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Enseignement Chrétien</w:t>
      </w:r>
    </w:p>
    <w:p>
      <w:r>
        <w:rPr>
          <w:b w:val="0"/>
          <w:i w:val="0"/>
        </w:rPr>
        <w:t>date: 2010-12-03</w:t>
      </w:r>
    </w:p>
    <w:p>
      <w:r>
        <w:rPr>
          <w:b w:val="0"/>
          <w:i w:val="0"/>
        </w:rPr>
        <w:t>description: Ce texte explore la métaphore du croyant comme un diamant brut que Dieu,</w:t>
      </w:r>
    </w:p>
    <w:p>
      <w:r>
        <w:rPr>
          <w:b w:val="0"/>
          <w:i w:val="0"/>
        </w:rPr>
        <w:t xml:space="preserve">  le Lapidaire divin, façonne et polit à travers les épreuves de la vie. Le but de</w:t>
      </w:r>
    </w:p>
    <w:p>
      <w:r>
        <w:rPr>
          <w:b w:val="0"/>
          <w:i w:val="0"/>
        </w:rPr>
        <w:t xml:space="preserve">  cette transformation est de développer le caractère de Christ en nous, de nous purifier</w:t>
      </w:r>
    </w:p>
    <w:p>
      <w:r>
        <w:rPr>
          <w:b w:val="0"/>
          <w:i w:val="0"/>
        </w:rPr>
        <w:t xml:space="preserve">  et de nous permettre de refléter la gloire de Dieu et de Christ dans le monde.</w:t>
      </w:r>
    </w:p>
    <w:p>
      <w:r>
        <w:rPr>
          <w:b w:val="0"/>
          <w:i w:val="0"/>
        </w:rPr>
        <w:t>palmier_principal: Transformation</w:t>
      </w:r>
    </w:p>
    <w:p>
      <w:r>
        <w:rPr>
          <w:b w:val="0"/>
          <w:i w:val="0"/>
        </w:rPr>
        <w:t>palmiers:</w:t>
      </w:r>
    </w:p>
    <w:p>
      <w:pPr>
        <w:pStyle w:val="ListBullet"/>
      </w:pPr>
      <w:r>
        <w:rPr>
          <w:b w:val="0"/>
          <w:i w:val="0"/>
        </w:rPr>
        <w:t>Souffrance et épreuve</w:t>
      </w:r>
    </w:p>
    <w:p>
      <w:pPr>
        <w:pStyle w:val="ListBullet"/>
      </w:pPr>
      <w:r>
        <w:rPr>
          <w:b w:val="0"/>
          <w:i w:val="0"/>
        </w:rPr>
        <w:t>Caractère de Dieu</w:t>
      </w:r>
    </w:p>
    <w:p>
      <w:pPr>
        <w:pStyle w:val="ListBullet"/>
      </w:pPr>
      <w:r>
        <w:rPr>
          <w:b w:val="0"/>
          <w:i w:val="0"/>
        </w:rPr>
        <w:t>Sanctification</w:t>
      </w:r>
    </w:p>
    <w:p>
      <w:pPr>
        <w:pStyle w:val="ListBullet"/>
      </w:pPr>
      <w:r>
        <w:rPr>
          <w:b w:val="0"/>
          <w:i w:val="0"/>
        </w:rPr>
        <w:t>Identité en Christ</w:t>
      </w:r>
    </w:p>
    <w:p>
      <w:pPr>
        <w:pStyle w:val="ListBullet"/>
      </w:pPr>
      <w:r>
        <w:rPr>
          <w:b w:val="0"/>
          <w:i w:val="0"/>
        </w:rPr>
        <w:t>Témoignage</w:t>
      </w:r>
    </w:p>
    <w:p>
      <w:pPr>
        <w:pStyle w:val="ListBullet"/>
      </w:pPr>
      <w:r>
        <w:rPr>
          <w:b w:val="0"/>
          <w:i w:val="0"/>
        </w:rPr>
        <w:t>Foi</w:t>
      </w:r>
    </w:p>
    <w:p>
      <w:r>
        <w:rPr>
          <w:b w:val="0"/>
          <w:i w:val="0"/>
        </w:rPr>
        <w:t>tags:</w:t>
      </w:r>
    </w:p>
    <w:p>
      <w:pPr>
        <w:pStyle w:val="ListBullet"/>
      </w:pPr>
      <w:r>
        <w:rPr>
          <w:b w:val="0"/>
          <w:i w:val="0"/>
        </w:rPr>
        <w:t>Diamant</w:t>
      </w:r>
    </w:p>
    <w:p>
      <w:pPr>
        <w:pStyle w:val="ListBullet"/>
      </w:pPr>
      <w:r>
        <w:rPr>
          <w:b w:val="0"/>
          <w:i w:val="0"/>
        </w:rPr>
        <w:t>Lapidaire divin</w:t>
      </w:r>
    </w:p>
    <w:p>
      <w:pPr>
        <w:pStyle w:val="ListBullet"/>
      </w:pPr>
      <w:r>
        <w:rPr>
          <w:b w:val="0"/>
          <w:i w:val="0"/>
        </w:rPr>
        <w:t>Gloire de Dieu</w:t>
      </w:r>
    </w:p>
    <w:p>
      <w:pPr>
        <w:pStyle w:val="ListBullet"/>
      </w:pPr>
      <w:r>
        <w:rPr>
          <w:b w:val="0"/>
          <w:i w:val="0"/>
        </w:rPr>
        <w:t>Processus divin</w:t>
      </w:r>
    </w:p>
    <w:p>
      <w:pPr>
        <w:pStyle w:val="ListBullet"/>
      </w:pPr>
      <w:r>
        <w:rPr>
          <w:b w:val="0"/>
          <w:i w:val="0"/>
        </w:rPr>
        <w:t>Purification</w:t>
      </w:r>
    </w:p>
    <w:p>
      <w:r>
        <w:rPr>
          <w:b w:val="0"/>
          <w:i w:val="0"/>
        </w:rPr>
        <w:t>title: 'La Taille du Diamant : La Perfection Par L''Artisan Divin'</w:t>
      </w:r>
    </w:p>
    <w:p>
      <w:r>
        <w:rPr>
          <w:b w:val="0"/>
          <w:i w:val="0"/>
        </w:rPr>
        <w:t>---</w:t>
      </w:r>
    </w:p>
    <w:p>
      <w:pPr>
        <w:pStyle w:val="Heading1"/>
      </w:pPr>
      <w:r>
        <w:t>La Taille du Diamant : La Perfection Par L'Artisan Divin</w:t>
      </w:r>
    </w:p>
    <w:p>
      <w:r>
        <w:rPr>
          <w:b w:val="0"/>
          <w:i w:val="0"/>
        </w:rPr>
        <w:t>« Le Dieu qui a dit que du sein des ténèbres brille la lumière, c'est lui qui a brillé dans nos cœurs pour faire resplendir la connaissance de la gloire de Dieu dans la face de Christ. »</w:t>
      </w:r>
      <w:r>
        <w:rPr>
          <w:b w:val="0"/>
          <w:i/>
        </w:rPr>
        <w:t xml:space="preserve"> (2 Corinthiens 4.6)</w:t>
      </w:r>
    </w:p>
    <w:p>
      <w:r>
        <w:rPr>
          <w:b w:val="0"/>
          <w:i w:val="0"/>
        </w:rPr>
        <w:t>Aujourd'hui, nous allons explorer comment Dieu, notre précieux Lapidaire, travaille sur nos vies pour en faire des diamants resplendissants, reflétant Sa gloire.</w:t>
      </w:r>
    </w:p>
    <w:p>
      <w:pPr>
        <w:pStyle w:val="Heading3"/>
      </w:pPr>
      <w:r>
        <w:t>Prière d'Ouverture</w:t>
      </w:r>
    </w:p>
    <w:p>
      <w:r>
        <w:rPr>
          <w:b w:val="0"/>
          <w:i w:val="0"/>
        </w:rPr>
        <w:t>Père céleste, nous te remercions pour ce temps précieux que nous passons ensemble. Merci de ce que Tu es notre grand Lapidaire, qui avec amour et sagesse, travailles en nous. Aide-nous à comprendre Tes desseins au travers des épreuves et des défis de la vie, et à nous réjouir de la transformation que Tu accomplis en nous. Que Ton Esprit nous guide aujourd'hui, au nom de Jésus. Amen.</w:t>
      </w:r>
    </w:p>
    <w:p>
      <w:pPr>
        <w:pStyle w:val="Heading3"/>
      </w:pPr>
      <w:r>
        <w:t>Brise-Glace : Le Miroir des Transformations</w:t>
      </w:r>
    </w:p>
    <w:p>
      <w:r>
        <w:rPr>
          <w:b w:val="0"/>
          <w:i w:val="0"/>
        </w:rPr>
        <w:t>Chacun prend une feuille de papier et un crayon.</w:t>
      </w:r>
    </w:p>
    <w:p>
      <w:r>
        <w:rPr>
          <w:b w:val="0"/>
          <w:i w:val="0"/>
        </w:rPr>
        <w:t>Demandez à chacun de dessiner son objet préféré ou son animal favori. Ensuite, donnez une instruction simple : "Maintenant, transformez votre dessin en quelque chose d'entièrement différent, quelque chose de surprenant, tout en continuant à utiliser le même dessin de départ." (Ex: un chien peut devenir un nuage, une fleur peut devenir un avion).</w:t>
      </w:r>
    </w:p>
    <w:p>
      <w:r>
        <w:rPr>
          <w:b w:val="0"/>
          <w:i w:val="0"/>
        </w:rPr>
        <w:t>Après quelques minutes, chaque personne présente sa "transformation" et explique ce que cela lui a fait de transformer quelque chose qui existait déjà.</w:t>
      </w:r>
    </w:p>
    <w:p>
      <w:r>
        <w:rPr>
          <w:b w:val="0"/>
          <w:i w:val="0"/>
        </w:rPr>
        <w:t>Discutez ensuite de la beauté de la transformation, même lorsqu'elle part d'une idée initiale.</w:t>
      </w:r>
    </w:p>
    <w:p>
      <w:pPr>
        <w:pStyle w:val="Heading3"/>
      </w:pPr>
      <w:r>
        <w:t>Le Thème : La Taille du Diamant, une Œuvre Divine</w:t>
      </w:r>
    </w:p>
    <w:p>
      <w:r>
        <w:rPr>
          <w:b w:val="0"/>
          <w:i w:val="0"/>
        </w:rPr>
        <w:t>Les diamants, ces pierres précieuses d'une valeur inestimable, nous enseignent une leçon profonde sur la manière dont Dieu travaille en nous. Bruts, ils peuvent sembler insignifiants, mais entre les mains d'un lapidaire expérimenté, leur éclat et leur beauté sont révélés. De même, Dieu, notre Artisan divin, utilise les circonstances de notre vie, même les plus difficiles, pour tailler notre caractère, polir nos âmes et faire resplendir Sa gloire à travers nous. Ce processus n'est pas toujours facile, il peut même être douloureux, mais son but est notre perfection et notre capacité à refléter le caractère de Christ.</w:t>
      </w:r>
    </w:p>
    <w:p>
      <w:r>
        <w:rPr>
          <w:b w:val="0"/>
          <w:i w:val="0"/>
        </w:rPr>
        <w:t>---</w:t>
      </w:r>
    </w:p>
    <w:p>
      <w:pPr>
        <w:pStyle w:val="Heading3"/>
      </w:pPr>
      <w:r>
        <w:t>Groupe 1 : La Patience de l'Artisan</w:t>
      </w:r>
    </w:p>
    <w:p>
      <w:r>
        <w:rPr>
          <w:b w:val="0"/>
          <w:i w:val="0"/>
        </w:rPr>
        <w:t>Sous-Thème :</w:t>
      </w:r>
      <w:r>
        <w:rPr>
          <w:b/>
          <w:i w:val="0"/>
        </w:rPr>
        <w:t xml:space="preserve"> Apprendre à faire confiance au processus de Dieu et à la valeur de chaque étape de transformation.</w:t>
      </w:r>
    </w:p>
    <w:p>
      <w:r>
        <w:rPr>
          <w:b w:val="0"/>
          <w:i w:val="0"/>
        </w:rPr>
        <w:t>Fiche 1.1 : Le Diamant Brut</w:t>
      </w:r>
      <w:r>
        <w:rPr>
          <w:b/>
          <w:i w:val="0"/>
        </w:rPr>
      </w:r>
    </w:p>
    <w:p>
      <w:pPr>
        <w:pStyle w:val="ListBullet"/>
      </w:pPr>
      <w:r>
        <w:rPr>
          <w:b w:val="0"/>
          <w:i w:val="0"/>
        </w:rPr>
        <w:t>Verset Clé :</w:t>
      </w:r>
      <w:r>
        <w:rPr>
          <w:b/>
          <w:i w:val="0"/>
        </w:rPr>
        <w:t xml:space="preserve"> « Que votre beauté ne soit pas extérieure, et qui consiste dans des ornements extérieurs de cheveux, ou dans des parures de vêtements ; mais qu'elle soit l'être intérieur du cœur, la beauté impérissable d'un esprit doux et paisible, qui est d'un grand prix devant Dieu. »</w:t>
      </w:r>
      <w:r>
        <w:rPr>
          <w:b/>
          <w:i/>
        </w:rPr>
        <w:t xml:space="preserve"> (1 Pierre 3.3-4)</w:t>
      </w:r>
    </w:p>
    <w:p>
      <w:pPr>
        <w:pStyle w:val="ListBullet"/>
      </w:pPr>
      <w:r>
        <w:rPr>
          <w:b w:val="0"/>
          <w:i w:val="0"/>
        </w:rPr>
        <w:t>Explication/Objectif :</w:t>
      </w:r>
      <w:r>
        <w:rPr>
          <w:b/>
          <w:i w:val="0"/>
        </w:rPr>
        <w:t xml:space="preserve"> Comprendre que Dieu voit notre valeur intrinsèque avant même de commencer à nous "tailler".</w:t>
      </w:r>
    </w:p>
    <w:p>
      <w:pPr>
        <w:pStyle w:val="ListBullet"/>
      </w:pPr>
      <w:r>
        <w:rPr>
          <w:b w:val="0"/>
          <w:i w:val="0"/>
        </w:rPr>
        <w:t>Réflexion :</w:t>
      </w:r>
      <w:r>
        <w:rPr>
          <w:b/>
          <w:i w:val="0"/>
        </w:rPr>
      </w:r>
    </w:p>
    <w:p>
      <w:r>
        <w:rPr>
          <w:b w:val="0"/>
          <w:i w:val="0"/>
        </w:rPr>
        <w:t xml:space="preserve">    1.  Avant de devenir un diamant éclatant, la pierre est brute et non travaillée. Comment te sens-tu quand tu es dans une période de ta vie où tu te sens "brut" ou non encore "fini" ?</w:t>
      </w:r>
    </w:p>
    <w:p>
      <w:r>
        <w:rPr>
          <w:b w:val="0"/>
          <w:i w:val="0"/>
        </w:rPr>
        <w:t xml:space="preserve">    2.  Qu'est-ce qui te pousse à vouloir montrer ta "beauté extérieure" plutôt que de cultiver ta beauté intérieure ?</w:t>
      </w:r>
    </w:p>
    <w:p>
      <w:pPr>
        <w:pStyle w:val="ListBullet"/>
      </w:pPr>
      <w:r>
        <w:rPr>
          <w:b w:val="0"/>
          <w:i w:val="0"/>
        </w:rPr>
        <w:t>Citation d’un héros de la foi :</w:t>
      </w:r>
      <w:r>
        <w:rPr>
          <w:b/>
          <w:i w:val="0"/>
        </w:rPr>
        <w:t xml:space="preserve"> « Le plus grand service que vous puissiez rendre au monde est celui d'être plus saint. »</w:t>
      </w:r>
      <w:r>
        <w:rPr>
          <w:b/>
          <w:i/>
        </w:rPr>
        <w:t xml:space="preserve"> - Charles Spurgeon</w:t>
      </w:r>
    </w:p>
    <w:p>
      <w:pPr>
        <w:pStyle w:val="ListBullet"/>
      </w:pPr>
      <w:r>
        <w:rPr>
          <w:b w:val="0"/>
          <w:i w:val="0"/>
        </w:rPr>
        <w:t>Activité créative/Illustration :</w:t>
      </w:r>
      <w:r>
        <w:rPr>
          <w:b/>
          <w:i w:val="0"/>
        </w:rPr>
        <w:t xml:space="preserve"> Dessinez ou décrivez un diamant "brut", en incluant des aspects de votre personnalité que vous aimez et d'autres que vous souhaitez voir changer.</w:t>
      </w:r>
    </w:p>
    <w:p>
      <w:pPr>
        <w:pStyle w:val="ListBullet"/>
      </w:pPr>
      <w:r>
        <w:rPr>
          <w:b w:val="0"/>
          <w:i w:val="0"/>
        </w:rPr>
        <w:t>Défi pratique :</w:t>
      </w:r>
      <w:r>
        <w:rPr>
          <w:b/>
          <w:i w:val="0"/>
        </w:rPr>
        <w:t xml:space="preserve"> Pendant la semaine, identifiez une qualité intérieure que vous aimeriez développer (douceur, patience, foi) et demandez à Dieu de travailler sur cette qualité en vous.</w:t>
      </w:r>
    </w:p>
    <w:p>
      <w:r>
        <w:rPr>
          <w:b w:val="0"/>
          <w:i w:val="0"/>
        </w:rPr>
        <w:t>---</w:t>
      </w:r>
    </w:p>
    <w:p>
      <w:r>
        <w:rPr>
          <w:b w:val="0"/>
          <w:i w:val="0"/>
        </w:rPr>
        <w:t>Fiche 1.2 : Le Ciseau et le Marteau</w:t>
      </w:r>
      <w:r>
        <w:rPr>
          <w:b/>
          <w:i w:val="0"/>
        </w:rPr>
      </w:r>
    </w:p>
    <w:p>
      <w:pPr>
        <w:pStyle w:val="ListBullet"/>
      </w:pPr>
      <w:r>
        <w:rPr>
          <w:b w:val="0"/>
          <w:i w:val="0"/>
        </w:rPr>
        <w:t>Verset Clé :</w:t>
      </w:r>
      <w:r>
        <w:rPr>
          <w:b/>
          <w:i w:val="0"/>
        </w:rPr>
        <w:t xml:space="preserve"> « Mon fils, ne méprise pas le châtiment du Seigneur, et ne perds pas courage, lorsqu'il te reprend ; car le Seigneur châtie celui qu'il aime, et il frappe de la verge tous ceux qu'il reconnaît pour ses fils. »</w:t>
      </w:r>
      <w:r>
        <w:rPr>
          <w:b/>
          <w:i/>
        </w:rPr>
        <w:t xml:space="preserve"> (Hébreux 12.5-6)</w:t>
      </w:r>
    </w:p>
    <w:p>
      <w:pPr>
        <w:pStyle w:val="ListBullet"/>
      </w:pPr>
      <w:r>
        <w:rPr>
          <w:b w:val="0"/>
          <w:i w:val="0"/>
        </w:rPr>
        <w:t>Explication/Objectif :</w:t>
      </w:r>
      <w:r>
        <w:rPr>
          <w:b/>
          <w:i w:val="0"/>
        </w:rPr>
        <w:t xml:space="preserve"> Reconnaître que les épreuves, même douloureuses, sont des outils de Dieu pour nous façonner.</w:t>
      </w:r>
    </w:p>
    <w:p>
      <w:pPr>
        <w:pStyle w:val="ListBullet"/>
      </w:pPr>
      <w:r>
        <w:rPr>
          <w:b w:val="0"/>
          <w:i w:val="0"/>
        </w:rPr>
        <w:t>Réflexion :</w:t>
      </w:r>
      <w:r>
        <w:rPr>
          <w:b/>
          <w:i w:val="0"/>
        </w:rPr>
      </w:r>
    </w:p>
    <w:p>
      <w:r>
        <w:rPr>
          <w:b w:val="0"/>
          <w:i w:val="0"/>
        </w:rPr>
        <w:t xml:space="preserve">    1.  Décrivez une situation difficile que vous avez traversée et comment elle vous a changé, même si c'était douloureux sur le moment.</w:t>
      </w:r>
    </w:p>
    <w:p>
      <w:r>
        <w:rPr>
          <w:b w:val="0"/>
          <w:i w:val="0"/>
        </w:rPr>
        <w:t xml:space="preserve">    2.  Comment la pensée que Dieu "frappe de la verge tous ceux qu'il reconnaît pour ses fils" peut-elle changer votre perspective sur les difficultés ?</w:t>
      </w:r>
    </w:p>
    <w:p>
      <w:pPr>
        <w:pStyle w:val="ListBullet"/>
      </w:pPr>
      <w:r>
        <w:rPr>
          <w:b w:val="0"/>
          <w:i w:val="0"/>
        </w:rPr>
        <w:t>Citation d’un héros de la foi :</w:t>
      </w:r>
      <w:r>
        <w:rPr>
          <w:b/>
          <w:i w:val="0"/>
        </w:rPr>
        <w:t xml:space="preserve"> « Les difficultés ne sont pas là pour nous briser, mais pour nous rendre plus forts. »</w:t>
      </w:r>
      <w:r>
        <w:rPr>
          <w:b/>
          <w:i/>
        </w:rPr>
        <w:t xml:space="preserve"> - David Wilkerson</w:t>
      </w:r>
    </w:p>
    <w:p>
      <w:pPr>
        <w:pStyle w:val="ListBullet"/>
      </w:pPr>
      <w:r>
        <w:rPr>
          <w:b w:val="0"/>
          <w:i w:val="0"/>
        </w:rPr>
        <w:t>Activité créative/Illustration :</w:t>
      </w:r>
      <w:r>
        <w:rPr>
          <w:b/>
          <w:i w:val="0"/>
        </w:rPr>
        <w:t xml:space="preserve"> Créez une petite sculpture en argile ou en pâte à modeler, en utilisant des outils simples (un cure-dent, un couteau en plastique) pour "tailler" la matière et lui donner une forme.</w:t>
      </w:r>
    </w:p>
    <w:p>
      <w:pPr>
        <w:pStyle w:val="ListBullet"/>
      </w:pPr>
      <w:r>
        <w:rPr>
          <w:b w:val="0"/>
          <w:i w:val="0"/>
        </w:rPr>
        <w:t>Défi pratique :</w:t>
      </w:r>
      <w:r>
        <w:rPr>
          <w:b/>
          <w:i w:val="0"/>
        </w:rPr>
        <w:t xml:space="preserve"> Lorsque vous rencontrez une difficulté, essayez de la voir comme un "ciseau" de Dieu. Demandez-lui de vous montrer ce qu'il veut enlever de votre vie et ce qu'il veut façonner.</w:t>
      </w:r>
    </w:p>
    <w:p>
      <w:r>
        <w:rPr>
          <w:b w:val="0"/>
          <w:i w:val="0"/>
        </w:rPr>
        <w:t>---</w:t>
      </w:r>
    </w:p>
    <w:p>
      <w:r>
        <w:rPr>
          <w:b w:val="0"/>
          <w:i w:val="0"/>
        </w:rPr>
        <w:t>Fiche 1.3 : L'Angle des Facettes</w:t>
      </w:r>
      <w:r>
        <w:rPr>
          <w:b/>
          <w:i w:val="0"/>
        </w:rPr>
      </w:r>
    </w:p>
    <w:p>
      <w:pPr>
        <w:pStyle w:val="ListBullet"/>
      </w:pPr>
      <w:r>
        <w:rPr>
          <w:b w:val="0"/>
          <w:i w:val="0"/>
        </w:rPr>
        <w:t>Verset Clé :</w:t>
      </w:r>
      <w:r>
        <w:rPr>
          <w:b/>
          <w:i w:val="0"/>
        </w:rPr>
        <w:t xml:space="preserve"> « En cela, vous vous réjouissez, quoique maintenant, pour un peu de temps, il vous faille être affligés par diverses épreuves, afin que l'épreuve de votre foi, plus précieuse que l'or périssable qui est éprouvé par le feu, ait lieu d'être trouvée pour louange, gloire et honneur, lors de la révélation de Jésus Christ. »</w:t>
      </w:r>
      <w:r>
        <w:rPr>
          <w:b/>
          <w:i/>
        </w:rPr>
        <w:t xml:space="preserve"> (1 Pierre 1.6-7)</w:t>
      </w:r>
    </w:p>
    <w:p>
      <w:pPr>
        <w:pStyle w:val="ListBullet"/>
      </w:pPr>
      <w:r>
        <w:rPr>
          <w:b w:val="0"/>
          <w:i w:val="0"/>
        </w:rPr>
        <w:t>Explication/Objectif :</w:t>
      </w:r>
      <w:r>
        <w:rPr>
          <w:b/>
          <w:i w:val="0"/>
        </w:rPr>
        <w:t xml:space="preserve"> Comprendre que chaque "facette" (aspect de notre caractère, chaque expérience) est cruciale pour refléter la lumière de Dieu.</w:t>
      </w:r>
    </w:p>
    <w:p>
      <w:pPr>
        <w:pStyle w:val="ListBullet"/>
      </w:pPr>
      <w:r>
        <w:rPr>
          <w:b w:val="0"/>
          <w:i w:val="0"/>
        </w:rPr>
        <w:t>Réflexion :</w:t>
      </w:r>
      <w:r>
        <w:rPr>
          <w:b/>
          <w:i w:val="0"/>
        </w:rPr>
      </w:r>
    </w:p>
    <w:p>
      <w:r>
        <w:rPr>
          <w:b w:val="0"/>
          <w:i w:val="0"/>
        </w:rPr>
        <w:t xml:space="preserve">    1.  Pourquoi est-il important que toutes les facettes d'un diamant soient correctement taillées pour qu'il brille ? Comment cela s'applique-t-il à notre vie spirituelle ?</w:t>
      </w:r>
    </w:p>
    <w:p>
      <w:r>
        <w:rPr>
          <w:b w:val="0"/>
          <w:i w:val="0"/>
        </w:rPr>
        <w:t xml:space="preserve">    2.  Comment la "louange, la gloire et l'honneur" peuvent-elles être le résultat de nos épreuves de foi ?</w:t>
      </w:r>
    </w:p>
    <w:p>
      <w:pPr>
        <w:pStyle w:val="ListBullet"/>
      </w:pPr>
      <w:r>
        <w:rPr>
          <w:b w:val="0"/>
          <w:i w:val="0"/>
        </w:rPr>
        <w:t>Citation d’un héros de la foi :</w:t>
      </w:r>
      <w:r>
        <w:rPr>
          <w:b/>
          <w:i w:val="0"/>
        </w:rPr>
        <w:t xml:space="preserve"> « La foi est le courage de faire le pas suivant dans l'obscurité. »</w:t>
      </w:r>
      <w:r>
        <w:rPr>
          <w:b/>
          <w:i/>
        </w:rPr>
        <w:t xml:space="preserve"> - Corrie ten Boom</w:t>
      </w:r>
    </w:p>
    <w:p>
      <w:pPr>
        <w:pStyle w:val="ListBullet"/>
      </w:pPr>
      <w:r>
        <w:rPr>
          <w:b w:val="0"/>
          <w:i w:val="0"/>
        </w:rPr>
        <w:t>Activité créative/Illustration :</w:t>
      </w:r>
      <w:r>
        <w:rPr>
          <w:b/>
          <w:i w:val="0"/>
        </w:rPr>
        <w:t xml:space="preserve"> Dessinez un diamant et, sur chaque facette, écrivez une qualité que Dieu affine en vous (patience, amour, persévérance, pardon).</w:t>
      </w:r>
    </w:p>
    <w:p>
      <w:pPr>
        <w:pStyle w:val="ListBullet"/>
      </w:pPr>
      <w:r>
        <w:rPr>
          <w:b w:val="0"/>
          <w:i w:val="0"/>
        </w:rPr>
        <w:t>Défi pratique :</w:t>
      </w:r>
      <w:r>
        <w:rPr>
          <w:b/>
          <w:i w:val="0"/>
        </w:rPr>
        <w:t xml:space="preserve"> Identifiez une "facette" de votre caractère qui a besoin d'être polie par l'épreuve. Priez pour que Dieu vous donne la perspective et la force de traverser cette épreuve avec foi.</w:t>
      </w:r>
    </w:p>
    <w:p>
      <w:r>
        <w:rPr>
          <w:b w:val="0"/>
          <w:i w:val="0"/>
        </w:rPr>
        <w:t>---</w:t>
      </w:r>
    </w:p>
    <w:p>
      <w:r>
        <w:rPr>
          <w:b w:val="0"/>
          <w:i w:val="0"/>
        </w:rPr>
        <w:t>Fiche 1.4 : La Brillance de la Gloire</w:t>
      </w:r>
      <w:r>
        <w:rPr>
          <w:b/>
          <w:i w:val="0"/>
        </w:rPr>
      </w:r>
    </w:p>
    <w:p>
      <w:pPr>
        <w:pStyle w:val="ListBullet"/>
      </w:pPr>
      <w:r>
        <w:rPr>
          <w:b w:val="0"/>
          <w:i w:val="0"/>
        </w:rPr>
        <w:t>Verset Clé :</w:t>
      </w:r>
      <w:r>
        <w:rPr>
          <w:b/>
          <w:i w:val="0"/>
        </w:rPr>
        <w:t xml:space="preserve"> « Et nous tous, qui, le visage découvert, contemplons comme dans un miroir la gloire du Seigneur, nous sommes transformés en la même image, d'une gloire à l'autre, comme par le Seigneur, l'Esprit. »</w:t>
      </w:r>
      <w:r>
        <w:rPr>
          <w:b/>
          <w:i/>
        </w:rPr>
        <w:t xml:space="preserve"> (2 Corinthiens 3.18)</w:t>
      </w:r>
    </w:p>
    <w:p>
      <w:pPr>
        <w:pStyle w:val="ListBullet"/>
      </w:pPr>
      <w:r>
        <w:rPr>
          <w:b w:val="0"/>
          <w:i w:val="0"/>
        </w:rPr>
        <w:t>Explication/Objectif :</w:t>
      </w:r>
      <w:r>
        <w:rPr>
          <w:b/>
          <w:i w:val="0"/>
        </w:rPr>
        <w:t xml:space="preserve"> Réaliser que le but de la transformation est de refléter la gloire de Dieu.</w:t>
      </w:r>
    </w:p>
    <w:p>
      <w:pPr>
        <w:pStyle w:val="ListBullet"/>
      </w:pPr>
      <w:r>
        <w:rPr>
          <w:b w:val="0"/>
          <w:i w:val="0"/>
        </w:rPr>
        <w:t>Réflexion :</w:t>
      </w:r>
      <w:r>
        <w:rPr>
          <w:b/>
          <w:i w:val="0"/>
        </w:rPr>
      </w:r>
    </w:p>
    <w:p>
      <w:r>
        <w:rPr>
          <w:b w:val="0"/>
          <w:i w:val="0"/>
        </w:rPr>
        <w:t xml:space="preserve">    1.  Si vous étiez un diamant, quelle couleur ou quelle nuance penseriez-vous qu'il représente le mieux votre cœur aujourd'hui ?</w:t>
      </w:r>
    </w:p>
    <w:p>
      <w:r>
        <w:rPr>
          <w:b w:val="0"/>
          <w:i w:val="0"/>
        </w:rPr>
        <w:t xml:space="preserve">    2.  Dans quels domaines de votre vie sentez-vous que la "gloire du Seigneur" se manifeste le plus ?</w:t>
      </w:r>
    </w:p>
    <w:p>
      <w:pPr>
        <w:pStyle w:val="ListBullet"/>
      </w:pPr>
      <w:r>
        <w:rPr>
          <w:b w:val="0"/>
          <w:i w:val="0"/>
        </w:rPr>
        <w:t>Citation d’un héros de la foi :</w:t>
      </w:r>
      <w:r>
        <w:rPr>
          <w:b/>
          <w:i w:val="0"/>
        </w:rPr>
        <w:t xml:space="preserve"> « L'évangile n'est pas une lumière pour être cachée, mais une lampe pour être placée sur un chandelier. »</w:t>
      </w:r>
      <w:r>
        <w:rPr>
          <w:b/>
          <w:i/>
        </w:rPr>
        <w:t xml:space="preserve"> - D.L. Moody</w:t>
      </w:r>
    </w:p>
    <w:p>
      <w:pPr>
        <w:pStyle w:val="ListBullet"/>
      </w:pPr>
      <w:r>
        <w:rPr>
          <w:b w:val="0"/>
          <w:i w:val="0"/>
        </w:rPr>
        <w:t>Activité créative/Illustration :</w:t>
      </w:r>
      <w:r>
        <w:rPr>
          <w:b/>
          <w:i w:val="0"/>
        </w:rPr>
        <w:t xml:space="preserve"> En groupe, collez des petits morceaux de papier aluminium ou de papier coloré sur un grand dessin de diamant pour symboliser la lumière réfléchie.</w:t>
      </w:r>
    </w:p>
    <w:p>
      <w:pPr>
        <w:pStyle w:val="ListBullet"/>
      </w:pPr>
      <w:r>
        <w:rPr>
          <w:b w:val="0"/>
          <w:i w:val="0"/>
        </w:rPr>
        <w:t>Défi pratique :</w:t>
      </w:r>
      <w:r>
        <w:rPr>
          <w:b/>
          <w:i w:val="0"/>
        </w:rPr>
        <w:t xml:space="preserve"> Cherchez activement des occasions cette semaine de laisser la gloire de Dieu briller à travers vos actions et vos paroles, même dans les petites choses.</w:t>
      </w:r>
    </w:p>
    <w:p>
      <w:r>
        <w:rPr>
          <w:b w:val="0"/>
          <w:i w:val="0"/>
        </w:rPr>
        <w:t>---</w:t>
      </w:r>
    </w:p>
    <w:p>
      <w:r>
        <w:rPr>
          <w:b w:val="0"/>
          <w:i w:val="0"/>
        </w:rPr>
        <w:t>Fiche 1.5 : La Valeur Éternelle</w:t>
      </w:r>
      <w:r>
        <w:rPr>
          <w:b/>
          <w:i w:val="0"/>
        </w:rPr>
      </w:r>
    </w:p>
    <w:p>
      <w:pPr>
        <w:pStyle w:val="ListBullet"/>
      </w:pPr>
      <w:r>
        <w:rPr>
          <w:b w:val="0"/>
          <w:i w:val="0"/>
        </w:rPr>
        <w:t>Verset Clé :</w:t>
      </w:r>
      <w:r>
        <w:rPr>
          <w:b/>
          <w:i w:val="0"/>
        </w:rPr>
        <w:t xml:space="preserve"> « Car vous savez que ce n'est pas par des choses périssables, comme l'argent ou l'or, que vous avez été rachetés de la vaine manière de vivre, héritée de vos pères, mais par le sang précieux de Christ, comme d'un agneau sans défaut et sans tache. »</w:t>
      </w:r>
      <w:r>
        <w:rPr>
          <w:b/>
          <w:i/>
        </w:rPr>
        <w:t xml:space="preserve"> (1 Pierre 1.18-19)</w:t>
      </w:r>
    </w:p>
    <w:p>
      <w:pPr>
        <w:pStyle w:val="ListBullet"/>
      </w:pPr>
      <w:r>
        <w:rPr>
          <w:b w:val="0"/>
          <w:i w:val="0"/>
        </w:rPr>
        <w:t>Explication/Objectif :</w:t>
      </w:r>
      <w:r>
        <w:rPr>
          <w:b/>
          <w:i w:val="0"/>
        </w:rPr>
        <w:t xml:space="preserve"> Comprendre que notre valeur suprême ne vient pas de notre perfection finale, mais de l'amour et du sacrifice de Christ.</w:t>
      </w:r>
    </w:p>
    <w:p>
      <w:pPr>
        <w:pStyle w:val="ListBullet"/>
      </w:pPr>
      <w:r>
        <w:rPr>
          <w:b w:val="0"/>
          <w:i w:val="0"/>
        </w:rPr>
        <w:t>Réflexion :</w:t>
      </w:r>
      <w:r>
        <w:rPr>
          <w:b/>
          <w:i w:val="0"/>
        </w:rPr>
      </w:r>
    </w:p>
    <w:p>
      <w:r>
        <w:rPr>
          <w:b w:val="0"/>
          <w:i w:val="0"/>
        </w:rPr>
        <w:t xml:space="preserve">    1.  Si un diamant pouvait parler, dirait-il que sa valeur dépend de sa perfection taillée ou du prix payé pour l'acquérir ? Comment cela s'applique-t-il à notre valeur aux yeux de Dieu ?</w:t>
      </w:r>
    </w:p>
    <w:p>
      <w:r>
        <w:rPr>
          <w:b w:val="0"/>
          <w:i w:val="0"/>
        </w:rPr>
        <w:t xml:space="preserve">    2.  Comment le fait de savoir que nous avons été "achetés par le sang précieux de Christ" influence-t-il notre perception de nous-mêmes face aux épreuves ?</w:t>
      </w:r>
    </w:p>
    <w:p>
      <w:pPr>
        <w:pStyle w:val="ListBullet"/>
      </w:pPr>
      <w:r>
        <w:rPr>
          <w:b w:val="0"/>
          <w:i w:val="0"/>
        </w:rPr>
        <w:t>Citation d’un héros de la foi :</w:t>
      </w:r>
      <w:r>
        <w:rPr>
          <w:b/>
          <w:i w:val="0"/>
        </w:rPr>
        <w:t xml:space="preserve"> « Il n'y a pas de vie sans foi. »</w:t>
      </w:r>
      <w:r>
        <w:rPr>
          <w:b/>
          <w:i/>
        </w:rPr>
        <w:t xml:space="preserve"> - Louis Zamperini</w:t>
      </w:r>
    </w:p>
    <w:p>
      <w:pPr>
        <w:pStyle w:val="ListBullet"/>
      </w:pPr>
      <w:r>
        <w:rPr>
          <w:b w:val="0"/>
          <w:i w:val="0"/>
        </w:rPr>
        <w:t>Activité créative/Illustration :</w:t>
      </w:r>
      <w:r>
        <w:rPr>
          <w:b/>
          <w:i w:val="0"/>
        </w:rPr>
        <w:t xml:space="preserve"> Créez un collier ou un bracelet symbolique avec des perles de différentes couleurs, représentant les étapes de notre transformation et notre valeur inestimable en Christ.</w:t>
      </w:r>
    </w:p>
    <w:p>
      <w:pPr>
        <w:pStyle w:val="ListBullet"/>
      </w:pPr>
      <w:r>
        <w:rPr>
          <w:b w:val="0"/>
          <w:i w:val="0"/>
        </w:rPr>
        <w:t>Défi pratique :</w:t>
      </w:r>
      <w:r>
        <w:rPr>
          <w:b/>
          <w:i w:val="0"/>
        </w:rPr>
        <w:t xml:space="preserve"> Rappelez-vous chaque matin que votre valeur est en Christ, quel que soit votre état ou les épreuves que vous traversez.</w:t>
      </w:r>
    </w:p>
    <w:p>
      <w:r>
        <w:rPr>
          <w:b w:val="0"/>
          <w:i w:val="0"/>
        </w:rPr>
        <w:t>---</w:t>
      </w:r>
    </w:p>
    <w:p>
      <w:pPr>
        <w:pStyle w:val="Heading3"/>
      </w:pPr>
      <w:r>
        <w:t>Groupe 2 : La Vision du Lapidaire</w:t>
      </w:r>
    </w:p>
    <w:p>
      <w:r>
        <w:rPr>
          <w:b w:val="0"/>
          <w:i w:val="0"/>
        </w:rPr>
        <w:t>Sous-Thème :</w:t>
      </w:r>
      <w:r>
        <w:rPr>
          <w:b/>
          <w:i w:val="0"/>
        </w:rPr>
        <w:t xml:space="preserve"> Découvrir le plan de Dieu pour notre vie et le but de Sa "taille" en nous.</w:t>
      </w:r>
    </w:p>
    <w:p>
      <w:r>
        <w:rPr>
          <w:b w:val="0"/>
          <w:i w:val="0"/>
        </w:rPr>
        <w:t>Fiche 2.1 : Le Maître Artisan</w:t>
      </w:r>
      <w:r>
        <w:rPr>
          <w:b/>
          <w:i w:val="0"/>
        </w:rPr>
      </w:r>
    </w:p>
    <w:p>
      <w:pPr>
        <w:pStyle w:val="ListBullet"/>
      </w:pPr>
      <w:r>
        <w:rPr>
          <w:b w:val="0"/>
          <w:i w:val="0"/>
        </w:rPr>
        <w:t>Verset Clé :</w:t>
      </w:r>
      <w:r>
        <w:rPr>
          <w:b/>
          <w:i w:val="0"/>
        </w:rPr>
        <w:t xml:space="preserve"> « Car nous sommes son ouvrage, ayant été créés en Jésus Christ pour de bonnes œuvres, que Dieu a préparées d'avance, afin que nous les pratiquions. »</w:t>
      </w:r>
      <w:r>
        <w:rPr>
          <w:b/>
          <w:i/>
        </w:rPr>
        <w:t xml:space="preserve"> (Éphésiens 2.10)</w:t>
      </w:r>
    </w:p>
    <w:p>
      <w:pPr>
        <w:pStyle w:val="ListBullet"/>
      </w:pPr>
      <w:r>
        <w:rPr>
          <w:b w:val="0"/>
          <w:i w:val="0"/>
        </w:rPr>
        <w:t>Explication/Objectif :</w:t>
      </w:r>
      <w:r>
        <w:rPr>
          <w:b/>
          <w:i w:val="0"/>
        </w:rPr>
        <w:t xml:space="preserve"> Reconnaître que Dieu a un plan spécifique et bon pour chacun de nous.</w:t>
      </w:r>
    </w:p>
    <w:p>
      <w:pPr>
        <w:pStyle w:val="ListBullet"/>
      </w:pPr>
      <w:r>
        <w:rPr>
          <w:b w:val="0"/>
          <w:i w:val="0"/>
        </w:rPr>
        <w:t>Réflexion :</w:t>
      </w:r>
      <w:r>
        <w:rPr>
          <w:b/>
          <w:i w:val="0"/>
        </w:rPr>
      </w:r>
    </w:p>
    <w:p>
      <w:r>
        <w:rPr>
          <w:b w:val="0"/>
          <w:i w:val="0"/>
        </w:rPr>
        <w:t xml:space="preserve">    1.  Comment le fait de savoir que vous êtes l'"ouvrage" de Dieu change-t-il votre regard sur votre vie et vos capacités ?</w:t>
      </w:r>
    </w:p>
    <w:p>
      <w:r>
        <w:rPr>
          <w:b w:val="0"/>
          <w:i w:val="0"/>
        </w:rPr>
        <w:t xml:space="preserve">    2.  Quelles sont certaines des "bonnes œuvres" que vous pensez que Dieu pourrait avoir préparées pour vous ?</w:t>
      </w:r>
    </w:p>
    <w:p>
      <w:pPr>
        <w:pStyle w:val="ListBullet"/>
      </w:pPr>
      <w:r>
        <w:rPr>
          <w:b w:val="0"/>
          <w:i w:val="0"/>
        </w:rPr>
        <w:t>Citation d’un héros de la foi :</w:t>
      </w:r>
      <w:r>
        <w:rPr>
          <w:b/>
          <w:i w:val="0"/>
        </w:rPr>
        <w:t xml:space="preserve"> « Mon ministère est le résultat d'une idée simple : Dieu est tout. »</w:t>
      </w:r>
      <w:r>
        <w:rPr>
          <w:b/>
          <w:i/>
        </w:rPr>
        <w:t xml:space="preserve"> - Sadhu Sundar Singh</w:t>
      </w:r>
    </w:p>
    <w:p>
      <w:pPr>
        <w:pStyle w:val="ListBullet"/>
      </w:pPr>
      <w:r>
        <w:rPr>
          <w:b w:val="0"/>
          <w:i w:val="0"/>
        </w:rPr>
        <w:t>Activité créative/Illustration :</w:t>
      </w:r>
      <w:r>
        <w:rPr>
          <w:b/>
          <w:i w:val="0"/>
        </w:rPr>
        <w:t xml:space="preserve"> Dessinez ou écrivez ce que vous imaginez être votre "modèle" de diamant, votre potentiel unique que Dieu voit en vous.</w:t>
      </w:r>
    </w:p>
    <w:p>
      <w:pPr>
        <w:pStyle w:val="ListBullet"/>
      </w:pPr>
      <w:r>
        <w:rPr>
          <w:b w:val="0"/>
          <w:i w:val="0"/>
        </w:rPr>
        <w:t>Défi pratique :</w:t>
      </w:r>
      <w:r>
        <w:rPr>
          <w:b/>
          <w:i w:val="0"/>
        </w:rPr>
        <w:t xml:space="preserve"> Priez pour que Dieu vous révèle un peu plus de Son plan pour votre vie cette semaine, et quelles "bonnes œuvres" Il vous appelle à accomplir.</w:t>
      </w:r>
    </w:p>
    <w:p>
      <w:r>
        <w:rPr>
          <w:b w:val="0"/>
          <w:i w:val="0"/>
        </w:rPr>
        <w:t>---</w:t>
      </w:r>
    </w:p>
    <w:p>
      <w:r>
        <w:rPr>
          <w:b w:val="0"/>
          <w:i w:val="0"/>
        </w:rPr>
        <w:t>Fiche 2.2 : La Lumière de Christ</w:t>
      </w:r>
      <w:r>
        <w:rPr>
          <w:b/>
          <w:i w:val="0"/>
        </w:rPr>
      </w:r>
    </w:p>
    <w:p>
      <w:pPr>
        <w:pStyle w:val="ListBullet"/>
      </w:pPr>
      <w:r>
        <w:rPr>
          <w:b w:val="0"/>
          <w:i w:val="0"/>
        </w:rPr>
        <w:t>Verset Clé :</w:t>
      </w:r>
      <w:r>
        <w:rPr>
          <w:b/>
          <w:i w:val="0"/>
        </w:rPr>
        <w:t xml:space="preserve"> « Vous êtes le sel de la terre. Mais si le sel perd sa saveur, avec quoi la rendra-t-on? Il ne sert plus qu'à être jeté dehors et foulé aux pieds par les hommes. »</w:t>
      </w:r>
      <w:r>
        <w:rPr>
          <w:b/>
          <w:i/>
        </w:rPr>
        <w:t xml:space="preserve"> (Matthieu 5.13)</w:t>
      </w:r>
    </w:p>
    <w:p>
      <w:pPr>
        <w:pStyle w:val="ListBullet"/>
      </w:pPr>
      <w:r>
        <w:rPr>
          <w:b w:val="0"/>
          <w:i w:val="0"/>
        </w:rPr>
        <w:t>Explication/Objectif :</w:t>
      </w:r>
      <w:r>
        <w:rPr>
          <w:b/>
          <w:i w:val="0"/>
        </w:rPr>
        <w:t xml:space="preserve"> Comprendre que notre transformation a pour but de refléter la lumière de Christ dans le monde.</w:t>
      </w:r>
    </w:p>
    <w:p>
      <w:pPr>
        <w:pStyle w:val="ListBullet"/>
      </w:pPr>
      <w:r>
        <w:rPr>
          <w:b w:val="0"/>
          <w:i w:val="0"/>
        </w:rPr>
        <w:t>Réflexion :</w:t>
      </w:r>
      <w:r>
        <w:rPr>
          <w:b/>
          <w:i w:val="0"/>
        </w:rPr>
      </w:r>
    </w:p>
    <w:p>
      <w:r>
        <w:rPr>
          <w:b w:val="0"/>
          <w:i w:val="0"/>
        </w:rPr>
        <w:t xml:space="preserve">    1.  Si les diamants sont taillés pour réfléchir la lumière, comment notre vie taillée par Dieu doit-elle refléter la lumière de Christ ?</w:t>
      </w:r>
    </w:p>
    <w:p>
      <w:r>
        <w:rPr>
          <w:b w:val="0"/>
          <w:i w:val="0"/>
        </w:rPr>
        <w:t xml:space="preserve">    2.  Comment pouvons-nous "perdre notre saveur" en tant que chrétiens, et comment pouvons-nous la retrouver ?</w:t>
      </w:r>
    </w:p>
    <w:p>
      <w:pPr>
        <w:pStyle w:val="ListBullet"/>
      </w:pPr>
      <w:r>
        <w:rPr>
          <w:b w:val="0"/>
          <w:i w:val="0"/>
        </w:rPr>
        <w:t>Citation d’un héros de la foi :</w:t>
      </w:r>
      <w:r>
        <w:rPr>
          <w:b/>
          <w:i w:val="0"/>
        </w:rPr>
        <w:t xml:space="preserve"> « Le monde ne veut pas de vos sermons prêchés ; il veut voir votre vie mise en pratique. »</w:t>
      </w:r>
      <w:r>
        <w:rPr>
          <w:b/>
          <w:i/>
        </w:rPr>
        <w:t xml:space="preserve"> - Evan Roberts</w:t>
      </w:r>
    </w:p>
    <w:p>
      <w:pPr>
        <w:pStyle w:val="ListBullet"/>
      </w:pPr>
      <w:r>
        <w:rPr>
          <w:b w:val="0"/>
          <w:i w:val="0"/>
        </w:rPr>
        <w:t>Activité créative/Illustration :</w:t>
      </w:r>
      <w:r>
        <w:rPr>
          <w:b/>
          <w:i w:val="0"/>
        </w:rPr>
        <w:t xml:space="preserve"> Avec des marqueurs ou des crayons de couleur, dessinez une lanterne ou un soleil éclatant sur une partie du dessin de diamant, symbolisant la lumière qu'il diffuse.</w:t>
      </w:r>
    </w:p>
    <w:p>
      <w:pPr>
        <w:pStyle w:val="ListBullet"/>
      </w:pPr>
      <w:r>
        <w:rPr>
          <w:b w:val="0"/>
          <w:i w:val="0"/>
        </w:rPr>
        <w:t>Défi pratique :</w:t>
      </w:r>
      <w:r>
        <w:rPr>
          <w:b/>
          <w:i w:val="0"/>
        </w:rPr>
        <w:t xml:space="preserve"> Cette semaine, cherchez à être le "sel" et la "lumière" dans une situation concrète (au travail, à l'école, en famille) par une action ou une parole positive et inspirée par Christ.</w:t>
      </w:r>
    </w:p>
    <w:p>
      <w:r>
        <w:rPr>
          <w:b w:val="0"/>
          <w:i w:val="0"/>
        </w:rPr>
        <w:t>---</w:t>
      </w:r>
    </w:p>
    <w:p>
      <w:r>
        <w:rPr>
          <w:b w:val="0"/>
          <w:i w:val="0"/>
        </w:rPr>
        <w:t>Fiche 2.3 : La Pureté Recherchée</w:t>
      </w:r>
      <w:r>
        <w:rPr>
          <w:b/>
          <w:i w:val="0"/>
        </w:rPr>
      </w:r>
    </w:p>
    <w:p>
      <w:pPr>
        <w:pStyle w:val="ListBullet"/>
      </w:pPr>
      <w:r>
        <w:rPr>
          <w:b w:val="0"/>
          <w:i w:val="0"/>
        </w:rPr>
        <w:t>Verset Clé :</w:t>
      </w:r>
      <w:r>
        <w:rPr>
          <w:b/>
          <w:i w:val="0"/>
        </w:rPr>
        <w:t xml:space="preserve"> « Purifiez-vous, vous qui portez les vases de l'Éternel! »</w:t>
      </w:r>
      <w:r>
        <w:rPr>
          <w:b/>
          <w:i/>
        </w:rPr>
        <w:t xml:space="preserve"> (Ésaïe 52.11)</w:t>
      </w:r>
    </w:p>
    <w:p>
      <w:pPr>
        <w:pStyle w:val="ListBullet"/>
      </w:pPr>
      <w:r>
        <w:rPr>
          <w:b w:val="0"/>
          <w:i w:val="0"/>
        </w:rPr>
        <w:t>Explication/Objectif :</w:t>
      </w:r>
      <w:r>
        <w:rPr>
          <w:b/>
          <w:i w:val="0"/>
        </w:rPr>
        <w:t xml:space="preserve"> Reconnaître que la taille de Dieu vise à nous purifier de toute imperfection qui ternit notre éclat.</w:t>
      </w:r>
    </w:p>
    <w:p>
      <w:pPr>
        <w:pStyle w:val="ListBullet"/>
      </w:pPr>
      <w:r>
        <w:rPr>
          <w:b w:val="0"/>
          <w:i w:val="0"/>
        </w:rPr>
        <w:t>Réflexion :</w:t>
      </w:r>
      <w:r>
        <w:rPr>
          <w:b/>
          <w:i w:val="0"/>
        </w:rPr>
      </w:r>
    </w:p>
    <w:p>
      <w:r>
        <w:rPr>
          <w:b w:val="0"/>
          <w:i w:val="0"/>
        </w:rPr>
        <w:t xml:space="preserve">    1.  Quelles "impuretés" (mauvaises habitudes, pensées négatives, péchés) pourraient ternir le "diamant" de votre vie spirituelle ?</w:t>
      </w:r>
    </w:p>
    <w:p>
      <w:r>
        <w:rPr>
          <w:b w:val="0"/>
          <w:i w:val="0"/>
        </w:rPr>
        <w:t xml:space="preserve">    2.  Comment la notion de pureté est-elle liée à la capacité de refléter la lumière divine ?</w:t>
      </w:r>
    </w:p>
    <w:p>
      <w:pPr>
        <w:pStyle w:val="ListBullet"/>
      </w:pPr>
      <w:r>
        <w:rPr>
          <w:b w:val="0"/>
          <w:i w:val="0"/>
        </w:rPr>
        <w:t>Citation d’un héros de la foi :</w:t>
      </w:r>
      <w:r>
        <w:rPr>
          <w:b/>
          <w:i w:val="0"/>
        </w:rPr>
        <w:t xml:space="preserve"> « Ne perdez pas votre temps à prier pour que votre fardeau soit léger ; priez pour que votre dos soit fort. »</w:t>
      </w:r>
      <w:r>
        <w:rPr>
          <w:b/>
          <w:i/>
        </w:rPr>
        <w:t xml:space="preserve"> - George Bernard Shaw (adapté pour le contexte spirituel)</w:t>
      </w:r>
    </w:p>
    <w:p>
      <w:pPr>
        <w:pStyle w:val="ListBullet"/>
      </w:pPr>
      <w:r>
        <w:rPr>
          <w:b w:val="0"/>
          <w:i w:val="0"/>
        </w:rPr>
        <w:t>Activité créative/Illustration :</w:t>
      </w:r>
      <w:r>
        <w:rPr>
          <w:b/>
          <w:i w:val="0"/>
        </w:rPr>
        <w:t xml:space="preserve"> Prenez une petite éponge, trempez-la dans de l'eau colorée (représentant les "impuretés"). Ensuite, pressez-la pour enlever le maximum d'eau colorée et la "purifier".</w:t>
      </w:r>
    </w:p>
    <w:p>
      <w:pPr>
        <w:pStyle w:val="ListBullet"/>
      </w:pPr>
      <w:r>
        <w:rPr>
          <w:b w:val="0"/>
          <w:i w:val="0"/>
        </w:rPr>
        <w:t>Défi pratique :</w:t>
      </w:r>
      <w:r>
        <w:rPr>
          <w:b/>
          <w:i w:val="0"/>
        </w:rPr>
        <w:t xml:space="preserve"> Identifiez une "impureté" dans votre vie et décidez d'une étape concrète pour la "laver" cette semaine par la repentance et la prière.</w:t>
      </w:r>
    </w:p>
    <w:p>
      <w:r>
        <w:rPr>
          <w:b w:val="0"/>
          <w:i w:val="0"/>
        </w:rPr>
        <w:t>---</w:t>
      </w:r>
    </w:p>
    <w:p>
      <w:r>
        <w:rPr>
          <w:b w:val="0"/>
          <w:i w:val="0"/>
        </w:rPr>
        <w:t>Fiche 2.4 : Le Polissage Constant</w:t>
      </w:r>
      <w:r>
        <w:rPr>
          <w:b/>
          <w:i w:val="0"/>
        </w:rPr>
      </w:r>
    </w:p>
    <w:p>
      <w:pPr>
        <w:pStyle w:val="ListBullet"/>
      </w:pPr>
      <w:r>
        <w:rPr>
          <w:b w:val="0"/>
          <w:i w:val="0"/>
        </w:rPr>
        <w:t>Verset Clé :</w:t>
      </w:r>
      <w:r>
        <w:rPr>
          <w:b/>
          <w:i w:val="0"/>
        </w:rPr>
        <w:t xml:space="preserve"> « Approchez-vous de lui, pierre vivante, rejetée par les hommes, mais choisie et précieuse devant Dieu, et vous aussi, comme des pierres vivantes, soyez édifiés une maison spirituelle, un saint sacerdoce, pour offrir des sacrifices spirituels que Dieu accepte par Jésus Christ. »</w:t>
      </w:r>
      <w:r>
        <w:rPr>
          <w:b/>
          <w:i/>
        </w:rPr>
        <w:t xml:space="preserve"> (1 Pierre 2.4-5)</w:t>
      </w:r>
    </w:p>
    <w:p>
      <w:pPr>
        <w:pStyle w:val="ListBullet"/>
      </w:pPr>
      <w:r>
        <w:rPr>
          <w:b w:val="0"/>
          <w:i w:val="0"/>
        </w:rPr>
        <w:t>Explication/Objectif :</w:t>
      </w:r>
      <w:r>
        <w:rPr>
          <w:b/>
          <w:i w:val="0"/>
        </w:rPr>
        <w:t xml:space="preserve"> Comprendre que la transformation n'est pas un événement unique, mais un processus continu de polissage.</w:t>
      </w:r>
    </w:p>
    <w:p>
      <w:pPr>
        <w:pStyle w:val="ListBullet"/>
      </w:pPr>
      <w:r>
        <w:rPr>
          <w:b w:val="0"/>
          <w:i w:val="0"/>
        </w:rPr>
        <w:t>Réflexion :</w:t>
      </w:r>
      <w:r>
        <w:rPr>
          <w:b/>
          <w:i w:val="0"/>
        </w:rPr>
      </w:r>
    </w:p>
    <w:p>
      <w:r>
        <w:rPr>
          <w:b w:val="0"/>
          <w:i w:val="0"/>
        </w:rPr>
        <w:t xml:space="preserve">    1.  Pourquoi est-il important que le polissage d'un diamant soit constant pour qu'il garde son éclat ? Comment cela s'applique-t-il à notre croissance spirituelle ?</w:t>
      </w:r>
    </w:p>
    <w:p>
      <w:r>
        <w:rPr>
          <w:b w:val="0"/>
          <w:i w:val="0"/>
        </w:rPr>
        <w:t xml:space="preserve">    2.  Qu'est-ce que signifie être une "pierre vivante" dans la maison spirituelle de Dieu ?</w:t>
      </w:r>
    </w:p>
    <w:p>
      <w:pPr>
        <w:pStyle w:val="ListBullet"/>
      </w:pPr>
      <w:r>
        <w:rPr>
          <w:b w:val="0"/>
          <w:i w:val="0"/>
        </w:rPr>
        <w:t>Citation d’un héros de la foi :</w:t>
      </w:r>
      <w:r>
        <w:rPr>
          <w:b/>
          <w:i w:val="0"/>
        </w:rPr>
        <w:t xml:space="preserve"> « Les hommes passent, mais les principes demeurent. »</w:t>
      </w:r>
      <w:r>
        <w:rPr>
          <w:b/>
          <w:i/>
        </w:rPr>
        <w:t xml:space="preserve"> - Charles Grandison Finney</w:t>
      </w:r>
    </w:p>
    <w:p>
      <w:pPr>
        <w:pStyle w:val="ListBullet"/>
      </w:pPr>
      <w:r>
        <w:rPr>
          <w:b w:val="0"/>
          <w:i w:val="0"/>
        </w:rPr>
        <w:t>Activité créative/Illustration :</w:t>
      </w:r>
      <w:r>
        <w:rPr>
          <w:b/>
          <w:i w:val="0"/>
        </w:rPr>
        <w:t xml:space="preserve"> Dessinez un diamant en plusieurs étapes, montrant un polissage de plus en plus fin. Ou bien, créez un "mur" symbolique avec des blocs de construction représentant "l'édification" mutuelle dans l'Église.</w:t>
      </w:r>
    </w:p>
    <w:p>
      <w:pPr>
        <w:pStyle w:val="ListBullet"/>
      </w:pPr>
      <w:r>
        <w:rPr>
          <w:b w:val="0"/>
          <w:i w:val="0"/>
        </w:rPr>
        <w:t>Défi pratique :</w:t>
      </w:r>
      <w:r>
        <w:rPr>
          <w:b/>
          <w:i w:val="0"/>
        </w:rPr>
        <w:t xml:space="preserve"> Engagez-vous dans une pratique spirituelle qui vous aide à être "poli" régulièrement (lecture biblique quotidienne, temps de prière, communion fraternelle).</w:t>
      </w:r>
    </w:p>
    <w:p>
      <w:r>
        <w:rPr>
          <w:b w:val="0"/>
          <w:i w:val="0"/>
        </w:rPr>
        <w:t>---</w:t>
      </w:r>
    </w:p>
    <w:p>
      <w:r>
        <w:rPr>
          <w:b w:val="0"/>
          <w:i w:val="0"/>
        </w:rPr>
        <w:t>Fiche 2.5 : Le Regard du Créateur</w:t>
      </w:r>
      <w:r>
        <w:rPr>
          <w:b/>
          <w:i w:val="0"/>
        </w:rPr>
      </w:r>
    </w:p>
    <w:p>
      <w:pPr>
        <w:pStyle w:val="ListBullet"/>
      </w:pPr>
      <w:r>
        <w:rPr>
          <w:b w:val="0"/>
          <w:i w:val="0"/>
        </w:rPr>
        <w:t>Verset Clé :</w:t>
      </w:r>
      <w:r>
        <w:rPr>
          <w:b/>
          <w:i w:val="0"/>
        </w:rPr>
        <w:t xml:space="preserve"> « Et Dieu vit tout ce qu'il avait fait, et voici, cela était très bon. »</w:t>
      </w:r>
      <w:r>
        <w:rPr>
          <w:b/>
          <w:i/>
        </w:rPr>
        <w:t xml:space="preserve"> (Genèse 1.31)</w:t>
      </w:r>
    </w:p>
    <w:p>
      <w:pPr>
        <w:pStyle w:val="ListBullet"/>
      </w:pPr>
      <w:r>
        <w:rPr>
          <w:b w:val="0"/>
          <w:i w:val="0"/>
        </w:rPr>
        <w:t>Explication/Objectif :</w:t>
      </w:r>
      <w:r>
        <w:rPr>
          <w:b/>
          <w:i w:val="0"/>
        </w:rPr>
        <w:t xml:space="preserve"> Savoir que Dieu, en nous travaillant, voit et approuve Sa propre œuvre en nous.</w:t>
      </w:r>
    </w:p>
    <w:p>
      <w:pPr>
        <w:pStyle w:val="ListBullet"/>
      </w:pPr>
      <w:r>
        <w:rPr>
          <w:b w:val="0"/>
          <w:i w:val="0"/>
        </w:rPr>
        <w:t>Réflexion :</w:t>
      </w:r>
      <w:r>
        <w:rPr>
          <w:b/>
          <w:i w:val="0"/>
        </w:rPr>
      </w:r>
    </w:p>
    <w:p>
      <w:r>
        <w:rPr>
          <w:b w:val="0"/>
          <w:i w:val="0"/>
        </w:rPr>
        <w:t xml:space="preserve">    1.  Comment pouvons-nous nous sentir, sachant que le regard de Dieu sur nous, même au milieu des épreuves, est un regard d'amour et d'approbation ?</w:t>
      </w:r>
    </w:p>
    <w:p>
      <w:r>
        <w:rPr>
          <w:b w:val="0"/>
          <w:i w:val="0"/>
        </w:rPr>
        <w:t xml:space="preserve">    2.  Qu'est-ce qui nous empêche souvent de croire que Dieu voit notre potentiel et notre valeur ?</w:t>
      </w:r>
    </w:p>
    <w:p>
      <w:pPr>
        <w:pStyle w:val="ListBullet"/>
      </w:pPr>
      <w:r>
        <w:rPr>
          <w:b w:val="0"/>
          <w:i w:val="0"/>
        </w:rPr>
        <w:t>Citation d’un héros de la foi :</w:t>
      </w:r>
      <w:r>
        <w:rPr>
          <w:b/>
          <w:i w:val="0"/>
        </w:rPr>
        <w:t xml:space="preserve"> « Le Seigneur est satisfait de ceux qui sont satisfaits de Lui. »</w:t>
      </w:r>
      <w:r>
        <w:rPr>
          <w:b/>
          <w:i/>
        </w:rPr>
        <w:t xml:space="preserve"> - John Wesley</w:t>
      </w:r>
    </w:p>
    <w:p>
      <w:pPr>
        <w:pStyle w:val="ListBullet"/>
      </w:pPr>
      <w:r>
        <w:rPr>
          <w:b w:val="0"/>
          <w:i w:val="0"/>
        </w:rPr>
        <w:t>Activité créative/Illustration :</w:t>
      </w:r>
      <w:r>
        <w:rPr>
          <w:b/>
          <w:i w:val="0"/>
        </w:rPr>
        <w:t xml:space="preserve"> Imaginez que Dieu vous donne un "certificat d'authenticité" pour votre diamant personnel. Dessinez-le ou écrivez-le.</w:t>
      </w:r>
    </w:p>
    <w:p>
      <w:pPr>
        <w:pStyle w:val="ListBullet"/>
      </w:pPr>
      <w:r>
        <w:rPr>
          <w:b w:val="0"/>
          <w:i w:val="0"/>
        </w:rPr>
        <w:t>Défi pratique :</w:t>
      </w:r>
      <w:r>
        <w:rPr>
          <w:b/>
          <w:i w:val="0"/>
        </w:rPr>
        <w:t xml:space="preserve"> Lorsque vous vous sentez découragé par vos imperfections, souvenez-vous du regard d'amour et d'approbation de Dieu sur vous, Sa création. Dites-lui : "Je m'appuie sur Ton regard, Seigneur."</w:t>
      </w:r>
    </w:p>
    <w:p>
      <w:r>
        <w:rPr>
          <w:b w:val="0"/>
          <w:i w:val="0"/>
        </w:rPr>
        <w:t>---</w:t>
      </w:r>
    </w:p>
    <w:p>
      <w:pPr>
        <w:pStyle w:val="Heading3"/>
      </w:pPr>
      <w:r>
        <w:t>Conclusion</w:t>
      </w:r>
    </w:p>
    <w:p>
      <w:r>
        <w:rPr>
          <w:b w:val="0"/>
          <w:i w:val="0"/>
        </w:rPr>
        <w:t>Notre vie est précieuse aux yeux de Dieu, tout comme un diamant brut. Il ne nous a pas laissés tels quels, mais avec amour, patience et une vision parfaite, Il travaille en nous. Les épreuves, les défis, les moments de douleur sont Ses outils pour nous façonner, pour polir notre caractère, pour enlever ce qui nous nuit et pour faire ressortir notre éclat authentique. L'objectif n'est pas une perfection humaine, mais une ressemblance croissante à Christ, afin que Sa lumière brille à travers nous pour Sa gloire.</w:t>
      </w:r>
    </w:p>
    <w:p>
      <w:pPr>
        <w:pStyle w:val="Heading3"/>
      </w:pPr>
      <w:r>
        <w:t>Prière Finale</w:t>
      </w:r>
    </w:p>
    <w:p>
      <w:r>
        <w:rPr>
          <w:b w:val="0"/>
          <w:i w:val="0"/>
        </w:rPr>
        <w:t>Père, merci pour Ta patience infinie et Ton amour inconditionnel. Merci de ne pas abandonner Ton œuvre en nous, même lorsque le processus est difficile. Aide-nous à faire confiance à Ta main de Lapidaire, à accueillir Tes outils, et à nous réjouir de la transformation que Tu accomplis. Que notre vie taillée devienne un témoignage de Ta grâce, de Ta puissance et de Ton amour, reflétant Ta gloire dans ce monde, pour les siècles des siècles. Au nom de Jésus,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