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Combat spirituel</w:t>
      </w:r>
    </w:p>
    <w:p>
      <w:pPr>
        <w:pStyle w:val="ListBullet"/>
      </w:pPr>
      <w:r>
        <w:rPr>
          <w:b w:val="0"/>
          <w:i w:val="0"/>
        </w:rPr>
        <w:t>Mission</w:t>
      </w:r>
    </w:p>
    <w:p>
      <w:pPr>
        <w:pStyle w:val="ListBullet"/>
      </w:pPr>
      <w:r>
        <w:rPr>
          <w:b w:val="0"/>
          <w:i w:val="0"/>
        </w:rPr>
        <w:t>Évangélisation</w:t>
      </w:r>
    </w:p>
    <w:p>
      <w:r>
        <w:rPr>
          <w:b w:val="0"/>
          <w:i w:val="0"/>
        </w:rPr>
        <w:t>context: ''</w:t>
      </w:r>
    </w:p>
    <w:p>
      <w:r>
        <w:rPr>
          <w:b w:val="0"/>
          <w:i w:val="0"/>
        </w:rPr>
        <w:t>date: 2010-12-08</w:t>
      </w:r>
    </w:p>
    <w:p>
      <w:r>
        <w:rPr>
          <w:b w:val="0"/>
          <w:i w:val="0"/>
        </w:rPr>
        <w:t>description: Une étude biblique thématique sur le zèle missionnaire et l'action du</w:t>
      </w:r>
    </w:p>
    <w:p>
      <w:r>
        <w:rPr>
          <w:b w:val="0"/>
          <w:i w:val="0"/>
        </w:rPr>
        <w:t xml:space="preserve">  croyant, utilisant la métaphore des 'chaussures' de l'armure de Dieu. Le texte parcourt</w:t>
      </w:r>
    </w:p>
    <w:p>
      <w:r>
        <w:rPr>
          <w:b w:val="0"/>
          <w:i w:val="0"/>
        </w:rPr>
        <w:t xml:space="preserve">  la préparation nécessaire par l'humilité et la sanctification, le combat spirituel</w:t>
      </w:r>
    </w:p>
    <w:p>
      <w:r>
        <w:rPr>
          <w:b w:val="0"/>
          <w:i w:val="0"/>
        </w:rPr>
        <w:t xml:space="preserve">  inhérent à la marche chrétienne, et l'urgence de proclamer l'Évangile dans la perspective</w:t>
      </w:r>
    </w:p>
    <w:p>
      <w:r>
        <w:rPr>
          <w:b w:val="0"/>
          <w:i w:val="0"/>
        </w:rPr>
        <w:t xml:space="preserve">  du retour du Christ.</w:t>
      </w:r>
    </w:p>
    <w:p>
      <w:r>
        <w:rPr>
          <w:b w:val="0"/>
          <w:i w:val="0"/>
        </w:rPr>
        <w:t>palmier_principal: Témoignage</w:t>
      </w:r>
    </w:p>
    <w:p>
      <w:r>
        <w:rPr>
          <w:b w:val="0"/>
          <w:i w:val="0"/>
        </w:rPr>
        <w:t>palmiers:</w:t>
      </w:r>
    </w:p>
    <w:p>
      <w:pPr>
        <w:pStyle w:val="ListBullet"/>
      </w:pPr>
      <w:r>
        <w:rPr>
          <w:b w:val="0"/>
          <w:i w:val="0"/>
        </w:rPr>
        <w:t>Mission</w:t>
      </w:r>
    </w:p>
    <w:p>
      <w:pPr>
        <w:pStyle w:val="ListBullet"/>
      </w:pPr>
      <w:r>
        <w:rPr>
          <w:b w:val="0"/>
          <w:i w:val="0"/>
        </w:rPr>
        <w:t>Combat spirituel</w:t>
      </w:r>
    </w:p>
    <w:p>
      <w:pPr>
        <w:pStyle w:val="ListBullet"/>
      </w:pPr>
      <w:r>
        <w:rPr>
          <w:b w:val="0"/>
          <w:i w:val="0"/>
        </w:rPr>
        <w:t>Humilité</w:t>
      </w:r>
    </w:p>
    <w:p>
      <w:pPr>
        <w:pStyle w:val="ListBullet"/>
      </w:pPr>
      <w:r>
        <w:rPr>
          <w:b w:val="0"/>
          <w:i w:val="0"/>
        </w:rPr>
        <w:t>Evangile</w:t>
      </w:r>
    </w:p>
    <w:p>
      <w:pPr>
        <w:pStyle w:val="ListBullet"/>
      </w:pPr>
      <w:r>
        <w:rPr>
          <w:b w:val="0"/>
          <w:i w:val="0"/>
        </w:rPr>
        <w:t>Fin des temps</w:t>
      </w:r>
    </w:p>
    <w:p>
      <w:pPr>
        <w:pStyle w:val="ListBullet"/>
      </w:pPr>
      <w:r>
        <w:rPr>
          <w:b w:val="0"/>
          <w:i w:val="0"/>
        </w:rPr>
        <w:t>Etre Disciple</w:t>
      </w:r>
    </w:p>
    <w:p>
      <w:r>
        <w:rPr>
          <w:b w:val="0"/>
          <w:i w:val="0"/>
        </w:rPr>
        <w:t>tags:</w:t>
      </w:r>
    </w:p>
    <w:p>
      <w:pPr>
        <w:pStyle w:val="ListBullet"/>
      </w:pPr>
      <w:r>
        <w:rPr>
          <w:b w:val="0"/>
          <w:i w:val="0"/>
        </w:rPr>
        <w:t>Zèle</w:t>
      </w:r>
    </w:p>
    <w:p>
      <w:pPr>
        <w:pStyle w:val="ListBullet"/>
      </w:pPr>
      <w:r>
        <w:rPr>
          <w:b w:val="0"/>
          <w:i w:val="0"/>
        </w:rPr>
        <w:t>Armure de Dieu</w:t>
      </w:r>
    </w:p>
    <w:p>
      <w:pPr>
        <w:pStyle w:val="ListBullet"/>
      </w:pPr>
      <w:r>
        <w:rPr>
          <w:b w:val="0"/>
          <w:i w:val="0"/>
        </w:rPr>
        <w:t>Évangélisation</w:t>
      </w:r>
    </w:p>
    <w:p>
      <w:pPr>
        <w:pStyle w:val="ListBullet"/>
      </w:pPr>
      <w:r>
        <w:rPr>
          <w:b w:val="0"/>
          <w:i w:val="0"/>
        </w:rPr>
        <w:t>Service</w:t>
      </w:r>
    </w:p>
    <w:p>
      <w:pPr>
        <w:pStyle w:val="ListBullet"/>
      </w:pPr>
      <w:r>
        <w:rPr>
          <w:b w:val="0"/>
          <w:i w:val="0"/>
        </w:rPr>
        <w:t>Grande Commission</w:t>
      </w:r>
    </w:p>
    <w:p>
      <w:r>
        <w:rPr>
          <w:b w:val="0"/>
          <w:i w:val="0"/>
        </w:rPr>
        <w:t>title: ' Les Chaussures de Marche du Chrétien : En Avant !'</w:t>
      </w:r>
    </w:p>
    <w:p>
      <w:r>
        <w:rPr>
          <w:b w:val="0"/>
          <w:i w:val="0"/>
        </w:rPr>
        <w:t>---</w:t>
      </w:r>
    </w:p>
    <w:p>
      <w:pPr>
        <w:pStyle w:val="Heading1"/>
      </w:pPr>
      <w:r>
        <w:t>Les Chaussures de Marche du Chrétien : En Avant !</w:t>
      </w:r>
    </w:p>
    <w:p>
      <w:r>
        <w:rPr>
          <w:b w:val="0"/>
          <w:i w:val="0"/>
        </w:rPr>
        <w:t>« Qu’ils sont beaux sur les montagnes, les pieds de celui qui apporte de bonnes nouvelles, qui publie la paix ! De celui qui apporte de bonnes nouvelles, qui publie le salut ! De celui qui dit à Sion : ton Dieu règne ! » (Ésaïe 52:7)</w:t>
      </w:r>
      <w:r>
        <w:rPr>
          <w:b w:val="0"/>
          <w:i/>
        </w:rPr>
      </w:r>
    </w:p>
    <w:p>
      <w:pPr>
        <w:pStyle w:val="Heading2"/>
      </w:pPr>
      <w:r>
        <w:t>Prière d'ouverture</w:t>
      </w:r>
    </w:p>
    <w:p>
      <w:r>
        <w:rPr>
          <w:b w:val="0"/>
          <w:i w:val="0"/>
        </w:rPr>
        <w:t>Seigneur Jésus, nous voici devant Toi, prêts à écouter Ta voix. Nous Te remercions car Tu ne nous as pas seulement appelés à Te voir, mais aussi à Te suivre et à marcher à Ta suite. Viens laver nos pieds de la poussière du monde, renouvelle notre zèle et prépare nos cœurs à porter Ta Bonne Nouvelle. Que ce temps de partage nous équipe pour être Tes témoins partout où nos pieds fouleront le sol. Amen.</w:t>
      </w:r>
    </w:p>
    <w:p>
      <w:pPr>
        <w:pStyle w:val="Heading2"/>
      </w:pPr>
      <w:r>
        <w:t>Brise-glace : Le Relais du Messager</w:t>
      </w:r>
    </w:p>
    <w:p>
      <w:r>
        <w:rPr>
          <w:b w:val="0"/>
          <w:i w:val="0"/>
        </w:rPr>
        <w:t>Objectif :</w:t>
      </w:r>
      <w:r>
        <w:rPr>
          <w:b/>
          <w:i w:val="0"/>
        </w:rPr>
        <w:t xml:space="preserve"> Illustrer l'urgence et la joie de transmettre une nouvelle.</w:t>
      </w:r>
    </w:p>
    <w:p>
      <w:r>
        <w:rPr>
          <w:b w:val="0"/>
          <w:i w:val="0"/>
        </w:rPr>
        <w:t>Déroulement :</w:t>
      </w:r>
      <w:r>
        <w:rPr>
          <w:b/>
          <w:i w:val="0"/>
        </w:rPr>
        <w:t xml:space="preserve"> Formez deux équipes. Chaque équipe doit faire traverser une "chaussure symbolique" (ou un témoin de relais) d'un bout à l'autre de la pièce en passant par chaque membre. Cependant, pour avancer, le porteur doit dire une "Bonne Nouvelle" (ex: "Jésus m'aime", "Le printemps arrive", "J'ai réussi mon examen"). Le but est d'arriver le premier en ayant partagé des paroles positives.</w:t>
      </w:r>
    </w:p>
    <w:p>
      <w:r>
        <w:rPr>
          <w:b w:val="0"/>
          <w:i w:val="0"/>
        </w:rPr>
        <w:t>Variante pour enfants :</w:t>
      </w:r>
      <w:r>
        <w:rPr>
          <w:b w:val="0"/>
          <w:i/>
        </w:rPr>
        <w:t xml:space="preserve"> Faire un parcours d'obstacles simple avec des chaussures trop grandes pour montrer qu'il faut être bien chaussé pour courir !</w:t>
      </w:r>
    </w:p>
    <w:p>
      <w:pPr>
        <w:pStyle w:val="Heading2"/>
      </w:pPr>
      <w:r>
        <w:t>Présentation du thème</w:t>
      </w:r>
    </w:p>
    <w:p>
      <w:r>
        <w:rPr>
          <w:b w:val="0"/>
          <w:i w:val="0"/>
        </w:rPr>
        <w:t>La semaine dernière, nous avons appris à "Voir Dieu". Mais une fois que nous L'avons vu, nous ne pouvons pas rester statiques. Imaginez une voiture dont le moteur tourne mais qui n'a pas enclenché de vitesse : elle fait du bruit, mais elle n'avance pas.</w:t>
      </w:r>
    </w:p>
    <w:p>
      <w:r>
        <w:rPr>
          <w:b w:val="0"/>
          <w:i w:val="0"/>
        </w:rPr>
        <w:t>Dans l'armure de Dieu (Éphésiens 6), Paul mentionne les chaussures : le "zèle que donne l'Évangile de paix". Les chaussures sont essentielles pour le soldat : elles protègent contre les pièges au sol (épines, pierres, serpents) et permettent une marche assurée. Sans elles, le chrétien est vulnérable et s'arrête rapidement face aux difficultés. Aujourd'hui, nous allons explorer comment préparer nos pieds, revêtir ce zèle et l'impact de notre marche sur le monde.</w:t>
      </w:r>
    </w:p>
    <w:p>
      <w:r>
        <w:rPr>
          <w:b w:val="0"/>
          <w:i w:val="0"/>
        </w:rPr>
        <w:t>---</w:t>
      </w:r>
    </w:p>
    <w:p>
      <w:pPr>
        <w:pStyle w:val="Heading1"/>
      </w:pPr>
      <w:r>
        <w:t>Groupe 1 : La Préparation du Messager</w:t>
      </w:r>
    </w:p>
    <w:p>
      <w:r>
        <w:rPr>
          <w:b w:val="0"/>
          <w:i w:val="0"/>
        </w:rPr>
        <w:t>Sous-thème :</w:t>
      </w:r>
      <w:r>
        <w:rPr>
          <w:b/>
          <w:i w:val="0"/>
        </w:rPr>
        <w:t xml:space="preserve"> Préparer ses pieds pour la sainteté et l'action.</w:t>
      </w:r>
    </w:p>
    <w:p>
      <w:pPr>
        <w:pStyle w:val="Heading3"/>
      </w:pPr>
      <w:r>
        <w:t>1. Ôter ses propres souliers</w:t>
      </w:r>
    </w:p>
    <w:p>
      <w:pPr>
        <w:pStyle w:val="ListBullet"/>
      </w:pPr>
      <w:r>
        <w:rPr>
          <w:b w:val="0"/>
          <w:i w:val="0"/>
        </w:rPr>
        <w:t>Verset clé :</w:t>
      </w:r>
      <w:r>
        <w:rPr>
          <w:b/>
          <w:i w:val="0"/>
        </w:rPr>
        <w:t xml:space="preserve"> « Dieu dit : N’approche pas d’ici, ôte tes souliers de tes pieds, car le lieu sur lequel tu te tiens est une terre sainte. » (Exode 3:5)</w:t>
      </w:r>
      <w:r>
        <w:rPr>
          <w:b/>
          <w:i/>
        </w:rPr>
      </w:r>
    </w:p>
    <w:p>
      <w:pPr>
        <w:pStyle w:val="ListBullet"/>
      </w:pPr>
      <w:r>
        <w:rPr>
          <w:b w:val="0"/>
          <w:i w:val="0"/>
        </w:rPr>
        <w:t>Explication :</w:t>
      </w:r>
      <w:r>
        <w:rPr>
          <w:b/>
          <w:i w:val="0"/>
        </w:rPr>
        <w:t xml:space="preserve"> Avant de porter les chaussures du zèle, il faut abandonner nos propres "chaussures" (nos techniques humaines, nos capacités propres et notre volonté indépendante).</w:t>
      </w:r>
    </w:p>
    <w:p>
      <w:pPr>
        <w:pStyle w:val="ListBullet"/>
      </w:pPr>
      <w:r>
        <w:rPr>
          <w:b w:val="0"/>
          <w:i w:val="0"/>
        </w:rPr>
        <w:t>Réflexion :</w:t>
      </w:r>
      <w:r>
        <w:rPr>
          <w:b/>
          <w:i w:val="0"/>
        </w:rPr>
      </w:r>
    </w:p>
    <w:p>
      <w:r>
        <w:rPr>
          <w:b w:val="0"/>
          <w:i w:val="0"/>
        </w:rPr>
        <w:t xml:space="preserve">    1. Pourquoi Moïse devait-il enlever ses chaussures ? (Réponse : Pour reconnaître la sainteté de Dieu et dépendre totalement de Lui, sans le filtre de ses propres capacités de berger).</w:t>
      </w:r>
    </w:p>
    <w:p>
      <w:r>
        <w:rPr>
          <w:b w:val="0"/>
          <w:i w:val="0"/>
        </w:rPr>
        <w:t xml:space="preserve">    2. Quelles "chaussures" (habitudes ou orgueil) devons-nous enlever aujourd'hui ? (Réponse : La confiance en notre propre intelligence, nos peurs ou nos méthodes charnelles).</w:t>
      </w:r>
    </w:p>
    <w:p>
      <w:pPr>
        <w:pStyle w:val="ListBullet"/>
      </w:pPr>
      <w:r>
        <w:rPr>
          <w:b w:val="0"/>
          <w:i w:val="0"/>
        </w:rPr>
        <w:t>Citation :</w:t>
      </w:r>
      <w:r>
        <w:rPr>
          <w:b/>
          <w:i w:val="0"/>
        </w:rPr>
        <w:t xml:space="preserve"> « Dieu ne cherche pas des gens aux capacités extraordinaires, mais des gens qui sont à Sa disposition. »</w:t>
      </w:r>
      <w:r>
        <w:rPr>
          <w:b/>
          <w:i/>
        </w:rPr>
        <w:t xml:space="preserve"> – D. L. Moody</w:t>
      </w:r>
      <w:r>
        <w:rPr>
          <w:b w:val="0"/>
          <w:i/>
        </w:rPr>
      </w:r>
    </w:p>
    <w:p>
      <w:pPr>
        <w:pStyle w:val="ListBullet"/>
      </w:pPr>
      <w:r>
        <w:rPr>
          <w:b w:val="0"/>
          <w:i w:val="0"/>
        </w:rPr>
        <w:t>Activité :</w:t>
      </w:r>
      <w:r>
        <w:rPr>
          <w:b/>
          <w:i w:val="0"/>
        </w:rPr>
        <w:t xml:space="preserve"> Sur un papier, dessinez le contour de votre pied et écrivez à l'intérieur une chose que vous abandonnez au Seigneur aujourd'hui.</w:t>
      </w:r>
    </w:p>
    <w:p>
      <w:pPr>
        <w:pStyle w:val="ListBullet"/>
      </w:pPr>
      <w:r>
        <w:rPr>
          <w:b w:val="0"/>
          <w:i w:val="0"/>
        </w:rPr>
        <w:t>Défi :</w:t>
      </w:r>
      <w:r>
        <w:rPr>
          <w:b/>
          <w:i w:val="0"/>
        </w:rPr>
        <w:t xml:space="preserve"> Cette semaine, commencez chaque journée par dire : "Seigneur, pas mes méthodes, mais les Tiennes".</w:t>
      </w:r>
    </w:p>
    <w:p>
      <w:r>
        <w:rPr>
          <w:b w:val="0"/>
          <w:i w:val="0"/>
        </w:rPr>
        <w:t>---</w:t>
      </w:r>
    </w:p>
    <w:p>
      <w:pPr>
        <w:pStyle w:val="Heading3"/>
      </w:pPr>
      <w:r>
        <w:t>2. Le lavage des pieds</w:t>
      </w:r>
    </w:p>
    <w:p>
      <w:pPr>
        <w:pStyle w:val="ListBullet"/>
      </w:pPr>
      <w:r>
        <w:rPr>
          <w:b w:val="0"/>
          <w:i w:val="0"/>
        </w:rPr>
        <w:t>Verset clé :</w:t>
      </w:r>
      <w:r>
        <w:rPr>
          <w:b/>
          <w:i w:val="0"/>
        </w:rPr>
        <w:t xml:space="preserve"> « Si donc je vous ai lavé les pieds, moi, le Seigneur et le Maître, vous devez aussi vous laver les pieds les uns aux autres. » (Jean 13:14)</w:t>
      </w:r>
      <w:r>
        <w:rPr>
          <w:b/>
          <w:i/>
        </w:rPr>
      </w:r>
    </w:p>
    <w:p>
      <w:pPr>
        <w:pStyle w:val="ListBullet"/>
      </w:pPr>
      <w:r>
        <w:rPr>
          <w:b w:val="0"/>
          <w:i w:val="0"/>
        </w:rPr>
        <w:t>Explication :</w:t>
      </w:r>
      <w:r>
        <w:rPr>
          <w:b/>
          <w:i w:val="0"/>
        </w:rPr>
        <w:t xml:space="preserve"> L'eau de la Parole purifie notre marche et nos pensées des souillures du monde.</w:t>
      </w:r>
    </w:p>
    <w:p>
      <w:pPr>
        <w:pStyle w:val="ListBullet"/>
      </w:pPr>
      <w:r>
        <w:rPr>
          <w:b w:val="0"/>
          <w:i w:val="0"/>
        </w:rPr>
        <w:t>Réflexion :</w:t>
      </w:r>
      <w:r>
        <w:rPr>
          <w:b/>
          <w:i w:val="0"/>
        </w:rPr>
      </w:r>
    </w:p>
    <w:p>
      <w:r>
        <w:rPr>
          <w:b w:val="0"/>
          <w:i w:val="0"/>
        </w:rPr>
        <w:t xml:space="preserve">    1. Que représente l'eau dans ce passage ? (Réponse : La Parole de Dieu qui nous lave et nous restaure).</w:t>
      </w:r>
    </w:p>
    <w:p>
      <w:r>
        <w:rPr>
          <w:b w:val="0"/>
          <w:i w:val="0"/>
        </w:rPr>
        <w:t xml:space="preserve">    2. Comment le lavage des pieds change-t-il notre relation aux autres ? (Réponse : Il nous place dans une position de service et d'humilité, essentielle pour évangéliser).</w:t>
      </w:r>
    </w:p>
    <w:p>
      <w:pPr>
        <w:pStyle w:val="ListBullet"/>
      </w:pPr>
      <w:r>
        <w:rPr>
          <w:b w:val="0"/>
          <w:i w:val="0"/>
        </w:rPr>
        <w:t>Citation :</w:t>
      </w:r>
      <w:r>
        <w:rPr>
          <w:b/>
          <w:i w:val="0"/>
        </w:rPr>
        <w:t xml:space="preserve"> « La sainteté ne consiste pas à faire des choses extraordinaires, mais à faire les choses ordinaires avec amour et pour Dieu. »</w:t>
      </w:r>
      <w:r>
        <w:rPr>
          <w:b/>
          <w:i/>
        </w:rPr>
        <w:t xml:space="preserve"> – Saint Augustin</w:t>
      </w:r>
      <w:r>
        <w:rPr>
          <w:b w:val="0"/>
          <w:i/>
        </w:rPr>
      </w:r>
    </w:p>
    <w:p>
      <w:pPr>
        <w:pStyle w:val="ListBullet"/>
      </w:pPr>
      <w:r>
        <w:rPr>
          <w:b w:val="0"/>
          <w:i w:val="0"/>
        </w:rPr>
        <w:t>Activité :</w:t>
      </w:r>
      <w:r>
        <w:rPr>
          <w:b/>
          <w:i w:val="0"/>
        </w:rPr>
        <w:t xml:space="preserve"> Partagez un verset biblique qui vous a encouragé ou "lavé" l'esprit récemment.</w:t>
      </w:r>
    </w:p>
    <w:p>
      <w:pPr>
        <w:pStyle w:val="ListBullet"/>
      </w:pPr>
      <w:r>
        <w:rPr>
          <w:b w:val="0"/>
          <w:i w:val="0"/>
        </w:rPr>
        <w:t>Défi :</w:t>
      </w:r>
      <w:r>
        <w:rPr>
          <w:b/>
          <w:i w:val="0"/>
        </w:rPr>
        <w:t xml:space="preserve"> Rendez un service concret et humble à quelqu'un cette semaine sans rien attendre en retour.</w:t>
      </w:r>
    </w:p>
    <w:p>
      <w:r>
        <w:rPr>
          <w:b w:val="0"/>
          <w:i w:val="0"/>
        </w:rPr>
        <w:t>---</w:t>
      </w:r>
    </w:p>
    <w:p>
      <w:pPr>
        <w:pStyle w:val="Heading3"/>
      </w:pPr>
      <w:r>
        <w:t>3. Revêtir les chaussures du zèle</w:t>
      </w:r>
    </w:p>
    <w:p>
      <w:pPr>
        <w:pStyle w:val="ListBullet"/>
      </w:pPr>
      <w:r>
        <w:rPr>
          <w:b w:val="0"/>
          <w:i w:val="0"/>
        </w:rPr>
        <w:t>Verset clé :</w:t>
      </w:r>
      <w:r>
        <w:rPr>
          <w:b/>
          <w:i w:val="0"/>
        </w:rPr>
        <w:t xml:space="preserve"> « Mettez pour chaussure à vos pieds le zèle que donne l’Évangile de paix. » (Éphésiens 6:15)</w:t>
      </w:r>
      <w:r>
        <w:rPr>
          <w:b/>
          <w:i/>
        </w:rPr>
      </w:r>
    </w:p>
    <w:p>
      <w:pPr>
        <w:pStyle w:val="ListBullet"/>
      </w:pPr>
      <w:r>
        <w:rPr>
          <w:b w:val="0"/>
          <w:i w:val="0"/>
        </w:rPr>
        <w:t>Explication :</w:t>
      </w:r>
      <w:r>
        <w:rPr>
          <w:b/>
          <w:i w:val="0"/>
        </w:rPr>
        <w:t xml:space="preserve"> Le zèle n'est pas une excitation passagère, mais une préparation constante à annoncer la paix du Christ.</w:t>
      </w:r>
    </w:p>
    <w:p>
      <w:pPr>
        <w:pStyle w:val="ListBullet"/>
      </w:pPr>
      <w:r>
        <w:rPr>
          <w:b w:val="0"/>
          <w:i w:val="0"/>
        </w:rPr>
        <w:t>Réflexion :</w:t>
      </w:r>
      <w:r>
        <w:rPr>
          <w:b/>
          <w:i w:val="0"/>
        </w:rPr>
      </w:r>
    </w:p>
    <w:p>
      <w:r>
        <w:rPr>
          <w:b w:val="0"/>
          <w:i w:val="0"/>
        </w:rPr>
        <w:t xml:space="preserve">    1. Pourquoi l'Évangile est-il appelé "Évangile de paix" dans un contexte de combat ? (Réponse : Car notre message apporte la paix avec Dieu, ce qui est notre plus grande force contre l'ennemi).</w:t>
      </w:r>
    </w:p>
    <w:p>
      <w:r>
        <w:rPr>
          <w:b w:val="0"/>
          <w:i w:val="0"/>
        </w:rPr>
        <w:t xml:space="preserve">    2. Que signifie être "prêt" à témoigner ? (Réponse : Avoir une relation vivante avec Dieu qui déborde naturellement sur les autres).</w:t>
      </w:r>
    </w:p>
    <w:p>
      <w:pPr>
        <w:pStyle w:val="ListBullet"/>
      </w:pPr>
      <w:r>
        <w:rPr>
          <w:b w:val="0"/>
          <w:i w:val="0"/>
        </w:rPr>
        <w:t>Citation :</w:t>
      </w:r>
      <w:r>
        <w:rPr>
          <w:b/>
          <w:i w:val="0"/>
        </w:rPr>
        <w:t xml:space="preserve"> « Si Jésus-Christ est Dieu et s'est donné pour moi, alors aucun sacrifice que je pourrais faire pour Lui ne serait trop grand. »</w:t>
      </w:r>
      <w:r>
        <w:rPr>
          <w:b/>
          <w:i/>
        </w:rPr>
        <w:t xml:space="preserve"> – C.T. Studd</w:t>
      </w:r>
      <w:r>
        <w:rPr>
          <w:b w:val="0"/>
          <w:i/>
        </w:rPr>
      </w:r>
    </w:p>
    <w:p>
      <w:pPr>
        <w:pStyle w:val="ListBullet"/>
      </w:pPr>
      <w:r>
        <w:rPr>
          <w:b w:val="0"/>
          <w:i w:val="0"/>
        </w:rPr>
        <w:t>Activité :</w:t>
      </w:r>
      <w:r>
        <w:rPr>
          <w:b/>
          <w:i w:val="0"/>
        </w:rPr>
        <w:t xml:space="preserve"> MIME : Essayez de mimer un chrétien "sans chaussures" (hésitant, se faisant mal) vs un chrétien "bien chaussé" (assuré, joyeux).</w:t>
      </w:r>
    </w:p>
    <w:p>
      <w:pPr>
        <w:pStyle w:val="ListBullet"/>
      </w:pPr>
      <w:r>
        <w:rPr>
          <w:b w:val="0"/>
          <w:i w:val="0"/>
        </w:rPr>
        <w:t>Défi :</w:t>
      </w:r>
      <w:r>
        <w:rPr>
          <w:b/>
          <w:i w:val="0"/>
        </w:rPr>
        <w:t xml:space="preserve"> Apprenez par cœur Éphésiens 6:15 cette semaine.</w:t>
      </w:r>
    </w:p>
    <w:p>
      <w:r>
        <w:rPr>
          <w:b w:val="0"/>
          <w:i w:val="0"/>
        </w:rPr>
        <w:t>---</w:t>
      </w:r>
    </w:p>
    <w:p>
      <w:pPr>
        <w:pStyle w:val="Heading3"/>
      </w:pPr>
      <w:r>
        <w:t>4. La protection contre le serpent</w:t>
      </w:r>
    </w:p>
    <w:p>
      <w:pPr>
        <w:pStyle w:val="ListBullet"/>
      </w:pPr>
      <w:r>
        <w:rPr>
          <w:b w:val="0"/>
          <w:i w:val="0"/>
        </w:rPr>
        <w:t>Verset clé :</w:t>
      </w:r>
      <w:r>
        <w:rPr>
          <w:b/>
          <w:i w:val="0"/>
        </w:rPr>
        <w:t xml:space="preserve"> « Je mettrai inimitié entre toi et la femme... celle-ci t’écrasera la tête, et tu lui blesseras le talon. » (Genèse 3:15)</w:t>
      </w:r>
      <w:r>
        <w:rPr>
          <w:b/>
          <w:i/>
        </w:rPr>
      </w:r>
    </w:p>
    <w:p>
      <w:pPr>
        <w:pStyle w:val="ListBullet"/>
      </w:pPr>
      <w:r>
        <w:rPr>
          <w:b w:val="0"/>
          <w:i w:val="0"/>
        </w:rPr>
        <w:t>Explication :</w:t>
      </w:r>
      <w:r>
        <w:rPr>
          <w:b/>
          <w:i w:val="0"/>
        </w:rPr>
        <w:t xml:space="preserve"> En marchant pour l'Évangile, nous écrasons les plans du diable, même s'il essaie de nous freiner au "talon".</w:t>
      </w:r>
    </w:p>
    <w:p>
      <w:pPr>
        <w:pStyle w:val="ListBullet"/>
      </w:pPr>
      <w:r>
        <w:rPr>
          <w:b w:val="0"/>
          <w:i w:val="0"/>
        </w:rPr>
        <w:t>Réflexion :</w:t>
      </w:r>
      <w:r>
        <w:rPr>
          <w:b/>
          <w:i w:val="0"/>
        </w:rPr>
      </w:r>
    </w:p>
    <w:p>
      <w:r>
        <w:rPr>
          <w:b w:val="0"/>
          <w:i w:val="0"/>
        </w:rPr>
        <w:t xml:space="preserve">    1. Comment l'ennemi essaie-t-il de nous blesser au "talon" ? (Réponse : En nous décourageant, en nous faisant stagner ou en nous rendant amers).</w:t>
      </w:r>
    </w:p>
    <w:p>
      <w:r>
        <w:rPr>
          <w:b w:val="0"/>
          <w:i w:val="0"/>
        </w:rPr>
        <w:t xml:space="preserve">    2. Comment le témoignage nous protège-t-il ? (Réponse : Annoncer l'Évangile libère la joie et la puissance de Dieu, ce qui fait fuir le malin).</w:t>
      </w:r>
    </w:p>
    <w:p>
      <w:pPr>
        <w:pStyle w:val="ListBullet"/>
      </w:pPr>
      <w:r>
        <w:rPr>
          <w:b w:val="0"/>
          <w:i w:val="0"/>
        </w:rPr>
        <w:t>Citation :</w:t>
      </w:r>
      <w:r>
        <w:rPr>
          <w:b/>
          <w:i w:val="0"/>
        </w:rPr>
        <w:t xml:space="preserve"> « Le diable n'a pas peur de votre Bible sur l'étagère, il a peur de la Parole de Dieu dans votre cœur et sur vos lèvres. »</w:t>
      </w:r>
      <w:r>
        <w:rPr>
          <w:b/>
          <w:i/>
        </w:rPr>
        <w:t xml:space="preserve"> – Reinhard Bonnke</w:t>
      </w:r>
      <w:r>
        <w:rPr>
          <w:b w:val="0"/>
          <w:i/>
        </w:rPr>
      </w:r>
    </w:p>
    <w:p>
      <w:pPr>
        <w:pStyle w:val="ListBullet"/>
      </w:pPr>
      <w:r>
        <w:rPr>
          <w:b w:val="0"/>
          <w:i w:val="0"/>
        </w:rPr>
        <w:t>Activité :</w:t>
      </w:r>
      <w:r>
        <w:rPr>
          <w:b/>
          <w:i w:val="0"/>
        </w:rPr>
        <w:t xml:space="preserve"> Dessinez un bouclier avec une chaussure au centre pour symboliser la protection par l'action.</w:t>
      </w:r>
    </w:p>
    <w:p>
      <w:pPr>
        <w:pStyle w:val="ListBullet"/>
      </w:pPr>
      <w:r>
        <w:rPr>
          <w:b w:val="0"/>
          <w:i w:val="0"/>
        </w:rPr>
        <w:t>Défi :</w:t>
      </w:r>
      <w:r>
        <w:rPr>
          <w:b/>
          <w:i w:val="0"/>
        </w:rPr>
        <w:t xml:space="preserve"> Si vous vous sentez triste, commencez à louer Dieu ou à parler de Lui à quelqu'un ; observez le changement.</w:t>
      </w:r>
    </w:p>
    <w:p>
      <w:r>
        <w:rPr>
          <w:b w:val="0"/>
          <w:i w:val="0"/>
        </w:rPr>
        <w:t>---</w:t>
      </w:r>
    </w:p>
    <w:p>
      <w:pPr>
        <w:pStyle w:val="Heading3"/>
      </w:pPr>
      <w:r>
        <w:t>5. L'ordre de mission : Allez !</w:t>
      </w:r>
    </w:p>
    <w:p>
      <w:pPr>
        <w:pStyle w:val="ListBullet"/>
      </w:pPr>
      <w:r>
        <w:rPr>
          <w:b w:val="0"/>
          <w:i w:val="0"/>
        </w:rPr>
        <w:t>Verset clé :</w:t>
      </w:r>
      <w:r>
        <w:rPr>
          <w:b/>
          <w:i w:val="0"/>
        </w:rPr>
        <w:t xml:space="preserve"> « Puis il leur dit : Allez par tout le monde, et prêchez la bonne nouvelle à toute la création. » (Marc 16:15)</w:t>
      </w:r>
      <w:r>
        <w:rPr>
          <w:b/>
          <w:i/>
        </w:rPr>
      </w:r>
    </w:p>
    <w:p>
      <w:pPr>
        <w:pStyle w:val="ListBullet"/>
      </w:pPr>
      <w:r>
        <w:rPr>
          <w:b w:val="0"/>
          <w:i w:val="0"/>
        </w:rPr>
        <w:t>Explication :</w:t>
      </w:r>
      <w:r>
        <w:rPr>
          <w:b/>
          <w:i w:val="0"/>
        </w:rPr>
        <w:t xml:space="preserve"> La marche du chrétien a une direction claire : vers l'extérieur, vers les autres.</w:t>
      </w:r>
    </w:p>
    <w:p>
      <w:pPr>
        <w:pStyle w:val="ListBullet"/>
      </w:pPr>
      <w:r>
        <w:rPr>
          <w:b w:val="0"/>
          <w:i w:val="0"/>
        </w:rPr>
        <w:t>Réflexion :</w:t>
      </w:r>
      <w:r>
        <w:rPr>
          <w:b/>
          <w:i w:val="0"/>
        </w:rPr>
      </w:r>
    </w:p>
    <w:p>
      <w:r>
        <w:rPr>
          <w:b w:val="0"/>
          <w:i w:val="0"/>
        </w:rPr>
        <w:t xml:space="preserve">    1. Que se passe-t-il si une église arrête de "marcher" vers l'extérieur ? (Réponse : Elle stagne, devient une institution religieuse froide et perd sa joie).</w:t>
      </w:r>
    </w:p>
    <w:p>
      <w:r>
        <w:rPr>
          <w:b w:val="0"/>
          <w:i w:val="0"/>
        </w:rPr>
        <w:t xml:space="preserve">    2. Qui fait partie de "toute la création" pour vous aujourd'hui ? (Réponse : Voisins, collègues, famille, personnes isolées).</w:t>
      </w:r>
    </w:p>
    <w:p>
      <w:pPr>
        <w:pStyle w:val="ListBullet"/>
      </w:pPr>
      <w:r>
        <w:rPr>
          <w:b w:val="0"/>
          <w:i w:val="0"/>
        </w:rPr>
        <w:t>Citation :</w:t>
      </w:r>
      <w:r>
        <w:rPr>
          <w:b/>
          <w:i w:val="0"/>
        </w:rPr>
        <w:t xml:space="preserve"> « Allez vers les âmes, et allez vers les pires d'entre elles. »</w:t>
      </w:r>
      <w:r>
        <w:rPr>
          <w:b/>
          <w:i/>
        </w:rPr>
        <w:t xml:space="preserve"> – William Booth</w:t>
      </w:r>
      <w:r>
        <w:rPr>
          <w:b w:val="0"/>
          <w:i/>
        </w:rPr>
      </w:r>
    </w:p>
    <w:p>
      <w:pPr>
        <w:pStyle w:val="ListBullet"/>
      </w:pPr>
      <w:r>
        <w:rPr>
          <w:b w:val="0"/>
          <w:i w:val="0"/>
        </w:rPr>
        <w:t>Activité :</w:t>
      </w:r>
      <w:r>
        <w:rPr>
          <w:b/>
          <w:i w:val="0"/>
        </w:rPr>
        <w:t xml:space="preserve"> Listez 3 lieux où vous allez souvent (travail, école, magasin) et priez pour ces lieux.</w:t>
      </w:r>
    </w:p>
    <w:p>
      <w:pPr>
        <w:pStyle w:val="ListBullet"/>
      </w:pPr>
      <w:r>
        <w:rPr>
          <w:b w:val="0"/>
          <w:i w:val="0"/>
        </w:rPr>
        <w:t>Défi :</w:t>
      </w:r>
      <w:r>
        <w:rPr>
          <w:b/>
          <w:i w:val="0"/>
        </w:rPr>
        <w:t xml:space="preserve"> Identifiez une personne à qui vous n'avez jamais parlé de votre foi et préparez-vous à lui sourire ou à l'aider.</w:t>
      </w:r>
    </w:p>
    <w:p>
      <w:r>
        <w:rPr>
          <w:b w:val="0"/>
          <w:i w:val="0"/>
        </w:rPr>
        <w:t>---</w:t>
      </w:r>
    </w:p>
    <w:p>
      <w:pPr>
        <w:pStyle w:val="Heading1"/>
      </w:pPr>
      <w:r>
        <w:t>Groupe 2 : L'Impact de la Marche</w:t>
      </w:r>
    </w:p>
    <w:p>
      <w:r>
        <w:rPr>
          <w:b w:val="0"/>
          <w:i w:val="0"/>
        </w:rPr>
        <w:t>Sous-thème :</w:t>
      </w:r>
      <w:r>
        <w:rPr>
          <w:b/>
          <w:i w:val="0"/>
        </w:rPr>
        <w:t xml:space="preserve"> Les résultats et les défis de l'annonce de l'Évangile.</w:t>
      </w:r>
    </w:p>
    <w:p>
      <w:pPr>
        <w:pStyle w:val="Heading3"/>
      </w:pPr>
      <w:r>
        <w:t>1. La beauté du messager</w:t>
      </w:r>
    </w:p>
    <w:p>
      <w:pPr>
        <w:pStyle w:val="ListBullet"/>
      </w:pPr>
      <w:r>
        <w:rPr>
          <w:b w:val="0"/>
          <w:i w:val="0"/>
        </w:rPr>
        <w:t>Verset clé :</w:t>
      </w:r>
      <w:r>
        <w:rPr>
          <w:b/>
          <w:i w:val="0"/>
        </w:rPr>
        <w:t xml:space="preserve"> « Que tes pieds sont beaux dans ta chaussure, fille de prince ! » (Cantique 7:1)</w:t>
      </w:r>
      <w:r>
        <w:rPr>
          <w:b/>
          <w:i/>
        </w:rPr>
      </w:r>
    </w:p>
    <w:p>
      <w:pPr>
        <w:pStyle w:val="ListBullet"/>
      </w:pPr>
      <w:r>
        <w:rPr>
          <w:b w:val="0"/>
          <w:i w:val="0"/>
        </w:rPr>
        <w:t>Explication :</w:t>
      </w:r>
      <w:r>
        <w:rPr>
          <w:b/>
          <w:i w:val="0"/>
        </w:rPr>
        <w:t xml:space="preserve"> Aux yeux de Dieu, l'Église est magnifique lorsqu'elle est en mouvement pour partager Son amour.</w:t>
      </w:r>
    </w:p>
    <w:p>
      <w:pPr>
        <w:pStyle w:val="ListBullet"/>
      </w:pPr>
      <w:r>
        <w:rPr>
          <w:b w:val="0"/>
          <w:i w:val="0"/>
        </w:rPr>
        <w:t>Réflexion :</w:t>
      </w:r>
      <w:r>
        <w:rPr>
          <w:b/>
          <w:i w:val="0"/>
        </w:rPr>
      </w:r>
    </w:p>
    <w:p>
      <w:r>
        <w:rPr>
          <w:b w:val="0"/>
          <w:i w:val="0"/>
        </w:rPr>
        <w:t xml:space="preserve">    1. Pourquoi les pieds sont-ils considérés comme "beaux" ici ? (Réponse : À cause de la mission qu'ils portent, ils sont le lien entre le ciel et la terre).</w:t>
      </w:r>
    </w:p>
    <w:p>
      <w:r>
        <w:rPr>
          <w:b w:val="0"/>
          <w:i w:val="0"/>
        </w:rPr>
        <w:t xml:space="preserve">    2. Que signifie être une "fille/fils de prince" dans notre témoignage ? (Réponse : Agir avec la dignité et l'autorité que nous donne notre Père céleste).</w:t>
      </w:r>
    </w:p>
    <w:p>
      <w:pPr>
        <w:pStyle w:val="ListBullet"/>
      </w:pPr>
      <w:r>
        <w:rPr>
          <w:b w:val="0"/>
          <w:i w:val="0"/>
        </w:rPr>
        <w:t>Citation :</w:t>
      </w:r>
      <w:r>
        <w:rPr>
          <w:b/>
          <w:i w:val="0"/>
        </w:rPr>
        <w:t xml:space="preserve"> « Un chrétien n'est jamais aussi beau que lorsqu'il s'oublie pour servir les autres. »</w:t>
      </w:r>
      <w:r>
        <w:rPr>
          <w:b/>
          <w:i/>
        </w:rPr>
        <w:t xml:space="preserve"> – Frère Yun</w:t>
      </w:r>
      <w:r>
        <w:rPr>
          <w:b w:val="0"/>
          <w:i/>
        </w:rPr>
      </w:r>
    </w:p>
    <w:p>
      <w:pPr>
        <w:pStyle w:val="ListBullet"/>
      </w:pPr>
      <w:r>
        <w:rPr>
          <w:b w:val="0"/>
          <w:i w:val="0"/>
        </w:rPr>
        <w:t>Activité :</w:t>
      </w:r>
      <w:r>
        <w:rPr>
          <w:b/>
          <w:i w:val="0"/>
        </w:rPr>
        <w:t xml:space="preserve"> Écrivez un compliment biblique sur une carte pour quelqu'un qui sert fidèlement dans l'église.</w:t>
      </w:r>
    </w:p>
    <w:p>
      <w:pPr>
        <w:pStyle w:val="ListBullet"/>
      </w:pPr>
      <w:r>
        <w:rPr>
          <w:b w:val="0"/>
          <w:i w:val="0"/>
        </w:rPr>
        <w:t>Défi :</w:t>
      </w:r>
      <w:r>
        <w:rPr>
          <w:b/>
          <w:i w:val="0"/>
        </w:rPr>
        <w:t xml:space="preserve"> Remerciez un responsable ou un ami chrétien pour son zèle cette semaine.</w:t>
      </w:r>
    </w:p>
    <w:p>
      <w:r>
        <w:rPr>
          <w:b w:val="0"/>
          <w:i w:val="0"/>
        </w:rPr>
        <w:t>---</w:t>
      </w:r>
    </w:p>
    <w:p>
      <w:pPr>
        <w:pStyle w:val="Heading3"/>
      </w:pPr>
      <w:r>
        <w:t>2. La conquête du territoire</w:t>
      </w:r>
    </w:p>
    <w:p>
      <w:pPr>
        <w:pStyle w:val="ListBullet"/>
      </w:pPr>
      <w:r>
        <w:rPr>
          <w:b w:val="0"/>
          <w:i w:val="0"/>
        </w:rPr>
        <w:t>Verset clé :</w:t>
      </w:r>
      <w:r>
        <w:rPr>
          <w:b/>
          <w:i w:val="0"/>
        </w:rPr>
        <w:t xml:space="preserve"> « Tout lieu que foulera la plante de votre pied sera à vous. » (Deutéronome 11:24)</w:t>
      </w:r>
      <w:r>
        <w:rPr>
          <w:b/>
          <w:i/>
        </w:rPr>
      </w:r>
    </w:p>
    <w:p>
      <w:pPr>
        <w:pStyle w:val="ListBullet"/>
      </w:pPr>
      <w:r>
        <w:rPr>
          <w:b w:val="0"/>
          <w:i w:val="0"/>
        </w:rPr>
        <w:t>Explication :</w:t>
      </w:r>
      <w:r>
        <w:rPr>
          <w:b/>
          <w:i w:val="0"/>
        </w:rPr>
        <w:t xml:space="preserve"> Chaque pas fait dans l'obéissance étend le règne de Dieu et nous donne un héritage spirituel.</w:t>
      </w:r>
    </w:p>
    <w:p>
      <w:pPr>
        <w:pStyle w:val="ListBullet"/>
      </w:pPr>
      <w:r>
        <w:rPr>
          <w:b w:val="0"/>
          <w:i w:val="0"/>
        </w:rPr>
        <w:t>Réflexion :</w:t>
      </w:r>
      <w:r>
        <w:rPr>
          <w:b/>
          <w:i w:val="0"/>
        </w:rPr>
      </w:r>
    </w:p>
    <w:p>
      <w:r>
        <w:rPr>
          <w:b w:val="0"/>
          <w:i w:val="0"/>
        </w:rPr>
        <w:t xml:space="preserve">    1. Comment pouvons-nous "fouler" un lieu spirituellement ? (Réponse : Par la prière sur place, la présence bienveillante et l'annonce de la vérité).</w:t>
      </w:r>
    </w:p>
    <w:p>
      <w:r>
        <w:rPr>
          <w:b w:val="0"/>
          <w:i w:val="0"/>
        </w:rPr>
        <w:t xml:space="preserve">    2. Quelle est la récompense promise ici ? (Réponse : Des vies sauvées et une influence spirituelle pour le Royaume).</w:t>
      </w:r>
    </w:p>
    <w:p>
      <w:pPr>
        <w:pStyle w:val="ListBullet"/>
      </w:pPr>
      <w:r>
        <w:rPr>
          <w:b w:val="0"/>
          <w:i w:val="0"/>
        </w:rPr>
        <w:t>Citation :</w:t>
      </w:r>
      <w:r>
        <w:rPr>
          <w:b/>
          <w:i w:val="0"/>
        </w:rPr>
        <w:t xml:space="preserve"> « Je ne crains rien, tant que je suis sur le chemin du devoir. »</w:t>
      </w:r>
      <w:r>
        <w:rPr>
          <w:b/>
          <w:i/>
        </w:rPr>
        <w:t xml:space="preserve"> – David Livingstone</w:t>
      </w:r>
      <w:r>
        <w:rPr>
          <w:b w:val="0"/>
          <w:i/>
        </w:rPr>
      </w:r>
    </w:p>
    <w:p>
      <w:pPr>
        <w:pStyle w:val="ListBullet"/>
      </w:pPr>
      <w:r>
        <w:rPr>
          <w:b w:val="0"/>
          <w:i w:val="0"/>
        </w:rPr>
        <w:t>Activité :</w:t>
      </w:r>
      <w:r>
        <w:rPr>
          <w:b/>
          <w:i w:val="0"/>
        </w:rPr>
        <w:t xml:space="preserve"> Sur une carte de votre quartier ou ville, marquez d'une croix les endroits où vous aimeriez voir Dieu agir.</w:t>
      </w:r>
    </w:p>
    <w:p>
      <w:pPr>
        <w:pStyle w:val="ListBullet"/>
      </w:pPr>
      <w:r>
        <w:rPr>
          <w:b w:val="0"/>
          <w:i w:val="0"/>
        </w:rPr>
        <w:t>Défi :</w:t>
      </w:r>
      <w:r>
        <w:rPr>
          <w:b/>
          <w:i w:val="0"/>
        </w:rPr>
        <w:t xml:space="preserve"> Allez marcher dans votre quartier en priant silencieusement pour les foyers que vous croisez.</w:t>
      </w:r>
    </w:p>
    <w:p>
      <w:r>
        <w:rPr>
          <w:b w:val="0"/>
          <w:i w:val="0"/>
        </w:rPr>
        <w:t>---</w:t>
      </w:r>
    </w:p>
    <w:p>
      <w:pPr>
        <w:pStyle w:val="Heading3"/>
      </w:pPr>
      <w:r>
        <w:t>3. Le prix à payer</w:t>
      </w:r>
    </w:p>
    <w:p>
      <w:pPr>
        <w:pStyle w:val="ListBullet"/>
      </w:pPr>
      <w:r>
        <w:rPr>
          <w:b w:val="0"/>
          <w:i w:val="0"/>
        </w:rPr>
        <w:t>Verset clé :</w:t>
      </w:r>
      <w:r>
        <w:rPr>
          <w:b/>
          <w:i w:val="0"/>
        </w:rPr>
        <w:t xml:space="preserve"> « Car celui qui voudra sauver sa vie la perdra, mais celui qui perdra sa vie à cause de moi et de la bonne nouvelle la sauvera. » (Marc 8:35)</w:t>
      </w:r>
      <w:r>
        <w:rPr>
          <w:b/>
          <w:i/>
        </w:rPr>
      </w:r>
    </w:p>
    <w:p>
      <w:pPr>
        <w:pStyle w:val="ListBullet"/>
      </w:pPr>
      <w:r>
        <w:rPr>
          <w:b w:val="0"/>
          <w:i w:val="0"/>
        </w:rPr>
        <w:t>Explication :</w:t>
      </w:r>
      <w:r>
        <w:rPr>
          <w:b/>
          <w:i w:val="0"/>
        </w:rPr>
        <w:t xml:space="preserve"> Marcher avec les chaussures du zèle demande de renoncer à son propre confort et à son temps.</w:t>
      </w:r>
    </w:p>
    <w:p>
      <w:pPr>
        <w:pStyle w:val="ListBullet"/>
      </w:pPr>
      <w:r>
        <w:rPr>
          <w:b w:val="0"/>
          <w:i w:val="0"/>
        </w:rPr>
        <w:t>Réflexion :</w:t>
      </w:r>
      <w:r>
        <w:rPr>
          <w:b/>
          <w:i w:val="0"/>
        </w:rPr>
      </w:r>
    </w:p>
    <w:p>
      <w:r>
        <w:rPr>
          <w:b w:val="0"/>
          <w:i w:val="0"/>
        </w:rPr>
        <w:t xml:space="preserve">    1. Quel est le "prix" de l'évangélisation aujourd'hui ? (Réponse : Le temps, l'énergie, parfois le rejet ou la moquerie).</w:t>
      </w:r>
    </w:p>
    <w:p>
      <w:r>
        <w:rPr>
          <w:b w:val="0"/>
          <w:i w:val="0"/>
        </w:rPr>
        <w:t xml:space="preserve">    2. Pourquoi vaut-il la peine de "perdre sa vie" pour l'Évangile ? (Réponse : Parce que le gain éternel est infiniment supérieur au confort temporaire).</w:t>
      </w:r>
    </w:p>
    <w:p>
      <w:pPr>
        <w:pStyle w:val="ListBullet"/>
      </w:pPr>
      <w:r>
        <w:rPr>
          <w:b w:val="0"/>
          <w:i w:val="0"/>
        </w:rPr>
        <w:t>Citation :</w:t>
      </w:r>
      <w:r>
        <w:rPr>
          <w:b/>
          <w:i w:val="0"/>
        </w:rPr>
        <w:t xml:space="preserve"> « Il n'est pas un fou, celui qui donne ce qu'il ne peut garder pour gagner ce qu'il ne peut perdre. »</w:t>
      </w:r>
      <w:r>
        <w:rPr>
          <w:b/>
          <w:i/>
        </w:rPr>
        <w:t xml:space="preserve"> – Jim Elliot</w:t>
      </w:r>
      <w:r>
        <w:rPr>
          <w:b w:val="0"/>
          <w:i/>
        </w:rPr>
      </w:r>
    </w:p>
    <w:p>
      <w:pPr>
        <w:pStyle w:val="ListBullet"/>
      </w:pPr>
      <w:r>
        <w:rPr>
          <w:b w:val="0"/>
          <w:i w:val="0"/>
        </w:rPr>
        <w:t>Activité :</w:t>
      </w:r>
      <w:r>
        <w:rPr>
          <w:b/>
          <w:i w:val="0"/>
        </w:rPr>
        <w:t xml:space="preserve"> Discussion : Quel est le plus grand obstacle qui vous empêche de parler de Jésus ? Comment le surmonter ?</w:t>
      </w:r>
    </w:p>
    <w:p>
      <w:pPr>
        <w:pStyle w:val="ListBullet"/>
      </w:pPr>
      <w:r>
        <w:rPr>
          <w:b w:val="0"/>
          <w:i w:val="0"/>
        </w:rPr>
        <w:t>Défi :</w:t>
      </w:r>
      <w:r>
        <w:rPr>
          <w:b/>
          <w:i w:val="0"/>
        </w:rPr>
        <w:t xml:space="preserve"> Choisissez de sacrifier une heure de divertissement cette semaine pour prier pour les missions ou pour un ami non croyant.</w:t>
      </w:r>
    </w:p>
    <w:p>
      <w:r>
        <w:rPr>
          <w:b w:val="0"/>
          <w:i w:val="0"/>
        </w:rPr>
        <w:t>---</w:t>
      </w:r>
    </w:p>
    <w:p>
      <w:pPr>
        <w:pStyle w:val="Heading3"/>
      </w:pPr>
      <w:r>
        <w:t>4. Retrouver la joie par l'action</w:t>
      </w:r>
    </w:p>
    <w:p>
      <w:pPr>
        <w:pStyle w:val="ListBullet"/>
      </w:pPr>
      <w:r>
        <w:rPr>
          <w:b w:val="0"/>
          <w:i w:val="0"/>
        </w:rPr>
        <w:t>Verset clé :</w:t>
      </w:r>
      <w:r>
        <w:rPr>
          <w:b/>
          <w:i w:val="0"/>
        </w:rPr>
        <w:t xml:space="preserve"> « J’estime que les souffrances du temps présent ne sauraient être comparées à la gloire à venir qui sera révélée pour nous. » (Romains 8:18)</w:t>
      </w:r>
      <w:r>
        <w:rPr>
          <w:b/>
          <w:i/>
        </w:rPr>
      </w:r>
    </w:p>
    <w:p>
      <w:pPr>
        <w:pStyle w:val="ListBullet"/>
      </w:pPr>
      <w:r>
        <w:rPr>
          <w:b w:val="0"/>
          <w:i w:val="0"/>
        </w:rPr>
        <w:t>Explication :</w:t>
      </w:r>
      <w:r>
        <w:rPr>
          <w:b/>
          <w:i w:val="0"/>
        </w:rPr>
        <w:t xml:space="preserve"> La stagnation spirituelle amène la tristesse. Le mouvement et le témoignage ramènent la vie.</w:t>
      </w:r>
    </w:p>
    <w:p>
      <w:pPr>
        <w:pStyle w:val="ListBullet"/>
      </w:pPr>
      <w:r>
        <w:rPr>
          <w:b w:val="0"/>
          <w:i w:val="0"/>
        </w:rPr>
        <w:t>Réflexion :</w:t>
      </w:r>
      <w:r>
        <w:rPr>
          <w:b/>
          <w:i w:val="0"/>
        </w:rPr>
      </w:r>
    </w:p>
    <w:p>
      <w:r>
        <w:rPr>
          <w:b w:val="0"/>
          <w:i w:val="0"/>
        </w:rPr>
        <w:t xml:space="preserve">    1. Pourquoi la joie revient-elle souvent quand on annonce l'Évangile ? (Réponse : Parce qu'on se connecte au cœur de Dieu qui cherche les brebis perdues).</w:t>
      </w:r>
    </w:p>
    <w:p>
      <w:r>
        <w:rPr>
          <w:b w:val="0"/>
          <w:i w:val="0"/>
        </w:rPr>
        <w:t xml:space="preserve">    2. Avez-vous déjà vécu un moment où témoigner vous a encouragé vous-même ? (Partagez une anecdote).</w:t>
      </w:r>
    </w:p>
    <w:p>
      <w:pPr>
        <w:pStyle w:val="ListBullet"/>
      </w:pPr>
      <w:r>
        <w:rPr>
          <w:b w:val="0"/>
          <w:i w:val="0"/>
        </w:rPr>
        <w:t>Citation :</w:t>
      </w:r>
      <w:r>
        <w:rPr>
          <w:b/>
          <w:i w:val="0"/>
        </w:rPr>
        <w:t xml:space="preserve"> « La joie du Seigneur est ma force. »</w:t>
      </w:r>
      <w:r>
        <w:rPr>
          <w:b/>
          <w:i/>
        </w:rPr>
        <w:t xml:space="preserve"> – Néhémie 8:10</w:t>
      </w:r>
      <w:r>
        <w:rPr>
          <w:b w:val="0"/>
          <w:i/>
        </w:rPr>
        <w:t xml:space="preserve"> (Vécue par de nombreux héros comme Corrie ten Boom).</w:t>
      </w:r>
    </w:p>
    <w:p>
      <w:pPr>
        <w:pStyle w:val="ListBullet"/>
      </w:pPr>
      <w:r>
        <w:rPr>
          <w:b w:val="0"/>
          <w:i w:val="0"/>
        </w:rPr>
        <w:t>Activité :</w:t>
      </w:r>
      <w:r>
        <w:rPr>
          <w:b/>
          <w:i w:val="0"/>
        </w:rPr>
        <w:t xml:space="preserve"> Jeu de rôle : Simulez une conversation simple où vous partagez ce que Jésus a fait pour vous récemment.</w:t>
      </w:r>
    </w:p>
    <w:p>
      <w:pPr>
        <w:pStyle w:val="ListBullet"/>
      </w:pPr>
      <w:r>
        <w:rPr>
          <w:b w:val="0"/>
          <w:i w:val="0"/>
        </w:rPr>
        <w:t>Défi :</w:t>
      </w:r>
      <w:r>
        <w:rPr>
          <w:b/>
          <w:i w:val="0"/>
        </w:rPr>
        <w:t xml:space="preserve"> Partagez un témoignage court (1 min) à quelqu'un dans l'église dimanche pour l'encourager.</w:t>
      </w:r>
    </w:p>
    <w:p>
      <w:r>
        <w:rPr>
          <w:b w:val="0"/>
          <w:i w:val="0"/>
        </w:rPr>
        <w:t>---</w:t>
      </w:r>
    </w:p>
    <w:p>
      <w:pPr>
        <w:pStyle w:val="Heading3"/>
      </w:pPr>
      <w:r>
        <w:t>5. L'urgence du retour du Seigneur</w:t>
      </w:r>
    </w:p>
    <w:p>
      <w:pPr>
        <w:pStyle w:val="ListBullet"/>
      </w:pPr>
      <w:r>
        <w:rPr>
          <w:b w:val="0"/>
          <w:i w:val="0"/>
        </w:rPr>
        <w:t>Verset clé :</w:t>
      </w:r>
      <w:r>
        <w:rPr>
          <w:b/>
          <w:i w:val="0"/>
        </w:rPr>
        <w:t xml:space="preserve"> « Il faut premièrement que la bonne nouvelle soit prêchée à toutes les nations. » (Marc 13:10)</w:t>
      </w:r>
      <w:r>
        <w:rPr>
          <w:b/>
          <w:i/>
        </w:rPr>
      </w:r>
    </w:p>
    <w:p>
      <w:pPr>
        <w:pStyle w:val="ListBullet"/>
      </w:pPr>
      <w:r>
        <w:rPr>
          <w:b w:val="0"/>
          <w:i w:val="0"/>
        </w:rPr>
        <w:t>Explication :</w:t>
      </w:r>
      <w:r>
        <w:rPr>
          <w:b/>
          <w:i w:val="0"/>
        </w:rPr>
        <w:t xml:space="preserve"> Le retour de Jésus est lié à l'annonce de l'Évangile. Nous sommes les ouvriers de la dernière heure.</w:t>
      </w:r>
    </w:p>
    <w:p>
      <w:pPr>
        <w:pStyle w:val="ListBullet"/>
      </w:pPr>
      <w:r>
        <w:rPr>
          <w:b w:val="0"/>
          <w:i w:val="0"/>
        </w:rPr>
        <w:t>Réflexion :</w:t>
      </w:r>
      <w:r>
        <w:rPr>
          <w:b/>
          <w:i w:val="0"/>
        </w:rPr>
      </w:r>
    </w:p>
    <w:p>
      <w:r>
        <w:rPr>
          <w:b w:val="0"/>
          <w:i w:val="0"/>
        </w:rPr>
        <w:t xml:space="preserve">    1. En quoi l'idée du retour de Jésus nous motive-t-elle à mettre nos chaussures ? (Réponse : Cela crée une urgence sainte pour que personne ne soit laissé de côté).</w:t>
      </w:r>
    </w:p>
    <w:p>
      <w:r>
        <w:rPr>
          <w:b w:val="0"/>
          <w:i w:val="0"/>
        </w:rPr>
        <w:t xml:space="preserve">    2. Que signifie "premièrement" dans ce verset ? (Réponse : Que l'évangélisation doit être notre priorité absolue).</w:t>
      </w:r>
    </w:p>
    <w:p>
      <w:pPr>
        <w:pStyle w:val="ListBullet"/>
      </w:pPr>
      <w:r>
        <w:rPr>
          <w:b w:val="0"/>
          <w:i w:val="0"/>
        </w:rPr>
        <w:t>Citation :</w:t>
      </w:r>
      <w:r>
        <w:rPr>
          <w:b/>
          <w:i w:val="0"/>
        </w:rPr>
        <w:t xml:space="preserve"> « L'Évangile n'est une bonne nouvelle que s'il arrive à temps. »</w:t>
      </w:r>
      <w:r>
        <w:rPr>
          <w:b/>
          <w:i/>
        </w:rPr>
        <w:t xml:space="preserve"> – Carl F. H. Henry</w:t>
      </w:r>
      <w:r>
        <w:rPr>
          <w:b w:val="0"/>
          <w:i/>
        </w:rPr>
      </w:r>
    </w:p>
    <w:p>
      <w:pPr>
        <w:pStyle w:val="ListBullet"/>
      </w:pPr>
      <w:r>
        <w:rPr>
          <w:b w:val="0"/>
          <w:i w:val="0"/>
        </w:rPr>
        <w:t>Activité :</w:t>
      </w:r>
      <w:r>
        <w:rPr>
          <w:b/>
          <w:i w:val="0"/>
        </w:rPr>
        <w:t xml:space="preserve"> Créez une banderole collaborative : "Prêts pour Son retour".</w:t>
      </w:r>
    </w:p>
    <w:p>
      <w:pPr>
        <w:pStyle w:val="ListBullet"/>
      </w:pPr>
      <w:r>
        <w:rPr>
          <w:b w:val="0"/>
          <w:i w:val="0"/>
        </w:rPr>
        <w:t>Défi :</w:t>
      </w:r>
      <w:r>
        <w:rPr>
          <w:b/>
          <w:i w:val="0"/>
        </w:rPr>
        <w:t xml:space="preserve"> Priez chaque jour cette semaine : "Seigneur, envoie des ouvriers dans Ta moisson, et commence par moi."</w:t>
      </w:r>
    </w:p>
    <w:p>
      <w:r>
        <w:rPr>
          <w:b w:val="0"/>
          <w:i w:val="0"/>
        </w:rPr>
        <w:t>---</w:t>
      </w:r>
    </w:p>
    <w:p>
      <w:pPr>
        <w:pStyle w:val="Heading2"/>
      </w:pPr>
      <w:r>
        <w:t>Conclusion et Synthèse</w:t>
      </w:r>
    </w:p>
    <w:p>
      <w:r>
        <w:rPr>
          <w:b w:val="0"/>
          <w:i w:val="0"/>
        </w:rPr>
        <w:t>Aujourd'hui, nous avons compris que nos pieds spirituels ont besoin d'être entretenus. Nous devons enlever l'orgueil (ôter les souliers), nous laisser purifier par la Parole (lavage des pieds), et revêtir le zèle de l'Évangile pour avancer. La marche peut être coûteuse, elle peut nous exposer à des attaques au talon, mais elle nous garantit la victoire, la joie et une beauté céleste. Ne restons pas à l'arrêt comme une voiture au point mort. Enclenchons la vitesse de l'obéissance !</w:t>
      </w:r>
    </w:p>
    <w:p>
      <w:pPr>
        <w:pStyle w:val="Heading2"/>
      </w:pPr>
      <w:r>
        <w:t>Prière finale</w:t>
      </w:r>
    </w:p>
    <w:p>
      <w:r>
        <w:rPr>
          <w:b w:val="0"/>
          <w:i w:val="0"/>
        </w:rPr>
        <w:t>Seigneur, merci pour les chaussures du zèle que Tu nous offres. Nous ne voulons pas être des chrétiens spectateurs, mais des disciples en marche. Fortifie nos jambes spirituelles. Donne-nous l'amour pour ceux qui ne Te connaissent pas encore. Que chaque pas que nous faisons cette semaine soit guidé par Ton Esprit pour apporter la paix et le salut.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