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Louange</w:t>
      </w:r>
    </w:p>
    <w:p>
      <w:pPr>
        <w:pStyle w:val="ListBullet"/>
      </w:pPr>
      <w:r>
        <w:rPr>
          <w:b w:val="0"/>
          <w:i w:val="0"/>
        </w:rPr>
        <w:t>Prière</w:t>
      </w:r>
    </w:p>
    <w:p>
      <w:pPr>
        <w:pStyle w:val="ListBullet"/>
      </w:pPr>
      <w:r>
        <w:rPr>
          <w:b w:val="0"/>
          <w:i w:val="0"/>
        </w:rPr>
        <w:t>Rassemblements</w:t>
      </w:r>
    </w:p>
    <w:p>
      <w:pPr>
        <w:pStyle w:val="ListBullet"/>
      </w:pPr>
      <w:r>
        <w:rPr>
          <w:b w:val="0"/>
          <w:i w:val="0"/>
        </w:rPr>
        <w:t>Communion fraternelle</w:t>
      </w:r>
    </w:p>
    <w:p>
      <w:r>
        <w:rPr>
          <w:b w:val="0"/>
          <w:i w:val="0"/>
        </w:rPr>
        <w:t>context: ''</w:t>
      </w:r>
    </w:p>
    <w:p>
      <w:r>
        <w:rPr>
          <w:b w:val="0"/>
          <w:i w:val="0"/>
        </w:rPr>
        <w:t>date: 2011-01-08</w:t>
      </w:r>
    </w:p>
    <w:p>
      <w:r>
        <w:rPr>
          <w:b w:val="0"/>
          <w:i w:val="0"/>
        </w:rPr>
        <w:t>description: Apprenez à gravir la montagne spirituelle pour entrer dans la présence</w:t>
      </w:r>
    </w:p>
    <w:p>
      <w:r>
        <w:rPr>
          <w:b w:val="0"/>
          <w:i w:val="0"/>
        </w:rPr>
        <w:t xml:space="preserve">  de Dieu, recevoir Ses modèles de vie et redescendre transformer votre quotidien</w:t>
      </w:r>
    </w:p>
    <w:p>
      <w:r>
        <w:rPr>
          <w:b w:val="0"/>
          <w:i w:val="0"/>
        </w:rPr>
        <w:t xml:space="preserve">  par Sa puissance.</w:t>
      </w:r>
    </w:p>
    <w:p>
      <w:r>
        <w:rPr>
          <w:b w:val="0"/>
          <w:i w:val="0"/>
        </w:rPr>
        <w:t>palmiers:</w:t>
      </w:r>
    </w:p>
    <w:p>
      <w:pPr>
        <w:pStyle w:val="ListBullet"/>
      </w:pPr>
      <w:r>
        <w:rPr>
          <w:b w:val="0"/>
          <w:i w:val="0"/>
        </w:rPr>
        <w:t>Communion avec Dieu</w:t>
      </w:r>
    </w:p>
    <w:p>
      <w:pPr>
        <w:pStyle w:val="ListBullet"/>
      </w:pPr>
      <w:r>
        <w:rPr>
          <w:b w:val="0"/>
          <w:i w:val="0"/>
        </w:rPr>
        <w:t>Croissance spirituelle</w:t>
      </w:r>
    </w:p>
    <w:p>
      <w:pPr>
        <w:pStyle w:val="ListBullet"/>
      </w:pPr>
      <w:r>
        <w:rPr>
          <w:b w:val="0"/>
          <w:i w:val="0"/>
        </w:rPr>
        <w:t>Parole de Dieu</w:t>
      </w:r>
    </w:p>
    <w:p>
      <w:pPr>
        <w:pStyle w:val="ListBullet"/>
      </w:pPr>
      <w:r>
        <w:rPr>
          <w:b w:val="0"/>
          <w:i w:val="0"/>
        </w:rPr>
        <w:t>Appel de Dieu</w:t>
      </w:r>
    </w:p>
    <w:p>
      <w:pPr>
        <w:pStyle w:val="ListBullet"/>
      </w:pPr>
      <w:r>
        <w:rPr>
          <w:b w:val="0"/>
          <w:i w:val="0"/>
        </w:rPr>
        <w:t>Transformation</w:t>
      </w:r>
    </w:p>
    <w:p>
      <w:pPr>
        <w:pStyle w:val="ListBullet"/>
      </w:pPr>
      <w:r>
        <w:rPr>
          <w:b w:val="0"/>
          <w:i w:val="0"/>
        </w:rPr>
        <w:t>Vie chrétienne</w:t>
      </w:r>
    </w:p>
    <w:p>
      <w:r>
        <w:rPr>
          <w:b w:val="0"/>
          <w:i w:val="0"/>
        </w:rPr>
        <w:t>sources:</w:t>
      </w:r>
    </w:p>
    <w:p>
      <w:pPr>
        <w:pStyle w:val="ListBullet"/>
      </w:pPr>
      <w:r>
        <w:rPr>
          <w:b w:val="0"/>
          <w:i w:val="0"/>
        </w:rPr>
        <w:t>Groupe de croissance</w:t>
      </w:r>
    </w:p>
    <w:p>
      <w:pPr>
        <w:pStyle w:val="ListBullet"/>
      </w:pPr>
      <w:r>
        <w:rPr>
          <w:b w:val="0"/>
          <w:i w:val="0"/>
        </w:rPr>
        <w:t>Prière</w:t>
      </w:r>
    </w:p>
    <w:p>
      <w:r>
        <w:rPr>
          <w:b w:val="0"/>
          <w:i w:val="0"/>
        </w:rPr>
        <w:t>tags:</w:t>
      </w:r>
    </w:p>
    <w:p>
      <w:pPr>
        <w:pStyle w:val="ListBullet"/>
      </w:pPr>
      <w:r>
        <w:rPr>
          <w:b w:val="0"/>
          <w:i w:val="0"/>
        </w:rPr>
        <w:t>IntimitéAvecDieu</w:t>
      </w:r>
    </w:p>
    <w:p>
      <w:pPr>
        <w:pStyle w:val="ListBullet"/>
      </w:pPr>
      <w:r>
        <w:rPr>
          <w:b w:val="0"/>
          <w:i w:val="0"/>
        </w:rPr>
        <w:t>VieSpirituelle</w:t>
      </w:r>
    </w:p>
    <w:p>
      <w:pPr>
        <w:pStyle w:val="ListBullet"/>
      </w:pPr>
      <w:r>
        <w:rPr>
          <w:b w:val="0"/>
          <w:i w:val="0"/>
        </w:rPr>
        <w:t>EtudeBiblique</w:t>
      </w:r>
    </w:p>
    <w:p>
      <w:pPr>
        <w:pStyle w:val="ListBullet"/>
      </w:pPr>
      <w:r>
        <w:rPr>
          <w:b w:val="0"/>
          <w:i w:val="0"/>
        </w:rPr>
        <w:t>TransformationInterieure</w:t>
      </w:r>
    </w:p>
    <w:p>
      <w:pPr>
        <w:pStyle w:val="ListBullet"/>
      </w:pPr>
      <w:r>
        <w:rPr>
          <w:b w:val="0"/>
          <w:i w:val="0"/>
        </w:rPr>
        <w:t>PresenceDeDieu</w:t>
      </w:r>
    </w:p>
    <w:p>
      <w:r>
        <w:rPr>
          <w:b w:val="0"/>
          <w:i w:val="0"/>
        </w:rPr>
        <w:t>title: 'Monter sur la montagne : À la rencontre du Très-Haut'</w:t>
      </w:r>
    </w:p>
    <w:p>
      <w:r>
        <w:rPr>
          <w:b w:val="0"/>
          <w:i w:val="0"/>
        </w:rPr>
        <w:t>---</w:t>
      </w:r>
    </w:p>
    <w:p>
      <w:pPr>
        <w:pStyle w:val="Heading1"/>
      </w:pPr>
      <w:r>
        <w:t>Monter sur la montagne : À la rencontre du Très-Haut</w:t>
      </w:r>
    </w:p>
    <w:p>
      <w:r>
        <w:rPr>
          <w:b w:val="0"/>
          <w:i w:val="0"/>
        </w:rPr>
        <w:t>« Venez, et montons à la montagne de l’Éternel, à la maison du Dieu de Jacob, afin qu’il nous enseigne ses voies, et que nous marchions dans ses sentiers. » (Ésaïe 2:3)</w:t>
      </w:r>
      <w:r>
        <w:rPr>
          <w:b w:val="0"/>
          <w:i/>
        </w:rPr>
      </w:r>
    </w:p>
    <w:p>
      <w:r>
        <w:rPr>
          <w:b w:val="0"/>
          <w:i w:val="0"/>
        </w:rPr>
        <w:t>L'ascension d'une montagne est une aventure qui demande effort et persévérance, mais la récompense au sommet est inégalable : un air pur, une vision claire et une proximité unique avec le ciel. Dans la Bible, la montagne est le lieu privilégié de la rencontre avec Dieu. C'est là que Moïse a reçu le modèle du Tabernacle et que Jésus a été transfiguré. Aujourd'hui, Dieu nous invite à quitter la plaine de nos soucis pour monter plus haut, là où Sa gloire transforme nos vies.</w:t>
      </w:r>
    </w:p>
    <w:p>
      <w:pPr>
        <w:pStyle w:val="Heading3"/>
      </w:pPr>
      <w:r>
        <w:t>Prière d'ouverture</w:t>
      </w:r>
    </w:p>
    <w:p>
      <w:r>
        <w:rPr>
          <w:b w:val="0"/>
          <w:i w:val="0"/>
        </w:rPr>
        <w:t>Seigneur Éternel, nous voici devant Toi avec le désir ardent de monter plus haut. Nous Te remercions parce que Tu ne nous laisses pas seuls dans la vallée, mais Tu nous appelles à Ta rencontre. Ouvre nos yeux spirituels durant ce partage. Aide-nous à laisser derrière nous nos fardeaux et le brouillard de nos inquiétudes pour contempler Ta face. Que Ton Esprit nous enseigne et nous transforme. Amen.</w:t>
      </w:r>
    </w:p>
    <w:p>
      <w:pPr>
        <w:pStyle w:val="Heading3"/>
      </w:pPr>
      <w:r>
        <w:t>Brise-glace : "Le Sommet en Équipe"</w:t>
      </w:r>
    </w:p>
    <w:p>
      <w:r>
        <w:rPr>
          <w:b w:val="0"/>
          <w:i w:val="0"/>
        </w:rPr>
        <w:t>Objectif :</w:t>
      </w:r>
      <w:r>
        <w:rPr>
          <w:b/>
          <w:i w:val="0"/>
        </w:rPr>
        <w:t xml:space="preserve"> Illustrer la collaboration nécessaire pour atteindre un objectif spirituel.</w:t>
      </w:r>
    </w:p>
    <w:p>
      <w:r>
        <w:rPr>
          <w:b w:val="0"/>
          <w:i w:val="0"/>
        </w:rPr>
        <w:t>Activité :</w:t>
      </w:r>
      <w:r>
        <w:rPr>
          <w:b/>
          <w:i w:val="0"/>
        </w:rPr>
        <w:t xml:space="preserve"> Formez des cercles de 4 à 5 personnes. Donnez à chaque groupe une feuille de papier et un stylo. Le défi est de dessiner une montagne avec une église au sommet, mais chaque membre du groupe ne peut tenir le stylo que par un seul doigt (tous les participants touchent le stylo en même temps). Ils doivent coordonner leurs mouvements pour réussir le dessin.</w:t>
      </w:r>
    </w:p>
    <w:p>
      <w:r>
        <w:rPr>
          <w:b w:val="0"/>
          <w:i w:val="0"/>
        </w:rPr>
        <w:t>Conclusion :</w:t>
      </w:r>
      <w:r>
        <w:rPr>
          <w:b/>
          <w:i w:val="0"/>
        </w:rPr>
        <w:t xml:space="preserve"> Monter sur la montagne de Dieu se fait souvent ensemble, en s'encourageant les uns les autres.</w:t>
      </w:r>
    </w:p>
    <w:p>
      <w:r>
        <w:rPr>
          <w:b w:val="0"/>
          <w:i w:val="0"/>
        </w:rPr>
        <w:t>---</w:t>
      </w:r>
    </w:p>
    <w:p>
      <w:pPr>
        <w:pStyle w:val="Heading2"/>
      </w:pPr>
      <w:r>
        <w:t>Thème principal : L'expérience de la Montagne</w:t>
      </w:r>
    </w:p>
    <w:p>
      <w:r>
        <w:rPr>
          <w:b w:val="0"/>
          <w:i w:val="0"/>
        </w:rPr>
        <w:t>Nous allons explorer comment "monter" dans la présence de Dieu en utilisant le modèle biblique du Tabernacle et l'expérience de la transfiguration.</w:t>
      </w:r>
    </w:p>
    <w:p>
      <w:r>
        <w:rPr>
          <w:b w:val="0"/>
          <w:i w:val="0"/>
        </w:rPr>
        <w:t>Division des groupes :</w:t>
      </w:r>
      <w:r>
        <w:rPr>
          <w:b/>
          <w:i w:val="0"/>
        </w:rPr>
      </w:r>
    </w:p>
    <w:p>
      <w:r>
        <w:rPr>
          <w:b w:val="0"/>
          <w:i w:val="0"/>
        </w:rPr>
        <w:t>1.  Groupe 1 : L'Ascension et la Préparation</w:t>
      </w:r>
      <w:r>
        <w:rPr>
          <w:b/>
          <w:i w:val="0"/>
        </w:rPr>
        <w:t xml:space="preserve"> (Focus sur le cheminement et le parvis).</w:t>
      </w:r>
    </w:p>
    <w:p>
      <w:r>
        <w:rPr>
          <w:b w:val="0"/>
          <w:i w:val="0"/>
        </w:rPr>
        <w:t>2.  Groupe 2 : Le Sommet et la Mission</w:t>
      </w:r>
      <w:r>
        <w:rPr>
          <w:b/>
          <w:i w:val="0"/>
        </w:rPr>
        <w:t xml:space="preserve"> (Focus sur le Lieu Très Saint et le retour dans la vallée).</w:t>
      </w:r>
    </w:p>
    <w:p>
      <w:r>
        <w:rPr>
          <w:b w:val="0"/>
          <w:i w:val="0"/>
        </w:rPr>
        <w:t>---</w:t>
      </w:r>
    </w:p>
    <w:p>
      <w:pPr>
        <w:pStyle w:val="Heading2"/>
      </w:pPr>
      <w:r>
        <w:t>Groupe 1 : L'Ascension et la Préparation</w:t>
      </w:r>
    </w:p>
    <w:p>
      <w:pPr>
        <w:pStyle w:val="Heading3"/>
      </w:pPr>
      <w:r>
        <w:t>Fiche 1.1 : Traverser le brouillard</w:t>
      </w:r>
    </w:p>
    <w:p>
      <w:pPr>
        <w:pStyle w:val="ListBullet"/>
      </w:pPr>
      <w:r>
        <w:rPr>
          <w:b w:val="0"/>
          <w:i w:val="0"/>
        </w:rPr>
        <w:t>Verset clé :</w:t>
      </w:r>
      <w:r>
        <w:rPr>
          <w:b/>
          <w:i w:val="0"/>
        </w:rPr>
        <w:t xml:space="preserve"> "Quelque fois c’est dur, de passer par le brouillard... mais il faut persévérer."</w:t>
      </w:r>
      <w:r>
        <w:rPr>
          <w:b/>
          <w:i/>
        </w:rPr>
        <w:t xml:space="preserve"> (Inspiré de l'expérience de Moïse)</w:t>
      </w:r>
    </w:p>
    <w:p>
      <w:pPr>
        <w:pStyle w:val="ListBullet"/>
      </w:pPr>
      <w:r>
        <w:rPr>
          <w:b w:val="0"/>
          <w:i w:val="0"/>
        </w:rPr>
        <w:t>Explication :</w:t>
      </w:r>
      <w:r>
        <w:rPr>
          <w:b/>
          <w:i w:val="0"/>
        </w:rPr>
        <w:t xml:space="preserve"> Les soucis et les fardeaux agissent comme un brouillard qui nous empêche de voir le sommet, mais la persévérance dans la prière finit par percer les nuages.</w:t>
      </w:r>
    </w:p>
    <w:p>
      <w:pPr>
        <w:pStyle w:val="ListBullet"/>
      </w:pPr>
      <w:r>
        <w:rPr>
          <w:b w:val="0"/>
          <w:i w:val="0"/>
        </w:rPr>
        <w:t>Réflexion :</w:t>
      </w:r>
      <w:r>
        <w:rPr>
          <w:b/>
          <w:i w:val="0"/>
        </w:rPr>
      </w:r>
    </w:p>
    <w:p>
      <w:r>
        <w:rPr>
          <w:b w:val="0"/>
          <w:i w:val="0"/>
        </w:rPr>
        <w:t xml:space="preserve">    1. Qu'est-ce qui représente le "brouillard" dans votre vie actuelle ? Réponse suggérée : Le stress du travail, les problèmes familiaux, le doute ou la fatigue physique.</w:t>
      </w:r>
      <w:r>
        <w:rPr>
          <w:b w:val="0"/>
          <w:i/>
        </w:rPr>
      </w:r>
    </w:p>
    <w:p>
      <w:r>
        <w:rPr>
          <w:b w:val="0"/>
          <w:i w:val="0"/>
        </w:rPr>
        <w:t xml:space="preserve">    2. Comment continuer à monter quand on ne voit plus rien ? Réponse suggérée : En s'appuyant sur les promesses de la Parole plutôt que sur ses sentiments, et en gardant une discipline de prière.</w:t>
      </w:r>
      <w:r>
        <w:rPr>
          <w:b w:val="0"/>
          <w:i/>
        </w:rPr>
      </w:r>
    </w:p>
    <w:p>
      <w:pPr>
        <w:pStyle w:val="ListBullet"/>
      </w:pPr>
      <w:r>
        <w:rPr>
          <w:b w:val="0"/>
          <w:i w:val="0"/>
        </w:rPr>
        <w:t>Citation :</w:t>
      </w:r>
      <w:r>
        <w:rPr>
          <w:b/>
          <w:i w:val="0"/>
        </w:rPr>
        <w:t xml:space="preserve"> "Le caractère ne se développe pas dans le calme et la facilité. C'est seulement par l'expérience de l'épreuve que l'âme est fortifiée."</w:t>
      </w:r>
      <w:r>
        <w:rPr>
          <w:b/>
          <w:i/>
        </w:rPr>
        <w:t xml:space="preserve"> – Helen Keller</w:t>
      </w:r>
    </w:p>
    <w:p>
      <w:pPr>
        <w:pStyle w:val="ListBullet"/>
      </w:pPr>
      <w:r>
        <w:rPr>
          <w:b w:val="0"/>
          <w:i w:val="0"/>
        </w:rPr>
        <w:t>Activité :</w:t>
      </w:r>
      <w:r>
        <w:rPr>
          <w:b/>
          <w:i w:val="0"/>
        </w:rPr>
        <w:t xml:space="preserve"> Sur une feuille, dessinez un gros nuage. À l'intérieur, écrivez une difficulté, puis barrez-la avec une croix en proclamant le nom de Jésus.</w:t>
      </w:r>
    </w:p>
    <w:p>
      <w:pPr>
        <w:pStyle w:val="ListBullet"/>
      </w:pPr>
      <w:r>
        <w:rPr>
          <w:b w:val="0"/>
          <w:i w:val="0"/>
        </w:rPr>
        <w:t>Défi :</w:t>
      </w:r>
      <w:r>
        <w:rPr>
          <w:b/>
          <w:i w:val="0"/>
        </w:rPr>
        <w:t xml:space="preserve"> Cette semaine, consacrez 10 minutes chaque matin à louer Dieu avant même de Lui exposer vos problèmes.</w:t>
      </w:r>
    </w:p>
    <w:p>
      <w:r>
        <w:rPr>
          <w:b w:val="0"/>
          <w:i w:val="0"/>
        </w:rPr>
        <w:t>---</w:t>
      </w:r>
    </w:p>
    <w:p>
      <w:pPr>
        <w:pStyle w:val="Heading3"/>
      </w:pPr>
      <w:r>
        <w:t>Fiche 1.2 : Le Modèle sur la montagne</w:t>
      </w:r>
    </w:p>
    <w:p>
      <w:pPr>
        <w:pStyle w:val="ListBullet"/>
      </w:pPr>
      <w:r>
        <w:rPr>
          <w:b w:val="0"/>
          <w:i w:val="0"/>
        </w:rPr>
        <w:t>Verset clé :</w:t>
      </w:r>
      <w:r>
        <w:rPr>
          <w:b/>
          <w:i w:val="0"/>
        </w:rPr>
        <w:t xml:space="preserve"> "Regarde, et fais d’après le modèle qui t’est montré sur la montagne."</w:t>
      </w:r>
      <w:r>
        <w:rPr>
          <w:b/>
          <w:i/>
        </w:rPr>
        <w:t xml:space="preserve"> (Exode 25:40)</w:t>
      </w:r>
    </w:p>
    <w:p>
      <w:pPr>
        <w:pStyle w:val="ListBullet"/>
      </w:pPr>
      <w:r>
        <w:rPr>
          <w:b w:val="0"/>
          <w:i w:val="0"/>
        </w:rPr>
        <w:t>Explication :</w:t>
      </w:r>
      <w:r>
        <w:rPr>
          <w:b/>
          <w:i w:val="0"/>
        </w:rPr>
        <w:t xml:space="preserve"> C’est dans la présence de Dieu que nous recevons les instructions précises pour construire notre vie, notre famille et notre service.</w:t>
      </w:r>
    </w:p>
    <w:p>
      <w:pPr>
        <w:pStyle w:val="ListBullet"/>
      </w:pPr>
      <w:r>
        <w:rPr>
          <w:b w:val="0"/>
          <w:i w:val="0"/>
        </w:rPr>
        <w:t>Réflexion :</w:t>
      </w:r>
      <w:r>
        <w:rPr>
          <w:b/>
          <w:i w:val="0"/>
        </w:rPr>
      </w:r>
    </w:p>
    <w:p>
      <w:r>
        <w:rPr>
          <w:b w:val="0"/>
          <w:i w:val="0"/>
        </w:rPr>
        <w:t xml:space="preserve">    1. Pourquoi est-il risqué de construire sans avoir "vu le modèle" ? Réponse suggérée : On risque de s'épuiser dans des projets qui ne sont pas la volonté de Dieu.</w:t>
      </w:r>
      <w:r>
        <w:rPr>
          <w:b w:val="0"/>
          <w:i/>
        </w:rPr>
      </w:r>
    </w:p>
    <w:p>
      <w:r>
        <w:rPr>
          <w:b w:val="0"/>
          <w:i w:val="0"/>
        </w:rPr>
        <w:t xml:space="preserve">    2. Comment Dieu nous montre-t-il Son modèle aujourd'hui ? Réponse suggérée : Par la lecture de la Bible, le témoignage intérieur du Saint-Esprit et les conseils de frères et sœurs matures.</w:t>
      </w:r>
      <w:r>
        <w:rPr>
          <w:b w:val="0"/>
          <w:i/>
        </w:rPr>
      </w:r>
    </w:p>
    <w:p>
      <w:pPr>
        <w:pStyle w:val="ListBullet"/>
      </w:pPr>
      <w:r>
        <w:rPr>
          <w:b w:val="0"/>
          <w:i w:val="0"/>
        </w:rPr>
        <w:t>Citation :</w:t>
      </w:r>
      <w:r>
        <w:rPr>
          <w:b/>
          <w:i w:val="0"/>
        </w:rPr>
        <w:t xml:space="preserve"> "Dieu ne cherche pas des gens de capacité, mais des gens qui sont à Sa disposition."</w:t>
      </w:r>
      <w:r>
        <w:rPr>
          <w:b/>
          <w:i/>
        </w:rPr>
        <w:t xml:space="preserve"> – Hudson Taylor</w:t>
      </w:r>
    </w:p>
    <w:p>
      <w:pPr>
        <w:pStyle w:val="ListBullet"/>
      </w:pPr>
      <w:r>
        <w:rPr>
          <w:b w:val="0"/>
          <w:i w:val="0"/>
        </w:rPr>
        <w:t>Activité :</w:t>
      </w:r>
      <w:r>
        <w:rPr>
          <w:b/>
          <w:i w:val="0"/>
        </w:rPr>
        <w:t xml:space="preserve"> Partagez en deux phrases un projet que vous aimeriez soumettre au Seigneur pour recevoir Ses directives.</w:t>
      </w:r>
    </w:p>
    <w:p>
      <w:pPr>
        <w:pStyle w:val="ListBullet"/>
      </w:pPr>
      <w:r>
        <w:rPr>
          <w:b w:val="0"/>
          <w:i w:val="0"/>
        </w:rPr>
        <w:t>Défi :</w:t>
      </w:r>
      <w:r>
        <w:rPr>
          <w:b/>
          <w:i w:val="0"/>
        </w:rPr>
        <w:t xml:space="preserve"> Avant de prendre une décision importante cette semaine, demandez spécifiquement : "Seigneur, quel est Ton modèle pour cela ?"</w:t>
      </w:r>
    </w:p>
    <w:p>
      <w:r>
        <w:rPr>
          <w:b w:val="0"/>
          <w:i w:val="0"/>
        </w:rPr>
        <w:t>---</w:t>
      </w:r>
    </w:p>
    <w:p>
      <w:pPr>
        <w:pStyle w:val="Heading3"/>
      </w:pPr>
      <w:r>
        <w:t>Fiche 1.3 : Le Parvis et la Purification</w:t>
      </w:r>
    </w:p>
    <w:p>
      <w:pPr>
        <w:pStyle w:val="ListBullet"/>
      </w:pPr>
      <w:r>
        <w:rPr>
          <w:b w:val="0"/>
          <w:i w:val="0"/>
        </w:rPr>
        <w:t>Verset clé :</w:t>
      </w:r>
      <w:r>
        <w:rPr>
          <w:b/>
          <w:i w:val="0"/>
        </w:rPr>
        <w:t xml:space="preserve"> "Si nous confessons nos péchés, il est fidèle et juste pour nous les pardonner."</w:t>
      </w:r>
      <w:r>
        <w:rPr>
          <w:b/>
          <w:i/>
        </w:rPr>
        <w:t xml:space="preserve"> (1 Jean 1:9)</w:t>
      </w:r>
    </w:p>
    <w:p>
      <w:pPr>
        <w:pStyle w:val="ListBullet"/>
      </w:pPr>
      <w:r>
        <w:rPr>
          <w:b w:val="0"/>
          <w:i w:val="0"/>
        </w:rPr>
        <w:t>Explication :</w:t>
      </w:r>
      <w:r>
        <w:rPr>
          <w:b/>
          <w:i w:val="0"/>
        </w:rPr>
        <w:t xml:space="preserve"> Pour monter, il faut être léger. Le parvis avec l'autel des sacrifices et la cuve d'airain nous rappelle que nous devons déposer nos fautes et être purifiés par le sang de Jésus.</w:t>
      </w:r>
    </w:p>
    <w:p>
      <w:pPr>
        <w:pStyle w:val="ListBullet"/>
      </w:pPr>
      <w:r>
        <w:rPr>
          <w:b w:val="0"/>
          <w:i w:val="0"/>
        </w:rPr>
        <w:t>Réflexion :</w:t>
      </w:r>
      <w:r>
        <w:rPr>
          <w:b/>
          <w:i w:val="0"/>
        </w:rPr>
      </w:r>
    </w:p>
    <w:p>
      <w:r>
        <w:rPr>
          <w:b w:val="0"/>
          <w:i w:val="0"/>
        </w:rPr>
        <w:t xml:space="preserve">    1. En quoi le pardon nous aide-t-il à "monter plus haut" ? Réponse suggérée : Le péché non confessé est un poids qui nous retient dans la plaine de la culpabilité.</w:t>
      </w:r>
      <w:r>
        <w:rPr>
          <w:b w:val="0"/>
          <w:i/>
        </w:rPr>
      </w:r>
    </w:p>
    <w:p>
      <w:r>
        <w:rPr>
          <w:b w:val="0"/>
          <w:i w:val="0"/>
        </w:rPr>
        <w:t xml:space="preserve">    2. Pourquoi la purification des pensées est-elle nécessaire dès le début de la prière ? Réponse suggérée : Pour avoir l'esprit libre et disponible pour écouter la voix de Dieu.</w:t>
      </w:r>
      <w:r>
        <w:rPr>
          <w:b w:val="0"/>
          <w:i/>
        </w:rPr>
      </w:r>
    </w:p>
    <w:p>
      <w:pPr>
        <w:pStyle w:val="ListBullet"/>
      </w:pPr>
      <w:r>
        <w:rPr>
          <w:b w:val="0"/>
          <w:i w:val="0"/>
        </w:rPr>
        <w:t>Citation :</w:t>
      </w:r>
      <w:r>
        <w:rPr>
          <w:b/>
          <w:i w:val="0"/>
        </w:rPr>
        <w:t xml:space="preserve"> "La confession des péchés est le début de la victoire."</w:t>
      </w:r>
      <w:r>
        <w:rPr>
          <w:b/>
          <w:i/>
        </w:rPr>
        <w:t xml:space="preserve"> – Saint Augustin</w:t>
      </w:r>
    </w:p>
    <w:p>
      <w:pPr>
        <w:pStyle w:val="ListBullet"/>
      </w:pPr>
      <w:r>
        <w:rPr>
          <w:b w:val="0"/>
          <w:i w:val="0"/>
        </w:rPr>
        <w:t>Activité :</w:t>
      </w:r>
      <w:r>
        <w:rPr>
          <w:b/>
          <w:i w:val="0"/>
        </w:rPr>
        <w:t xml:space="preserve"> Un participant mime une personne portant un sac très lourd (le péché), puis le dépose au pied d'une croix imaginaire pour illustrer le soulagement.</w:t>
      </w:r>
    </w:p>
    <w:p>
      <w:pPr>
        <w:pStyle w:val="ListBullet"/>
      </w:pPr>
      <w:r>
        <w:rPr>
          <w:b w:val="0"/>
          <w:i w:val="0"/>
        </w:rPr>
        <w:t>Défi :</w:t>
      </w:r>
      <w:r>
        <w:rPr>
          <w:b/>
          <w:i w:val="0"/>
        </w:rPr>
        <w:t xml:space="preserve"> Pratiquez une "prière de nettoyage" chaque soir cette semaine en demandant pardon pour vos manquements de la journée.</w:t>
      </w:r>
    </w:p>
    <w:p>
      <w:r>
        <w:rPr>
          <w:b w:val="0"/>
          <w:i w:val="0"/>
        </w:rPr>
        <w:t>---</w:t>
      </w:r>
    </w:p>
    <w:p>
      <w:pPr>
        <w:pStyle w:val="Heading3"/>
      </w:pPr>
      <w:r>
        <w:t>Fiche 1.4 : Le Lieu Saint : Lumière et Parfum</w:t>
      </w:r>
    </w:p>
    <w:p>
      <w:pPr>
        <w:pStyle w:val="ListBullet"/>
      </w:pPr>
      <w:r>
        <w:rPr>
          <w:b w:val="0"/>
          <w:i w:val="0"/>
        </w:rPr>
        <w:t>Verset clé :</w:t>
      </w:r>
      <w:r>
        <w:rPr>
          <w:b/>
          <w:i w:val="0"/>
        </w:rPr>
        <w:t xml:space="preserve"> "Que ma prière soit devant ta face comme l’encens."</w:t>
      </w:r>
      <w:r>
        <w:rPr>
          <w:b/>
          <w:i/>
        </w:rPr>
        <w:t xml:space="preserve"> (Psaume 141:2)</w:t>
      </w:r>
    </w:p>
    <w:p>
      <w:pPr>
        <w:pStyle w:val="ListBullet"/>
      </w:pPr>
      <w:r>
        <w:rPr>
          <w:b w:val="0"/>
          <w:i w:val="0"/>
        </w:rPr>
        <w:t>Explication :</w:t>
      </w:r>
      <w:r>
        <w:rPr>
          <w:b/>
          <w:i w:val="0"/>
        </w:rPr>
        <w:t xml:space="preserve"> Une étape de l'ascension consiste à allumer le chandelier (notre témoignage) et l'autel des parfums (notre adoration reconnaissante).</w:t>
      </w:r>
    </w:p>
    <w:p>
      <w:pPr>
        <w:pStyle w:val="ListBullet"/>
      </w:pPr>
      <w:r>
        <w:rPr>
          <w:b w:val="0"/>
          <w:i w:val="0"/>
        </w:rPr>
        <w:t>Réflexion :</w:t>
      </w:r>
      <w:r>
        <w:rPr>
          <w:b/>
          <w:i w:val="0"/>
        </w:rPr>
      </w:r>
    </w:p>
    <w:p>
      <w:r>
        <w:rPr>
          <w:b w:val="0"/>
          <w:i w:val="0"/>
        </w:rPr>
        <w:t xml:space="preserve">    1. Quelle est la différence entre demander des choses à Dieu et Lui offrir de l'adoration ? Réponse suggérée : Demander se concentre sur nos besoins, adorer se concentre sur qui Il est.</w:t>
      </w:r>
      <w:r>
        <w:rPr>
          <w:b w:val="0"/>
          <w:i/>
        </w:rPr>
      </w:r>
    </w:p>
    <w:p>
      <w:r>
        <w:rPr>
          <w:b w:val="0"/>
          <w:i w:val="0"/>
        </w:rPr>
        <w:t xml:space="preserve">    2. Comment notre "lumière" peut-elle briller davantage ? Réponse suggérée : En laissant le Saint-Esprit alimenter notre vie comme l'huile alimentait le chandelier.</w:t>
      </w:r>
      <w:r>
        <w:rPr>
          <w:b w:val="0"/>
          <w:i/>
        </w:rPr>
      </w:r>
    </w:p>
    <w:p>
      <w:pPr>
        <w:pStyle w:val="ListBullet"/>
      </w:pPr>
      <w:r>
        <w:rPr>
          <w:b w:val="0"/>
          <w:i w:val="0"/>
        </w:rPr>
        <w:t>Citation :</w:t>
      </w:r>
      <w:r>
        <w:rPr>
          <w:b/>
          <w:i w:val="0"/>
        </w:rPr>
        <w:t xml:space="preserve"> "L'adoration est l'occupation principale du ciel, commençons-la sur terre."</w:t>
      </w:r>
      <w:r>
        <w:rPr>
          <w:b/>
          <w:i/>
        </w:rPr>
        <w:t xml:space="preserve"> – Charles Spurgeon</w:t>
      </w:r>
    </w:p>
    <w:p>
      <w:pPr>
        <w:pStyle w:val="ListBullet"/>
      </w:pPr>
      <w:r>
        <w:rPr>
          <w:b w:val="0"/>
          <w:i w:val="0"/>
        </w:rPr>
        <w:t>Activité :</w:t>
      </w:r>
      <w:r>
        <w:rPr>
          <w:b/>
          <w:i w:val="0"/>
        </w:rPr>
        <w:t xml:space="preserve"> Inventez collectivement un court chant de reconnaissance de deux lignes à chanter sur un air connu.</w:t>
      </w:r>
    </w:p>
    <w:p>
      <w:pPr>
        <w:pStyle w:val="ListBullet"/>
      </w:pPr>
      <w:r>
        <w:rPr>
          <w:b w:val="0"/>
          <w:i w:val="0"/>
        </w:rPr>
        <w:t>Défi :</w:t>
      </w:r>
      <w:r>
        <w:rPr>
          <w:b/>
          <w:i w:val="0"/>
        </w:rPr>
        <w:t xml:space="preserve"> Partagez un témoignage d'une victoire de Dieu dans votre vie à une personne cette semaine.</w:t>
      </w:r>
    </w:p>
    <w:p>
      <w:r>
        <w:rPr>
          <w:b w:val="0"/>
          <w:i w:val="0"/>
        </w:rPr>
        <w:t>---</w:t>
      </w:r>
    </w:p>
    <w:p>
      <w:pPr>
        <w:pStyle w:val="Heading3"/>
      </w:pPr>
      <w:r>
        <w:t>Fiche 1.5 : La Montagne des Nations</w:t>
      </w:r>
    </w:p>
    <w:p>
      <w:pPr>
        <w:pStyle w:val="ListBullet"/>
      </w:pPr>
      <w:r>
        <w:rPr>
          <w:b w:val="0"/>
          <w:i w:val="0"/>
        </w:rPr>
        <w:t>Verset clé :</w:t>
      </w:r>
      <w:r>
        <w:rPr>
          <w:b/>
          <w:i w:val="0"/>
        </w:rPr>
        <w:t xml:space="preserve"> "La montagne de la maison de l’Éternel sera fondée sur le sommet des montagnes... et toutes les nations y afflueront."</w:t>
      </w:r>
      <w:r>
        <w:rPr>
          <w:b/>
          <w:i/>
        </w:rPr>
        <w:t xml:space="preserve"> (Ésaïe 2:2)</w:t>
      </w:r>
    </w:p>
    <w:p>
      <w:pPr>
        <w:pStyle w:val="ListBullet"/>
      </w:pPr>
      <w:r>
        <w:rPr>
          <w:b w:val="0"/>
          <w:i w:val="0"/>
        </w:rPr>
        <w:t>Explication :</w:t>
      </w:r>
      <w:r>
        <w:rPr>
          <w:b/>
          <w:i w:val="0"/>
        </w:rPr>
        <w:t xml:space="preserve"> La montagne de Dieu n'est pas un club privé ; elle est destinée à attirer tout le monde par l'enseignement de Ses voies.</w:t>
      </w:r>
    </w:p>
    <w:p>
      <w:pPr>
        <w:pStyle w:val="ListBullet"/>
      </w:pPr>
      <w:r>
        <w:rPr>
          <w:b w:val="0"/>
          <w:i w:val="0"/>
        </w:rPr>
        <w:t>Réflexion :</w:t>
      </w:r>
      <w:r>
        <w:rPr>
          <w:b/>
          <w:i w:val="0"/>
        </w:rPr>
      </w:r>
    </w:p>
    <w:p>
      <w:r>
        <w:rPr>
          <w:b w:val="0"/>
          <w:i w:val="0"/>
        </w:rPr>
        <w:t xml:space="preserve">    1. Que signifie "marcher dans Ses sentiers" concrètement ? Réponse suggérée : Obéir à Sa Parole dans nos actes quotidiens, l'honnêteté, la bonté.</w:t>
      </w:r>
      <w:r>
        <w:rPr>
          <w:b w:val="0"/>
          <w:i/>
        </w:rPr>
      </w:r>
    </w:p>
    <w:p>
      <w:r>
        <w:rPr>
          <w:b w:val="0"/>
          <w:i w:val="0"/>
        </w:rPr>
        <w:t xml:space="preserve">    2. Comment notre église peut-elle être cette montagne qui attire ? Réponse suggérée : Par l'amour fraternel et une présence de Dieu palpable.</w:t>
      </w:r>
      <w:r>
        <w:rPr>
          <w:b w:val="0"/>
          <w:i/>
        </w:rPr>
      </w:r>
    </w:p>
    <w:p>
      <w:pPr>
        <w:pStyle w:val="ListBullet"/>
      </w:pPr>
      <w:r>
        <w:rPr>
          <w:b w:val="0"/>
          <w:i w:val="0"/>
        </w:rPr>
        <w:t>Citation :</w:t>
      </w:r>
      <w:r>
        <w:rPr>
          <w:b/>
          <w:i w:val="0"/>
        </w:rPr>
        <w:t xml:space="preserve"> "Le monde ne s'intéresse pas à un christianisme de façade, il veut voir la réalité de Dieu."</w:t>
      </w:r>
      <w:r>
        <w:rPr>
          <w:b/>
          <w:i/>
        </w:rPr>
        <w:t xml:space="preserve"> – Billy Graham</w:t>
      </w:r>
    </w:p>
    <w:p>
      <w:pPr>
        <w:pStyle w:val="ListBullet"/>
      </w:pPr>
      <w:r>
        <w:rPr>
          <w:b w:val="0"/>
          <w:i w:val="0"/>
        </w:rPr>
        <w:t>Activité :</w:t>
      </w:r>
      <w:r>
        <w:rPr>
          <w:b/>
          <w:i w:val="0"/>
        </w:rPr>
        <w:t xml:space="preserve"> Sur une carte du monde (ou un dessin), posez la main sur un pays et priez pour que les gens de cette nation "montent à la montagne".</w:t>
      </w:r>
    </w:p>
    <w:p>
      <w:pPr>
        <w:pStyle w:val="ListBullet"/>
      </w:pPr>
      <w:r>
        <w:rPr>
          <w:b w:val="0"/>
          <w:i w:val="0"/>
        </w:rPr>
        <w:t>Défi :</w:t>
      </w:r>
      <w:r>
        <w:rPr>
          <w:b/>
          <w:i w:val="0"/>
        </w:rPr>
        <w:t xml:space="preserve"> Invitez quelqu'un qui ne connaît pas Dieu à une activité ou un moment de partage simple.</w:t>
      </w:r>
    </w:p>
    <w:p>
      <w:r>
        <w:rPr>
          <w:b w:val="0"/>
          <w:i w:val="0"/>
        </w:rPr>
        <w:t>---</w:t>
      </w:r>
    </w:p>
    <w:p>
      <w:pPr>
        <w:pStyle w:val="Heading2"/>
      </w:pPr>
      <w:r>
        <w:t>Groupe 2 : Le Sommet et la Mission</w:t>
      </w:r>
    </w:p>
    <w:p>
      <w:pPr>
        <w:pStyle w:val="Heading3"/>
      </w:pPr>
      <w:r>
        <w:t>Fiche 2.1 : La Transfiguration sur le sommet</w:t>
      </w:r>
    </w:p>
    <w:p>
      <w:pPr>
        <w:pStyle w:val="ListBullet"/>
      </w:pPr>
      <w:r>
        <w:rPr>
          <w:b w:val="0"/>
          <w:i w:val="0"/>
        </w:rPr>
        <w:t>Verset clé :</w:t>
      </w:r>
      <w:r>
        <w:rPr>
          <w:b/>
          <w:i w:val="0"/>
        </w:rPr>
        <w:t xml:space="preserve"> "Il fut transfiguré devant eux ; ses vêtements devinrent resplendissants."</w:t>
      </w:r>
      <w:r>
        <w:rPr>
          <w:b/>
          <w:i/>
        </w:rPr>
        <w:t xml:space="preserve"> (Marc 9:2-3)</w:t>
      </w:r>
    </w:p>
    <w:p>
      <w:pPr>
        <w:pStyle w:val="ListBullet"/>
      </w:pPr>
      <w:r>
        <w:rPr>
          <w:b w:val="0"/>
          <w:i w:val="0"/>
        </w:rPr>
        <w:t>Explication :</w:t>
      </w:r>
      <w:r>
        <w:rPr>
          <w:b/>
          <w:i w:val="0"/>
        </w:rPr>
        <w:t xml:space="preserve"> Sur le sommet, dans le Lieu Très Saint, nous contemplons la gloire de Jésus. C’est là que nous sommes transformés de gloire en gloire à Son image.</w:t>
      </w:r>
    </w:p>
    <w:p>
      <w:pPr>
        <w:pStyle w:val="ListBullet"/>
      </w:pPr>
      <w:r>
        <w:rPr>
          <w:b w:val="0"/>
          <w:i w:val="0"/>
        </w:rPr>
        <w:t>Réflexion :</w:t>
      </w:r>
      <w:r>
        <w:rPr>
          <w:b/>
          <w:i w:val="0"/>
        </w:rPr>
      </w:r>
    </w:p>
    <w:p>
      <w:r>
        <w:rPr>
          <w:b w:val="0"/>
          <w:i w:val="0"/>
        </w:rPr>
        <w:t xml:space="preserve">    1. Pourquoi Pierre voulait-il dresser des tentes et rester sur la montagne ? Réponse suggérée : Parce que la présence de Dieu apporte une paix et une joie telles qu'on ne veut plus les quitter.</w:t>
      </w:r>
      <w:r>
        <w:rPr>
          <w:b w:val="0"/>
          <w:i/>
        </w:rPr>
      </w:r>
    </w:p>
    <w:p>
      <w:r>
        <w:rPr>
          <w:b w:val="0"/>
          <w:i w:val="0"/>
        </w:rPr>
        <w:t xml:space="preserve">    2. Comment le fait de passer du temps avec Dieu change-t-il notre apparence ou notre attitude ? Réponse suggérée : Nous devenons plus patients, plus lumineux et moins anxieux.</w:t>
      </w:r>
      <w:r>
        <w:rPr>
          <w:b w:val="0"/>
          <w:i/>
        </w:rPr>
      </w:r>
    </w:p>
    <w:p>
      <w:pPr>
        <w:pStyle w:val="ListBullet"/>
      </w:pPr>
      <w:r>
        <w:rPr>
          <w:b w:val="0"/>
          <w:i w:val="0"/>
        </w:rPr>
        <w:t>Citation :</w:t>
      </w:r>
      <w:r>
        <w:rPr>
          <w:b/>
          <w:i w:val="0"/>
        </w:rPr>
        <w:t xml:space="preserve"> "Dieu nous a créés pour être des reflets de Sa gloire."</w:t>
      </w:r>
      <w:r>
        <w:rPr>
          <w:b/>
          <w:i/>
        </w:rPr>
        <w:t xml:space="preserve"> – C.S. Lewis</w:t>
      </w:r>
    </w:p>
    <w:p>
      <w:pPr>
        <w:pStyle w:val="ListBullet"/>
      </w:pPr>
      <w:r>
        <w:rPr>
          <w:b w:val="0"/>
          <w:i w:val="0"/>
        </w:rPr>
        <w:t>Activité :</w:t>
      </w:r>
      <w:r>
        <w:rPr>
          <w:b/>
          <w:i w:val="0"/>
        </w:rPr>
        <w:t xml:space="preserve"> Prenez un moment de silence (1 minute) les yeux fermés pour imaginer la lumière de Jésus vous enveloppant.</w:t>
      </w:r>
    </w:p>
    <w:p>
      <w:pPr>
        <w:pStyle w:val="ListBullet"/>
      </w:pPr>
      <w:r>
        <w:rPr>
          <w:b w:val="0"/>
          <w:i w:val="0"/>
        </w:rPr>
        <w:t>Défi :</w:t>
      </w:r>
      <w:r>
        <w:rPr>
          <w:b/>
          <w:i w:val="0"/>
        </w:rPr>
        <w:t xml:space="preserve"> Identifiez un trait de caractère que vous aimeriez que Jésus transforme cette semaine.</w:t>
      </w:r>
    </w:p>
    <w:p>
      <w:r>
        <w:rPr>
          <w:b w:val="0"/>
          <w:i w:val="0"/>
        </w:rPr>
        <w:t>---</w:t>
      </w:r>
    </w:p>
    <w:p>
      <w:pPr>
        <w:pStyle w:val="Heading3"/>
      </w:pPr>
      <w:r>
        <w:t>Fiche 2.2 : Le Pain du Ciel (La Manne)</w:t>
      </w:r>
    </w:p>
    <w:p>
      <w:pPr>
        <w:pStyle w:val="ListBullet"/>
      </w:pPr>
      <w:r>
        <w:rPr>
          <w:b w:val="0"/>
          <w:i w:val="0"/>
        </w:rPr>
        <w:t>Verset clé :</w:t>
      </w:r>
      <w:r>
        <w:rPr>
          <w:b/>
          <w:i w:val="0"/>
        </w:rPr>
        <w:t xml:space="preserve"> "Moi, je suis le pain vivant qui est descendu du ciel."</w:t>
      </w:r>
      <w:r>
        <w:rPr>
          <w:b/>
          <w:i/>
        </w:rPr>
        <w:t xml:space="preserve"> (Jean 6:51)</w:t>
      </w:r>
    </w:p>
    <w:p>
      <w:pPr>
        <w:pStyle w:val="ListBullet"/>
      </w:pPr>
      <w:r>
        <w:rPr>
          <w:b w:val="0"/>
          <w:i w:val="0"/>
        </w:rPr>
        <w:t>Explication :</w:t>
      </w:r>
      <w:r>
        <w:rPr>
          <w:b/>
          <w:i w:val="0"/>
        </w:rPr>
        <w:t xml:space="preserve"> Dans l'arche de l'alliance se trouvait la manne. Monter sur la montagne, c'est se nourrir de la Personne de Christ et de Sa Parole.</w:t>
      </w:r>
    </w:p>
    <w:p>
      <w:pPr>
        <w:pStyle w:val="ListBullet"/>
      </w:pPr>
      <w:r>
        <w:rPr>
          <w:b w:val="0"/>
          <w:i w:val="0"/>
        </w:rPr>
        <w:t>Réflexion :</w:t>
      </w:r>
      <w:r>
        <w:rPr>
          <w:b/>
          <w:i w:val="0"/>
        </w:rPr>
      </w:r>
    </w:p>
    <w:p>
      <w:r>
        <w:rPr>
          <w:b w:val="0"/>
          <w:i w:val="0"/>
        </w:rPr>
        <w:t xml:space="preserve">    1. Que signifie "manger la chair" de Jésus spirituellement ? Réponse suggérée : S'approprier Sa Parole, méditer sur Son sacrifice et dépendre totalement de Lui.</w:t>
      </w:r>
      <w:r>
        <w:rPr>
          <w:b w:val="0"/>
          <w:i/>
        </w:rPr>
      </w:r>
    </w:p>
    <w:p>
      <w:r>
        <w:rPr>
          <w:b w:val="0"/>
          <w:i w:val="0"/>
        </w:rPr>
        <w:t xml:space="preserve">    2. Pourquoi la manne devait-elle être conservée dans un vase d'or ? Réponse suggérée : L'or représente la divinité de Christ ; Sa Parole est un trésor divin précieux.</w:t>
      </w:r>
      <w:r>
        <w:rPr>
          <w:b w:val="0"/>
          <w:i/>
        </w:rPr>
      </w:r>
    </w:p>
    <w:p>
      <w:pPr>
        <w:pStyle w:val="ListBullet"/>
      </w:pPr>
      <w:r>
        <w:rPr>
          <w:b w:val="0"/>
          <w:i w:val="0"/>
        </w:rPr>
        <w:t>Citation :</w:t>
      </w:r>
      <w:r>
        <w:rPr>
          <w:b/>
          <w:i w:val="0"/>
        </w:rPr>
        <w:t xml:space="preserve"> "L'homme ne vit pas de pain seulement, mais de toute parole qui sort de la bouche de Dieu."</w:t>
      </w:r>
      <w:r>
        <w:rPr>
          <w:b/>
          <w:i/>
        </w:rPr>
        <w:t xml:space="preserve"> – Dwight L. Moody</w:t>
      </w:r>
    </w:p>
    <w:p>
      <w:pPr>
        <w:pStyle w:val="ListBullet"/>
      </w:pPr>
      <w:r>
        <w:rPr>
          <w:b w:val="0"/>
          <w:i w:val="0"/>
        </w:rPr>
        <w:t>Activité :</w:t>
      </w:r>
      <w:r>
        <w:rPr>
          <w:b/>
          <w:i w:val="0"/>
        </w:rPr>
        <w:t xml:space="preserve"> Partagez un verset biblique qui vous a "nourri" ou encouragé récemment.</w:t>
      </w:r>
    </w:p>
    <w:p>
      <w:pPr>
        <w:pStyle w:val="ListBullet"/>
      </w:pPr>
      <w:r>
        <w:rPr>
          <w:b w:val="0"/>
          <w:i w:val="0"/>
        </w:rPr>
        <w:t>Défi :</w:t>
      </w:r>
      <w:r>
        <w:rPr>
          <w:b/>
          <w:i w:val="0"/>
        </w:rPr>
        <w:t xml:space="preserve"> Lisez un chapitre de l'Évangile de Jean chaque jour cette semaine.</w:t>
      </w:r>
    </w:p>
    <w:p>
      <w:r>
        <w:rPr>
          <w:b w:val="0"/>
          <w:i w:val="0"/>
        </w:rPr>
        <w:t>---</w:t>
      </w:r>
    </w:p>
    <w:p>
      <w:pPr>
        <w:pStyle w:val="Heading3"/>
      </w:pPr>
      <w:r>
        <w:t>Fiche 2.3 : Le Bâton Fleuri (La Résurrection)</w:t>
      </w:r>
    </w:p>
    <w:p>
      <w:pPr>
        <w:pStyle w:val="ListBullet"/>
      </w:pPr>
      <w:r>
        <w:rPr>
          <w:b w:val="0"/>
          <w:i w:val="0"/>
        </w:rPr>
        <w:t>Verset clé :</w:t>
      </w:r>
      <w:r>
        <w:rPr>
          <w:b/>
          <w:i w:val="0"/>
        </w:rPr>
        <w:t xml:space="preserve"> "Le lendemain... le bâton d’Aaron avait bourgeonné, donné des fleurs et des amandes."</w:t>
      </w:r>
      <w:r>
        <w:rPr>
          <w:b/>
          <w:i/>
        </w:rPr>
        <w:t xml:space="preserve"> (Nombres 17:8)</w:t>
      </w:r>
    </w:p>
    <w:p>
      <w:pPr>
        <w:pStyle w:val="ListBullet"/>
      </w:pPr>
      <w:r>
        <w:rPr>
          <w:b w:val="0"/>
          <w:i w:val="0"/>
        </w:rPr>
        <w:t>Explication :</w:t>
      </w:r>
      <w:r>
        <w:rPr>
          <w:b/>
          <w:i w:val="0"/>
        </w:rPr>
        <w:t xml:space="preserve"> Le bâton dans l'arche représente la vie qui triomphe de la mort. Sur la montagne, Dieu redonne vie à ce qui était sec en nous.</w:t>
      </w:r>
    </w:p>
    <w:p>
      <w:pPr>
        <w:pStyle w:val="ListBullet"/>
      </w:pPr>
      <w:r>
        <w:rPr>
          <w:b w:val="0"/>
          <w:i w:val="0"/>
        </w:rPr>
        <w:t>Réflexion :</w:t>
      </w:r>
      <w:r>
        <w:rPr>
          <w:b/>
          <w:i w:val="0"/>
        </w:rPr>
      </w:r>
    </w:p>
    <w:p>
      <w:r>
        <w:rPr>
          <w:b w:val="0"/>
          <w:i w:val="0"/>
        </w:rPr>
        <w:t xml:space="preserve">    1. Qu'est-ce qui peut être "sec" (sans vie) dans notre vie chrétienne parfois ? Réponse suggérée : Notre motivation, notre joie, ou une relation brisée.</w:t>
      </w:r>
      <w:r>
        <w:rPr>
          <w:b w:val="0"/>
          <w:i/>
        </w:rPr>
      </w:r>
    </w:p>
    <w:p>
      <w:r>
        <w:rPr>
          <w:b w:val="0"/>
          <w:i w:val="0"/>
        </w:rPr>
        <w:t xml:space="preserve">    2. Comment la résurrection de Jésus nous donne-t-elle de l'espoir aujourd'hui ? Réponse suggérée : Elle prouve que rien n'est impossible à Dieu, même les situations désespérées.</w:t>
      </w:r>
      <w:r>
        <w:rPr>
          <w:b w:val="0"/>
          <w:i/>
        </w:rPr>
      </w:r>
    </w:p>
    <w:p>
      <w:pPr>
        <w:pStyle w:val="ListBullet"/>
      </w:pPr>
      <w:r>
        <w:rPr>
          <w:b w:val="0"/>
          <w:i w:val="0"/>
        </w:rPr>
        <w:t>Citation :</w:t>
      </w:r>
      <w:r>
        <w:rPr>
          <w:b/>
          <w:i w:val="0"/>
        </w:rPr>
        <w:t xml:space="preserve"> "Parce qu'Il vit, je n'ai plus rien à craindre."</w:t>
      </w:r>
      <w:r>
        <w:rPr>
          <w:b/>
          <w:i/>
        </w:rPr>
        <w:t xml:space="preserve"> – Bill Gaither (Auteur de chants)</w:t>
      </w:r>
    </w:p>
    <w:p>
      <w:pPr>
        <w:pStyle w:val="ListBullet"/>
      </w:pPr>
      <w:r>
        <w:rPr>
          <w:b w:val="0"/>
          <w:i w:val="0"/>
        </w:rPr>
        <w:t>Activité :</w:t>
      </w:r>
      <w:r>
        <w:rPr>
          <w:b/>
          <w:i w:val="0"/>
        </w:rPr>
        <w:t xml:space="preserve"> Mimez collectivement une fleur qui éclot à partir d'une graine pour symboliser la résurrection.</w:t>
      </w:r>
    </w:p>
    <w:p>
      <w:pPr>
        <w:pStyle w:val="ListBullet"/>
      </w:pPr>
      <w:r>
        <w:rPr>
          <w:b w:val="0"/>
          <w:i w:val="0"/>
        </w:rPr>
        <w:t>Défi :</w:t>
      </w:r>
      <w:r>
        <w:rPr>
          <w:b/>
          <w:i w:val="0"/>
        </w:rPr>
        <w:t xml:space="preserve"> Priez spécifiquement pour une situation "morte" dans votre entourage, en proclamant la vie de Christ.</w:t>
      </w:r>
    </w:p>
    <w:p>
      <w:r>
        <w:rPr>
          <w:b w:val="0"/>
          <w:i w:val="0"/>
        </w:rPr>
        <w:t>---</w:t>
      </w:r>
    </w:p>
    <w:p>
      <w:pPr>
        <w:pStyle w:val="Heading3"/>
      </w:pPr>
      <w:r>
        <w:t>Fiche 2.4 : La Loi d'Amour</w:t>
      </w:r>
    </w:p>
    <w:p>
      <w:pPr>
        <w:pStyle w:val="ListBullet"/>
      </w:pPr>
      <w:r>
        <w:rPr>
          <w:b w:val="0"/>
          <w:i w:val="0"/>
        </w:rPr>
        <w:t>Verset clé :</w:t>
      </w:r>
      <w:r>
        <w:rPr>
          <w:b/>
          <w:i w:val="0"/>
        </w:rPr>
        <w:t xml:space="preserve"> "Celui-ci est mon Fils bien-aimé : écoutez-le !"</w:t>
      </w:r>
      <w:r>
        <w:rPr>
          <w:b/>
          <w:i/>
        </w:rPr>
        <w:t xml:space="preserve"> (Marc 9:7)</w:t>
      </w:r>
    </w:p>
    <w:p>
      <w:pPr>
        <w:pStyle w:val="ListBullet"/>
      </w:pPr>
      <w:r>
        <w:rPr>
          <w:b w:val="0"/>
          <w:i w:val="0"/>
        </w:rPr>
        <w:t>Explication :</w:t>
      </w:r>
      <w:r>
        <w:rPr>
          <w:b/>
          <w:i w:val="0"/>
        </w:rPr>
        <w:t xml:space="preserve"> Les tables de la loi dans l'arche nous rappellent que Dieu grave Ses commandements non plus sur la pierre, mais dans nos cœurs par Son Esprit.</w:t>
      </w:r>
    </w:p>
    <w:p>
      <w:pPr>
        <w:pStyle w:val="ListBullet"/>
      </w:pPr>
      <w:r>
        <w:rPr>
          <w:b w:val="0"/>
          <w:i w:val="0"/>
        </w:rPr>
        <w:t>Réflexion :</w:t>
      </w:r>
      <w:r>
        <w:rPr>
          <w:b/>
          <w:i w:val="0"/>
        </w:rPr>
      </w:r>
    </w:p>
    <w:p>
      <w:r>
        <w:rPr>
          <w:b w:val="0"/>
          <w:i w:val="0"/>
        </w:rPr>
        <w:t xml:space="preserve">    1. Pourquoi est-il important d'écouter Jésus plutôt que de simplement suivre des règles ? Réponse suggérée : Parce que l'obéissance par amour est plus puissante que l'obéissance par peur.</w:t>
      </w:r>
      <w:r>
        <w:rPr>
          <w:b w:val="0"/>
          <w:i/>
        </w:rPr>
      </w:r>
    </w:p>
    <w:p>
      <w:r>
        <w:rPr>
          <w:b w:val="0"/>
          <w:i w:val="0"/>
        </w:rPr>
        <w:t xml:space="preserve">    2. Quelle est la "loi d'amour" que Jésus nous a laissée ? Réponse suggérée : Aimer Dieu de tout son cœur et son prochain comme soi-même.</w:t>
      </w:r>
      <w:r>
        <w:rPr>
          <w:b w:val="0"/>
          <w:i/>
        </w:rPr>
      </w:r>
    </w:p>
    <w:p>
      <w:pPr>
        <w:pStyle w:val="ListBullet"/>
      </w:pPr>
      <w:r>
        <w:rPr>
          <w:b w:val="0"/>
          <w:i w:val="0"/>
        </w:rPr>
        <w:t>Citation :</w:t>
      </w:r>
      <w:r>
        <w:rPr>
          <w:b/>
          <w:i w:val="0"/>
        </w:rPr>
        <w:t xml:space="preserve"> "Aime Dieu et fais ce que tu veux [car si tu l'aimes vraiment, tu ne voudras faire que Sa volonté]."</w:t>
      </w:r>
      <w:r>
        <w:rPr>
          <w:b/>
          <w:i/>
        </w:rPr>
        <w:t xml:space="preserve"> – Saint Augustin</w:t>
      </w:r>
    </w:p>
    <w:p>
      <w:pPr>
        <w:pStyle w:val="ListBullet"/>
      </w:pPr>
      <w:r>
        <w:rPr>
          <w:b w:val="0"/>
          <w:i w:val="0"/>
        </w:rPr>
        <w:t>Activité :</w:t>
      </w:r>
      <w:r>
        <w:rPr>
          <w:b/>
          <w:i w:val="0"/>
        </w:rPr>
        <w:t xml:space="preserve"> Écrivez le mot "AMOUR" en grandes lettres et entourez-le des noms des personnes que vous avez du mal à aimer.</w:t>
      </w:r>
    </w:p>
    <w:p>
      <w:pPr>
        <w:pStyle w:val="ListBullet"/>
      </w:pPr>
      <w:r>
        <w:rPr>
          <w:b w:val="0"/>
          <w:i w:val="0"/>
        </w:rPr>
        <w:t>Défi :</w:t>
      </w:r>
      <w:r>
        <w:rPr>
          <w:b/>
          <w:i w:val="0"/>
        </w:rPr>
        <w:t xml:space="preserve"> Faites un acte de bonté concret pour une personne difficile cette semaine.</w:t>
      </w:r>
    </w:p>
    <w:p>
      <w:r>
        <w:rPr>
          <w:b w:val="0"/>
          <w:i w:val="0"/>
        </w:rPr>
        <w:t>---</w:t>
      </w:r>
    </w:p>
    <w:p>
      <w:pPr>
        <w:pStyle w:val="Heading3"/>
      </w:pPr>
      <w:r>
        <w:t>Fiche 2.5 : Redescendre dans la vallée</w:t>
      </w:r>
    </w:p>
    <w:p>
      <w:pPr>
        <w:pStyle w:val="ListBullet"/>
      </w:pPr>
      <w:r>
        <w:rPr>
          <w:b w:val="0"/>
          <w:i w:val="0"/>
        </w:rPr>
        <w:t>Verset clé :</w:t>
      </w:r>
      <w:r>
        <w:rPr>
          <w:b/>
          <w:i w:val="0"/>
        </w:rPr>
        <w:t xml:space="preserve"> "Mais cette sorte de démon ne sort que par la prière et par le jeûne."</w:t>
      </w:r>
      <w:r>
        <w:rPr>
          <w:b/>
          <w:i/>
        </w:rPr>
        <w:t xml:space="preserve"> (Matthieu 17:21)</w:t>
      </w:r>
    </w:p>
    <w:p>
      <w:pPr>
        <w:pStyle w:val="ListBullet"/>
      </w:pPr>
      <w:r>
        <w:rPr>
          <w:b w:val="0"/>
          <w:i w:val="0"/>
        </w:rPr>
        <w:t>Explication :</w:t>
      </w:r>
      <w:r>
        <w:rPr>
          <w:b/>
          <w:i w:val="0"/>
        </w:rPr>
        <w:t xml:space="preserve"> Nous montons sur la montagne pour être équipés, mais nous redescendons dans la vallée pour servir, guérir et délivrer. La puissance vient de l'intimité avec Dieu.</w:t>
      </w:r>
    </w:p>
    <w:p>
      <w:pPr>
        <w:pStyle w:val="ListBullet"/>
      </w:pPr>
      <w:r>
        <w:rPr>
          <w:b w:val="0"/>
          <w:i w:val="0"/>
        </w:rPr>
        <w:t>Réflexion :</w:t>
      </w:r>
      <w:r>
        <w:rPr>
          <w:b/>
          <w:i w:val="0"/>
        </w:rPr>
      </w:r>
    </w:p>
    <w:p>
      <w:r>
        <w:rPr>
          <w:b w:val="0"/>
          <w:i w:val="0"/>
        </w:rPr>
        <w:t xml:space="preserve">    1. Pourquoi les disciples n'ont-ils pas pu guérir l'enfant ? Réponse suggérée : Ils étaient restés dans la vallée sans la discipline de la prière et du jeûne (l'ascension).</w:t>
      </w:r>
      <w:r>
        <w:rPr>
          <w:b w:val="0"/>
          <w:i/>
        </w:rPr>
      </w:r>
    </w:p>
    <w:p>
      <w:r>
        <w:rPr>
          <w:b w:val="0"/>
          <w:i w:val="0"/>
        </w:rPr>
        <w:t xml:space="preserve">    2. Comment apporter "l'atmosphère du ciel" dans notre lieu de travail ou d'étude ? Réponse suggérée : En restant connectés à Dieu par la pensée et en agissant avec Son amour.</w:t>
      </w:r>
      <w:r>
        <w:rPr>
          <w:b w:val="0"/>
          <w:i/>
        </w:rPr>
      </w:r>
    </w:p>
    <w:p>
      <w:pPr>
        <w:pStyle w:val="ListBullet"/>
      </w:pPr>
      <w:r>
        <w:rPr>
          <w:b w:val="0"/>
          <w:i w:val="0"/>
        </w:rPr>
        <w:t>Citation :</w:t>
      </w:r>
      <w:r>
        <w:rPr>
          <w:b/>
          <w:i w:val="0"/>
        </w:rPr>
        <w:t xml:space="preserve"> "Nous ne sommes pas des réservoirs, mais des canaux."</w:t>
      </w:r>
      <w:r>
        <w:rPr>
          <w:b/>
          <w:i/>
        </w:rPr>
        <w:t xml:space="preserve"> – Amy Carmichael</w:t>
      </w:r>
    </w:p>
    <w:p>
      <w:pPr>
        <w:pStyle w:val="ListBullet"/>
      </w:pPr>
      <w:r>
        <w:rPr>
          <w:b w:val="0"/>
          <w:i w:val="0"/>
        </w:rPr>
        <w:t>Activité :</w:t>
      </w:r>
      <w:r>
        <w:rPr>
          <w:b/>
          <w:i w:val="0"/>
        </w:rPr>
        <w:t xml:space="preserve"> En groupe, déterminez une action collective pour aider quelqu'un dans le besoin (visite, aide matérielle).</w:t>
      </w:r>
    </w:p>
    <w:p>
      <w:pPr>
        <w:pStyle w:val="ListBullet"/>
      </w:pPr>
      <w:r>
        <w:rPr>
          <w:b w:val="0"/>
          <w:i w:val="0"/>
        </w:rPr>
        <w:t>Défi :</w:t>
      </w:r>
      <w:r>
        <w:rPr>
          <w:b/>
          <w:i w:val="0"/>
        </w:rPr>
        <w:t xml:space="preserve"> Identifiez une "montagne" d'incrédulité dans votre vie et jeûnez un repas cette semaine pour chercher la face de Dieu à ce sujet.</w:t>
      </w:r>
    </w:p>
    <w:p>
      <w:r>
        <w:rPr>
          <w:b w:val="0"/>
          <w:i w:val="0"/>
        </w:rPr>
        <w:t>---</w:t>
      </w:r>
    </w:p>
    <w:p>
      <w:pPr>
        <w:pStyle w:val="Heading2"/>
      </w:pPr>
      <w:r>
        <w:t>Conclusion</w:t>
      </w:r>
    </w:p>
    <w:p>
      <w:r>
        <w:rPr>
          <w:b w:val="0"/>
          <w:i w:val="0"/>
        </w:rPr>
        <w:t>Synthèse :</w:t>
      </w:r>
      <w:r>
        <w:rPr>
          <w:b/>
          <w:i w:val="0"/>
        </w:rPr>
      </w:r>
    </w:p>
    <w:p>
      <w:r>
        <w:rPr>
          <w:b w:val="0"/>
          <w:i w:val="0"/>
        </w:rPr>
        <w:t>Monter sur la montagne n'est pas un luxe pour quelques privilégiés, c'est une nécessité vitale pour tout croyant. C'est là que nous quittons le brouillard de nos soucis pour recevoir le modèle divin de notre vie. Par le chemin du Tabernacle — purification, adoration et communion — nous atteignons le sommet où nous sommes transfigurés par Sa gloire. Mais n'oublions pas : nous redescendons chargés de Son pain (Sa Parole), de Sa vie (la résurrection) et de Sa puissance pour transformer la vallée où souffrent ceux qui ne Le connaissent pas encore.</w:t>
      </w:r>
    </w:p>
    <w:p>
      <w:pPr>
        <w:pStyle w:val="Heading3"/>
      </w:pPr>
      <w:r>
        <w:t>Prière finale</w:t>
      </w:r>
    </w:p>
    <w:p>
      <w:r>
        <w:rPr>
          <w:b w:val="0"/>
          <w:i w:val="0"/>
        </w:rPr>
        <w:t>Seigneur, merci pour ce temps dans Ta présence. Nous choisissons de ne plus rester dans la plaine de la médiocrité ou du découragement. Nous voulons monter plus haut ! Grave Ta loi d'amour dans nos cœurs. Que la manne de Ta Parole nous nourrisse et que la puissance de Ta résurrection fleurisse en nous. Aide-nous à redescendre dans nos vallées quotidiennes avec Ton éclat, pour guérir les cœurs brisés et témoigner de Ta grandeur.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