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annee: '2011'</w:t>
      </w:r>
    </w:p>
    <w:p>
      <w:r>
        <w:rPr>
          <w:b w:val="0"/>
          <w:i w:val="0"/>
        </w:rPr>
        <w:t>categories:</w:t>
      </w:r>
    </w:p>
    <w:p>
      <w:pPr>
        <w:pStyle w:val="ListBullet"/>
      </w:pPr>
      <w:r>
        <w:rPr>
          <w:b w:val="0"/>
          <w:i w:val="0"/>
        </w:rPr>
        <w:t>Discipulat</w:t>
      </w:r>
    </w:p>
    <w:p>
      <w:pPr>
        <w:pStyle w:val="ListBullet"/>
      </w:pPr>
      <w:r>
        <w:rPr>
          <w:b w:val="0"/>
          <w:i w:val="0"/>
        </w:rPr>
        <w:t>Foi</w:t>
      </w:r>
    </w:p>
    <w:p>
      <w:pPr>
        <w:pStyle w:val="ListBullet"/>
      </w:pPr>
      <w:r>
        <w:rPr>
          <w:b w:val="0"/>
          <w:i w:val="0"/>
        </w:rPr>
        <w:t>Obéissance</w:t>
      </w:r>
    </w:p>
    <w:p>
      <w:pPr>
        <w:pStyle w:val="ListBullet"/>
      </w:pPr>
      <w:r>
        <w:rPr>
          <w:b w:val="0"/>
          <w:i w:val="0"/>
        </w:rPr>
        <w:t>Israël</w:t>
      </w:r>
    </w:p>
    <w:p>
      <w:r>
        <w:rPr>
          <w:b w:val="0"/>
          <w:i w:val="0"/>
        </w:rPr>
        <w:t>context: ''</w:t>
      </w:r>
    </w:p>
    <w:p>
      <w:r>
        <w:rPr>
          <w:b w:val="0"/>
          <w:i w:val="0"/>
        </w:rPr>
        <w:t>date: 2011-01-29</w:t>
      </w:r>
    </w:p>
    <w:p>
      <w:r>
        <w:rPr>
          <w:b w:val="0"/>
          <w:i w:val="0"/>
        </w:rPr>
        <w:t>description: Découvrez comment transformer votre quotidien en une véritable mission</w:t>
      </w:r>
    </w:p>
    <w:p>
      <w:r>
        <w:rPr>
          <w:b w:val="0"/>
          <w:i w:val="0"/>
        </w:rPr>
        <w:t xml:space="preserve">  pour Dieu en invitant Jésus à bord de votre vie, telle une barque prête à naviguer</w:t>
      </w:r>
    </w:p>
    <w:p>
      <w:r>
        <w:rPr>
          <w:b w:val="0"/>
          <w:i w:val="0"/>
        </w:rPr>
        <w:t xml:space="preserve">  vers sa volonté.</w:t>
      </w:r>
    </w:p>
    <w:p>
      <w:r>
        <w:rPr>
          <w:b w:val="0"/>
          <w:i w:val="0"/>
        </w:rPr>
        <w:t>palmiers:</w:t>
      </w:r>
    </w:p>
    <w:p>
      <w:pPr>
        <w:pStyle w:val="ListBullet"/>
      </w:pPr>
      <w:r>
        <w:rPr>
          <w:b w:val="0"/>
          <w:i w:val="0"/>
        </w:rPr>
        <w:t>Vie chrétienne</w:t>
      </w:r>
    </w:p>
    <w:p>
      <w:pPr>
        <w:pStyle w:val="ListBullet"/>
      </w:pPr>
      <w:r>
        <w:rPr>
          <w:b w:val="0"/>
          <w:i w:val="0"/>
        </w:rPr>
        <w:t>Identité en Christ</w:t>
      </w:r>
    </w:p>
    <w:p>
      <w:pPr>
        <w:pStyle w:val="ListBullet"/>
      </w:pPr>
      <w:r>
        <w:rPr>
          <w:b w:val="0"/>
          <w:i w:val="0"/>
        </w:rPr>
        <w:t>Mission</w:t>
      </w:r>
    </w:p>
    <w:p>
      <w:pPr>
        <w:pStyle w:val="ListBullet"/>
      </w:pPr>
      <w:r>
        <w:rPr>
          <w:b w:val="0"/>
          <w:i w:val="0"/>
        </w:rPr>
        <w:t>Croissance spirituelle</w:t>
      </w:r>
    </w:p>
    <w:p>
      <w:pPr>
        <w:pStyle w:val="ListBullet"/>
      </w:pPr>
      <w:r>
        <w:rPr>
          <w:b w:val="0"/>
          <w:i w:val="0"/>
        </w:rPr>
        <w:t>Obéissance</w:t>
      </w:r>
    </w:p>
    <w:p>
      <w:pPr>
        <w:pStyle w:val="ListBullet"/>
      </w:pPr>
      <w:r>
        <w:rPr>
          <w:b w:val="0"/>
          <w:i w:val="0"/>
        </w:rPr>
        <w:t>Appel de Dieu</w:t>
      </w:r>
    </w:p>
    <w:p>
      <w:r>
        <w:rPr>
          <w:b w:val="0"/>
          <w:i w:val="0"/>
        </w:rPr>
        <w:t>sources:</w:t>
      </w:r>
    </w:p>
    <w:p>
      <w:pPr>
        <w:pStyle w:val="ListBullet"/>
      </w:pPr>
      <w:r>
        <w:rPr>
          <w:b w:val="0"/>
          <w:i w:val="0"/>
        </w:rPr>
        <w:t>Groupe de croissance</w:t>
      </w:r>
    </w:p>
    <w:p>
      <w:pPr>
        <w:pStyle w:val="ListBullet"/>
      </w:pPr>
      <w:r>
        <w:rPr>
          <w:b w:val="0"/>
          <w:i w:val="0"/>
        </w:rPr>
        <w:t>Communion fraternelle</w:t>
      </w:r>
    </w:p>
    <w:p>
      <w:r>
        <w:rPr>
          <w:b w:val="0"/>
          <w:i w:val="0"/>
        </w:rPr>
        <w:t>tags:</w:t>
      </w:r>
    </w:p>
    <w:p>
      <w:pPr>
        <w:pStyle w:val="ListBullet"/>
      </w:pPr>
      <w:r>
        <w:rPr>
          <w:b w:val="0"/>
          <w:i w:val="0"/>
        </w:rPr>
        <w:t>VieChrétienne</w:t>
      </w:r>
    </w:p>
    <w:p>
      <w:pPr>
        <w:pStyle w:val="ListBullet"/>
      </w:pPr>
      <w:r>
        <w:rPr>
          <w:b w:val="0"/>
          <w:i w:val="0"/>
        </w:rPr>
        <w:t>PêcheursdHommes</w:t>
      </w:r>
    </w:p>
    <w:p>
      <w:pPr>
        <w:pStyle w:val="ListBullet"/>
      </w:pPr>
      <w:r>
        <w:rPr>
          <w:b w:val="0"/>
          <w:i w:val="0"/>
        </w:rPr>
        <w:t>FoiEnAction</w:t>
      </w:r>
    </w:p>
    <w:p>
      <w:pPr>
        <w:pStyle w:val="ListBullet"/>
      </w:pPr>
      <w:r>
        <w:rPr>
          <w:b w:val="0"/>
          <w:i w:val="0"/>
        </w:rPr>
        <w:t>Discipulat</w:t>
      </w:r>
    </w:p>
    <w:p>
      <w:pPr>
        <w:pStyle w:val="ListBullet"/>
      </w:pPr>
      <w:r>
        <w:rPr>
          <w:b w:val="0"/>
          <w:i w:val="0"/>
        </w:rPr>
        <w:t>Évangélisation</w:t>
      </w:r>
    </w:p>
    <w:p>
      <w:r>
        <w:rPr>
          <w:b w:val="0"/>
          <w:i w:val="0"/>
        </w:rPr>
        <w:t>title: 'Embarquer avec Jésus : Ma Vie, Sa Barque'</w:t>
      </w:r>
    </w:p>
    <w:p>
      <w:r>
        <w:rPr>
          <w:b w:val="0"/>
          <w:i w:val="0"/>
        </w:rPr>
        <w:t>---</w:t>
      </w:r>
    </w:p>
    <w:p>
      <w:pPr>
        <w:pStyle w:val="Heading1"/>
      </w:pPr>
      <w:r>
        <w:t>Embarquer avec Jésus : Ma Vie, Sa Barque</w:t>
      </w:r>
    </w:p>
    <w:p>
      <w:r>
        <w:rPr>
          <w:b w:val="0"/>
          <w:i w:val="0"/>
        </w:rPr>
        <w:t>« Il monta dans l’une de ces barques, qui était à Simon, et il le pria de s’éloigner un peu de terre. Puis il s’assit, et de la barque il enseignait la foule. » (Luc 5:3)</w:t>
      </w:r>
      <w:r>
        <w:rPr>
          <w:b w:val="0"/>
          <w:i/>
        </w:rPr>
      </w:r>
    </w:p>
    <w:p>
      <w:pPr>
        <w:pStyle w:val="Heading2"/>
      </w:pPr>
      <w:r>
        <w:t>Prière d'ouverture</w:t>
      </w:r>
    </w:p>
    <w:p>
      <w:r>
        <w:rPr>
          <w:b w:val="0"/>
          <w:i w:val="0"/>
        </w:rPr>
        <w:t>Seigneur Jésus, nous t'invitons aujourd'hui dans la "barque" de notre réunion et de nos vies. Comme Pierre sur le lac de Galilée, nous mettons à ta disposition ce que nous avons, aussi simple que cela puisse paraître. Viens nous enseigner, transforme nos cœurs et prépare-nous à avancer en pleine eau avec toi. Que ton Esprit Saint nous guide dans ce partage. Amen.</w:t>
      </w:r>
    </w:p>
    <w:p>
      <w:pPr>
        <w:pStyle w:val="Heading2"/>
      </w:pPr>
      <w:r>
        <w:t>Brise-glace : "Tous dans la même barque !"</w:t>
      </w:r>
    </w:p>
    <w:p>
      <w:r>
        <w:rPr>
          <w:b w:val="0"/>
          <w:i w:val="0"/>
        </w:rPr>
        <w:t>Objectif :</w:t>
      </w:r>
      <w:r>
        <w:rPr>
          <w:b/>
          <w:i w:val="0"/>
        </w:rPr>
        <w:t xml:space="preserve"> Créer une cohésion de groupe et illustrer la nécessité de l'écoute.</w:t>
      </w:r>
    </w:p>
    <w:p>
      <w:r>
        <w:rPr>
          <w:b w:val="0"/>
          <w:i w:val="0"/>
        </w:rPr>
        <w:t>Activité :</w:t>
      </w:r>
      <w:r>
        <w:rPr>
          <w:b/>
          <w:i w:val="0"/>
        </w:rPr>
        <w:t xml:space="preserve"> Délimitez au sol (avec du ruban adhésif ou des cordes) la forme d'une petite barque. Demandez à tout le groupe de monter dedans. Une fois installés, le meneur de jeu donne des ordres de direction : "Tangage à droite !" (tout le monde penche à droite), "Grosse vague de face !" (tout le monde saute), "Le capitaine arrive !" (salut militaire). Si quelqu'un sort des limites de la "barque", il doit citer un fruit de l'Esprit avant de remonter.</w:t>
      </w:r>
    </w:p>
    <w:p>
      <w:r>
        <w:rPr>
          <w:b w:val="0"/>
          <w:i w:val="0"/>
        </w:rPr>
        <w:t>Note : Pour les plus jeunes, aidez-les à rester en équilibre !</w:t>
      </w:r>
      <w:r>
        <w:rPr>
          <w:b w:val="0"/>
          <w:i/>
        </w:rPr>
      </w:r>
    </w:p>
    <w:p>
      <w:pPr>
        <w:pStyle w:val="Heading2"/>
      </w:pPr>
      <w:r>
        <w:t>Présentation du thème</w:t>
      </w:r>
    </w:p>
    <w:p>
      <w:r>
        <w:rPr>
          <w:b w:val="0"/>
          <w:i w:val="0"/>
        </w:rPr>
        <w:t>Dans les Évangiles, la barque n'est pas seulement un moyen de transport ou un outil de travail ; elle devient le théâtre des plus grandes leçons de foi. C'est de la barque que Jésus enseigne, c'est dans la barque qu'il calme la tempête, et c'est en sortant de la barque que Pierre marche sur les eaux.</w:t>
      </w:r>
    </w:p>
    <w:p>
      <w:r>
        <w:rPr>
          <w:b w:val="0"/>
          <w:i w:val="0"/>
        </w:rPr>
        <w:t>Aujourd'hui, nous allons découvrir que notre vie est cette barque</w:t>
      </w:r>
      <w:r>
        <w:rPr>
          <w:b/>
          <w:i w:val="0"/>
        </w:rPr>
        <w:t>. Elle peut sembler ordinaire, parfois vide après une nuit de travail infructueux, mais dès que le Seigneur y monte, tout change. Il ne cherche pas des yachts luxueux, mais des cœurs disponibles (des barques simples) pour manifester sa gloire, apporter la délivrance et enseigner les foules.</w:t>
      </w:r>
    </w:p>
    <w:p>
      <w:r>
        <w:rPr>
          <w:b w:val="0"/>
          <w:i w:val="0"/>
        </w:rPr>
        <w:t>---</w:t>
      </w:r>
    </w:p>
    <w:p>
      <w:pPr>
        <w:pStyle w:val="Heading2"/>
      </w:pPr>
      <w:r>
        <w:t>Travail en Groupes</w:t>
      </w:r>
    </w:p>
    <w:p>
      <w:r>
        <w:rPr>
          <w:b w:val="0"/>
          <w:i w:val="0"/>
        </w:rPr>
        <w:t>Divisez les participants en deux groupes pour explorer les deux facettes de la barque.</w:t>
      </w:r>
      <w:r>
        <w:rPr>
          <w:b w:val="0"/>
          <w:i/>
        </w:rPr>
      </w:r>
    </w:p>
    <w:p>
      <w:pPr>
        <w:pStyle w:val="Heading3"/>
      </w:pPr>
      <w:r>
        <w:t>Groupe 1 : La Barque, lieu de Transformation Intérieure</w:t>
      </w:r>
    </w:p>
    <w:p>
      <w:r>
        <w:rPr>
          <w:b w:val="0"/>
          <w:i w:val="0"/>
        </w:rPr>
        <w:t>Sous-thème : Comment la présence de Jésus dans notre vie privée nous change.</w:t>
      </w:r>
      <w:r>
        <w:rPr>
          <w:b w:val="0"/>
          <w:i/>
        </w:rPr>
      </w:r>
    </w:p>
    <w:p>
      <w:pPr>
        <w:pStyle w:val="Heading4"/>
      </w:pPr>
      <w:r>
        <w:t>Fiche 1.1 : L'Invitation au Maître</w:t>
      </w:r>
    </w:p>
    <w:p>
      <w:pPr>
        <w:pStyle w:val="ListBullet"/>
      </w:pPr>
      <w:r>
        <w:rPr>
          <w:b w:val="0"/>
          <w:i w:val="0"/>
        </w:rPr>
        <w:t>Verset clé :</w:t>
      </w:r>
      <w:r>
        <w:rPr>
          <w:b/>
          <w:i w:val="0"/>
        </w:rPr>
        <w:t xml:space="preserve"> Luc 5:3 - « Il monta dans l’une de ces barques, qui était à Simon... »</w:t>
      </w:r>
      <w:r>
        <w:rPr>
          <w:b/>
          <w:i/>
        </w:rPr>
      </w:r>
    </w:p>
    <w:p>
      <w:pPr>
        <w:pStyle w:val="ListBullet"/>
      </w:pPr>
      <w:r>
        <w:rPr>
          <w:b w:val="0"/>
          <w:i w:val="0"/>
        </w:rPr>
        <w:t>Explication :</w:t>
      </w:r>
      <w:r>
        <w:rPr>
          <w:b/>
          <w:i w:val="0"/>
        </w:rPr>
        <w:t xml:space="preserve"> La transformation commence lorsque nous acceptons de prêter notre "outil de travail" ou notre quotidien à Jésus.</w:t>
      </w:r>
    </w:p>
    <w:p>
      <w:pPr>
        <w:pStyle w:val="ListBullet"/>
      </w:pPr>
      <w:r>
        <w:rPr>
          <w:b w:val="0"/>
          <w:i w:val="0"/>
        </w:rPr>
        <w:t>Réflexion :</w:t>
      </w:r>
      <w:r>
        <w:rPr>
          <w:b/>
          <w:i w:val="0"/>
        </w:rPr>
      </w:r>
    </w:p>
    <w:p>
      <w:r>
        <w:rPr>
          <w:b w:val="0"/>
          <w:i w:val="0"/>
        </w:rPr>
        <w:t xml:space="preserve">    1. Pourquoi Jésus demande-t-il la barque de Simon au lieu d'enseigner depuis le rivage ? (Réponse suggérée : Pour créer une proximité avec Simon et utiliser son quotidien comme point de départ du miracle).</w:t>
      </w:r>
    </w:p>
    <w:p>
      <w:r>
        <w:rPr>
          <w:b w:val="0"/>
          <w:i w:val="0"/>
        </w:rPr>
        <w:t xml:space="preserve">    2. Quel domaine de ta vie (ta "barque") as-tu du mal à laisser Jésus diriger ?</w:t>
      </w:r>
    </w:p>
    <w:p>
      <w:pPr>
        <w:pStyle w:val="ListBullet"/>
      </w:pPr>
      <w:r>
        <w:rPr>
          <w:b w:val="0"/>
          <w:i w:val="0"/>
        </w:rPr>
        <w:t>Citation :</w:t>
      </w:r>
      <w:r>
        <w:rPr>
          <w:b/>
          <w:i w:val="0"/>
        </w:rPr>
        <w:t xml:space="preserve"> « Si Jésus-Christ n'est pas Seigneur de tout, il n'est pas Seigneur du tout. »</w:t>
      </w:r>
      <w:r>
        <w:rPr>
          <w:b/>
          <w:i/>
        </w:rPr>
        <w:t xml:space="preserve"> – Hudson Taylor</w:t>
      </w:r>
    </w:p>
    <w:p>
      <w:pPr>
        <w:pStyle w:val="ListBullet"/>
      </w:pPr>
      <w:r>
        <w:rPr>
          <w:b w:val="0"/>
          <w:i w:val="0"/>
        </w:rPr>
        <w:t>Activité :</w:t>
      </w:r>
      <w:r>
        <w:rPr>
          <w:b/>
          <w:i w:val="0"/>
        </w:rPr>
        <w:t xml:space="preserve"> Dessinez une barque sur une feuille et écrivez à l'intérieur les domaines de votre vie que vous confiez à Dieu aujourd'hui.</w:t>
      </w:r>
    </w:p>
    <w:p>
      <w:pPr>
        <w:pStyle w:val="ListBullet"/>
      </w:pPr>
      <w:r>
        <w:rPr>
          <w:b w:val="0"/>
          <w:i w:val="0"/>
        </w:rPr>
        <w:t>Défi :</w:t>
      </w:r>
      <w:r>
        <w:rPr>
          <w:b/>
          <w:i w:val="0"/>
        </w:rPr>
        <w:t xml:space="preserve"> Cette semaine, commence chaque journée en disant : "Seigneur, ma barque est à toi aujourd'hui."</w:t>
      </w:r>
    </w:p>
    <w:p>
      <w:r>
        <w:rPr>
          <w:b w:val="0"/>
          <w:i w:val="0"/>
        </w:rPr>
        <w:t>---</w:t>
      </w:r>
    </w:p>
    <w:p>
      <w:pPr>
        <w:pStyle w:val="Heading4"/>
      </w:pPr>
      <w:r>
        <w:t>Fiche 1.2 : L'Obéissance qui brise l'Échec</w:t>
      </w:r>
    </w:p>
    <w:p>
      <w:pPr>
        <w:pStyle w:val="ListBullet"/>
      </w:pPr>
      <w:r>
        <w:rPr>
          <w:b w:val="0"/>
          <w:i w:val="0"/>
        </w:rPr>
        <w:t>Verset clé :</w:t>
      </w:r>
      <w:r>
        <w:rPr>
          <w:b/>
          <w:i w:val="0"/>
        </w:rPr>
        <w:t xml:space="preserve"> Luc 5:5 - « Maître, nous avons travaillé toute la nuit sans rien prendre ; mais, sur ta parole, je jetterai le filet. »</w:t>
      </w:r>
      <w:r>
        <w:rPr>
          <w:b/>
          <w:i/>
        </w:rPr>
      </w:r>
    </w:p>
    <w:p>
      <w:pPr>
        <w:pStyle w:val="ListBullet"/>
      </w:pPr>
      <w:r>
        <w:rPr>
          <w:b w:val="0"/>
          <w:i w:val="0"/>
        </w:rPr>
        <w:t>Explication :</w:t>
      </w:r>
      <w:r>
        <w:rPr>
          <w:b/>
          <w:i w:val="0"/>
        </w:rPr>
        <w:t xml:space="preserve"> Le surnaturel se manifeste quand notre obéissance dépasse nos sentiments de fatigue ou d'échec.</w:t>
      </w:r>
    </w:p>
    <w:p>
      <w:pPr>
        <w:pStyle w:val="ListBullet"/>
      </w:pPr>
      <w:r>
        <w:rPr>
          <w:b w:val="0"/>
          <w:i w:val="0"/>
        </w:rPr>
        <w:t>Réflexion :</w:t>
      </w:r>
      <w:r>
        <w:rPr>
          <w:b/>
          <w:i w:val="0"/>
        </w:rPr>
      </w:r>
    </w:p>
    <w:p>
      <w:r>
        <w:rPr>
          <w:b w:val="0"/>
          <w:i w:val="0"/>
        </w:rPr>
        <w:t xml:space="preserve">    1. Qu'est-ce qui est le plus difficile pour Pierre dans cet ordre de Jésus ? (Réponse : Il est professionnel, il est fatigué, et logiquement, on ne pêche pas en plein jour).</w:t>
      </w:r>
    </w:p>
    <w:p>
      <w:r>
        <w:rPr>
          <w:b w:val="0"/>
          <w:i w:val="0"/>
        </w:rPr>
        <w:t xml:space="preserve">    2. Comment réagis-tu quand Dieu te demande quelque chose qui semble illogique ?</w:t>
      </w:r>
    </w:p>
    <w:p>
      <w:pPr>
        <w:pStyle w:val="ListBullet"/>
      </w:pPr>
      <w:r>
        <w:rPr>
          <w:b w:val="0"/>
          <w:i w:val="0"/>
        </w:rPr>
        <w:t>Citation :</w:t>
      </w:r>
      <w:r>
        <w:rPr>
          <w:b/>
          <w:i w:val="0"/>
        </w:rPr>
        <w:t xml:space="preserve"> « Dieu ne cherche pas des gens aux capacités extraordinaires, mais des gens ordinaires qui acceptent de lui obéir. »</w:t>
      </w:r>
      <w:r>
        <w:rPr>
          <w:b/>
          <w:i/>
        </w:rPr>
        <w:t xml:space="preserve"> – Dwight L. Moody</w:t>
      </w:r>
    </w:p>
    <w:p>
      <w:pPr>
        <w:pStyle w:val="ListBullet"/>
      </w:pPr>
      <w:r>
        <w:rPr>
          <w:b w:val="0"/>
          <w:i w:val="0"/>
        </w:rPr>
        <w:t>Activité :</w:t>
      </w:r>
      <w:r>
        <w:rPr>
          <w:b/>
          <w:i w:val="0"/>
        </w:rPr>
        <w:t xml:space="preserve"> Mimez collectivement la scène de la pêche miraculeuse (le filet lourd, l'effort, la joie).</w:t>
      </w:r>
    </w:p>
    <w:p>
      <w:pPr>
        <w:pStyle w:val="ListBullet"/>
      </w:pPr>
      <w:r>
        <w:rPr>
          <w:b w:val="0"/>
          <w:i w:val="0"/>
        </w:rPr>
        <w:t>Défi :</w:t>
      </w:r>
      <w:r>
        <w:rPr>
          <w:b/>
          <w:i w:val="0"/>
        </w:rPr>
        <w:t xml:space="preserve"> Identifie une situation où tu as baissé les bras et demande à Dieu une "Parole" pour recommencer.</w:t>
      </w:r>
    </w:p>
    <w:p>
      <w:r>
        <w:rPr>
          <w:b w:val="0"/>
          <w:i w:val="0"/>
        </w:rPr>
        <w:t>---</w:t>
      </w:r>
    </w:p>
    <w:p>
      <w:pPr>
        <w:pStyle w:val="Heading4"/>
      </w:pPr>
      <w:r>
        <w:t>Fiche 1.3 : La Vision de sa Propre Condition</w:t>
      </w:r>
    </w:p>
    <w:p>
      <w:pPr>
        <w:pStyle w:val="ListBullet"/>
      </w:pPr>
      <w:r>
        <w:rPr>
          <w:b w:val="0"/>
          <w:i w:val="0"/>
        </w:rPr>
        <w:t>Verset clé :</w:t>
      </w:r>
      <w:r>
        <w:rPr>
          <w:b/>
          <w:i w:val="0"/>
        </w:rPr>
        <w:t xml:space="preserve"> Luc 5:8 - « Quand il vit cela, Simon Pierre tomba aux genoux de Jésus, et dit : Seigneur, retire-toi de moi, parce que je suis un homme pécheur. »</w:t>
      </w:r>
      <w:r>
        <w:rPr>
          <w:b/>
          <w:i/>
        </w:rPr>
      </w:r>
    </w:p>
    <w:p>
      <w:pPr>
        <w:pStyle w:val="ListBullet"/>
      </w:pPr>
      <w:r>
        <w:rPr>
          <w:b w:val="0"/>
          <w:i w:val="0"/>
        </w:rPr>
        <w:t>Explication :</w:t>
      </w:r>
      <w:r>
        <w:rPr>
          <w:b/>
          <w:i w:val="0"/>
        </w:rPr>
        <w:t xml:space="preserve"> La sainteté de Jésus dans notre barque révèle notre besoin de repentance et de grâce.</w:t>
      </w:r>
    </w:p>
    <w:p>
      <w:pPr>
        <w:pStyle w:val="ListBullet"/>
      </w:pPr>
      <w:r>
        <w:rPr>
          <w:b w:val="0"/>
          <w:i w:val="0"/>
        </w:rPr>
        <w:t>Réflexion :</w:t>
      </w:r>
      <w:r>
        <w:rPr>
          <w:b/>
          <w:i w:val="0"/>
        </w:rPr>
      </w:r>
    </w:p>
    <w:p>
      <w:r>
        <w:rPr>
          <w:b w:val="0"/>
          <w:i w:val="0"/>
        </w:rPr>
        <w:t xml:space="preserve">    1. Pourquoi Pierre veut-il que Jésus s'éloigne après un tel miracle ? (Réponse : Il réalise soudainement la grandeur de Dieu face à sa propre imperfection).</w:t>
      </w:r>
    </w:p>
    <w:p>
      <w:r>
        <w:rPr>
          <w:b w:val="0"/>
          <w:i w:val="0"/>
        </w:rPr>
        <w:t xml:space="preserve">    2. La réussite nous rend-elle plus humbles ou plus fiers d'habitude ?</w:t>
      </w:r>
    </w:p>
    <w:p>
      <w:pPr>
        <w:pStyle w:val="ListBullet"/>
      </w:pPr>
      <w:r>
        <w:rPr>
          <w:b w:val="0"/>
          <w:i w:val="0"/>
        </w:rPr>
        <w:t>Citation :</w:t>
      </w:r>
      <w:r>
        <w:rPr>
          <w:b/>
          <w:i w:val="0"/>
        </w:rPr>
        <w:t xml:space="preserve"> « Plus nous approchons de Dieu, plus nous mesurons notre petitesse. »</w:t>
      </w:r>
      <w:r>
        <w:rPr>
          <w:b/>
          <w:i/>
        </w:rPr>
        <w:t xml:space="preserve"> – Saint Augustin</w:t>
      </w:r>
    </w:p>
    <w:p>
      <w:pPr>
        <w:pStyle w:val="ListBullet"/>
      </w:pPr>
      <w:r>
        <w:rPr>
          <w:b w:val="0"/>
          <w:i w:val="0"/>
        </w:rPr>
        <w:t>Activité :</w:t>
      </w:r>
      <w:r>
        <w:rPr>
          <w:b/>
          <w:i w:val="0"/>
        </w:rPr>
        <w:t xml:space="preserve"> Un moment de silence où chacun demande au Seigneur de lui montrer un domaine à purifier.</w:t>
      </w:r>
    </w:p>
    <w:p>
      <w:pPr>
        <w:pStyle w:val="ListBullet"/>
      </w:pPr>
      <w:r>
        <w:rPr>
          <w:b w:val="0"/>
          <w:i w:val="0"/>
        </w:rPr>
        <w:t>Défi :</w:t>
      </w:r>
      <w:r>
        <w:rPr>
          <w:b/>
          <w:i w:val="0"/>
        </w:rPr>
        <w:t xml:space="preserve"> Demander pardon à une personne cette semaine, en signe d'humilité.</w:t>
      </w:r>
    </w:p>
    <w:p>
      <w:r>
        <w:rPr>
          <w:b w:val="0"/>
          <w:i w:val="0"/>
        </w:rPr>
        <w:t>---</w:t>
      </w:r>
    </w:p>
    <w:p>
      <w:pPr>
        <w:pStyle w:val="Heading4"/>
      </w:pPr>
      <w:r>
        <w:t>Fiche 1.4 : L'École de la Confiance</w:t>
      </w:r>
    </w:p>
    <w:p>
      <w:pPr>
        <w:pStyle w:val="ListBullet"/>
      </w:pPr>
      <w:r>
        <w:rPr>
          <w:b w:val="0"/>
          <w:i w:val="0"/>
        </w:rPr>
        <w:t>Verset clé :</w:t>
      </w:r>
      <w:r>
        <w:rPr>
          <w:b/>
          <w:i w:val="0"/>
        </w:rPr>
        <w:t xml:space="preserve"> Marc 8:14-15 - « Les disciples avaient oublié de prendre des pains... Jésus leur dit : Gardez-vous du levain des pharisiens. »</w:t>
      </w:r>
      <w:r>
        <w:rPr>
          <w:b/>
          <w:i/>
        </w:rPr>
      </w:r>
    </w:p>
    <w:p>
      <w:pPr>
        <w:pStyle w:val="ListBullet"/>
      </w:pPr>
      <w:r>
        <w:rPr>
          <w:b w:val="0"/>
          <w:i w:val="0"/>
        </w:rPr>
        <w:t>Explication :</w:t>
      </w:r>
      <w:r>
        <w:rPr>
          <w:b/>
          <w:i w:val="0"/>
        </w:rPr>
        <w:t xml:space="preserve"> Dans la barque, Jésus utilise les oublis et les manques pour donner des enseignements spirituels profonds.</w:t>
      </w:r>
    </w:p>
    <w:p>
      <w:pPr>
        <w:pStyle w:val="ListBullet"/>
      </w:pPr>
      <w:r>
        <w:rPr>
          <w:b w:val="0"/>
          <w:i w:val="0"/>
        </w:rPr>
        <w:t>Réflexion :</w:t>
      </w:r>
      <w:r>
        <w:rPr>
          <w:b/>
          <w:i w:val="0"/>
        </w:rPr>
      </w:r>
    </w:p>
    <w:p>
      <w:r>
        <w:rPr>
          <w:b w:val="0"/>
          <w:i w:val="0"/>
        </w:rPr>
        <w:t xml:space="preserve">    1. Pourquoi les disciples s'inquiètent-ils du pain alors que Jésus est avec eux ? (Réponse : Ils oublient vite les miracles passés et se focalisent sur le manque matériel).</w:t>
      </w:r>
    </w:p>
    <w:p>
      <w:r>
        <w:rPr>
          <w:b w:val="0"/>
          <w:i w:val="0"/>
        </w:rPr>
        <w:t xml:space="preserve">    2. Quel "pain" (souci matériel) t'empêche d'écouter l'enseignement de Jésus en ce moment ?</w:t>
      </w:r>
    </w:p>
    <w:p>
      <w:pPr>
        <w:pStyle w:val="ListBullet"/>
      </w:pPr>
      <w:r>
        <w:rPr>
          <w:b w:val="0"/>
          <w:i w:val="0"/>
        </w:rPr>
        <w:t>Citation :</w:t>
      </w:r>
      <w:r>
        <w:rPr>
          <w:b/>
          <w:i w:val="0"/>
        </w:rPr>
        <w:t xml:space="preserve"> « L'inquiétude finit là où la foi commence. »</w:t>
      </w:r>
      <w:r>
        <w:rPr>
          <w:b/>
          <w:i/>
        </w:rPr>
        <w:t xml:space="preserve"> – George Müller</w:t>
      </w:r>
    </w:p>
    <w:p>
      <w:pPr>
        <w:pStyle w:val="ListBullet"/>
      </w:pPr>
      <w:r>
        <w:rPr>
          <w:b w:val="0"/>
          <w:i w:val="0"/>
        </w:rPr>
        <w:t>Activité :</w:t>
      </w:r>
      <w:r>
        <w:rPr>
          <w:b/>
          <w:i w:val="0"/>
        </w:rPr>
        <w:t xml:space="preserve"> Partagez une expérience où Dieu a pourvu alors que vous aviez "oublié le pain".</w:t>
      </w:r>
    </w:p>
    <w:p>
      <w:pPr>
        <w:pStyle w:val="ListBullet"/>
      </w:pPr>
      <w:r>
        <w:rPr>
          <w:b w:val="0"/>
          <w:i w:val="0"/>
        </w:rPr>
        <w:t>Défi :</w:t>
      </w:r>
      <w:r>
        <w:rPr>
          <w:b/>
          <w:i w:val="0"/>
        </w:rPr>
        <w:t xml:space="preserve"> Ne pas se plaindre d'un manque matériel pendant 24h et remercier pour la présence de Jésus.</w:t>
      </w:r>
    </w:p>
    <w:p>
      <w:r>
        <w:rPr>
          <w:b w:val="0"/>
          <w:i w:val="0"/>
        </w:rPr>
        <w:t>---</w:t>
      </w:r>
    </w:p>
    <w:p>
      <w:pPr>
        <w:pStyle w:val="Heading4"/>
      </w:pPr>
      <w:r>
        <w:t>Fiche 1.5 : La Paix au milieu de la Tempête</w:t>
      </w:r>
    </w:p>
    <w:p>
      <w:pPr>
        <w:pStyle w:val="ListBullet"/>
      </w:pPr>
      <w:r>
        <w:rPr>
          <w:b w:val="0"/>
          <w:i w:val="0"/>
        </w:rPr>
        <w:t>Verset clé :</w:t>
      </w:r>
      <w:r>
        <w:rPr>
          <w:b/>
          <w:i w:val="0"/>
        </w:rPr>
        <w:t xml:space="preserve"> Matthieu 8:26 - « Pourquoi avez-vous peur, gens de peu de foi ? Alors il se leva, menaça les vents et la mer, et il y eut un grand calme. »</w:t>
      </w:r>
      <w:r>
        <w:rPr>
          <w:b/>
          <w:i/>
        </w:rPr>
      </w:r>
    </w:p>
    <w:p>
      <w:pPr>
        <w:pStyle w:val="ListBullet"/>
      </w:pPr>
      <w:r>
        <w:rPr>
          <w:b w:val="0"/>
          <w:i w:val="0"/>
        </w:rPr>
        <w:t>Explication :</w:t>
      </w:r>
      <w:r>
        <w:rPr>
          <w:b/>
          <w:i w:val="0"/>
        </w:rPr>
        <w:t xml:space="preserve"> La présence de Jésus ne garantit pas l'absence de tempête, mais garantit l'absence de naufrage.</w:t>
      </w:r>
    </w:p>
    <w:p>
      <w:pPr>
        <w:pStyle w:val="ListBullet"/>
      </w:pPr>
      <w:r>
        <w:rPr>
          <w:b w:val="0"/>
          <w:i w:val="0"/>
        </w:rPr>
        <w:t>Réflexion :</w:t>
      </w:r>
      <w:r>
        <w:rPr>
          <w:b/>
          <w:i w:val="0"/>
        </w:rPr>
      </w:r>
    </w:p>
    <w:p>
      <w:r>
        <w:rPr>
          <w:b w:val="0"/>
          <w:i w:val="0"/>
        </w:rPr>
        <w:t xml:space="preserve">    1. Que faisait Jésus pendant la tempête ? Qu'est-ce que cela nous enseigne ? (Réponse : Il dormait, montrant une paix absolue et une confiance totale en son Père).</w:t>
      </w:r>
    </w:p>
    <w:p>
      <w:r>
        <w:rPr>
          <w:b w:val="0"/>
          <w:i w:val="0"/>
        </w:rPr>
        <w:t xml:space="preserve">    2. Comment "réveiller" Jésus dans nos situations difficiles par la prière ?</w:t>
      </w:r>
    </w:p>
    <w:p>
      <w:pPr>
        <w:pStyle w:val="ListBullet"/>
      </w:pPr>
      <w:r>
        <w:rPr>
          <w:b w:val="0"/>
          <w:i w:val="0"/>
        </w:rPr>
        <w:t>Citation :</w:t>
      </w:r>
      <w:r>
        <w:rPr>
          <w:b/>
          <w:i w:val="0"/>
        </w:rPr>
        <w:t xml:space="preserve"> « La foi n'est pas l'absence de peur, mais la gestion de la peur par la confiance en Dieu. »</w:t>
      </w:r>
      <w:r>
        <w:rPr>
          <w:b/>
          <w:i/>
        </w:rPr>
        <w:t xml:space="preserve"> – Billy Graham</w:t>
      </w:r>
    </w:p>
    <w:p>
      <w:pPr>
        <w:pStyle w:val="ListBullet"/>
      </w:pPr>
      <w:r>
        <w:rPr>
          <w:b w:val="0"/>
          <w:i w:val="0"/>
        </w:rPr>
        <w:t>Activité :</w:t>
      </w:r>
      <w:r>
        <w:rPr>
          <w:b/>
          <w:i w:val="0"/>
        </w:rPr>
        <w:t xml:space="preserve"> Ensemble, fabriquez un petit bateau en papier. Écrivez "PAIX" sur la voile et placez-le au centre du groupe.</w:t>
      </w:r>
    </w:p>
    <w:p>
      <w:pPr>
        <w:pStyle w:val="ListBullet"/>
      </w:pPr>
      <w:r>
        <w:rPr>
          <w:b w:val="0"/>
          <w:i w:val="0"/>
        </w:rPr>
        <w:t>Défi :</w:t>
      </w:r>
      <w:r>
        <w:rPr>
          <w:b/>
          <w:i w:val="0"/>
        </w:rPr>
        <w:t xml:space="preserve"> Prier pour une personne qui traverse une "tempête" actuellement.</w:t>
      </w:r>
    </w:p>
    <w:p>
      <w:r>
        <w:rPr>
          <w:b w:val="0"/>
          <w:i w:val="0"/>
        </w:rPr>
        <w:t>---</w:t>
      </w:r>
    </w:p>
    <w:p>
      <w:pPr>
        <w:pStyle w:val="Heading3"/>
      </w:pPr>
      <w:r>
        <w:t>Groupe 2 : La Barque, Instrument de Mission</w:t>
      </w:r>
    </w:p>
    <w:p>
      <w:r>
        <w:rPr>
          <w:b w:val="0"/>
          <w:i w:val="0"/>
        </w:rPr>
        <w:t>Sous-thème : Comment Dieu utilise notre vie pour toucher les autres.</w:t>
      </w:r>
      <w:r>
        <w:rPr>
          <w:b w:val="0"/>
          <w:i/>
        </w:rPr>
      </w:r>
    </w:p>
    <w:p>
      <w:pPr>
        <w:pStyle w:val="Heading4"/>
      </w:pPr>
      <w:r>
        <w:t>Fiche 2.1 : Un Podium pour la Parole</w:t>
      </w:r>
    </w:p>
    <w:p>
      <w:pPr>
        <w:pStyle w:val="ListBullet"/>
      </w:pPr>
      <w:r>
        <w:rPr>
          <w:b w:val="0"/>
          <w:i w:val="0"/>
        </w:rPr>
        <w:t>Verset clé :</w:t>
      </w:r>
      <w:r>
        <w:rPr>
          <w:b/>
          <w:i w:val="0"/>
        </w:rPr>
        <w:t xml:space="preserve"> Matthieu 13:2 - « Il monta dans une barque, et il s’assit. Toute la foule se tenait sur le rivage. »</w:t>
      </w:r>
      <w:r>
        <w:rPr>
          <w:b/>
          <w:i/>
        </w:rPr>
      </w:r>
    </w:p>
    <w:p>
      <w:pPr>
        <w:pStyle w:val="ListBullet"/>
      </w:pPr>
      <w:r>
        <w:rPr>
          <w:b w:val="0"/>
          <w:i w:val="0"/>
        </w:rPr>
        <w:t>Explication :</w:t>
      </w:r>
      <w:r>
        <w:rPr>
          <w:b/>
          <w:i w:val="0"/>
        </w:rPr>
        <w:t xml:space="preserve"> Notre vie quotidienne est le haut-parleur que Jésus utilise pour que le monde entende l'Évangile.</w:t>
      </w:r>
    </w:p>
    <w:p>
      <w:pPr>
        <w:pStyle w:val="ListBullet"/>
      </w:pPr>
      <w:r>
        <w:rPr>
          <w:b w:val="0"/>
          <w:i w:val="0"/>
        </w:rPr>
        <w:t>Réflexion :</w:t>
      </w:r>
      <w:r>
        <w:rPr>
          <w:b/>
          <w:i w:val="0"/>
        </w:rPr>
      </w:r>
    </w:p>
    <w:p>
      <w:r>
        <w:rPr>
          <w:b w:val="0"/>
          <w:i w:val="0"/>
        </w:rPr>
        <w:t xml:space="preserve">    1. En quoi ta profession ou tes études peuvent-elles servir de "barque" pour Jésus ?</w:t>
      </w:r>
    </w:p>
    <w:p>
      <w:r>
        <w:rPr>
          <w:b w:val="0"/>
          <w:i w:val="0"/>
        </w:rPr>
        <w:t xml:space="preserve">    2. Comment ton attitude au travail ou à l'école peut-elle aider les gens sur le "rivage" à écouter Dieu ?</w:t>
      </w:r>
    </w:p>
    <w:p>
      <w:pPr>
        <w:pStyle w:val="ListBullet"/>
      </w:pPr>
      <w:r>
        <w:rPr>
          <w:b w:val="0"/>
          <w:i w:val="0"/>
        </w:rPr>
        <w:t>Citation :</w:t>
      </w:r>
      <w:r>
        <w:rPr>
          <w:b/>
          <w:i w:val="0"/>
        </w:rPr>
        <w:t xml:space="preserve"> « Prêchez l'Évangile en tout temps, et si nécessaire, utilisez des mots. »</w:t>
      </w:r>
      <w:r>
        <w:rPr>
          <w:b/>
          <w:i/>
        </w:rPr>
        <w:t xml:space="preserve"> – Attribué à Saint François d'Assise</w:t>
      </w:r>
    </w:p>
    <w:p>
      <w:pPr>
        <w:pStyle w:val="ListBullet"/>
      </w:pPr>
      <w:r>
        <w:rPr>
          <w:b w:val="0"/>
          <w:i w:val="0"/>
        </w:rPr>
        <w:t>Activité :</w:t>
      </w:r>
      <w:r>
        <w:rPr>
          <w:b/>
          <w:i w:val="0"/>
        </w:rPr>
        <w:t xml:space="preserve"> Proposez un court slogan chrétien qui pourrait être "affiché" sur votre barque (votre vie).</w:t>
      </w:r>
    </w:p>
    <w:p>
      <w:pPr>
        <w:pStyle w:val="ListBullet"/>
      </w:pPr>
      <w:r>
        <w:rPr>
          <w:b w:val="0"/>
          <w:i w:val="0"/>
        </w:rPr>
        <w:t>Défi :</w:t>
      </w:r>
      <w:r>
        <w:rPr>
          <w:b/>
          <w:i w:val="0"/>
        </w:rPr>
        <w:t xml:space="preserve"> Partager un encouragement biblique avec un collègue ou un ami cette semaine.</w:t>
      </w:r>
    </w:p>
    <w:p>
      <w:r>
        <w:rPr>
          <w:b w:val="0"/>
          <w:i w:val="0"/>
        </w:rPr>
        <w:t>---</w:t>
      </w:r>
    </w:p>
    <w:p>
      <w:pPr>
        <w:pStyle w:val="Heading4"/>
      </w:pPr>
      <w:r>
        <w:t>Fiche 2.2 : Le Transport vers la Délivrance</w:t>
      </w:r>
    </w:p>
    <w:p>
      <w:pPr>
        <w:pStyle w:val="ListBullet"/>
      </w:pPr>
      <w:r>
        <w:rPr>
          <w:b w:val="0"/>
          <w:i w:val="0"/>
        </w:rPr>
        <w:t>Verset clé :</w:t>
      </w:r>
      <w:r>
        <w:rPr>
          <w:b/>
          <w:i w:val="0"/>
        </w:rPr>
        <w:t xml:space="preserve"> Matthieu 8:28 - « Lorsqu’il fut à l’autre bord... deux démoniaques vinrent au-devant de lui. »</w:t>
      </w:r>
      <w:r>
        <w:rPr>
          <w:b/>
          <w:i/>
        </w:rPr>
      </w:r>
    </w:p>
    <w:p>
      <w:pPr>
        <w:pStyle w:val="ListBullet"/>
      </w:pPr>
      <w:r>
        <w:rPr>
          <w:b w:val="0"/>
          <w:i w:val="0"/>
        </w:rPr>
        <w:t>Explication :</w:t>
      </w:r>
      <w:r>
        <w:rPr>
          <w:b/>
          <w:i w:val="0"/>
        </w:rPr>
        <w:t xml:space="preserve"> Parfois, nous devons traverser le lac (faire un effort) simplement pour aller délivrer une seule personne de l'autre côté.</w:t>
      </w:r>
    </w:p>
    <w:p>
      <w:pPr>
        <w:pStyle w:val="ListBullet"/>
      </w:pPr>
      <w:r>
        <w:rPr>
          <w:b w:val="0"/>
          <w:i w:val="0"/>
        </w:rPr>
        <w:t>Réflexion :</w:t>
      </w:r>
      <w:r>
        <w:rPr>
          <w:b/>
          <w:i w:val="0"/>
        </w:rPr>
      </w:r>
    </w:p>
    <w:p>
      <w:r>
        <w:rPr>
          <w:b w:val="0"/>
          <w:i w:val="0"/>
        </w:rPr>
        <w:t xml:space="preserve">    1. Es-tu prêt à "traverser vers l'autre bord" (sortir de ta zone de confort) pour aider quelqu'un en détresse ?</w:t>
      </w:r>
    </w:p>
    <w:p>
      <w:r>
        <w:rPr>
          <w:b w:val="0"/>
          <w:i w:val="0"/>
        </w:rPr>
        <w:t xml:space="preserve">    2. Qui sont les "Gadaréniens" (personnes exclues ou difficiles) de notre entourage aujourd'hui ?</w:t>
      </w:r>
    </w:p>
    <w:p>
      <w:pPr>
        <w:pStyle w:val="ListBullet"/>
      </w:pPr>
      <w:r>
        <w:rPr>
          <w:b w:val="0"/>
          <w:i w:val="0"/>
        </w:rPr>
        <w:t>Citation :</w:t>
      </w:r>
      <w:r>
        <w:rPr>
          <w:b/>
          <w:i w:val="0"/>
        </w:rPr>
        <w:t xml:space="preserve"> « Dieu a un seul fils et il en a fait un missionnaire. »</w:t>
      </w:r>
      <w:r>
        <w:rPr>
          <w:b/>
          <w:i/>
        </w:rPr>
        <w:t xml:space="preserve"> – David Livingstone</w:t>
      </w:r>
    </w:p>
    <w:p>
      <w:pPr>
        <w:pStyle w:val="ListBullet"/>
      </w:pPr>
      <w:r>
        <w:rPr>
          <w:b w:val="0"/>
          <w:i w:val="0"/>
        </w:rPr>
        <w:t>Activité :</w:t>
      </w:r>
      <w:r>
        <w:rPr>
          <w:b/>
          <w:i w:val="0"/>
        </w:rPr>
        <w:t xml:space="preserve"> Identifiez sur une carte (réelle ou imaginaire) un "autre bord" où l'Évangile doit être apporté.</w:t>
      </w:r>
    </w:p>
    <w:p>
      <w:pPr>
        <w:pStyle w:val="ListBullet"/>
      </w:pPr>
      <w:r>
        <w:rPr>
          <w:b w:val="0"/>
          <w:i w:val="0"/>
        </w:rPr>
        <w:t>Défi :</w:t>
      </w:r>
      <w:r>
        <w:rPr>
          <w:b/>
          <w:i w:val="0"/>
        </w:rPr>
        <w:t xml:space="preserve"> Faire un pas vers une personne isolée ou mal aimée cette semaine.</w:t>
      </w:r>
    </w:p>
    <w:p>
      <w:r>
        <w:rPr>
          <w:b w:val="0"/>
          <w:i w:val="0"/>
        </w:rPr>
        <w:t>---</w:t>
      </w:r>
    </w:p>
    <w:p>
      <w:pPr>
        <w:pStyle w:val="Heading4"/>
      </w:pPr>
      <w:r>
        <w:t>Fiche 2.3 : Oser sortir de la Barque</w:t>
      </w:r>
    </w:p>
    <w:p>
      <w:pPr>
        <w:pStyle w:val="ListBullet"/>
      </w:pPr>
      <w:r>
        <w:rPr>
          <w:b w:val="0"/>
          <w:i w:val="0"/>
        </w:rPr>
        <w:t>Verset clé :</w:t>
      </w:r>
      <w:r>
        <w:rPr>
          <w:b/>
          <w:i w:val="0"/>
        </w:rPr>
        <w:t xml:space="preserve"> Matthieu 14:29 - « Pierre sortit de la barque, et marcha sur les eaux, pour aller vers Jésus. »</w:t>
      </w:r>
      <w:r>
        <w:rPr>
          <w:b/>
          <w:i/>
        </w:rPr>
      </w:r>
    </w:p>
    <w:p>
      <w:pPr>
        <w:pStyle w:val="ListBullet"/>
      </w:pPr>
      <w:r>
        <w:rPr>
          <w:b w:val="0"/>
          <w:i w:val="0"/>
        </w:rPr>
        <w:t>Explication :</w:t>
      </w:r>
      <w:r>
        <w:rPr>
          <w:b/>
          <w:i w:val="0"/>
        </w:rPr>
        <w:t xml:space="preserve"> La barque est un abri, mais la foi nous appelle parfois à en sortir pour vivre le miraculeux.</w:t>
      </w:r>
    </w:p>
    <w:p>
      <w:pPr>
        <w:pStyle w:val="ListBullet"/>
      </w:pPr>
      <w:r>
        <w:rPr>
          <w:b w:val="0"/>
          <w:i w:val="0"/>
        </w:rPr>
        <w:t>Réflexion :</w:t>
      </w:r>
      <w:r>
        <w:rPr>
          <w:b/>
          <w:i w:val="0"/>
        </w:rPr>
      </w:r>
    </w:p>
    <w:p>
      <w:r>
        <w:rPr>
          <w:b w:val="0"/>
          <w:i w:val="0"/>
        </w:rPr>
        <w:t xml:space="preserve">    1. Pourquoi Pierre est-il le seul à être sorti ? (Réponse : Parce qu'il a osé demander et obéir à l'ordre "Viens !").</w:t>
      </w:r>
    </w:p>
    <w:p>
      <w:r>
        <w:rPr>
          <w:b w:val="0"/>
          <w:i w:val="0"/>
        </w:rPr>
        <w:t xml:space="preserve">    2. Quelle est la "barque" de sécurité (confort, habitudes) que tu dois quitter pour grandir ?</w:t>
      </w:r>
    </w:p>
    <w:p>
      <w:pPr>
        <w:pStyle w:val="ListBullet"/>
      </w:pPr>
      <w:r>
        <w:rPr>
          <w:b w:val="0"/>
          <w:i w:val="0"/>
        </w:rPr>
        <w:t>Citation :</w:t>
      </w:r>
      <w:r>
        <w:rPr>
          <w:b/>
          <w:i w:val="0"/>
        </w:rPr>
        <w:t xml:space="preserve"> « Si vous voulez marcher sur l'eau, vous devez sortir du bateau. »</w:t>
      </w:r>
      <w:r>
        <w:rPr>
          <w:b/>
          <w:i/>
        </w:rPr>
        <w:t xml:space="preserve"> – John Ortberg (inspiré de Pierre)</w:t>
      </w:r>
    </w:p>
    <w:p>
      <w:pPr>
        <w:pStyle w:val="ListBullet"/>
      </w:pPr>
      <w:r>
        <w:rPr>
          <w:b w:val="0"/>
          <w:i w:val="0"/>
        </w:rPr>
        <w:t>Activité :</w:t>
      </w:r>
      <w:r>
        <w:rPr>
          <w:b/>
          <w:i w:val="0"/>
        </w:rPr>
        <w:t xml:space="preserve"> Placez une feuille au sol loin de la barque. Chacun doit faire un "pas de foi" pour aller dessus en exprimant un rêve pour Dieu.</w:t>
      </w:r>
    </w:p>
    <w:p>
      <w:pPr>
        <w:pStyle w:val="ListBullet"/>
      </w:pPr>
      <w:r>
        <w:rPr>
          <w:b w:val="0"/>
          <w:i w:val="0"/>
        </w:rPr>
        <w:t>Défi :</w:t>
      </w:r>
      <w:r>
        <w:rPr>
          <w:b/>
          <w:i w:val="0"/>
        </w:rPr>
        <w:t xml:space="preserve"> Faire une action courageuse pour Dieu que tu repousses depuis longtemps.</w:t>
      </w:r>
    </w:p>
    <w:p>
      <w:r>
        <w:rPr>
          <w:b w:val="0"/>
          <w:i w:val="0"/>
        </w:rPr>
        <w:t>---</w:t>
      </w:r>
    </w:p>
    <w:p>
      <w:pPr>
        <w:pStyle w:val="Heading4"/>
      </w:pPr>
      <w:r>
        <w:t>Fiche 2.4 : Être une Lettre Vivante</w:t>
      </w:r>
    </w:p>
    <w:p>
      <w:pPr>
        <w:pStyle w:val="ListBullet"/>
      </w:pPr>
      <w:r>
        <w:rPr>
          <w:b w:val="0"/>
          <w:i w:val="0"/>
        </w:rPr>
        <w:t>Verset clé :</w:t>
      </w:r>
      <w:r>
        <w:rPr>
          <w:b/>
          <w:i w:val="0"/>
        </w:rPr>
        <w:t xml:space="preserve"> 2 Corinthiens 3:2 - « C’est vous qui êtes notre lettre, écrite dans nos cœurs, connue et lue de tous les hommes. »</w:t>
      </w:r>
      <w:r>
        <w:rPr>
          <w:b/>
          <w:i/>
        </w:rPr>
      </w:r>
    </w:p>
    <w:p>
      <w:pPr>
        <w:pStyle w:val="ListBullet"/>
      </w:pPr>
      <w:r>
        <w:rPr>
          <w:b w:val="0"/>
          <w:i w:val="0"/>
        </w:rPr>
        <w:t>Explication :</w:t>
      </w:r>
      <w:r>
        <w:rPr>
          <w:b/>
          <w:i w:val="0"/>
        </w:rPr>
        <w:t xml:space="preserve"> Comme la barque de Jésus attirait les regards sur le lac, nos vies sont observées par tous.</w:t>
      </w:r>
    </w:p>
    <w:p>
      <w:pPr>
        <w:pStyle w:val="ListBullet"/>
      </w:pPr>
      <w:r>
        <w:rPr>
          <w:b w:val="0"/>
          <w:i w:val="0"/>
        </w:rPr>
        <w:t>Réflexion :</w:t>
      </w:r>
      <w:r>
        <w:rPr>
          <w:b/>
          <w:i w:val="0"/>
        </w:rPr>
      </w:r>
    </w:p>
    <w:p>
      <w:r>
        <w:rPr>
          <w:b w:val="0"/>
          <w:i w:val="0"/>
        </w:rPr>
        <w:t xml:space="preserve">    1. Si ta vie était un livre, quel serait le titre du chapitre de cette semaine ?</w:t>
      </w:r>
    </w:p>
    <w:p>
      <w:r>
        <w:rPr>
          <w:b w:val="0"/>
          <w:i w:val="0"/>
        </w:rPr>
        <w:t xml:space="preserve">    2. Que lisent les gens dans ton comportement (paix, joie, colère, stress) ?</w:t>
      </w:r>
    </w:p>
    <w:p>
      <w:pPr>
        <w:pStyle w:val="ListBullet"/>
      </w:pPr>
      <w:r>
        <w:rPr>
          <w:b w:val="0"/>
          <w:i w:val="0"/>
        </w:rPr>
        <w:t>Citation :</w:t>
      </w:r>
      <w:r>
        <w:rPr>
          <w:b/>
          <w:i w:val="0"/>
        </w:rPr>
        <w:t xml:space="preserve"> « Le monde ne lit pas la Bible, il lit les chrétiens. »</w:t>
      </w:r>
      <w:r>
        <w:rPr>
          <w:b/>
          <w:i/>
        </w:rPr>
        <w:t xml:space="preserve"> – D.L. Moody</w:t>
      </w:r>
    </w:p>
    <w:p>
      <w:pPr>
        <w:pStyle w:val="ListBullet"/>
      </w:pPr>
      <w:r>
        <w:rPr>
          <w:b w:val="0"/>
          <w:i w:val="0"/>
        </w:rPr>
        <w:t>Activité :</w:t>
      </w:r>
      <w:r>
        <w:rPr>
          <w:b/>
          <w:i w:val="0"/>
        </w:rPr>
        <w:t xml:space="preserve"> Écrivez un mot d'encouragement anonyme et échangez-le avec un membre de l'autre groupe.</w:t>
      </w:r>
    </w:p>
    <w:p>
      <w:pPr>
        <w:pStyle w:val="ListBullet"/>
      </w:pPr>
      <w:r>
        <w:rPr>
          <w:b w:val="0"/>
          <w:i w:val="0"/>
        </w:rPr>
        <w:t>Défi :</w:t>
      </w:r>
      <w:r>
        <w:rPr>
          <w:b/>
          <w:i w:val="0"/>
        </w:rPr>
        <w:t xml:space="preserve"> Veiller à ce que nos paroles cette semaine reflètent la douceur du Christ.</w:t>
      </w:r>
    </w:p>
    <w:p>
      <w:r>
        <w:rPr>
          <w:b w:val="0"/>
          <w:i w:val="0"/>
        </w:rPr>
        <w:t>---</w:t>
      </w:r>
    </w:p>
    <w:p>
      <w:pPr>
        <w:pStyle w:val="Heading4"/>
      </w:pPr>
      <w:r>
        <w:t>Fiche 2.5 : La Barque Humble, le Trésor Grandiose</w:t>
      </w:r>
    </w:p>
    <w:p>
      <w:pPr>
        <w:pStyle w:val="ListBullet"/>
      </w:pPr>
      <w:r>
        <w:rPr>
          <w:b w:val="0"/>
          <w:i w:val="0"/>
        </w:rPr>
        <w:t>Verset clé :</w:t>
      </w:r>
      <w:r>
        <w:rPr>
          <w:b/>
          <w:i w:val="0"/>
        </w:rPr>
        <w:t xml:space="preserve"> Psaume 115:1 - « Non pas à nous, Seigneur, non pas à nous, mais à ton nom donne gloire. »</w:t>
      </w:r>
      <w:r>
        <w:rPr>
          <w:b/>
          <w:i/>
        </w:rPr>
      </w:r>
    </w:p>
    <w:p>
      <w:pPr>
        <w:pStyle w:val="ListBullet"/>
      </w:pPr>
      <w:r>
        <w:rPr>
          <w:b w:val="0"/>
          <w:i w:val="0"/>
        </w:rPr>
        <w:t>Explication :</w:t>
      </w:r>
      <w:r>
        <w:rPr>
          <w:b/>
          <w:i w:val="0"/>
        </w:rPr>
        <w:t xml:space="preserve"> L'important n'est pas la qualité de la barque (neuve ou vieille), mais celui qui est à l'intérieur.</w:t>
      </w:r>
    </w:p>
    <w:p>
      <w:pPr>
        <w:pStyle w:val="ListBullet"/>
      </w:pPr>
      <w:r>
        <w:rPr>
          <w:b w:val="0"/>
          <w:i w:val="0"/>
        </w:rPr>
        <w:t>Réflexion :</w:t>
      </w:r>
      <w:r>
        <w:rPr>
          <w:b/>
          <w:i w:val="0"/>
        </w:rPr>
      </w:r>
    </w:p>
    <w:p>
      <w:r>
        <w:rPr>
          <w:b w:val="0"/>
          <w:i w:val="0"/>
        </w:rPr>
        <w:t xml:space="preserve">    1. Pourquoi Dieu choisit-il souvent des gens "simples" ou "viles" pour son œuvre ? (Réponse : Pour que toute la gloire lui revienne et que personne ne s'enorgueillisse).</w:t>
      </w:r>
    </w:p>
    <w:p>
      <w:r>
        <w:rPr>
          <w:b w:val="0"/>
          <w:i w:val="0"/>
        </w:rPr>
        <w:t xml:space="preserve">    2. Comment rester humble quand Dieu nous utilise pour faire de grandes choses ?</w:t>
      </w:r>
    </w:p>
    <w:p>
      <w:pPr>
        <w:pStyle w:val="ListBullet"/>
      </w:pPr>
      <w:r>
        <w:rPr>
          <w:b w:val="0"/>
          <w:i w:val="0"/>
        </w:rPr>
        <w:t>Citation :</w:t>
      </w:r>
      <w:r>
        <w:rPr>
          <w:b/>
          <w:i w:val="0"/>
        </w:rPr>
        <w:t xml:space="preserve"> « Je ne suis qu'un petit crayon dans la main d'un Dieu qui écrit une lettre d'amour au monde. »</w:t>
      </w:r>
      <w:r>
        <w:rPr>
          <w:b/>
          <w:i/>
        </w:rPr>
        <w:t xml:space="preserve"> – Mère Teresa</w:t>
      </w:r>
    </w:p>
    <w:p>
      <w:pPr>
        <w:pStyle w:val="ListBullet"/>
      </w:pPr>
      <w:r>
        <w:rPr>
          <w:b w:val="0"/>
          <w:i w:val="0"/>
        </w:rPr>
        <w:t>Activité :</w:t>
      </w:r>
      <w:r>
        <w:rPr>
          <w:b/>
          <w:i w:val="0"/>
        </w:rPr>
        <w:t xml:space="preserve"> Formez un cercle et dites chacun une chose pour laquelle vous voulez rendre gloire à Dieu seul.</w:t>
      </w:r>
    </w:p>
    <w:p>
      <w:pPr>
        <w:pStyle w:val="ListBullet"/>
      </w:pPr>
      <w:r>
        <w:rPr>
          <w:b w:val="0"/>
          <w:i w:val="0"/>
        </w:rPr>
        <w:t>Défi :</w:t>
      </w:r>
      <w:r>
        <w:rPr>
          <w:b/>
          <w:i w:val="0"/>
        </w:rPr>
        <w:t xml:space="preserve"> Refuser un compliment cette semaine en le redirigeant vers Dieu : "C'est la grâce du Seigneur."</w:t>
      </w:r>
    </w:p>
    <w:p>
      <w:r>
        <w:rPr>
          <w:b w:val="0"/>
          <w:i w:val="0"/>
        </w:rPr>
        <w:t>---</w:t>
      </w:r>
    </w:p>
    <w:p>
      <w:pPr>
        <w:pStyle w:val="Heading2"/>
      </w:pPr>
      <w:r>
        <w:t>Conclusion et Synthèse</w:t>
      </w:r>
    </w:p>
    <w:p>
      <w:r>
        <w:rPr>
          <w:b w:val="0"/>
          <w:i w:val="0"/>
        </w:rPr>
        <w:t>La barque est l'image parfaite de notre vie entre les mains de Dieu. Qu'elle serve à la pêche, à l'enseignement, à la traversée des épreuves ou à la mission, son efficacité dépend d'une seule chose : La présence de Jésus à bord.</w:t>
      </w:r>
      <w:r>
        <w:rPr>
          <w:b/>
          <w:i w:val="0"/>
        </w:rPr>
      </w:r>
    </w:p>
    <w:p>
      <w:r>
        <w:rPr>
          <w:b w:val="0"/>
          <w:i w:val="0"/>
        </w:rPr>
        <w:t>Nous avons vu que :</w:t>
      </w:r>
    </w:p>
    <w:p>
      <w:r>
        <w:rPr>
          <w:b w:val="0"/>
          <w:i w:val="0"/>
        </w:rPr>
        <w:t>1.  Inviter Jésus</w:t>
      </w:r>
      <w:r>
        <w:rPr>
          <w:b/>
          <w:i w:val="0"/>
        </w:rPr>
        <w:t xml:space="preserve"> transforme notre échec en abondance.</w:t>
      </w:r>
    </w:p>
    <w:p>
      <w:r>
        <w:rPr>
          <w:b w:val="0"/>
          <w:i w:val="0"/>
        </w:rPr>
        <w:t>2.  Lui obéir</w:t>
      </w:r>
      <w:r>
        <w:rPr>
          <w:b/>
          <w:i w:val="0"/>
        </w:rPr>
        <w:t xml:space="preserve"> ouvre la porte au surnaturel.</w:t>
      </w:r>
    </w:p>
    <w:p>
      <w:r>
        <w:rPr>
          <w:b w:val="0"/>
          <w:i w:val="0"/>
        </w:rPr>
        <w:t>3.  Lui laisser le gouvernail</w:t>
      </w:r>
      <w:r>
        <w:rPr>
          <w:b/>
          <w:i w:val="0"/>
        </w:rPr>
        <w:t xml:space="preserve"> nous donne la paix dans les tempêtes.</w:t>
      </w:r>
    </w:p>
    <w:p>
      <w:r>
        <w:rPr>
          <w:b w:val="0"/>
          <w:i w:val="0"/>
        </w:rPr>
        <w:t>4.  Lui offrir notre vie</w:t>
      </w:r>
      <w:r>
        <w:rPr>
          <w:b/>
          <w:i w:val="0"/>
        </w:rPr>
        <w:t xml:space="preserve"> permet d'enseigner et de délivrer les autres.</w:t>
      </w:r>
    </w:p>
    <w:p>
      <w:r>
        <w:rPr>
          <w:b w:val="0"/>
          <w:i w:val="0"/>
        </w:rPr>
        <w:t>N'oublions pas : Jésus n'a pas cherché un palais pour prêcher, il a choisi une barque qui sentait le poisson. Il n'attend pas que tu sois parfait, il attend que tu sois disponible.</w:t>
      </w:r>
    </w:p>
    <w:p>
      <w:pPr>
        <w:pStyle w:val="Heading3"/>
      </w:pPr>
      <w:r>
        <w:t>Prière finale</w:t>
      </w:r>
    </w:p>
    <w:p>
      <w:r>
        <w:rPr>
          <w:b w:val="0"/>
          <w:i w:val="0"/>
        </w:rPr>
        <w:t>Seigneur, merci pour cette leçon de la barque. Nous te remettons nos vies, nos familles, nos talents. Prends place dans nos barques respectives. Dirige nos traversées, calme nos tempêtes et utilise-nous pour atteindre "l'autre bord" où des âmes t'attendent. Que toute la gloire te revienne, aujourd'hui et pour l'éternité.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