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'2011'</w:t>
      </w:r>
    </w:p>
    <w:p>
      <w:r>
        <w:rPr>
          <w:b w:val="0"/>
          <w:i w:val="0"/>
        </w:rPr>
        <w:t>categories:</w:t>
      </w:r>
    </w:p>
    <w:p>
      <w:pPr>
        <w:pStyle w:val="ListBullet"/>
      </w:pPr>
      <w:r>
        <w:rPr>
          <w:b w:val="0"/>
          <w:i w:val="0"/>
        </w:rPr>
        <w:t>Identité en Christ</w:t>
      </w:r>
    </w:p>
    <w:p>
      <w:pPr>
        <w:pStyle w:val="ListBullet"/>
      </w:pPr>
      <w:r>
        <w:rPr>
          <w:b w:val="0"/>
          <w:i w:val="0"/>
        </w:rPr>
        <w:t>Parole de Dieu</w:t>
      </w:r>
    </w:p>
    <w:p>
      <w:pPr>
        <w:pStyle w:val="ListBullet"/>
      </w:pPr>
      <w:r>
        <w:rPr>
          <w:b w:val="0"/>
          <w:i w:val="0"/>
        </w:rPr>
        <w:t>Délivrance</w:t>
      </w:r>
    </w:p>
    <w:p>
      <w:pPr>
        <w:pStyle w:val="ListBullet"/>
      </w:pPr>
      <w:r>
        <w:rPr>
          <w:b w:val="0"/>
          <w:i w:val="0"/>
        </w:rPr>
        <w:t>Liberté en Christ</w:t>
      </w:r>
    </w:p>
    <w:p>
      <w:r>
        <w:rPr>
          <w:b w:val="0"/>
          <w:i w:val="0"/>
        </w:rPr>
        <w:t>context: ''</w:t>
      </w:r>
    </w:p>
    <w:p>
      <w:r>
        <w:rPr>
          <w:b w:val="0"/>
          <w:i w:val="0"/>
        </w:rPr>
        <w:t>date: 2011-04-30</w:t>
      </w:r>
    </w:p>
    <w:p>
      <w:r>
        <w:rPr>
          <w:b w:val="0"/>
          <w:i w:val="0"/>
        </w:rPr>
        <w:t>description: Découvrez votre véritable identité en Christ à travers cette étude biblique</w:t>
      </w:r>
    </w:p>
    <w:p>
      <w:r>
        <w:rPr>
          <w:b w:val="0"/>
          <w:i w:val="0"/>
        </w:rPr>
        <w:t xml:space="preserve">  approfondie. Apprenez à rejeter les mensonges du monde pour embrasser votre position</w:t>
      </w:r>
    </w:p>
    <w:p>
      <w:r>
        <w:rPr>
          <w:b w:val="0"/>
          <w:i w:val="0"/>
        </w:rPr>
        <w:t xml:space="preserve">  de fils, d'ami et d'ambassadeur de Dieu.</w:t>
      </w:r>
    </w:p>
    <w:p>
      <w:r>
        <w:rPr>
          <w:b w:val="0"/>
          <w:i w:val="0"/>
        </w:rPr>
        <w:t>palmiers:</w:t>
      </w:r>
    </w:p>
    <w:p>
      <w:pPr>
        <w:pStyle w:val="ListBullet"/>
      </w:pPr>
      <w:r>
        <w:rPr>
          <w:b w:val="0"/>
          <w:i w:val="0"/>
        </w:rPr>
        <w:t>Identité en Christ</w:t>
      </w:r>
    </w:p>
    <w:p>
      <w:pPr>
        <w:pStyle w:val="ListBullet"/>
      </w:pPr>
      <w:r>
        <w:rPr>
          <w:b w:val="0"/>
          <w:i w:val="0"/>
        </w:rPr>
        <w:t>Transformation</w:t>
      </w:r>
    </w:p>
    <w:p>
      <w:pPr>
        <w:pStyle w:val="ListBullet"/>
      </w:pPr>
      <w:r>
        <w:rPr>
          <w:b w:val="0"/>
          <w:i w:val="0"/>
        </w:rPr>
        <w:t>Vie chrétienne</w:t>
      </w:r>
    </w:p>
    <w:p>
      <w:pPr>
        <w:pStyle w:val="ListBullet"/>
      </w:pPr>
      <w:r>
        <w:rPr>
          <w:b w:val="0"/>
          <w:i w:val="0"/>
        </w:rPr>
        <w:t>Saint-Esprit</w:t>
      </w:r>
    </w:p>
    <w:p>
      <w:pPr>
        <w:pStyle w:val="ListBullet"/>
      </w:pPr>
      <w:r>
        <w:rPr>
          <w:b w:val="0"/>
          <w:i w:val="0"/>
        </w:rPr>
        <w:t>Combat spirituel</w:t>
      </w:r>
    </w:p>
    <w:p>
      <w:pPr>
        <w:pStyle w:val="ListBullet"/>
      </w:pPr>
      <w:r>
        <w:rPr>
          <w:b w:val="0"/>
          <w:i w:val="0"/>
        </w:rPr>
        <w:t>Royaume de Dieu</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Identité</w:t>
      </w:r>
    </w:p>
    <w:p>
      <w:pPr>
        <w:pStyle w:val="ListBullet"/>
      </w:pPr>
      <w:r>
        <w:rPr>
          <w:b w:val="0"/>
          <w:i w:val="0"/>
        </w:rPr>
        <w:t>EnfantsDeDieu</w:t>
      </w:r>
    </w:p>
    <w:p>
      <w:pPr>
        <w:pStyle w:val="ListBullet"/>
      </w:pPr>
      <w:r>
        <w:rPr>
          <w:b w:val="0"/>
          <w:i w:val="0"/>
        </w:rPr>
        <w:t>JésusChrist</w:t>
      </w:r>
    </w:p>
    <w:p>
      <w:pPr>
        <w:pStyle w:val="ListBullet"/>
      </w:pPr>
      <w:r>
        <w:rPr>
          <w:b w:val="0"/>
          <w:i w:val="0"/>
        </w:rPr>
        <w:t>VéritéBiblique</w:t>
      </w:r>
    </w:p>
    <w:p>
      <w:pPr>
        <w:pStyle w:val="ListBullet"/>
      </w:pPr>
      <w:r>
        <w:rPr>
          <w:b w:val="0"/>
          <w:i w:val="0"/>
        </w:rPr>
        <w:t>CroissanceSpirituelle</w:t>
      </w:r>
    </w:p>
    <w:p>
      <w:r>
        <w:rPr>
          <w:b w:val="0"/>
          <w:i w:val="0"/>
        </w:rPr>
        <w:t>title: Qui suis-je vraiment ? Découvrir notre Identité en Christ</w:t>
      </w:r>
    </w:p>
    <w:p>
      <w:r>
        <w:rPr>
          <w:b w:val="0"/>
          <w:i w:val="0"/>
        </w:rPr>
        <w:t>---</w:t>
      </w:r>
    </w:p>
    <w:p>
      <w:pPr>
        <w:pStyle w:val="Heading1"/>
      </w:pPr>
      <w:r>
        <w:t>Qui suis-je vraiment ? Découvrir notre Identité en Christ</w:t>
      </w:r>
    </w:p>
    <w:p>
      <w:r>
        <w:rPr>
          <w:b w:val="0"/>
          <w:i w:val="0"/>
        </w:rPr>
        <w:t>« Si quelqu'un est en Christ, il est une nouvelle créature. Les choses anciennes sont passées ; voici, toutes choses sont devenues nouvelles. » (2 Corinthiens 5:17)</w:t>
      </w:r>
      <w:r>
        <w:rPr>
          <w:b w:val="0"/>
          <w:i/>
        </w:rPr>
      </w:r>
    </w:p>
    <w:p>
      <w:pPr>
        <w:pStyle w:val="Heading3"/>
      </w:pPr>
      <w:r>
        <w:t>Prière d'ouverture</w:t>
      </w:r>
    </w:p>
    <w:p>
      <w:r>
        <w:rPr>
          <w:b w:val="0"/>
          <w:i w:val="0"/>
        </w:rPr>
        <w:t>Seigneur Jésus, nous te remercions pour l'œuvre parfaite de la croix. Nous te prions d'ouvrir les yeux de notre cœur aujourd'hui. Aide-nous à rejeter les mensonges que nous avons crus sur nous-mêmes et à embrasser la vérité de qui nous sommes en Toi. Que cette session transforme notre regard et fortifie notre marche avec Toi. Amen.</w:t>
      </w:r>
    </w:p>
    <w:p>
      <w:r>
        <w:rPr>
          <w:b w:val="0"/>
          <w:i w:val="0"/>
        </w:rPr>
        <w:t>---</w:t>
      </w:r>
    </w:p>
    <w:p>
      <w:pPr>
        <w:pStyle w:val="Heading3"/>
      </w:pPr>
      <w:r>
        <w:t>Brise-glace : "L'Étiquette de Vérité"</w:t>
      </w:r>
    </w:p>
    <w:p>
      <w:r>
        <w:rPr>
          <w:b w:val="0"/>
          <w:i w:val="0"/>
        </w:rPr>
        <w:t>Objectif :</w:t>
      </w:r>
      <w:r>
        <w:rPr>
          <w:b/>
          <w:i w:val="0"/>
        </w:rPr>
        <w:t xml:space="preserve"> Prendre conscience de la différence entre ce que le monde dit et ce que Dieu dit.</w:t>
      </w:r>
    </w:p>
    <w:p>
      <w:r>
        <w:rPr>
          <w:b w:val="0"/>
          <w:i w:val="0"/>
        </w:rPr>
        <w:t>Activité :</w:t>
      </w:r>
      <w:r>
        <w:rPr>
          <w:b/>
          <w:i w:val="0"/>
        </w:rPr>
        <w:t xml:space="preserve"> Donnez à chaque participant un post-it. Demandez-leur d'écrire au recto un adjectif négatif qu'ils ont déjà entendu sur eux (ex: maladroit, timide, pas assez bien). Ensuite, au verso, demandez-leur d'écrire "EN CHRIST, JE SUIS..." (nous remplirons la suite après le partage).</w:t>
      </w:r>
    </w:p>
    <w:p>
      <w:r>
        <w:rPr>
          <w:b w:val="0"/>
          <w:i w:val="0"/>
        </w:rPr>
        <w:t>Alternative ludique pour les enfants :</w:t>
      </w:r>
      <w:r>
        <w:rPr>
          <w:b w:val="0"/>
          <w:i/>
        </w:rPr>
        <w:t xml:space="preserve"> Cachez des petits papiers avec des noms d'animaux dans la pièce. Chaque enfant doit en trouver un et dire une qualité de cet animal (ex: le lion est courageux). Expliquez que Dieu nous donne des "qualités" spirituelles encore plus grandes !</w:t>
      </w:r>
    </w:p>
    <w:p>
      <w:r>
        <w:rPr>
          <w:b w:val="0"/>
          <w:i w:val="0"/>
        </w:rPr>
        <w:t>---</w:t>
      </w:r>
    </w:p>
    <w:p>
      <w:pPr>
        <w:pStyle w:val="Heading3"/>
      </w:pPr>
      <w:r>
        <w:t>Présentation du Thème</w:t>
      </w:r>
    </w:p>
    <w:p>
      <w:r>
        <w:rPr>
          <w:b w:val="0"/>
          <w:i w:val="0"/>
        </w:rPr>
        <w:t>L'identité est la base de tout. Dans le monde, notre identité est souvent définie par ce que nous faisons, ce que nous possédons ou ce que les autres pensent de nous. Mais pour le chrétien, l'identité est reçue, pas accomplie.</w:t>
      </w:r>
    </w:p>
    <w:p>
      <w:r>
        <w:rPr>
          <w:b w:val="0"/>
          <w:i w:val="0"/>
        </w:rPr>
        <w:t>Lorsque nous naissons de nouveau, Dieu nous donne une "nouvelle carte d'identité". Nous ne sommes plus définis par notre passé, nos échecs ou notre éducation, mais par notre position "en Christ". Nous sommes morts avec Lui et ressuscités avec Lui. Comprendre cela est le plus grand combat spirituel, car si l'ennemi nous fait croire que nous sommes encore des esclaves du péché, nous vivrons comme des esclaves. Si nous croyons que nous sommes fils et filles du Roi, nous vivrons avec autorité et paix.</w:t>
      </w:r>
    </w:p>
    <w:p>
      <w:r>
        <w:rPr>
          <w:b w:val="0"/>
          <w:i w:val="0"/>
        </w:rPr>
        <w:t>---</w:t>
      </w:r>
    </w:p>
    <w:p>
      <w:pPr>
        <w:pStyle w:val="Heading2"/>
      </w:pPr>
      <w:r>
        <w:t>Groupe 1 : Ma Position devant le Père</w:t>
      </w:r>
    </w:p>
    <w:p>
      <w:r>
        <w:rPr>
          <w:b w:val="0"/>
          <w:i w:val="0"/>
        </w:rPr>
        <w:t>Sous-thème : Qui suis-je aux yeux de Dieu dans le secret ?</w:t>
      </w:r>
      <w:r>
        <w:rPr>
          <w:b w:val="0"/>
          <w:i/>
        </w:rPr>
      </w:r>
    </w:p>
    <w:p>
      <w:pPr>
        <w:pStyle w:val="Heading3"/>
      </w:pPr>
      <w:r>
        <w:t>Fiche 1.1 : Enfant Bien-Aimé et Adopté</w:t>
      </w:r>
    </w:p>
    <w:p>
      <w:pPr>
        <w:pStyle w:val="ListBullet"/>
      </w:pPr>
      <w:r>
        <w:rPr>
          <w:b w:val="0"/>
          <w:i w:val="0"/>
        </w:rPr>
        <w:t>Verset clé :</w:t>
      </w:r>
      <w:r>
        <w:rPr>
          <w:b/>
          <w:i w:val="0"/>
        </w:rPr>
        <w:t xml:space="preserve"> "Mais à tous ceux qui l'ont reçue... elle a donné le pouvoir de devenir enfants de Dieu." (Jean 1:12)</w:t>
      </w:r>
      <w:r>
        <w:rPr>
          <w:b/>
          <w:i/>
        </w:rPr>
      </w:r>
    </w:p>
    <w:p>
      <w:pPr>
        <w:pStyle w:val="ListBullet"/>
      </w:pPr>
      <w:r>
        <w:rPr>
          <w:b w:val="0"/>
          <w:i w:val="0"/>
        </w:rPr>
        <w:t>Explication :</w:t>
      </w:r>
      <w:r>
        <w:rPr>
          <w:b/>
          <w:i w:val="0"/>
        </w:rPr>
        <w:t xml:space="preserve"> Tu n'es pas un accident ; Dieu a choisi de t'adopter légalement dans Sa famille royale.</w:t>
      </w:r>
    </w:p>
    <w:p>
      <w:pPr>
        <w:pStyle w:val="ListBullet"/>
      </w:pPr>
      <w:r>
        <w:rPr>
          <w:b w:val="0"/>
          <w:i w:val="0"/>
        </w:rPr>
        <w:t>Réflexion :</w:t>
      </w:r>
      <w:r>
        <w:rPr>
          <w:b/>
          <w:i w:val="0"/>
        </w:rPr>
      </w:r>
    </w:p>
    <w:p>
      <w:r>
        <w:rPr>
          <w:b w:val="0"/>
          <w:i w:val="0"/>
        </w:rPr>
        <w:t xml:space="preserve">    1. Quelle est la différence entre un serviteur et un fils ? (Réponse suggérée : Le serviteur travaille pour être accepté, le fils est accepté et travaille par amour).</w:t>
      </w:r>
      <w:r>
        <w:rPr>
          <w:b w:val="0"/>
          <w:i/>
        </w:rPr>
      </w:r>
    </w:p>
    <w:p>
      <w:r>
        <w:rPr>
          <w:b w:val="0"/>
          <w:i w:val="0"/>
        </w:rPr>
        <w:t xml:space="preserve">    2. Comment le fait de savoir que Dieu est ton Père change-t-il ta prière ? (Réponse : On s'approche avec confiance et sans peur).</w:t>
      </w:r>
      <w:r>
        <w:rPr>
          <w:b w:val="0"/>
          <w:i/>
        </w:rPr>
      </w:r>
    </w:p>
    <w:p>
      <w:pPr>
        <w:pStyle w:val="ListBullet"/>
      </w:pPr>
      <w:r>
        <w:rPr>
          <w:b w:val="0"/>
          <w:i w:val="0"/>
        </w:rPr>
        <w:t>Citation :</w:t>
      </w:r>
      <w:r>
        <w:rPr>
          <w:b/>
          <w:i w:val="0"/>
        </w:rPr>
        <w:t xml:space="preserve"> "Dieu nous aime tels que nous sommes, mais Il nous aime trop pour nous laisser tels que nous sommes." (C.S. Lewis)</w:t>
      </w:r>
      <w:r>
        <w:rPr>
          <w:b/>
          <w:i/>
        </w:rPr>
      </w:r>
    </w:p>
    <w:p>
      <w:pPr>
        <w:pStyle w:val="ListBullet"/>
      </w:pPr>
      <w:r>
        <w:rPr>
          <w:b w:val="0"/>
          <w:i w:val="0"/>
        </w:rPr>
        <w:t>Activité :</w:t>
      </w:r>
      <w:r>
        <w:rPr>
          <w:b/>
          <w:i w:val="0"/>
        </w:rPr>
        <w:t xml:space="preserve"> Dessinez une couronne et écrivez votre prénom à l'intérieur.</w:t>
      </w:r>
    </w:p>
    <w:p>
      <w:pPr>
        <w:pStyle w:val="ListBullet"/>
      </w:pPr>
      <w:r>
        <w:rPr>
          <w:b w:val="0"/>
          <w:i w:val="0"/>
        </w:rPr>
        <w:t>Défi :</w:t>
      </w:r>
      <w:r>
        <w:rPr>
          <w:b/>
          <w:i w:val="0"/>
        </w:rPr>
        <w:t xml:space="preserve"> Cette semaine, dès que vous faites une erreur, dites : "Je suis toujours un enfant de Dieu aimé".</w:t>
      </w:r>
    </w:p>
    <w:p>
      <w:r>
        <w:rPr>
          <w:b w:val="0"/>
          <w:i w:val="0"/>
        </w:rPr>
        <w:t>---</w:t>
      </w:r>
    </w:p>
    <w:p>
      <w:pPr>
        <w:pStyle w:val="Heading3"/>
      </w:pPr>
      <w:r>
        <w:t>Fiche 1.2 : Un Ami Précieux de Jésus</w:t>
      </w:r>
    </w:p>
    <w:p>
      <w:pPr>
        <w:pStyle w:val="ListBullet"/>
      </w:pPr>
      <w:r>
        <w:rPr>
          <w:b w:val="0"/>
          <w:i w:val="0"/>
        </w:rPr>
        <w:t>Verset clé :</w:t>
      </w:r>
      <w:r>
        <w:rPr>
          <w:b/>
          <w:i w:val="0"/>
        </w:rPr>
        <w:t xml:space="preserve"> "Je ne vous appelle plus serviteurs... mais je vous ai appelés amis." (Jean 15:15)</w:t>
      </w:r>
      <w:r>
        <w:rPr>
          <w:b/>
          <w:i/>
        </w:rPr>
      </w:r>
    </w:p>
    <w:p>
      <w:pPr>
        <w:pStyle w:val="ListBullet"/>
      </w:pPr>
      <w:r>
        <w:rPr>
          <w:b w:val="0"/>
          <w:i w:val="0"/>
        </w:rPr>
        <w:t>Explication :</w:t>
      </w:r>
      <w:r>
        <w:rPr>
          <w:b/>
          <w:i w:val="0"/>
        </w:rPr>
        <w:t xml:space="preserve"> Jésus désire une relation de proximité et de confidence avec toi, pas une religion distante.</w:t>
      </w:r>
    </w:p>
    <w:p>
      <w:pPr>
        <w:pStyle w:val="ListBullet"/>
      </w:pPr>
      <w:r>
        <w:rPr>
          <w:b w:val="0"/>
          <w:i w:val="0"/>
        </w:rPr>
        <w:t>Réflexion :</w:t>
      </w:r>
      <w:r>
        <w:rPr>
          <w:b/>
          <w:i w:val="0"/>
        </w:rPr>
      </w:r>
    </w:p>
    <w:p>
      <w:r>
        <w:rPr>
          <w:b w:val="0"/>
          <w:i w:val="0"/>
        </w:rPr>
        <w:t xml:space="preserve">    1. Que confie-t-on à un meilleur ami ? (Réponse : Nos secrets, nos joies et nos peines).</w:t>
      </w:r>
      <w:r>
        <w:rPr>
          <w:b w:val="0"/>
          <w:i/>
        </w:rPr>
      </w:r>
    </w:p>
    <w:p>
      <w:r>
        <w:rPr>
          <w:b w:val="0"/>
          <w:i w:val="0"/>
        </w:rPr>
        <w:t xml:space="preserve">    2. Pourquoi avons-nous parfois du mal à croire que Dieu veut être notre ami ? (Réponse : À cause d'une image de Dieu trop sévère).</w:t>
      </w:r>
      <w:r>
        <w:rPr>
          <w:b w:val="0"/>
          <w:i/>
        </w:rPr>
      </w:r>
    </w:p>
    <w:p>
      <w:pPr>
        <w:pStyle w:val="ListBullet"/>
      </w:pPr>
      <w:r>
        <w:rPr>
          <w:b w:val="0"/>
          <w:i w:val="0"/>
        </w:rPr>
        <w:t>Citation :</w:t>
      </w:r>
      <w:r>
        <w:rPr>
          <w:b/>
          <w:i w:val="0"/>
        </w:rPr>
        <w:t xml:space="preserve"> "Le secret du succès est de laisser Jésus s'occuper de tout, car Il est notre Ami le plus proche." (Hudson Taylor)</w:t>
      </w:r>
      <w:r>
        <w:rPr>
          <w:b/>
          <w:i/>
        </w:rPr>
      </w:r>
    </w:p>
    <w:p>
      <w:pPr>
        <w:pStyle w:val="ListBullet"/>
      </w:pPr>
      <w:r>
        <w:rPr>
          <w:b w:val="0"/>
          <w:i w:val="0"/>
        </w:rPr>
        <w:t>Activité :</w:t>
      </w:r>
      <w:r>
        <w:rPr>
          <w:b/>
          <w:i w:val="0"/>
        </w:rPr>
        <w:t xml:space="preserve"> Simulez une conversation de 2 minutes "entre amis" avec Jésus à voix haute.</w:t>
      </w:r>
    </w:p>
    <w:p>
      <w:pPr>
        <w:pStyle w:val="ListBullet"/>
      </w:pPr>
      <w:r>
        <w:rPr>
          <w:b w:val="0"/>
          <w:i w:val="0"/>
        </w:rPr>
        <w:t>Défi :</w:t>
      </w:r>
      <w:r>
        <w:rPr>
          <w:b/>
          <w:i w:val="0"/>
        </w:rPr>
        <w:t xml:space="preserve"> Partagez à Jésus un détail de votre journée comme vous le feriez à un ami.</w:t>
      </w:r>
    </w:p>
    <w:p>
      <w:r>
        <w:rPr>
          <w:b w:val="0"/>
          <w:i w:val="0"/>
        </w:rPr>
        <w:t>---</w:t>
      </w:r>
    </w:p>
    <w:p>
      <w:pPr>
        <w:pStyle w:val="Heading3"/>
      </w:pPr>
      <w:r>
        <w:t>Fiche 1.3 : Justifié et Libre</w:t>
      </w:r>
    </w:p>
    <w:p>
      <w:pPr>
        <w:pStyle w:val="ListBullet"/>
      </w:pPr>
      <w:r>
        <w:rPr>
          <w:b w:val="0"/>
          <w:i w:val="0"/>
        </w:rPr>
        <w:t>Verset clé :</w:t>
      </w:r>
      <w:r>
        <w:rPr>
          <w:b/>
          <w:i w:val="0"/>
        </w:rPr>
        <w:t xml:space="preserve"> "Il n'y a donc maintenant aucune condamnation pour ceux qui sont en Jésus-Christ." (Romains 8:1)</w:t>
      </w:r>
      <w:r>
        <w:rPr>
          <w:b/>
          <w:i/>
        </w:rPr>
      </w:r>
    </w:p>
    <w:p>
      <w:pPr>
        <w:pStyle w:val="ListBullet"/>
      </w:pPr>
      <w:r>
        <w:rPr>
          <w:b w:val="0"/>
          <w:i w:val="0"/>
        </w:rPr>
        <w:t>Explication :</w:t>
      </w:r>
      <w:r>
        <w:rPr>
          <w:b/>
          <w:i w:val="0"/>
        </w:rPr>
        <w:t xml:space="preserve"> Justifié signifie "déclaré juste", comme si tu n'avais jamais péché, grâce au sang de Jésus.</w:t>
      </w:r>
    </w:p>
    <w:p>
      <w:pPr>
        <w:pStyle w:val="ListBullet"/>
      </w:pPr>
      <w:r>
        <w:rPr>
          <w:b w:val="0"/>
          <w:i w:val="0"/>
        </w:rPr>
        <w:t>Réflexion :</w:t>
      </w:r>
      <w:r>
        <w:rPr>
          <w:b/>
          <w:i w:val="0"/>
        </w:rPr>
      </w:r>
    </w:p>
    <w:p>
      <w:r>
        <w:rPr>
          <w:b w:val="0"/>
          <w:i w:val="0"/>
        </w:rPr>
        <w:t xml:space="preserve">    1. Qui est celui qui nous accuse dans nos pensées ? (Réponse : Le diable, l'accusateur des frères).</w:t>
      </w:r>
      <w:r>
        <w:rPr>
          <w:b w:val="0"/>
          <w:i/>
        </w:rPr>
      </w:r>
    </w:p>
    <w:p>
      <w:r>
        <w:rPr>
          <w:b w:val="0"/>
          <w:i w:val="0"/>
        </w:rPr>
        <w:t xml:space="preserve">    2. Pourquoi la justice est-elle comparée à une "cuirasse" dans l'armure de Dieu ? (Réponse : Elle protège notre cœur contre les flèches de la culpabilité).</w:t>
      </w:r>
      <w:r>
        <w:rPr>
          <w:b w:val="0"/>
          <w:i/>
        </w:rPr>
      </w:r>
    </w:p>
    <w:p>
      <w:pPr>
        <w:pStyle w:val="ListBullet"/>
      </w:pPr>
      <w:r>
        <w:rPr>
          <w:b w:val="0"/>
          <w:i w:val="0"/>
        </w:rPr>
        <w:t>Citation :</w:t>
      </w:r>
      <w:r>
        <w:rPr>
          <w:b/>
          <w:i w:val="0"/>
        </w:rPr>
        <w:t xml:space="preserve"> "Si vous êtes en Christ, vous êtes aussi justes que Christ Lui-même est juste." (Charles Spurgeon)</w:t>
      </w:r>
      <w:r>
        <w:rPr>
          <w:b/>
          <w:i/>
        </w:rPr>
      </w:r>
    </w:p>
    <w:p>
      <w:pPr>
        <w:pStyle w:val="ListBullet"/>
      </w:pPr>
      <w:r>
        <w:rPr>
          <w:b w:val="0"/>
          <w:i w:val="0"/>
        </w:rPr>
        <w:t>Activité :</w:t>
      </w:r>
      <w:r>
        <w:rPr>
          <w:b/>
          <w:i w:val="0"/>
        </w:rPr>
        <w:t xml:space="preserve"> Écrivez "ANNULÉ" en rouge sur un papier représentant vos fautes passées.</w:t>
      </w:r>
    </w:p>
    <w:p>
      <w:pPr>
        <w:pStyle w:val="ListBullet"/>
      </w:pPr>
      <w:r>
        <w:rPr>
          <w:b w:val="0"/>
          <w:i w:val="0"/>
        </w:rPr>
        <w:t>Défi :</w:t>
      </w:r>
      <w:r>
        <w:rPr>
          <w:b/>
          <w:i w:val="0"/>
        </w:rPr>
        <w:t xml:space="preserve"> Refusez toute pensée de condamnation aujourd'hui en citant Romains 8:1.</w:t>
      </w:r>
    </w:p>
    <w:p>
      <w:r>
        <w:rPr>
          <w:b w:val="0"/>
          <w:i w:val="0"/>
        </w:rPr>
        <w:t>---</w:t>
      </w:r>
    </w:p>
    <w:p>
      <w:pPr>
        <w:pStyle w:val="Heading3"/>
      </w:pPr>
      <w:r>
        <w:t>Fiche 1.4 : Inestimable et Racheté</w:t>
      </w:r>
    </w:p>
    <w:p>
      <w:pPr>
        <w:pStyle w:val="ListBullet"/>
      </w:pPr>
      <w:r>
        <w:rPr>
          <w:b w:val="0"/>
          <w:i w:val="0"/>
        </w:rPr>
        <w:t>Verset clé :</w:t>
      </w:r>
      <w:r>
        <w:rPr>
          <w:b/>
          <w:i w:val="0"/>
        </w:rPr>
        <w:t xml:space="preserve"> "Car vous avez été rachetés à un grand prix." (1 Corinthiens 6:20)</w:t>
      </w:r>
      <w:r>
        <w:rPr>
          <w:b/>
          <w:i/>
        </w:rPr>
      </w:r>
    </w:p>
    <w:p>
      <w:pPr>
        <w:pStyle w:val="ListBullet"/>
      </w:pPr>
      <w:r>
        <w:rPr>
          <w:b w:val="0"/>
          <w:i w:val="0"/>
        </w:rPr>
        <w:t>Explication :</w:t>
      </w:r>
      <w:r>
        <w:rPr>
          <w:b/>
          <w:i w:val="0"/>
        </w:rPr>
        <w:t xml:space="preserve"> Ta valeur n'est pas déterminée par tes performances, mais par le prix que Dieu a payé pour toi : le sang de Son Fils.</w:t>
      </w:r>
    </w:p>
    <w:p>
      <w:pPr>
        <w:pStyle w:val="ListBullet"/>
      </w:pPr>
      <w:r>
        <w:rPr>
          <w:b w:val="0"/>
          <w:i w:val="0"/>
        </w:rPr>
        <w:t>Réflexion :</w:t>
      </w:r>
      <w:r>
        <w:rPr>
          <w:b/>
          <w:i w:val="0"/>
        </w:rPr>
      </w:r>
    </w:p>
    <w:p>
      <w:r>
        <w:rPr>
          <w:b w:val="0"/>
          <w:i w:val="0"/>
        </w:rPr>
        <w:t xml:space="preserve">    1. Si tu vends une maison, qui décide du prix ? (Réponse : L'acheteur. Dieu a "acheté" ta vie au prix maximum).</w:t>
      </w:r>
      <w:r>
        <w:rPr>
          <w:b w:val="0"/>
          <w:i/>
        </w:rPr>
      </w:r>
    </w:p>
    <w:p>
      <w:r>
        <w:rPr>
          <w:b w:val="0"/>
          <w:i w:val="0"/>
        </w:rPr>
        <w:t xml:space="preserve">    2. Pourquoi est-ce une insulte au Créateur de dire "je suis nul" ? (Réponse : Parce que nous déprécurrent Son ouvrage parfait).</w:t>
      </w:r>
      <w:r>
        <w:rPr>
          <w:b w:val="0"/>
          <w:i/>
        </w:rPr>
      </w:r>
    </w:p>
    <w:p>
      <w:pPr>
        <w:pStyle w:val="ListBullet"/>
      </w:pPr>
      <w:r>
        <w:rPr>
          <w:b w:val="0"/>
          <w:i w:val="0"/>
        </w:rPr>
        <w:t>Citation :</w:t>
      </w:r>
      <w:r>
        <w:rPr>
          <w:b/>
          <w:i w:val="0"/>
        </w:rPr>
        <w:t xml:space="preserve"> "Vous n'êtes pas ce que les gens disent de vous, vous êtes ce que Dieu dit de vous." (Billy Graham)</w:t>
      </w:r>
      <w:r>
        <w:rPr>
          <w:b/>
          <w:i/>
        </w:rPr>
      </w:r>
    </w:p>
    <w:p>
      <w:pPr>
        <w:pStyle w:val="ListBullet"/>
      </w:pPr>
      <w:r>
        <w:rPr>
          <w:b w:val="0"/>
          <w:i w:val="0"/>
        </w:rPr>
        <w:t>Activité :</w:t>
      </w:r>
      <w:r>
        <w:rPr>
          <w:b/>
          <w:i w:val="0"/>
        </w:rPr>
        <w:t xml:space="preserve"> Création d'une "médaille de valeur" en papier doré avec le verset Esaïe 43:4.</w:t>
      </w:r>
    </w:p>
    <w:p>
      <w:pPr>
        <w:pStyle w:val="ListBullet"/>
      </w:pPr>
      <w:r>
        <w:rPr>
          <w:b w:val="0"/>
          <w:i w:val="0"/>
        </w:rPr>
        <w:t>Défi :</w:t>
      </w:r>
      <w:r>
        <w:rPr>
          <w:b/>
          <w:i w:val="0"/>
        </w:rPr>
        <w:t xml:space="preserve"> Remplacez une critique envers vous-même par une parole de gratitude envers Dieu pour Sa création.</w:t>
      </w:r>
    </w:p>
    <w:p>
      <w:r>
        <w:rPr>
          <w:b w:val="0"/>
          <w:i w:val="0"/>
        </w:rPr>
        <w:t>---</w:t>
      </w:r>
    </w:p>
    <w:p>
      <w:pPr>
        <w:pStyle w:val="Heading3"/>
      </w:pPr>
      <w:r>
        <w:t>Fiche 1.5 : Saint et Sans Défaut</w:t>
      </w:r>
    </w:p>
    <w:p>
      <w:pPr>
        <w:pStyle w:val="ListBullet"/>
      </w:pPr>
      <w:r>
        <w:rPr>
          <w:b w:val="0"/>
          <w:i w:val="0"/>
        </w:rPr>
        <w:t>Verset clé :</w:t>
      </w:r>
      <w:r>
        <w:rPr>
          <w:b/>
          <w:i w:val="0"/>
        </w:rPr>
        <w:t xml:space="preserve"> "En lui Dieu nous a élus... pour que nous soyons saints et irrépréhensibles devant lui." (Ephésiens 1:4)</w:t>
      </w:r>
      <w:r>
        <w:rPr>
          <w:b/>
          <w:i/>
        </w:rPr>
      </w:r>
    </w:p>
    <w:p>
      <w:pPr>
        <w:pStyle w:val="ListBullet"/>
      </w:pPr>
      <w:r>
        <w:rPr>
          <w:b w:val="0"/>
          <w:i w:val="0"/>
        </w:rPr>
        <w:t>Explication :</w:t>
      </w:r>
      <w:r>
        <w:rPr>
          <w:b/>
          <w:i w:val="0"/>
        </w:rPr>
        <w:t xml:space="preserve"> La sainteté n'est pas la perfection morale immédiate, c'est être mis à part pour Dieu. En Christ, tu es pur.</w:t>
      </w:r>
    </w:p>
    <w:p>
      <w:pPr>
        <w:pStyle w:val="ListBullet"/>
      </w:pPr>
      <w:r>
        <w:rPr>
          <w:b w:val="0"/>
          <w:i w:val="0"/>
        </w:rPr>
        <w:t>Réflexion :</w:t>
      </w:r>
      <w:r>
        <w:rPr>
          <w:b/>
          <w:i w:val="0"/>
        </w:rPr>
      </w:r>
    </w:p>
    <w:p>
      <w:r>
        <w:rPr>
          <w:b w:val="0"/>
          <w:i w:val="0"/>
        </w:rPr>
        <w:t xml:space="preserve">    1. Est-on saint par ce que l'on fait ou par ce que l'on est en Christ ? (Réponse : Par notre position en Christ).</w:t>
      </w:r>
      <w:r>
        <w:rPr>
          <w:b w:val="0"/>
          <w:i/>
        </w:rPr>
      </w:r>
    </w:p>
    <w:p>
      <w:r>
        <w:rPr>
          <w:b w:val="0"/>
          <w:i w:val="0"/>
        </w:rPr>
        <w:t xml:space="preserve">    2. Comment cette vérité nous aide-t-elle à moins pécher ? (Réponse : On veut agir en accord avec notre nouvelle nature).</w:t>
      </w:r>
      <w:r>
        <w:rPr>
          <w:b w:val="0"/>
          <w:i/>
        </w:rPr>
      </w:r>
    </w:p>
    <w:p>
      <w:pPr>
        <w:pStyle w:val="ListBullet"/>
      </w:pPr>
      <w:r>
        <w:rPr>
          <w:b w:val="0"/>
          <w:i w:val="0"/>
        </w:rPr>
        <w:t>Citation :</w:t>
      </w:r>
      <w:r>
        <w:rPr>
          <w:b/>
          <w:i w:val="0"/>
        </w:rPr>
        <w:t xml:space="preserve"> "Le Saint-Esprit ne vient pas pour rendre le vieux 'moi' meilleur, mais pour manifester la vie de Christ en nous." (Smith Wigglesworth)</w:t>
      </w:r>
      <w:r>
        <w:rPr>
          <w:b/>
          <w:i/>
        </w:rPr>
      </w:r>
    </w:p>
    <w:p>
      <w:pPr>
        <w:pStyle w:val="ListBullet"/>
      </w:pPr>
      <w:r>
        <w:rPr>
          <w:b w:val="0"/>
          <w:i w:val="0"/>
        </w:rPr>
        <w:t>Activité :</w:t>
      </w:r>
      <w:r>
        <w:rPr>
          <w:b/>
          <w:i w:val="0"/>
        </w:rPr>
        <w:t xml:space="preserve"> Jeu du "miroir" : Regardez-vous et dites : "Dieu me voit saint et sans défaut grâce à Jésus".</w:t>
      </w:r>
    </w:p>
    <w:p>
      <w:pPr>
        <w:pStyle w:val="ListBullet"/>
      </w:pPr>
      <w:r>
        <w:rPr>
          <w:b w:val="0"/>
          <w:i w:val="0"/>
        </w:rPr>
        <w:t>Défi :</w:t>
      </w:r>
      <w:r>
        <w:rPr>
          <w:b/>
          <w:i w:val="0"/>
        </w:rPr>
        <w:t xml:space="preserve"> Agissez aujourd'hui comme une personne "mise à part" (un saint) dans vos paroles.</w:t>
      </w:r>
    </w:p>
    <w:p>
      <w:r>
        <w:rPr>
          <w:b w:val="0"/>
          <w:i w:val="0"/>
        </w:rPr>
        <w:t>---</w:t>
      </w:r>
    </w:p>
    <w:p>
      <w:pPr>
        <w:pStyle w:val="Heading2"/>
      </w:pPr>
      <w:r>
        <w:t>Groupe 2 : Mon Équipement et ma Mission</w:t>
      </w:r>
    </w:p>
    <w:p>
      <w:r>
        <w:rPr>
          <w:b w:val="0"/>
          <w:i w:val="0"/>
        </w:rPr>
        <w:t>Sous-thème : Quelle est ma capacité et ma fonction dans le monde ?</w:t>
      </w:r>
      <w:r>
        <w:rPr>
          <w:b w:val="0"/>
          <w:i/>
        </w:rPr>
      </w:r>
    </w:p>
    <w:p>
      <w:pPr>
        <w:pStyle w:val="Heading3"/>
      </w:pPr>
      <w:r>
        <w:t>Fiche 2.1 : Temple du Saint-Esprit</w:t>
      </w:r>
    </w:p>
    <w:p>
      <w:pPr>
        <w:pStyle w:val="ListBullet"/>
      </w:pPr>
      <w:r>
        <w:rPr>
          <w:b w:val="0"/>
          <w:i w:val="0"/>
        </w:rPr>
        <w:t>Verset clé :</w:t>
      </w:r>
      <w:r>
        <w:rPr>
          <w:b/>
          <w:i w:val="0"/>
        </w:rPr>
        <w:t xml:space="preserve"> "Ne savez-vous pas que votre corps est le temple du Saint-Esprit qui est en vous ?" (1 Corinthiens 6:19)</w:t>
      </w:r>
      <w:r>
        <w:rPr>
          <w:b/>
          <w:i/>
        </w:rPr>
      </w:r>
    </w:p>
    <w:p>
      <w:pPr>
        <w:pStyle w:val="ListBullet"/>
      </w:pPr>
      <w:r>
        <w:rPr>
          <w:b w:val="0"/>
          <w:i w:val="0"/>
        </w:rPr>
        <w:t>Explication :</w:t>
      </w:r>
      <w:r>
        <w:rPr>
          <w:b/>
          <w:i w:val="0"/>
        </w:rPr>
        <w:t xml:space="preserve"> Dieu n'habite plus dans des bâtiments de pierre, mais dans ton cœur de manière permanente.</w:t>
      </w:r>
    </w:p>
    <w:p>
      <w:pPr>
        <w:pStyle w:val="ListBullet"/>
      </w:pPr>
      <w:r>
        <w:rPr>
          <w:b w:val="0"/>
          <w:i w:val="0"/>
        </w:rPr>
        <w:t>Réflexion :</w:t>
      </w:r>
      <w:r>
        <w:rPr>
          <w:b/>
          <w:i w:val="0"/>
        </w:rPr>
      </w:r>
    </w:p>
    <w:p>
      <w:r>
        <w:rPr>
          <w:b w:val="0"/>
          <w:i w:val="0"/>
        </w:rPr>
        <w:t xml:space="preserve">    1. Si Dieu habite en toi 24h/24, y a-t-il des moments où tu es "seul" ? (Réponse : Non, Sa présence est constante).</w:t>
      </w:r>
      <w:r>
        <w:rPr>
          <w:b w:val="0"/>
          <w:i/>
        </w:rPr>
      </w:r>
    </w:p>
    <w:p>
      <w:r>
        <w:rPr>
          <w:b w:val="0"/>
          <w:i w:val="0"/>
        </w:rPr>
        <w:t xml:space="preserve">    2. Comment traiterions-nous notre corps si nous réalisions vraiment qu'il est Son palais ? (Réponse : Avec respect, soin et pureté).</w:t>
      </w:r>
      <w:r>
        <w:rPr>
          <w:b w:val="0"/>
          <w:i/>
        </w:rPr>
      </w:r>
    </w:p>
    <w:p>
      <w:pPr>
        <w:pStyle w:val="ListBullet"/>
      </w:pPr>
      <w:r>
        <w:rPr>
          <w:b w:val="0"/>
          <w:i w:val="0"/>
        </w:rPr>
        <w:t>Citation :</w:t>
      </w:r>
      <w:r>
        <w:rPr>
          <w:b/>
          <w:i w:val="0"/>
        </w:rPr>
        <w:t xml:space="preserve"> "Je ne suis pas une personne qui a des expériences spirituelles, je suis un esprit qui habite dans un corps." (Kenneth E. Hagin)</w:t>
      </w:r>
      <w:r>
        <w:rPr>
          <w:b/>
          <w:i/>
        </w:rPr>
      </w:r>
    </w:p>
    <w:p>
      <w:pPr>
        <w:pStyle w:val="ListBullet"/>
      </w:pPr>
      <w:r>
        <w:rPr>
          <w:b w:val="0"/>
          <w:i w:val="0"/>
        </w:rPr>
        <w:t>Activité :</w:t>
      </w:r>
      <w:r>
        <w:rPr>
          <w:b/>
          <w:i w:val="0"/>
        </w:rPr>
        <w:t xml:space="preserve"> Dessinez une maison (vous) avec une lumière brillante à l'intérieur.</w:t>
      </w:r>
    </w:p>
    <w:p>
      <w:pPr>
        <w:pStyle w:val="ListBullet"/>
      </w:pPr>
      <w:r>
        <w:rPr>
          <w:b w:val="0"/>
          <w:i w:val="0"/>
        </w:rPr>
        <w:t>Défi :</w:t>
      </w:r>
      <w:r>
        <w:rPr>
          <w:b/>
          <w:i w:val="0"/>
        </w:rPr>
        <w:t xml:space="preserve"> Prenez 5 minutes de silence pour simplement réaliser : "Dieu est ici, en moi".</w:t>
      </w:r>
    </w:p>
    <w:p>
      <w:r>
        <w:rPr>
          <w:b w:val="0"/>
          <w:i w:val="0"/>
        </w:rPr>
        <w:t>---</w:t>
      </w:r>
    </w:p>
    <w:p>
      <w:pPr>
        <w:pStyle w:val="Heading3"/>
      </w:pPr>
      <w:r>
        <w:t>Fiche 2.2 : Équipé de la Pensée de Christ</w:t>
      </w:r>
    </w:p>
    <w:p>
      <w:pPr>
        <w:pStyle w:val="ListBullet"/>
      </w:pPr>
      <w:r>
        <w:rPr>
          <w:b w:val="0"/>
          <w:i w:val="0"/>
        </w:rPr>
        <w:t>Verset clé :</w:t>
      </w:r>
      <w:r>
        <w:rPr>
          <w:b/>
          <w:i w:val="0"/>
        </w:rPr>
        <w:t xml:space="preserve"> "Or nous, nous avons la pensée de Christ." (1 Corinthiens 2:16)</w:t>
      </w:r>
      <w:r>
        <w:rPr>
          <w:b/>
          <w:i/>
        </w:rPr>
      </w:r>
    </w:p>
    <w:p>
      <w:pPr>
        <w:pStyle w:val="ListBullet"/>
      </w:pPr>
      <w:r>
        <w:rPr>
          <w:b w:val="0"/>
          <w:i w:val="0"/>
        </w:rPr>
        <w:t>Explication :</w:t>
      </w:r>
      <w:r>
        <w:rPr>
          <w:b/>
          <w:i w:val="0"/>
        </w:rPr>
        <w:t xml:space="preserve"> Tu as accès à la sagesse divine pour prendre des décisions et comprendre les choses spirituelles.</w:t>
      </w:r>
    </w:p>
    <w:p>
      <w:pPr>
        <w:pStyle w:val="ListBullet"/>
      </w:pPr>
      <w:r>
        <w:rPr>
          <w:b w:val="0"/>
          <w:i w:val="0"/>
        </w:rPr>
        <w:t>Réflexion :</w:t>
      </w:r>
      <w:r>
        <w:rPr>
          <w:b/>
          <w:i w:val="0"/>
        </w:rPr>
      </w:r>
    </w:p>
    <w:p>
      <w:r>
        <w:rPr>
          <w:b w:val="0"/>
          <w:i w:val="0"/>
        </w:rPr>
        <w:t xml:space="preserve">    1. Que signifie "renouveler son intelligence" ? (Réponse : Remplacer les pensées du monde par les pensées de la Bible).</w:t>
      </w:r>
      <w:r>
        <w:rPr>
          <w:b w:val="0"/>
          <w:i/>
        </w:rPr>
      </w:r>
    </w:p>
    <w:p>
      <w:r>
        <w:rPr>
          <w:b w:val="0"/>
          <w:i w:val="0"/>
        </w:rPr>
        <w:t xml:space="preserve">    2. Pourquoi avons-nous parfois l'impression d'être "bêtes" alors que nous avons la pensée de Christ ? (Réponse : Parce que nous ne méditons pas assez Sa Parole).</w:t>
      </w:r>
      <w:r>
        <w:rPr>
          <w:b w:val="0"/>
          <w:i/>
        </w:rPr>
      </w:r>
    </w:p>
    <w:p>
      <w:pPr>
        <w:pStyle w:val="ListBullet"/>
      </w:pPr>
      <w:r>
        <w:rPr>
          <w:b w:val="0"/>
          <w:i w:val="0"/>
        </w:rPr>
        <w:t>Citation :</w:t>
      </w:r>
      <w:r>
        <w:rPr>
          <w:b/>
          <w:i w:val="0"/>
        </w:rPr>
        <w:t xml:space="preserve"> "La plus grande arme contre le mensonge est la vérité de la Parole de Dieu méditée." (David Wilkerson)</w:t>
      </w:r>
      <w:r>
        <w:rPr>
          <w:b/>
          <w:i/>
        </w:rPr>
      </w:r>
    </w:p>
    <w:p>
      <w:pPr>
        <w:pStyle w:val="ListBullet"/>
      </w:pPr>
      <w:r>
        <w:rPr>
          <w:b w:val="0"/>
          <w:i w:val="0"/>
        </w:rPr>
        <w:t>Activité :</w:t>
      </w:r>
      <w:r>
        <w:rPr>
          <w:b/>
          <w:i w:val="0"/>
        </w:rPr>
        <w:t xml:space="preserve"> Listez une situation difficile et demandez : "Jésus, quelle est Ta pensée sur ce problème ?"</w:t>
      </w:r>
    </w:p>
    <w:p>
      <w:pPr>
        <w:pStyle w:val="ListBullet"/>
      </w:pPr>
      <w:r>
        <w:rPr>
          <w:b w:val="0"/>
          <w:i w:val="0"/>
        </w:rPr>
        <w:t>Défi :</w:t>
      </w:r>
      <w:r>
        <w:rPr>
          <w:b/>
          <w:i w:val="0"/>
        </w:rPr>
        <w:t xml:space="preserve"> Mémorisez un verset cette semaine pour "équiper" votre pensée.</w:t>
      </w:r>
    </w:p>
    <w:p>
      <w:r>
        <w:rPr>
          <w:b w:val="0"/>
          <w:i w:val="0"/>
        </w:rPr>
        <w:t>---</w:t>
      </w:r>
    </w:p>
    <w:p>
      <w:pPr>
        <w:pStyle w:val="Heading3"/>
      </w:pPr>
      <w:r>
        <w:t>Fiche 2.3 : Citoyen des Cieux</w:t>
      </w:r>
    </w:p>
    <w:p>
      <w:pPr>
        <w:pStyle w:val="ListBullet"/>
      </w:pPr>
      <w:r>
        <w:rPr>
          <w:b w:val="0"/>
          <w:i w:val="0"/>
        </w:rPr>
        <w:t>Verset clé :</w:t>
      </w:r>
      <w:r>
        <w:rPr>
          <w:b/>
          <w:i w:val="0"/>
        </w:rPr>
        <w:t xml:space="preserve"> "Mais notre cité à nous est dans les cieux." (Philippiens 3:20)</w:t>
      </w:r>
      <w:r>
        <w:rPr>
          <w:b/>
          <w:i/>
        </w:rPr>
      </w:r>
    </w:p>
    <w:p>
      <w:pPr>
        <w:pStyle w:val="ListBullet"/>
      </w:pPr>
      <w:r>
        <w:rPr>
          <w:b w:val="0"/>
          <w:i w:val="0"/>
        </w:rPr>
        <w:t>Explication :</w:t>
      </w:r>
      <w:r>
        <w:rPr>
          <w:b/>
          <w:i w:val="0"/>
        </w:rPr>
        <w:t xml:space="preserve"> Tu es un étranger sur terre ; ta vraie maison et ton autorité viennent du Royaume de Dieu.</w:t>
      </w:r>
    </w:p>
    <w:p>
      <w:pPr>
        <w:pStyle w:val="ListBullet"/>
      </w:pPr>
      <w:r>
        <w:rPr>
          <w:b w:val="0"/>
          <w:i w:val="0"/>
        </w:rPr>
        <w:t>Réflexion :</w:t>
      </w:r>
      <w:r>
        <w:rPr>
          <w:b/>
          <w:i w:val="0"/>
        </w:rPr>
      </w:r>
    </w:p>
    <w:p>
      <w:r>
        <w:rPr>
          <w:b w:val="0"/>
          <w:i w:val="0"/>
        </w:rPr>
        <w:t xml:space="preserve">    1. Quelles sont les caractéristiques d'un citoyen d'un pays ? (Réponse : Protection, lois, passeport, langue).</w:t>
      </w:r>
      <w:r>
        <w:rPr>
          <w:b w:val="0"/>
          <w:i/>
        </w:rPr>
      </w:r>
    </w:p>
    <w:p>
      <w:r>
        <w:rPr>
          <w:b w:val="0"/>
          <w:i w:val="0"/>
        </w:rPr>
        <w:t xml:space="preserve">    2. Comment le fait d'être "assis dans les lieux célestes" nous aide-t-il face aux problèmes ? (Réponse : On regarde les problèmes d'en haut, avec la perspective de Dieu).</w:t>
      </w:r>
      <w:r>
        <w:rPr>
          <w:b w:val="0"/>
          <w:i/>
        </w:rPr>
      </w:r>
    </w:p>
    <w:p>
      <w:pPr>
        <w:pStyle w:val="ListBullet"/>
      </w:pPr>
      <w:r>
        <w:rPr>
          <w:b w:val="0"/>
          <w:i w:val="0"/>
        </w:rPr>
        <w:t>Citation :</w:t>
      </w:r>
      <w:r>
        <w:rPr>
          <w:b/>
          <w:i w:val="0"/>
        </w:rPr>
        <w:t xml:space="preserve"> "Le chrétien est une personne qui a les pieds sur terre mais dont la tête et le cœur sont au ciel." (Billy Graham)</w:t>
      </w:r>
      <w:r>
        <w:rPr>
          <w:b/>
          <w:i/>
        </w:rPr>
      </w:r>
    </w:p>
    <w:p>
      <w:pPr>
        <w:pStyle w:val="ListBullet"/>
      </w:pPr>
      <w:r>
        <w:rPr>
          <w:b w:val="0"/>
          <w:i w:val="0"/>
        </w:rPr>
        <w:t>Activité :</w:t>
      </w:r>
      <w:r>
        <w:rPr>
          <w:b/>
          <w:i w:val="0"/>
        </w:rPr>
        <w:t xml:space="preserve"> Fabriquez un "Passeport du Royaume" avec les promesses de Dieu.</w:t>
      </w:r>
    </w:p>
    <w:p>
      <w:pPr>
        <w:pStyle w:val="ListBullet"/>
      </w:pPr>
      <w:r>
        <w:rPr>
          <w:b w:val="0"/>
          <w:i w:val="0"/>
        </w:rPr>
        <w:t>Défi :</w:t>
      </w:r>
      <w:r>
        <w:rPr>
          <w:b/>
          <w:i w:val="0"/>
        </w:rPr>
        <w:t xml:space="preserve"> Agissez aujourd'hui comme un représentant de votre "vraie patrie" (le Ciel).</w:t>
      </w:r>
    </w:p>
    <w:p>
      <w:r>
        <w:rPr>
          <w:b w:val="0"/>
          <w:i w:val="0"/>
        </w:rPr>
        <w:t>---</w:t>
      </w:r>
    </w:p>
    <w:p>
      <w:pPr>
        <w:pStyle w:val="Heading3"/>
      </w:pPr>
      <w:r>
        <w:t>Fiche 2.4 : Ambassadeur de la Réconciliation</w:t>
      </w:r>
    </w:p>
    <w:p>
      <w:pPr>
        <w:pStyle w:val="ListBullet"/>
      </w:pPr>
      <w:r>
        <w:rPr>
          <w:b w:val="0"/>
          <w:i w:val="0"/>
        </w:rPr>
        <w:t>Verset clé :</w:t>
      </w:r>
      <w:r>
        <w:rPr>
          <w:b/>
          <w:i w:val="0"/>
        </w:rPr>
        <w:t xml:space="preserve"> "Nous faisons donc les fonctions d'ambassadeurs pour Christ." (2 Corinthiens 5:20)</w:t>
      </w:r>
      <w:r>
        <w:rPr>
          <w:b/>
          <w:i/>
        </w:rPr>
      </w:r>
    </w:p>
    <w:p>
      <w:pPr>
        <w:pStyle w:val="ListBullet"/>
      </w:pPr>
      <w:r>
        <w:rPr>
          <w:b w:val="0"/>
          <w:i w:val="0"/>
        </w:rPr>
        <w:t>Explication :</w:t>
      </w:r>
      <w:r>
        <w:rPr>
          <w:b/>
          <w:i w:val="0"/>
        </w:rPr>
        <w:t xml:space="preserve"> Tu es le représentant officiel de Jésus sur terre pour amener les gens à faire la paix avec Dieu.</w:t>
      </w:r>
    </w:p>
    <w:p>
      <w:pPr>
        <w:pStyle w:val="ListBullet"/>
      </w:pPr>
      <w:r>
        <w:rPr>
          <w:b w:val="0"/>
          <w:i w:val="0"/>
        </w:rPr>
        <w:t>Réflexion :</w:t>
      </w:r>
      <w:r>
        <w:rPr>
          <w:b/>
          <w:i w:val="0"/>
        </w:rPr>
      </w:r>
    </w:p>
    <w:p>
      <w:r>
        <w:rPr>
          <w:b w:val="0"/>
          <w:i w:val="0"/>
        </w:rPr>
        <w:t xml:space="preserve">    1. Quel est le rôle d'un ambassadeur dans un pays étranger ? (Réponse : Représenter son Roi et porter Son message).</w:t>
      </w:r>
      <w:r>
        <w:rPr>
          <w:b w:val="0"/>
          <w:i/>
        </w:rPr>
      </w:r>
    </w:p>
    <w:p>
      <w:r>
        <w:rPr>
          <w:b w:val="0"/>
          <w:i w:val="0"/>
        </w:rPr>
        <w:t xml:space="preserve">    2. Qui sont les personnes dans ton entourage qui ont besoin d'entendre le message de paix de Dieu ?</w:t>
      </w:r>
    </w:p>
    <w:p>
      <w:pPr>
        <w:pStyle w:val="ListBullet"/>
      </w:pPr>
      <w:r>
        <w:rPr>
          <w:b w:val="0"/>
          <w:i w:val="0"/>
        </w:rPr>
        <w:t>Citation :</w:t>
      </w:r>
      <w:r>
        <w:rPr>
          <w:b/>
          <w:i w:val="0"/>
        </w:rPr>
        <w:t xml:space="preserve"> "Certains veulent vivre à portée de voix d'une église ; moi, je veux construire un poste de secours aux portes de l'enfer." (C.T. Studd)</w:t>
      </w:r>
      <w:r>
        <w:rPr>
          <w:b/>
          <w:i/>
        </w:rPr>
      </w:r>
    </w:p>
    <w:p>
      <w:pPr>
        <w:pStyle w:val="ListBullet"/>
      </w:pPr>
      <w:r>
        <w:rPr>
          <w:b w:val="0"/>
          <w:i w:val="0"/>
        </w:rPr>
        <w:t>Activité :</w:t>
      </w:r>
      <w:r>
        <w:rPr>
          <w:b/>
          <w:i w:val="0"/>
        </w:rPr>
        <w:t xml:space="preserve"> Jeu de rôle : Comment expliquer à un ami que Dieu l'aime en 1 minute ?</w:t>
      </w:r>
    </w:p>
    <w:p>
      <w:pPr>
        <w:pStyle w:val="ListBullet"/>
      </w:pPr>
      <w:r>
        <w:rPr>
          <w:b w:val="0"/>
          <w:i w:val="0"/>
        </w:rPr>
        <w:t>Défi :</w:t>
      </w:r>
      <w:r>
        <w:rPr>
          <w:b/>
          <w:i w:val="0"/>
        </w:rPr>
        <w:t xml:space="preserve"> Identifiez une personne à qui vous direz une parole d'encouragement cette semaine.</w:t>
      </w:r>
    </w:p>
    <w:p>
      <w:r>
        <w:rPr>
          <w:b w:val="0"/>
          <w:i w:val="0"/>
        </w:rPr>
        <w:t>---</w:t>
      </w:r>
    </w:p>
    <w:p>
      <w:pPr>
        <w:pStyle w:val="Heading3"/>
      </w:pPr>
      <w:r>
        <w:t>Fiche 2.5 : Plus que Vainqueur</w:t>
      </w:r>
    </w:p>
    <w:p>
      <w:pPr>
        <w:pStyle w:val="ListBullet"/>
      </w:pPr>
      <w:r>
        <w:rPr>
          <w:b w:val="0"/>
          <w:i w:val="0"/>
        </w:rPr>
        <w:t>Verset clé :</w:t>
      </w:r>
      <w:r>
        <w:rPr>
          <w:b/>
          <w:i w:val="0"/>
        </w:rPr>
        <w:t xml:space="preserve"> "Mais dans toutes ces choses nous sommes plus que vainqueurs par celui qui nous a aimés." (Romains 8:37)</w:t>
      </w:r>
      <w:r>
        <w:rPr>
          <w:b/>
          <w:i/>
        </w:rPr>
      </w:r>
    </w:p>
    <w:p>
      <w:pPr>
        <w:pStyle w:val="ListBullet"/>
      </w:pPr>
      <w:r>
        <w:rPr>
          <w:b w:val="0"/>
          <w:i w:val="0"/>
        </w:rPr>
        <w:t>Explication :</w:t>
      </w:r>
      <w:r>
        <w:rPr>
          <w:b/>
          <w:i w:val="0"/>
        </w:rPr>
        <w:t xml:space="preserve"> Être "plus que vainqueur" signifie que la victoire est déjà acquise avant même que le combat ne commence, grâce à Jésus.</w:t>
      </w:r>
    </w:p>
    <w:p>
      <w:pPr>
        <w:pStyle w:val="ListBullet"/>
      </w:pPr>
      <w:r>
        <w:rPr>
          <w:b w:val="0"/>
          <w:i w:val="0"/>
        </w:rPr>
        <w:t>Réflexion :</w:t>
      </w:r>
      <w:r>
        <w:rPr>
          <w:b/>
          <w:i w:val="0"/>
        </w:rPr>
      </w:r>
    </w:p>
    <w:p>
      <w:r>
        <w:rPr>
          <w:b w:val="0"/>
          <w:i w:val="0"/>
        </w:rPr>
        <w:t xml:space="preserve">    1. Pourquoi dit-on "plus que" vainqueur ? (Réponse : Parce que Jésus a gagné pour nous, nous n'avons qu'à entrer dans Sa victoire).</w:t>
      </w:r>
      <w:r>
        <w:rPr>
          <w:b w:val="0"/>
          <w:i/>
        </w:rPr>
      </w:r>
    </w:p>
    <w:p>
      <w:r>
        <w:rPr>
          <w:b w:val="0"/>
          <w:i w:val="0"/>
        </w:rPr>
        <w:t xml:space="preserve">    2. Quelle situation te semble insurmontable aujourd'hui ? Comment ce verset s'y applique-t-il ?</w:t>
      </w:r>
    </w:p>
    <w:p>
      <w:pPr>
        <w:pStyle w:val="ListBullet"/>
      </w:pPr>
      <w:r>
        <w:rPr>
          <w:b w:val="0"/>
          <w:i w:val="0"/>
        </w:rPr>
        <w:t>Citation :</w:t>
      </w:r>
      <w:r>
        <w:rPr>
          <w:b/>
          <w:i w:val="0"/>
        </w:rPr>
        <w:t xml:space="preserve"> "La peur frappe à la porte, la foi répond, et il n'y a personne." (Corrie ten Boom)</w:t>
      </w:r>
      <w:r>
        <w:rPr>
          <w:b/>
          <w:i/>
        </w:rPr>
      </w:r>
    </w:p>
    <w:p>
      <w:pPr>
        <w:pStyle w:val="ListBullet"/>
      </w:pPr>
      <w:r>
        <w:rPr>
          <w:b w:val="0"/>
          <w:i w:val="0"/>
        </w:rPr>
        <w:t>Activité :</w:t>
      </w:r>
      <w:r>
        <w:rPr>
          <w:b/>
          <w:i w:val="0"/>
        </w:rPr>
        <w:t xml:space="preserve"> Tapez dans vos mains et proclamez ensemble : "En Christ, je peux tout !" (Phil 4:13).</w:t>
      </w:r>
    </w:p>
    <w:p>
      <w:pPr>
        <w:pStyle w:val="ListBullet"/>
      </w:pPr>
      <w:r>
        <w:rPr>
          <w:b w:val="0"/>
          <w:i w:val="0"/>
        </w:rPr>
        <w:t>Défi :</w:t>
      </w:r>
      <w:r>
        <w:rPr>
          <w:b/>
          <w:i w:val="0"/>
        </w:rPr>
        <w:t xml:space="preserve"> Face à un obstacle, ne dites pas "c'est trop dur", mais "je suis plus que vainqueur".</w:t>
      </w:r>
    </w:p>
    <w:p>
      <w:r>
        <w:rPr>
          <w:b w:val="0"/>
          <w:i w:val="0"/>
        </w:rPr>
        <w:t>---</w:t>
      </w:r>
    </w:p>
    <w:p>
      <w:pPr>
        <w:pStyle w:val="Heading3"/>
      </w:pPr>
      <w:r>
        <w:t>Conclusion Commune</w:t>
      </w:r>
    </w:p>
    <w:p>
      <w:r>
        <w:rPr>
          <w:b w:val="0"/>
          <w:i w:val="0"/>
        </w:rPr>
        <w:t>Synthèse :</w:t>
      </w:r>
      <w:r>
        <w:rPr>
          <w:b/>
          <w:i w:val="0"/>
        </w:rPr>
      </w:r>
    </w:p>
    <w:p>
      <w:r>
        <w:rPr>
          <w:b w:val="0"/>
          <w:i w:val="0"/>
        </w:rPr>
        <w:t>Notre identité n'est pas un sentiment, c'est un fait spirituel. Le diable est un menteur qui utilise nos émotions ou notre passé pour nous paralyser. Mais la vérité est là : nous sommes enfants de Dieu, amis de Jésus, justifiés, saints, et équipés de Sa puissance. Lorsque nous changeons notre "je suis" (ce que nous disons de nous), nous changeons notre vie.</w:t>
      </w:r>
    </w:p>
    <w:p>
      <w:r>
        <w:rPr>
          <w:b w:val="0"/>
          <w:i w:val="0"/>
        </w:rPr>
        <w:t>Prière finale :</w:t>
      </w:r>
      <w:r>
        <w:rPr>
          <w:b/>
          <w:i w:val="0"/>
        </w:rPr>
      </w:r>
    </w:p>
    <w:p>
      <w:r>
        <w:rPr>
          <w:b w:val="0"/>
          <w:i w:val="0"/>
        </w:rPr>
        <w:t>Seigneur, merci pour cette nouvelle identité. Nous repartons d'ici non pas comme des victimes, mais comme des ambassadeurs et des vainqueurs. Aide-nous à marcher chaque jour avec la conscience que Tu habites en nous. Que nos vies reflètent Ta gloire et Ta paix.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