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2011-07-09</w:t>
      </w:r>
    </w:p>
    <w:p>
      <w:r>
        <w:rPr>
          <w:b w:val="0"/>
          <w:i w:val="0"/>
        </w:rPr>
        <w:t>description: 'Rayonner du Shalom : Vivre et Partager la Paix de Dieu « Et la paix</w:t>
      </w:r>
    </w:p>
    <w:p>
      <w:r>
        <w:rPr>
          <w:b w:val="0"/>
          <w:i w:val="0"/>
        </w:rPr>
        <w:t xml:space="preserve">  de Dieu, qui surpasse toute intelligence, gardera vos cœurs et vos pensées en Jésus-Christ'</w:t>
      </w:r>
    </w:p>
    <w:p>
      <w:r>
        <w:rPr>
          <w:b w:val="0"/>
          <w:i w:val="0"/>
        </w:rPr>
        <w:t>tags: []</w:t>
      </w:r>
    </w:p>
    <w:p>
      <w:r>
        <w:rPr>
          <w:b w:val="0"/>
          <w:i w:val="0"/>
        </w:rPr>
        <w:t>title: 'Rayonner du Shalom : Vivre et Partager la Paix de Dieu'</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Paix</w:t>
      </w:r>
    </w:p>
    <w:p>
      <w:pPr>
        <w:pStyle w:val="ListBullet"/>
      </w:pPr>
      <w:r>
        <w:rPr>
          <w:b w:val="0"/>
          <w:i w:val="0"/>
        </w:rPr>
        <w:t>Dieu</w:t>
      </w:r>
    </w:p>
    <w:p>
      <w:pPr>
        <w:pStyle w:val="ListBullet"/>
      </w:pPr>
      <w:r>
        <w:rPr>
          <w:b w:val="0"/>
          <w:i w:val="0"/>
        </w:rPr>
        <w:t>Saint-Esprit</w:t>
      </w:r>
    </w:p>
    <w:p>
      <w:pPr>
        <w:pStyle w:val="ListBullet"/>
      </w:pPr>
      <w:r>
        <w:rPr>
          <w:b w:val="0"/>
          <w:i w:val="0"/>
        </w:rPr>
        <w:t>Jésus-Christ</w:t>
      </w:r>
    </w:p>
    <w:p>
      <w:pPr>
        <w:pStyle w:val="ListBullet"/>
      </w:pPr>
      <w:r>
        <w:rPr>
          <w:b w:val="0"/>
          <w:i w:val="0"/>
        </w:rPr>
        <w:t>Combat spirituel</w:t>
      </w:r>
    </w:p>
    <w:p>
      <w:pPr>
        <w:pStyle w:val="ListBullet"/>
      </w:pPr>
      <w:r>
        <w:rPr>
          <w:b w:val="0"/>
          <w:i w:val="0"/>
        </w:rPr>
        <w:t>Foi</w:t>
      </w:r>
    </w:p>
    <w:p>
      <w:pPr>
        <w:pStyle w:val="ListBullet"/>
      </w:pPr>
      <w:r>
        <w:rPr>
          <w:b w:val="0"/>
          <w:i w:val="0"/>
        </w:rPr>
        <w:t>Famille</w:t>
      </w:r>
    </w:p>
    <w:p>
      <w:r>
        <w:rPr>
          <w:b w:val="0"/>
          <w:i w:val="0"/>
        </w:rPr>
        <w:t>---</w:t>
      </w:r>
    </w:p>
    <w:p>
      <w:pPr>
        <w:pStyle w:val="Heading1"/>
      </w:pPr>
      <w:r>
        <w:t>Rayonner du Shalom : Vivre et Partager la Paix de Dieu</w:t>
      </w:r>
    </w:p>
    <w:p>
      <w:r>
        <w:rPr>
          <w:b w:val="0"/>
          <w:i w:val="0"/>
        </w:rPr>
        <w:t>« Et la paix de Dieu, qui surpasse toute intelligence, gardera vos cœurs et vos pensées en Jésus-Christ. » — Philippiens 4:7</w:t>
      </w:r>
      <w:r>
        <w:rPr>
          <w:b w:val="0"/>
          <w:i/>
        </w:rPr>
      </w:r>
    </w:p>
    <w:p>
      <w:pPr>
        <w:pStyle w:val="Heading2"/>
      </w:pPr>
      <w:r>
        <w:t>Prière d'ouverture</w:t>
      </w:r>
    </w:p>
    <w:p>
      <w:r>
        <w:rPr>
          <w:b w:val="0"/>
          <w:i w:val="0"/>
        </w:rPr>
        <w:t>Seigneur Jésus, Prince de la Paix, nous nous approchons de Toi aujourd'hui. Nous Te remercions car Ta paix n'est pas comme celle du monde ; elle est profonde, solide et durable. Saint-Esprit, Toi qui es la lumière du chandelier divin, viens éclairer nos cœurs. Chasse toute inquiétude, toute peur et toute amertume. Apprends-nous à demeurer dans Ton Shalom et à devenir des instruments de réconciliation là où Tu nous as placés. Amen.</w:t>
      </w:r>
    </w:p>
    <w:p>
      <w:pPr>
        <w:pStyle w:val="Heading2"/>
      </w:pPr>
      <w:r>
        <w:t>Brise-glace : "Le Miroir de la Paix"</w:t>
      </w:r>
    </w:p>
    <w:p>
      <w:r>
        <w:rPr>
          <w:b w:val="0"/>
          <w:i w:val="0"/>
        </w:rPr>
        <w:t>Objectif :</w:t>
      </w:r>
      <w:r>
        <w:rPr>
          <w:b/>
          <w:i w:val="0"/>
        </w:rPr>
        <w:t xml:space="preserve"> Illustrer la transmission de la sérénité.</w:t>
      </w:r>
    </w:p>
    <w:p>
      <w:r>
        <w:rPr>
          <w:b w:val="0"/>
          <w:i w:val="0"/>
        </w:rPr>
        <w:t>1. Formez un cercle. Un premier participant commence par un geste très lent et paisible (ex: une main posée sur le cœur, un sourire serein, un bras tendu vers le ciel).</w:t>
      </w:r>
    </w:p>
    <w:p>
      <w:r>
        <w:rPr>
          <w:b w:val="0"/>
          <w:i w:val="0"/>
        </w:rPr>
        <w:t>2. Son voisin doit reproduire exactement le geste avant d'ajouter le sien, et ainsi de suite.</w:t>
      </w:r>
    </w:p>
    <w:p>
      <w:r>
        <w:rPr>
          <w:b w:val="0"/>
          <w:i w:val="0"/>
        </w:rPr>
        <w:t>3. Le défi est de maintenir un silence total et une atmosphère de calme absolu pendant que le "mouvement de paix" circule. Si quelqu'un rit ou s'agite, le mouvement reprend au début.</w:t>
      </w:r>
    </w:p>
    <w:p>
      <w:pPr>
        <w:pStyle w:val="Heading2"/>
      </w:pPr>
      <w:r>
        <w:t>Introduction au Thème</w:t>
      </w:r>
    </w:p>
    <w:p>
      <w:r>
        <w:rPr>
          <w:b w:val="0"/>
          <w:i w:val="0"/>
        </w:rPr>
        <w:t>Dans le Tabernacle, le chandelier à sept branches (la Menorah) avait pour rôle d'éclairer le Lieu Saint. Sans lui, les autres objets restaient dans l'obscurité. La Bible compare l'Esprit de Dieu à ces sept lampes (Apocalypse 4:5). L'une des facettes éclatantes de ce chandelier, et l'un des fruits de l'Esprit, est la paix</w:t>
      </w:r>
      <w:r>
        <w:rPr>
          <w:b/>
          <w:i w:val="0"/>
        </w:rPr>
        <w:t>.</w:t>
      </w:r>
    </w:p>
    <w:p>
      <w:r>
        <w:rPr>
          <w:b w:val="0"/>
          <w:i w:val="0"/>
        </w:rPr>
        <w:t>La paix biblique, le Shalom</w:t>
      </w:r>
      <w:r>
        <w:rPr>
          <w:b w:val="0"/>
          <w:i/>
        </w:rPr>
        <w:t>, ne signifie pas simplement l'absence de conflit. C'est un état de plénitude, de sécurité et de communion parfaite avec Dieu. Après avoir découvert la bonté de Dieu, nous sommes appelés à revêtir Sa paix. Elle est le fondement de notre marche chrétienne et notre arme dans le combat spirituel.</w:t>
      </w:r>
    </w:p>
    <w:p>
      <w:r>
        <w:rPr>
          <w:b w:val="0"/>
          <w:i w:val="0"/>
        </w:rPr>
        <w:t>---</w:t>
      </w:r>
    </w:p>
    <w:p>
      <w:pPr>
        <w:pStyle w:val="Heading2"/>
      </w:pPr>
      <w:r>
        <w:t>Groupe 1 : Le Fondement et le Combat pour la Paix Intérieure</w:t>
      </w:r>
    </w:p>
    <w:p>
      <w:r>
        <w:rPr>
          <w:b w:val="0"/>
          <w:i w:val="0"/>
        </w:rPr>
        <w:t>Sous-thème :</w:t>
      </w:r>
      <w:r>
        <w:rPr>
          <w:b/>
          <w:i w:val="0"/>
        </w:rPr>
        <w:t xml:space="preserve"> Comment recevoir, garder et défendre la paix que Dieu nous donne personnellement.</w:t>
      </w:r>
    </w:p>
    <w:p>
      <w:pPr>
        <w:pStyle w:val="Heading3"/>
      </w:pPr>
      <w:r>
        <w:t>Fiche 1.1 : Justifiés pour la Paix</w:t>
      </w:r>
    </w:p>
    <w:p>
      <w:pPr>
        <w:pStyle w:val="ListBullet"/>
      </w:pPr>
      <w:r>
        <w:rPr>
          <w:b w:val="0"/>
          <w:i w:val="0"/>
        </w:rPr>
        <w:t>Verset clé :</w:t>
      </w:r>
      <w:r>
        <w:rPr>
          <w:b/>
          <w:i w:val="0"/>
        </w:rPr>
        <w:t xml:space="preserve"> « Étant donc justifiés par la foi, nous avons la paix avec Dieu par notre Seigneur Jésus-Christ. »</w:t>
      </w:r>
      <w:r>
        <w:rPr>
          <w:b/>
          <w:i/>
        </w:rPr>
        <w:t xml:space="preserve"> (Romains 5:1)</w:t>
      </w:r>
    </w:p>
    <w:p>
      <w:pPr>
        <w:pStyle w:val="ListBullet"/>
      </w:pPr>
      <w:r>
        <w:rPr>
          <w:b w:val="0"/>
          <w:i w:val="0"/>
        </w:rPr>
        <w:t>Explication :</w:t>
      </w:r>
      <w:r>
        <w:rPr>
          <w:b/>
          <w:i w:val="0"/>
        </w:rPr>
        <w:t xml:space="preserve"> La paix commence par notre réconciliation avec Dieu grâce au sacrifice de Jésus qui a effacé nos péchés.</w:t>
      </w:r>
    </w:p>
    <w:p>
      <w:pPr>
        <w:pStyle w:val="ListBullet"/>
      </w:pPr>
      <w:r>
        <w:rPr>
          <w:b w:val="0"/>
          <w:i w:val="0"/>
        </w:rPr>
        <w:t>Réflexion :</w:t>
      </w:r>
      <w:r>
        <w:rPr>
          <w:b/>
          <w:i w:val="0"/>
        </w:rPr>
      </w:r>
    </w:p>
    <w:p>
      <w:r>
        <w:rPr>
          <w:b w:val="0"/>
          <w:i w:val="0"/>
        </w:rPr>
        <w:t xml:space="preserve">    1. Pourquoi est-il impossible d'avoir une paix durable sans être "justifié" ? (Rép : Parce que le péché crée une barrière et une culpabilité qui troublent l'âme ; la justification enlève cette condamnation).</w:t>
      </w:r>
      <w:r>
        <w:rPr>
          <w:b w:val="0"/>
          <w:i/>
        </w:rPr>
      </w:r>
    </w:p>
    <w:p>
      <w:r>
        <w:rPr>
          <w:b w:val="0"/>
          <w:i w:val="0"/>
        </w:rPr>
        <w:t xml:space="preserve">    2. Que faire quand on se sent accusé par son passé ? (Rép : Se souvenir que c'est Dieu qui justifie et que le sang de Jésus a déjà fait la paix).</w:t>
      </w:r>
      <w:r>
        <w:rPr>
          <w:b w:val="0"/>
          <w:i/>
        </w:rPr>
      </w:r>
    </w:p>
    <w:p>
      <w:pPr>
        <w:pStyle w:val="ListBullet"/>
      </w:pPr>
      <w:r>
        <w:rPr>
          <w:b w:val="0"/>
          <w:i w:val="0"/>
        </w:rPr>
        <w:t>Citation :</w:t>
      </w:r>
      <w:r>
        <w:rPr>
          <w:b/>
          <w:i w:val="0"/>
        </w:rPr>
        <w:t xml:space="preserve"> « Dieu ne peut pas nous donner une paix et un bonheur en dehors de Lui-même, parce que cela n'existe pas. » — C. S. Lewis</w:t>
      </w:r>
      <w:r>
        <w:rPr>
          <w:b w:val="0"/>
          <w:i w:val="0"/>
        </w:rPr>
      </w:r>
    </w:p>
    <w:p>
      <w:pPr>
        <w:pStyle w:val="ListBullet"/>
      </w:pPr>
      <w:r>
        <w:rPr>
          <w:b w:val="0"/>
          <w:i w:val="0"/>
        </w:rPr>
        <w:t>Activité créative :</w:t>
      </w:r>
      <w:r>
        <w:rPr>
          <w:b/>
          <w:i w:val="0"/>
        </w:rPr>
        <w:t xml:space="preserve"> Dessinez une croix servant de pont au-dessus d'un gouffre entre "l'homme" et "Dieu". Écrivez "PAIX" sur le pont.</w:t>
      </w:r>
    </w:p>
    <w:p>
      <w:pPr>
        <w:pStyle w:val="ListBullet"/>
      </w:pPr>
      <w:r>
        <w:rPr>
          <w:b w:val="0"/>
          <w:i w:val="0"/>
        </w:rPr>
        <w:t>Défi pratique :</w:t>
      </w:r>
      <w:r>
        <w:rPr>
          <w:b/>
          <w:i w:val="0"/>
        </w:rPr>
        <w:t xml:space="preserve"> Cette semaine, chaque fois qu'une pensée de culpabilité surgit, proclamez à voix haute : "Je suis justifié, j'ai la paix avec Dieu."</w:t>
      </w:r>
    </w:p>
    <w:p>
      <w:r>
        <w:rPr>
          <w:b w:val="0"/>
          <w:i w:val="0"/>
        </w:rPr>
        <w:t>---</w:t>
      </w:r>
    </w:p>
    <w:p>
      <w:pPr>
        <w:pStyle w:val="Heading3"/>
      </w:pPr>
      <w:r>
        <w:t>Fiche 1.2 : L'Éternel Shalom</w:t>
      </w:r>
    </w:p>
    <w:p>
      <w:pPr>
        <w:pStyle w:val="ListBullet"/>
      </w:pPr>
      <w:r>
        <w:rPr>
          <w:b w:val="0"/>
          <w:i w:val="0"/>
        </w:rPr>
        <w:t>Verset clé :</w:t>
      </w:r>
      <w:r>
        <w:rPr>
          <w:b/>
          <w:i w:val="0"/>
        </w:rPr>
        <w:t xml:space="preserve"> « Gédéon bâtit là un autel à l'Éternel, et l'appela l'Éternel Shalom (Le Seigneur est Paix). »</w:t>
      </w:r>
      <w:r>
        <w:rPr>
          <w:b/>
          <w:i/>
        </w:rPr>
        <w:t xml:space="preserve"> (Juges 6:24)</w:t>
      </w:r>
    </w:p>
    <w:p>
      <w:pPr>
        <w:pStyle w:val="ListBullet"/>
      </w:pPr>
      <w:r>
        <w:rPr>
          <w:b w:val="0"/>
          <w:i w:val="0"/>
        </w:rPr>
        <w:t>Explication :</w:t>
      </w:r>
      <w:r>
        <w:rPr>
          <w:b/>
          <w:i w:val="0"/>
        </w:rPr>
        <w:t xml:space="preserve"> La paix n'est pas seulement un sentiment, c'est un nom de Dieu, une partie de Son identité.</w:t>
      </w:r>
    </w:p>
    <w:p>
      <w:pPr>
        <w:pStyle w:val="ListBullet"/>
      </w:pPr>
      <w:r>
        <w:rPr>
          <w:b w:val="0"/>
          <w:i w:val="0"/>
        </w:rPr>
        <w:t>Réflexion :</w:t>
      </w:r>
      <w:r>
        <w:rPr>
          <w:b/>
          <w:i w:val="0"/>
        </w:rPr>
      </w:r>
    </w:p>
    <w:p>
      <w:r>
        <w:rPr>
          <w:b w:val="0"/>
          <w:i w:val="0"/>
        </w:rPr>
        <w:t xml:space="preserve">    1. Dans quel état émotionnel était Gédéon avant de rencontrer l'Ange de l'Éternel ? (Rép : Il était dans la peur, caché dans un pressoir).</w:t>
      </w:r>
      <w:r>
        <w:rPr>
          <w:b w:val="0"/>
          <w:i/>
        </w:rPr>
      </w:r>
    </w:p>
    <w:p>
      <w:r>
        <w:rPr>
          <w:b w:val="0"/>
          <w:i w:val="0"/>
        </w:rPr>
        <w:t xml:space="preserve">    2. Comment le fait de savoir que Dieu est</w:t>
      </w:r>
      <w:r>
        <w:rPr>
          <w:b w:val="0"/>
          <w:i/>
        </w:rPr>
        <w:t xml:space="preserve"> Paix peut-il changer notre peur en courage ? (Rép : On réalise que Sa présence calme la tempête intérieure avant même de changer les circonstances extérieures).</w:t>
      </w:r>
      <w:r>
        <w:rPr>
          <w:b w:val="0"/>
          <w:i w:val="0"/>
        </w:rPr>
      </w:r>
    </w:p>
    <w:p>
      <w:pPr>
        <w:pStyle w:val="ListBullet"/>
      </w:pPr>
      <w:r>
        <w:rPr>
          <w:b w:val="0"/>
          <w:i w:val="0"/>
        </w:rPr>
        <w:t>Citation :</w:t>
      </w:r>
      <w:r>
        <w:rPr>
          <w:b/>
          <w:i w:val="0"/>
        </w:rPr>
        <w:t xml:space="preserve"> « Je suis allé au lit comme d'habitude et j'ai dormi d'un sommeil paisible, car j'ai laissé l'affaire entre les mains du Seigneur. » — George Müller</w:t>
      </w:r>
      <w:r>
        <w:rPr>
          <w:b w:val="0"/>
          <w:i w:val="0"/>
        </w:rPr>
      </w:r>
    </w:p>
    <w:p>
      <w:pPr>
        <w:pStyle w:val="ListBullet"/>
      </w:pPr>
      <w:r>
        <w:rPr>
          <w:b w:val="0"/>
          <w:i w:val="0"/>
        </w:rPr>
        <w:t>Activité créative :</w:t>
      </w:r>
      <w:r>
        <w:rPr>
          <w:b/>
          <w:i w:val="0"/>
        </w:rPr>
        <w:t xml:space="preserve"> Sur un galet ou un papier, écrivez "Jéhovah Shalom" et décorez-le pour le garder sur votre table de nuit.</w:t>
      </w:r>
    </w:p>
    <w:p>
      <w:pPr>
        <w:pStyle w:val="ListBullet"/>
      </w:pPr>
      <w:r>
        <w:rPr>
          <w:b w:val="0"/>
          <w:i w:val="0"/>
        </w:rPr>
        <w:t>Défi pratique :</w:t>
      </w:r>
      <w:r>
        <w:rPr>
          <w:b/>
          <w:i w:val="0"/>
        </w:rPr>
        <w:t xml:space="preserve"> Identifiez votre plus grande peur actuelle et déposez-la symboliquement sur "l'autel" de la prière ce soir.</w:t>
      </w:r>
    </w:p>
    <w:p>
      <w:r>
        <w:rPr>
          <w:b w:val="0"/>
          <w:i w:val="0"/>
        </w:rPr>
        <w:t>---</w:t>
      </w:r>
    </w:p>
    <w:p>
      <w:pPr>
        <w:pStyle w:val="Heading3"/>
      </w:pPr>
      <w:r>
        <w:t>Fiche 1.3 : La Paix face à l'Inquiétude</w:t>
      </w:r>
    </w:p>
    <w:p>
      <w:pPr>
        <w:pStyle w:val="ListBullet"/>
      </w:pPr>
      <w:r>
        <w:rPr>
          <w:b w:val="0"/>
          <w:i w:val="0"/>
        </w:rPr>
        <w:t>Verset clé :</w:t>
      </w:r>
      <w:r>
        <w:rPr>
          <w:b/>
          <w:i w:val="0"/>
        </w:rPr>
        <w:t xml:space="preserve"> « Ne vous inquiétez de rien ; mais en toute chose faites connaître vos besoins à Dieu par des prières... Et la paix de Dieu... gardera vos cœurs. »</w:t>
      </w:r>
      <w:r>
        <w:rPr>
          <w:b/>
          <w:i/>
        </w:rPr>
        <w:t xml:space="preserve"> (Philippiens 4:6-7)</w:t>
      </w:r>
    </w:p>
    <w:p>
      <w:pPr>
        <w:pStyle w:val="ListBullet"/>
      </w:pPr>
      <w:r>
        <w:rPr>
          <w:b w:val="0"/>
          <w:i w:val="0"/>
        </w:rPr>
        <w:t>Explication :</w:t>
      </w:r>
      <w:r>
        <w:rPr>
          <w:b/>
          <w:i w:val="0"/>
        </w:rPr>
        <w:t xml:space="preserve"> La prière est l'échange divin : nous donnons nos soucis, Dieu donne Sa paix.</w:t>
      </w:r>
    </w:p>
    <w:p>
      <w:pPr>
        <w:pStyle w:val="ListBullet"/>
      </w:pPr>
      <w:r>
        <w:rPr>
          <w:b w:val="0"/>
          <w:i w:val="0"/>
        </w:rPr>
        <w:t>Réflexion :</w:t>
      </w:r>
      <w:r>
        <w:rPr>
          <w:b/>
          <w:i w:val="0"/>
        </w:rPr>
      </w:r>
    </w:p>
    <w:p>
      <w:r>
        <w:rPr>
          <w:b w:val="0"/>
          <w:i w:val="0"/>
        </w:rPr>
        <w:t xml:space="preserve">    1. Quel est le "garde-fou" de nos pensées selon ce verset ? (Rép : La paix de Dieu qui agit comme une sentinelle).</w:t>
      </w:r>
      <w:r>
        <w:rPr>
          <w:b w:val="0"/>
          <w:i/>
        </w:rPr>
      </w:r>
    </w:p>
    <w:p>
      <w:r>
        <w:rPr>
          <w:b w:val="0"/>
          <w:i w:val="0"/>
        </w:rPr>
        <w:t xml:space="preserve">    2. "S'inquiéter de rien", est-ce réaliste ? Comment y arriver ? (Rép : Oui, en transformant immédiatement chaque souci en une requête précise avec action de grâces).</w:t>
      </w:r>
      <w:r>
        <w:rPr>
          <w:b w:val="0"/>
          <w:i/>
        </w:rPr>
      </w:r>
    </w:p>
    <w:p>
      <w:pPr>
        <w:pStyle w:val="ListBullet"/>
      </w:pPr>
      <w:r>
        <w:rPr>
          <w:b w:val="0"/>
          <w:i w:val="0"/>
        </w:rPr>
        <w:t>Citation :</w:t>
      </w:r>
      <w:r>
        <w:rPr>
          <w:b/>
          <w:i w:val="0"/>
        </w:rPr>
        <w:t xml:space="preserve"> « L'anxiété est le produit de l'imagination qui tente de porter le fardeau de demain avec les forces d'aujourd'hui. » — Billy Graham</w:t>
      </w:r>
      <w:r>
        <w:rPr>
          <w:b w:val="0"/>
          <w:i w:val="0"/>
        </w:rPr>
      </w:r>
    </w:p>
    <w:p>
      <w:pPr>
        <w:pStyle w:val="ListBullet"/>
      </w:pPr>
      <w:r>
        <w:rPr>
          <w:b w:val="0"/>
          <w:i w:val="0"/>
        </w:rPr>
        <w:t>Activité créative :</w:t>
      </w:r>
      <w:r>
        <w:rPr>
          <w:b/>
          <w:i w:val="0"/>
        </w:rPr>
        <w:t xml:space="preserve"> Fabriquez une "boîte à soucis". Écrivez vos inquiétudes sur des papiers, mettez-les dedans, puis priez pour les remettre à Dieu.</w:t>
      </w:r>
    </w:p>
    <w:p>
      <w:pPr>
        <w:pStyle w:val="ListBullet"/>
      </w:pPr>
      <w:r>
        <w:rPr>
          <w:b w:val="0"/>
          <w:i w:val="0"/>
        </w:rPr>
        <w:t>Défi pratique :</w:t>
      </w:r>
      <w:r>
        <w:rPr>
          <w:b/>
          <w:i w:val="0"/>
        </w:rPr>
        <w:t xml:space="preserve"> Remplacez 10 minutes de "rumination" de problèmes par 10 minutes de louange aujourd'hui.</w:t>
      </w:r>
    </w:p>
    <w:p>
      <w:r>
        <w:rPr>
          <w:b w:val="0"/>
          <w:i w:val="0"/>
        </w:rPr>
        <w:t>---</w:t>
      </w:r>
    </w:p>
    <w:p>
      <w:pPr>
        <w:pStyle w:val="Heading3"/>
      </w:pPr>
      <w:r>
        <w:t>Fiche 1.4 : Le Sommeil du Juste</w:t>
      </w:r>
    </w:p>
    <w:p>
      <w:pPr>
        <w:pStyle w:val="ListBullet"/>
      </w:pPr>
      <w:r>
        <w:rPr>
          <w:b w:val="0"/>
          <w:i w:val="0"/>
        </w:rPr>
        <w:t>Verset clé :</w:t>
      </w:r>
      <w:r>
        <w:rPr>
          <w:b/>
          <w:i w:val="0"/>
        </w:rPr>
        <w:t xml:space="preserve"> « Je me couche et je m'endors en paix, car toi seul, ô Éternel ! tu me donnes la sécurité dans ma demeure. »</w:t>
      </w:r>
      <w:r>
        <w:rPr>
          <w:b/>
          <w:i/>
        </w:rPr>
        <w:t xml:space="preserve"> (Psaume 4:9)</w:t>
      </w:r>
    </w:p>
    <w:p>
      <w:pPr>
        <w:pStyle w:val="ListBullet"/>
      </w:pPr>
      <w:r>
        <w:rPr>
          <w:b w:val="0"/>
          <w:i w:val="0"/>
        </w:rPr>
        <w:t>Explication :</w:t>
      </w:r>
      <w:r>
        <w:rPr>
          <w:b/>
          <w:i w:val="0"/>
        </w:rPr>
        <w:t xml:space="preserve"> Un sommeil paisible est souvent le fruit d'une conscience tranquille et d'une confiance totale en la protection divine.</w:t>
      </w:r>
    </w:p>
    <w:p>
      <w:pPr>
        <w:pStyle w:val="ListBullet"/>
      </w:pPr>
      <w:r>
        <w:rPr>
          <w:b w:val="0"/>
          <w:i w:val="0"/>
        </w:rPr>
        <w:t>Réflexion :</w:t>
      </w:r>
      <w:r>
        <w:rPr>
          <w:b/>
          <w:i w:val="0"/>
        </w:rPr>
      </w:r>
    </w:p>
    <w:p>
      <w:r>
        <w:rPr>
          <w:b w:val="0"/>
          <w:i w:val="0"/>
        </w:rPr>
        <w:t xml:space="preserve">    1. Pourquoi le manque de sommeil est-il parfois lié à un manque de paix intérieure ? (Rép : Parce que l'esprit continue de combattre des batailles que nous devrions laisser à Dieu).</w:t>
      </w:r>
      <w:r>
        <w:rPr>
          <w:b w:val="0"/>
          <w:i/>
        </w:rPr>
      </w:r>
    </w:p>
    <w:p>
      <w:r>
        <w:rPr>
          <w:b w:val="0"/>
          <w:i w:val="0"/>
        </w:rPr>
        <w:t xml:space="preserve">    2. Que nous promet Dieu dans Lévitique 26:6 ? (Rép : Qu'Il mettra la paix dans le pays et que personne ne troublera notre sommeil).</w:t>
      </w:r>
      <w:r>
        <w:rPr>
          <w:b w:val="0"/>
          <w:i/>
        </w:rPr>
      </w:r>
    </w:p>
    <w:p>
      <w:pPr>
        <w:pStyle w:val="ListBullet"/>
      </w:pPr>
      <w:r>
        <w:rPr>
          <w:b w:val="0"/>
          <w:i w:val="0"/>
        </w:rPr>
        <w:t>Citation :</w:t>
      </w:r>
      <w:r>
        <w:rPr>
          <w:b/>
          <w:i w:val="0"/>
        </w:rPr>
        <w:t xml:space="preserve"> « Une bonne conscience est l'oreiller le plus doux. » — Charles Spurgeon</w:t>
      </w:r>
      <w:r>
        <w:rPr>
          <w:b w:val="0"/>
          <w:i w:val="0"/>
        </w:rPr>
      </w:r>
    </w:p>
    <w:p>
      <w:pPr>
        <w:pStyle w:val="ListBullet"/>
      </w:pPr>
      <w:r>
        <w:rPr>
          <w:b w:val="0"/>
          <w:i w:val="0"/>
        </w:rPr>
        <w:t>Activité créative :</w:t>
      </w:r>
      <w:r>
        <w:rPr>
          <w:b/>
          <w:i w:val="0"/>
        </w:rPr>
        <w:t xml:space="preserve"> Créez une courte berceuse ou récitez un psaume ensemble pour bénir le repos de la maisonnée.</w:t>
      </w:r>
    </w:p>
    <w:p>
      <w:pPr>
        <w:pStyle w:val="ListBullet"/>
      </w:pPr>
      <w:r>
        <w:rPr>
          <w:b w:val="0"/>
          <w:i w:val="0"/>
        </w:rPr>
        <w:t>Défi pratique :</w:t>
      </w:r>
      <w:r>
        <w:rPr>
          <w:b/>
          <w:i w:val="0"/>
        </w:rPr>
        <w:t xml:space="preserve"> Éteignez les écrans 30 minutes avant de dormir pour lire la Parole et préparer votre cœur à la paix.</w:t>
      </w:r>
    </w:p>
    <w:p>
      <w:r>
        <w:rPr>
          <w:b w:val="0"/>
          <w:i w:val="0"/>
        </w:rPr>
        <w:t>---</w:t>
      </w:r>
    </w:p>
    <w:p>
      <w:pPr>
        <w:pStyle w:val="Heading3"/>
      </w:pPr>
      <w:r>
        <w:t>Fiche 1.5 : La Loi de la Paix</w:t>
      </w:r>
    </w:p>
    <w:p>
      <w:pPr>
        <w:pStyle w:val="ListBullet"/>
      </w:pPr>
      <w:r>
        <w:rPr>
          <w:b w:val="0"/>
          <w:i w:val="0"/>
        </w:rPr>
        <w:t>Verset clé :</w:t>
      </w:r>
      <w:r>
        <w:rPr>
          <w:b/>
          <w:i w:val="0"/>
        </w:rPr>
        <w:t xml:space="preserve"> « Il y a beaucoup de paix pour ceux qui aiment ta loi, et il ne leur arrive aucun malheur. »</w:t>
      </w:r>
      <w:r>
        <w:rPr>
          <w:b/>
          <w:i/>
        </w:rPr>
        <w:t xml:space="preserve"> (Psaume 119:165)</w:t>
      </w:r>
    </w:p>
    <w:p>
      <w:pPr>
        <w:pStyle w:val="ListBullet"/>
      </w:pPr>
      <w:r>
        <w:rPr>
          <w:b w:val="0"/>
          <w:i w:val="0"/>
        </w:rPr>
        <w:t>Explication :</w:t>
      </w:r>
      <w:r>
        <w:rPr>
          <w:b/>
          <w:i w:val="0"/>
        </w:rPr>
        <w:t xml:space="preserve"> L'amour pour la Parole de Dieu stabilise nos émotions et nous donne une perspective éternelle.</w:t>
      </w:r>
    </w:p>
    <w:p>
      <w:pPr>
        <w:pStyle w:val="ListBullet"/>
      </w:pPr>
      <w:r>
        <w:rPr>
          <w:b w:val="0"/>
          <w:i w:val="0"/>
        </w:rPr>
        <w:t>Réflexion :</w:t>
      </w:r>
      <w:r>
        <w:rPr>
          <w:b/>
          <w:i w:val="0"/>
        </w:rPr>
      </w:r>
    </w:p>
    <w:p>
      <w:r>
        <w:rPr>
          <w:b w:val="0"/>
          <w:i w:val="0"/>
        </w:rPr>
        <w:t xml:space="preserve">    1. Comment la Bible nous aide-t-elle à ne pas trébucher face aux épreuves ? (Rép : Elle nous rappelle les promesses de Dieu et Sa souveraineté).</w:t>
      </w:r>
      <w:r>
        <w:rPr>
          <w:b w:val="0"/>
          <w:i/>
        </w:rPr>
      </w:r>
    </w:p>
    <w:p>
      <w:r>
        <w:rPr>
          <w:b w:val="0"/>
          <w:i w:val="0"/>
        </w:rPr>
        <w:t xml:space="preserve">    2. Pourquoi le méchant n'a-t-il pas de paix (Ésaïe 48:22) ? (Rép : Parce qu'il vit en opposition aux principes de vie et de justice de Dieu).</w:t>
      </w:r>
      <w:r>
        <w:rPr>
          <w:b w:val="0"/>
          <w:i/>
        </w:rPr>
      </w:r>
    </w:p>
    <w:p>
      <w:pPr>
        <w:pStyle w:val="ListBullet"/>
      </w:pPr>
      <w:r>
        <w:rPr>
          <w:b w:val="0"/>
          <w:i w:val="0"/>
        </w:rPr>
        <w:t>Citation :</w:t>
      </w:r>
      <w:r>
        <w:rPr>
          <w:b/>
          <w:i w:val="0"/>
        </w:rPr>
        <w:t xml:space="preserve"> « Donnez-moi cent hommes qui ne craignent que le péché et ne désirent que Dieu, et je secouerai les portes de l'enfer. » — John Wesley</w:t>
      </w:r>
      <w:r>
        <w:rPr>
          <w:b w:val="0"/>
          <w:i w:val="0"/>
        </w:rPr>
      </w:r>
    </w:p>
    <w:p>
      <w:pPr>
        <w:pStyle w:val="ListBullet"/>
      </w:pPr>
      <w:r>
        <w:rPr>
          <w:b w:val="0"/>
          <w:i w:val="0"/>
        </w:rPr>
        <w:t>Activité créative :</w:t>
      </w:r>
      <w:r>
        <w:rPr>
          <w:b/>
          <w:i w:val="0"/>
        </w:rPr>
        <w:t xml:space="preserve"> Listez 5 promesses bibliques qui apportent la paix et affichez-les dans un lieu commun.</w:t>
      </w:r>
    </w:p>
    <w:p>
      <w:pPr>
        <w:pStyle w:val="ListBullet"/>
      </w:pPr>
      <w:r>
        <w:rPr>
          <w:b w:val="0"/>
          <w:i w:val="0"/>
        </w:rPr>
        <w:t>Défi pratique :</w:t>
      </w:r>
      <w:r>
        <w:rPr>
          <w:b/>
          <w:i w:val="0"/>
        </w:rPr>
        <w:t xml:space="preserve"> Mémorisez le Psaume 119:165 cette semaine.</w:t>
      </w:r>
    </w:p>
    <w:p>
      <w:r>
        <w:rPr>
          <w:b w:val="0"/>
          <w:i w:val="0"/>
        </w:rPr>
        <w:t>---</w:t>
      </w:r>
    </w:p>
    <w:p>
      <w:pPr>
        <w:pStyle w:val="Heading2"/>
      </w:pPr>
      <w:r>
        <w:t>Groupe 2 : Être Artisan de Paix dans le Monde</w:t>
      </w:r>
    </w:p>
    <w:p>
      <w:r>
        <w:rPr>
          <w:b w:val="0"/>
          <w:i w:val="0"/>
        </w:rPr>
        <w:t>Sous-thème :</w:t>
      </w:r>
      <w:r>
        <w:rPr>
          <w:b/>
          <w:i w:val="0"/>
        </w:rPr>
        <w:t xml:space="preserve"> Comment manifester et construire la paix dans nos relations et notre environnement.</w:t>
      </w:r>
    </w:p>
    <w:p>
      <w:pPr>
        <w:pStyle w:val="Heading3"/>
      </w:pPr>
      <w:r>
        <w:t>Fiche 2.1 : Semer la Justice</w:t>
      </w:r>
    </w:p>
    <w:p>
      <w:pPr>
        <w:pStyle w:val="ListBullet"/>
      </w:pPr>
      <w:r>
        <w:rPr>
          <w:b w:val="0"/>
          <w:i w:val="0"/>
        </w:rPr>
        <w:t>Verset clé :</w:t>
      </w:r>
      <w:r>
        <w:rPr>
          <w:b/>
          <w:i w:val="0"/>
        </w:rPr>
        <w:t xml:space="preserve"> « Le fruit de la justice est semé dans la paix par ceux qui recherchent la paix. »</w:t>
      </w:r>
      <w:r>
        <w:rPr>
          <w:b/>
          <w:i/>
        </w:rPr>
        <w:t xml:space="preserve"> (Jacques 3:18)</w:t>
      </w:r>
    </w:p>
    <w:p>
      <w:pPr>
        <w:pStyle w:val="ListBullet"/>
      </w:pPr>
      <w:r>
        <w:rPr>
          <w:b w:val="0"/>
          <w:i w:val="0"/>
        </w:rPr>
        <w:t>Explication :</w:t>
      </w:r>
      <w:r>
        <w:rPr>
          <w:b/>
          <w:i w:val="0"/>
        </w:rPr>
        <w:t xml:space="preserve"> La vraie paix n'est pas un compromis avec le mal, elle est enracinée dans ce qui est juste devant Dieu.</w:t>
      </w:r>
    </w:p>
    <w:p>
      <w:pPr>
        <w:pStyle w:val="ListBullet"/>
      </w:pPr>
      <w:r>
        <w:rPr>
          <w:b w:val="0"/>
          <w:i w:val="0"/>
        </w:rPr>
        <w:t>Réflexion :</w:t>
      </w:r>
      <w:r>
        <w:rPr>
          <w:b/>
          <w:i w:val="0"/>
        </w:rPr>
      </w:r>
    </w:p>
    <w:p>
      <w:r>
        <w:rPr>
          <w:b w:val="0"/>
          <w:i w:val="0"/>
        </w:rPr>
        <w:t xml:space="preserve">    1. Peut-on avoir une paix solide si le fondement est une injustice ? (Rép : Non, la paix sans justice est une illusion fragile).</w:t>
      </w:r>
      <w:r>
        <w:rPr>
          <w:b w:val="0"/>
          <w:i/>
        </w:rPr>
      </w:r>
    </w:p>
    <w:p>
      <w:r>
        <w:rPr>
          <w:b w:val="0"/>
          <w:i w:val="0"/>
        </w:rPr>
        <w:t xml:space="preserve">    2. Quel est le rôle du "semeur" de paix ? (Rép : Il agit avec droiture tout en cherchant la réconciliation).</w:t>
      </w:r>
      <w:r>
        <w:rPr>
          <w:b w:val="0"/>
          <w:i/>
        </w:rPr>
      </w:r>
    </w:p>
    <w:p>
      <w:pPr>
        <w:pStyle w:val="ListBullet"/>
      </w:pPr>
      <w:r>
        <w:rPr>
          <w:b w:val="0"/>
          <w:i w:val="0"/>
        </w:rPr>
        <w:t>Citation :</w:t>
      </w:r>
      <w:r>
        <w:rPr>
          <w:b/>
          <w:i w:val="0"/>
        </w:rPr>
        <w:t xml:space="preserve"> « Allez vers les âmes, et allez vers les pires. » — William Booth</w:t>
      </w:r>
      <w:r>
        <w:rPr>
          <w:b w:val="0"/>
          <w:i w:val="0"/>
        </w:rPr>
        <w:t xml:space="preserve"> (car le salut apporte la paix ultime).</w:t>
      </w:r>
    </w:p>
    <w:p>
      <w:pPr>
        <w:pStyle w:val="ListBullet"/>
      </w:pPr>
      <w:r>
        <w:rPr>
          <w:b w:val="0"/>
          <w:i w:val="0"/>
        </w:rPr>
        <w:t>Activité créative :</w:t>
      </w:r>
      <w:r>
        <w:rPr>
          <w:b/>
          <w:i w:val="0"/>
        </w:rPr>
        <w:t xml:space="preserve"> Dessinez un jardin où chaque fleur représente un acte de paix (pardon, aide, vérité).</w:t>
      </w:r>
    </w:p>
    <w:p>
      <w:pPr>
        <w:pStyle w:val="ListBullet"/>
      </w:pPr>
      <w:r>
        <w:rPr>
          <w:b w:val="0"/>
          <w:i w:val="0"/>
        </w:rPr>
        <w:t>Défi pratique :</w:t>
      </w:r>
      <w:r>
        <w:rPr>
          <w:b/>
          <w:i w:val="0"/>
        </w:rPr>
        <w:t xml:space="preserve"> Identifiez une situation "injuste" autour de vous et demandez à Dieu comment y apporter Sa justice avec paix.</w:t>
      </w:r>
    </w:p>
    <w:p>
      <w:r>
        <w:rPr>
          <w:b w:val="0"/>
          <w:i w:val="0"/>
        </w:rPr>
        <w:t>---</w:t>
      </w:r>
    </w:p>
    <w:p>
      <w:pPr>
        <w:pStyle w:val="Heading3"/>
      </w:pPr>
      <w:r>
        <w:t>Fiche 2.2 : Rechercher la Paix avec Tous</w:t>
      </w:r>
    </w:p>
    <w:p>
      <w:pPr>
        <w:pStyle w:val="ListBullet"/>
      </w:pPr>
      <w:r>
        <w:rPr>
          <w:b w:val="0"/>
          <w:i w:val="0"/>
        </w:rPr>
        <w:t>Verset clé :</w:t>
      </w:r>
      <w:r>
        <w:rPr>
          <w:b/>
          <w:i w:val="0"/>
        </w:rPr>
        <w:t xml:space="preserve"> « Recherchez la paix avec tous, et la sanctification, sans laquelle personne ne verra le Seigneur. »</w:t>
      </w:r>
      <w:r>
        <w:rPr>
          <w:b/>
          <w:i/>
        </w:rPr>
        <w:t xml:space="preserve"> (Hébreux 12:14)</w:t>
      </w:r>
    </w:p>
    <w:p>
      <w:pPr>
        <w:pStyle w:val="ListBullet"/>
      </w:pPr>
      <w:r>
        <w:rPr>
          <w:b w:val="0"/>
          <w:i w:val="0"/>
        </w:rPr>
        <w:t>Explication :</w:t>
      </w:r>
      <w:r>
        <w:rPr>
          <w:b/>
          <w:i w:val="0"/>
        </w:rPr>
        <w:t xml:space="preserve"> La paix demande un effort actif ("rechercher") et doit être poursuivie même avec ceux qui sont difficiles.</w:t>
      </w:r>
    </w:p>
    <w:p>
      <w:pPr>
        <w:pStyle w:val="ListBullet"/>
      </w:pPr>
      <w:r>
        <w:rPr>
          <w:b w:val="0"/>
          <w:i w:val="0"/>
        </w:rPr>
        <w:t>Réflexion :</w:t>
      </w:r>
      <w:r>
        <w:rPr>
          <w:b/>
          <w:i w:val="0"/>
        </w:rPr>
      </w:r>
    </w:p>
    <w:p>
      <w:r>
        <w:rPr>
          <w:b w:val="0"/>
          <w:i w:val="0"/>
        </w:rPr>
        <w:t xml:space="preserve">    1. Pourquoi la paix est-elle liée à la sanctification (être mis à part pour Dieu) ? (Rép : Car un cœur pur cherche naturellement l'harmonie et non le conflit).</w:t>
      </w:r>
      <w:r>
        <w:rPr>
          <w:b w:val="0"/>
          <w:i/>
        </w:rPr>
      </w:r>
    </w:p>
    <w:p>
      <w:r>
        <w:rPr>
          <w:b w:val="0"/>
          <w:i w:val="0"/>
        </w:rPr>
        <w:t xml:space="preserve">    2. Que signifie "rechercher la paix" quand quelqu'un nous a offensé ? (Rép : Faire le premier pas pour le pardon, sans attendre que l'autre change).</w:t>
      </w:r>
      <w:r>
        <w:rPr>
          <w:b w:val="0"/>
          <w:i/>
        </w:rPr>
      </w:r>
    </w:p>
    <w:p>
      <w:pPr>
        <w:pStyle w:val="ListBullet"/>
      </w:pPr>
      <w:r>
        <w:rPr>
          <w:b w:val="0"/>
          <w:i w:val="0"/>
        </w:rPr>
        <w:t>Citation :</w:t>
      </w:r>
      <w:r>
        <w:rPr>
          <w:b/>
          <w:i w:val="0"/>
        </w:rPr>
        <w:t xml:space="preserve"> « Le pardon est la clé qui déverrouille la porte du ressentiment et les menottes de la haine. » — Corrie ten Boom</w:t>
      </w:r>
      <w:r>
        <w:rPr>
          <w:b w:val="0"/>
          <w:i w:val="0"/>
        </w:rPr>
      </w:r>
    </w:p>
    <w:p>
      <w:pPr>
        <w:pStyle w:val="ListBullet"/>
      </w:pPr>
      <w:r>
        <w:rPr>
          <w:b w:val="0"/>
          <w:i w:val="0"/>
        </w:rPr>
        <w:t>Activité créative :</w:t>
      </w:r>
      <w:r>
        <w:rPr>
          <w:b/>
          <w:i w:val="0"/>
        </w:rPr>
        <w:t xml:space="preserve"> Jeu de rôle : Comment répondre avec douceur à une parole agressive ?</w:t>
      </w:r>
    </w:p>
    <w:p>
      <w:pPr>
        <w:pStyle w:val="ListBullet"/>
      </w:pPr>
      <w:r>
        <w:rPr>
          <w:b w:val="0"/>
          <w:i w:val="0"/>
        </w:rPr>
        <w:t>Défi pratique :</w:t>
      </w:r>
      <w:r>
        <w:rPr>
          <w:b/>
          <w:i w:val="0"/>
        </w:rPr>
        <w:t xml:space="preserve"> Faites une démarche de paix vers une personne avec qui vous avez une tension.</w:t>
      </w:r>
    </w:p>
    <w:p>
      <w:r>
        <w:rPr>
          <w:b w:val="0"/>
          <w:i w:val="0"/>
        </w:rPr>
        <w:t>---</w:t>
      </w:r>
    </w:p>
    <w:p>
      <w:pPr>
        <w:pStyle w:val="Heading3"/>
      </w:pPr>
      <w:r>
        <w:t>Fiche 2.3 : Porter la Paix dans les Maisons</w:t>
      </w:r>
    </w:p>
    <w:p>
      <w:pPr>
        <w:pStyle w:val="ListBullet"/>
      </w:pPr>
      <w:r>
        <w:rPr>
          <w:b w:val="0"/>
          <w:i w:val="0"/>
        </w:rPr>
        <w:t>Verset clé :</w:t>
      </w:r>
      <w:r>
        <w:rPr>
          <w:b/>
          <w:i w:val="0"/>
        </w:rPr>
        <w:t xml:space="preserve"> « Dans quelque maison que vous entriez, dites d’abord : Que la paix soit sur cette maison ! »</w:t>
      </w:r>
      <w:r>
        <w:rPr>
          <w:b/>
          <w:i/>
        </w:rPr>
        <w:t xml:space="preserve"> (Luc 10:5)</w:t>
      </w:r>
    </w:p>
    <w:p>
      <w:pPr>
        <w:pStyle w:val="ListBullet"/>
      </w:pPr>
      <w:r>
        <w:rPr>
          <w:b w:val="0"/>
          <w:i w:val="0"/>
        </w:rPr>
        <w:t>Explication :</w:t>
      </w:r>
      <w:r>
        <w:rPr>
          <w:b/>
          <w:i w:val="0"/>
        </w:rPr>
        <w:t xml:space="preserve"> En tant qu'enfants de Dieu, nous transportons une atmosphère spirituelle capable d'influencer les lieux où nous allons.</w:t>
      </w:r>
    </w:p>
    <w:p>
      <w:pPr>
        <w:pStyle w:val="ListBullet"/>
      </w:pPr>
      <w:r>
        <w:rPr>
          <w:b w:val="0"/>
          <w:i w:val="0"/>
        </w:rPr>
        <w:t>Réflexion :</w:t>
      </w:r>
      <w:r>
        <w:rPr>
          <w:b/>
          <w:i w:val="0"/>
        </w:rPr>
      </w:r>
    </w:p>
    <w:p>
      <w:r>
        <w:rPr>
          <w:b w:val="0"/>
          <w:i w:val="0"/>
        </w:rPr>
        <w:t xml:space="preserve">    1. Comment notre simple présence peut-elle apporter la paix ? (Rép : Parce que l'Esprit Saint qui habite en nous rayonne à travers notre calme et nos paroles).</w:t>
      </w:r>
      <w:r>
        <w:rPr>
          <w:b w:val="0"/>
          <w:i/>
        </w:rPr>
      </w:r>
    </w:p>
    <w:p>
      <w:r>
        <w:rPr>
          <w:b w:val="0"/>
          <w:i w:val="0"/>
        </w:rPr>
        <w:t xml:space="preserve">    2. Pourquoi est-ce la première chose à dire en entrant ? (Rép : Pour établir le règne de Dieu avant toute autre activité).</w:t>
      </w:r>
      <w:r>
        <w:rPr>
          <w:b w:val="0"/>
          <w:i/>
        </w:rPr>
      </w:r>
    </w:p>
    <w:p>
      <w:pPr>
        <w:pStyle w:val="ListBullet"/>
      </w:pPr>
      <w:r>
        <w:rPr>
          <w:b w:val="0"/>
          <w:i w:val="0"/>
        </w:rPr>
        <w:t>Citation :</w:t>
      </w:r>
      <w:r>
        <w:rPr>
          <w:b/>
          <w:i w:val="0"/>
        </w:rPr>
        <w:t xml:space="preserve"> « Nous ne sommes pas seulement appelés à croire, mais à transformer l'atmosphère de notre monde. » — Loren Cunningham</w:t>
      </w:r>
      <w:r>
        <w:rPr>
          <w:b w:val="0"/>
          <w:i w:val="0"/>
        </w:rPr>
      </w:r>
    </w:p>
    <w:p>
      <w:pPr>
        <w:pStyle w:val="ListBullet"/>
      </w:pPr>
      <w:r>
        <w:rPr>
          <w:b w:val="0"/>
          <w:i w:val="0"/>
        </w:rPr>
        <w:t>Activité créative :</w:t>
      </w:r>
      <w:r>
        <w:rPr>
          <w:b/>
          <w:i w:val="0"/>
        </w:rPr>
        <w:t xml:space="preserve"> Fabriquez une petite bannière "Paix sur cette maison" pour votre salon.</w:t>
      </w:r>
    </w:p>
    <w:p>
      <w:pPr>
        <w:pStyle w:val="ListBullet"/>
      </w:pPr>
      <w:r>
        <w:rPr>
          <w:b w:val="0"/>
          <w:i w:val="0"/>
        </w:rPr>
        <w:t>Défi pratique :</w:t>
      </w:r>
      <w:r>
        <w:rPr>
          <w:b/>
          <w:i w:val="0"/>
        </w:rPr>
        <w:t xml:space="preserve"> En entrant au travail, à l'école ou chez des amis, murmurez intérieurement une bénédiction de paix pour ce lieu.</w:t>
      </w:r>
    </w:p>
    <w:p>
      <w:r>
        <w:rPr>
          <w:b w:val="0"/>
          <w:i w:val="0"/>
        </w:rPr>
        <w:t>---</w:t>
      </w:r>
    </w:p>
    <w:p>
      <w:pPr>
        <w:pStyle w:val="Heading3"/>
      </w:pPr>
      <w:r>
        <w:t>Fiche 2.4 : Heureux les Artisans de Paix</w:t>
      </w:r>
    </w:p>
    <w:p>
      <w:pPr>
        <w:pStyle w:val="ListBullet"/>
      </w:pPr>
      <w:r>
        <w:rPr>
          <w:b w:val="0"/>
          <w:i w:val="0"/>
        </w:rPr>
        <w:t>Verset clé :</w:t>
      </w:r>
      <w:r>
        <w:rPr>
          <w:b/>
          <w:i w:val="0"/>
        </w:rPr>
        <w:t xml:space="preserve"> « Heureux ceux qui procurent la paix, car ils seront appelés fils de Dieu ! »</w:t>
      </w:r>
      <w:r>
        <w:rPr>
          <w:b/>
          <w:i/>
        </w:rPr>
        <w:t xml:space="preserve"> (Matthieu 5:9)</w:t>
      </w:r>
    </w:p>
    <w:p>
      <w:pPr>
        <w:pStyle w:val="ListBullet"/>
      </w:pPr>
      <w:r>
        <w:rPr>
          <w:b w:val="0"/>
          <w:i w:val="0"/>
        </w:rPr>
        <w:t>Explication :</w:t>
      </w:r>
      <w:r>
        <w:rPr>
          <w:b/>
          <w:i w:val="0"/>
        </w:rPr>
        <w:t xml:space="preserve"> Un artisan ne fait pas que "subir" la paix, il la construit, il la fabrique par ses choix et ses médiations.</w:t>
      </w:r>
    </w:p>
    <w:p>
      <w:pPr>
        <w:pStyle w:val="ListBullet"/>
      </w:pPr>
      <w:r>
        <w:rPr>
          <w:b w:val="0"/>
          <w:i w:val="0"/>
        </w:rPr>
        <w:t>Réflexion :</w:t>
      </w:r>
      <w:r>
        <w:rPr>
          <w:b/>
          <w:i w:val="0"/>
        </w:rPr>
      </w:r>
    </w:p>
    <w:p>
      <w:r>
        <w:rPr>
          <w:b w:val="0"/>
          <w:i w:val="0"/>
        </w:rPr>
        <w:t xml:space="preserve">    1. Quelle est la différence entre un "amateur de paix" et un "artisan de paix" ? (Rép : L'amateur aime quand c'est calme ; l'artisan travaille activement à réconcilier les gens).</w:t>
      </w:r>
      <w:r>
        <w:rPr>
          <w:b w:val="0"/>
          <w:i/>
        </w:rPr>
      </w:r>
    </w:p>
    <w:p>
      <w:r>
        <w:rPr>
          <w:b w:val="0"/>
          <w:i w:val="0"/>
        </w:rPr>
        <w:t xml:space="preserve">    2. Pourquoi sont-ils appelés "fils de Dieu" ? (Rép : Parce qu'ils imitent leur Père qui a tout fait pour nous réconcilier avec Lui).</w:t>
      </w:r>
      <w:r>
        <w:rPr>
          <w:b w:val="0"/>
          <w:i/>
        </w:rPr>
      </w:r>
    </w:p>
    <w:p>
      <w:pPr>
        <w:pStyle w:val="ListBullet"/>
      </w:pPr>
      <w:r>
        <w:rPr>
          <w:b w:val="0"/>
          <w:i w:val="0"/>
        </w:rPr>
        <w:t>Citation :</w:t>
      </w:r>
      <w:r>
        <w:rPr>
          <w:b/>
          <w:i w:val="0"/>
        </w:rPr>
        <w:t xml:space="preserve"> « Vous n'êtes pas appelés à être des réservoirs, mais des canaux. » — Catherine Booth</w:t>
      </w:r>
      <w:r>
        <w:rPr>
          <w:b w:val="0"/>
          <w:i w:val="0"/>
        </w:rPr>
      </w:r>
    </w:p>
    <w:p>
      <w:pPr>
        <w:pStyle w:val="ListBullet"/>
      </w:pPr>
      <w:r>
        <w:rPr>
          <w:b w:val="0"/>
          <w:i w:val="0"/>
        </w:rPr>
        <w:t>Activité créative :</w:t>
      </w:r>
      <w:r>
        <w:rPr>
          <w:b/>
          <w:i w:val="0"/>
        </w:rPr>
        <w:t xml:space="preserve"> Sur une silhouette d'outil (marteau ou truelle), écrivez une action concrète pour "réparer" une relation.</w:t>
      </w:r>
    </w:p>
    <w:p>
      <w:pPr>
        <w:pStyle w:val="ListBullet"/>
      </w:pPr>
      <w:r>
        <w:rPr>
          <w:b w:val="0"/>
          <w:i w:val="0"/>
        </w:rPr>
        <w:t>Défi pratique :</w:t>
      </w:r>
      <w:r>
        <w:rPr>
          <w:b/>
          <w:i w:val="0"/>
        </w:rPr>
        <w:t xml:space="preserve"> Soyez un médiateur si vous voyez deux personnes (amis ou enfants) se disputer cette semaine.</w:t>
      </w:r>
    </w:p>
    <w:p>
      <w:r>
        <w:rPr>
          <w:b w:val="0"/>
          <w:i w:val="0"/>
        </w:rPr>
        <w:t>---</w:t>
      </w:r>
    </w:p>
    <w:p>
      <w:pPr>
        <w:pStyle w:val="Heading3"/>
      </w:pPr>
      <w:r>
        <w:t>Fiche 2.5 : La Paix dans la Tempête</w:t>
      </w:r>
    </w:p>
    <w:p>
      <w:pPr>
        <w:pStyle w:val="ListBullet"/>
      </w:pPr>
      <w:r>
        <w:rPr>
          <w:b w:val="0"/>
          <w:i w:val="0"/>
        </w:rPr>
        <w:t>Verset clé :</w:t>
      </w:r>
      <w:r>
        <w:rPr>
          <w:b/>
          <w:i w:val="0"/>
        </w:rPr>
        <w:t xml:space="preserve"> « Je vous laisse la paix, je vous donne ma paix... Que votre cœur ne se trouble point. »</w:t>
      </w:r>
      <w:r>
        <w:rPr>
          <w:b/>
          <w:i/>
        </w:rPr>
        <w:t xml:space="preserve"> (Jean 14:27)</w:t>
      </w:r>
    </w:p>
    <w:p>
      <w:pPr>
        <w:pStyle w:val="ListBullet"/>
      </w:pPr>
      <w:r>
        <w:rPr>
          <w:b w:val="0"/>
          <w:i w:val="0"/>
        </w:rPr>
        <w:t>Explication :</w:t>
      </w:r>
      <w:r>
        <w:rPr>
          <w:b/>
          <w:i w:val="0"/>
        </w:rPr>
        <w:t xml:space="preserve"> La paix de Jésus ne dépend pas de l'absence de problèmes, mais de Sa présence au milieu des problèmes.</w:t>
      </w:r>
    </w:p>
    <w:p>
      <w:pPr>
        <w:pStyle w:val="ListBullet"/>
      </w:pPr>
      <w:r>
        <w:rPr>
          <w:b w:val="0"/>
          <w:i w:val="0"/>
        </w:rPr>
        <w:t>Réflexion :</w:t>
      </w:r>
      <w:r>
        <w:rPr>
          <w:b/>
          <w:i w:val="0"/>
        </w:rPr>
      </w:r>
    </w:p>
    <w:p>
      <w:r>
        <w:rPr>
          <w:b w:val="0"/>
          <w:i w:val="0"/>
        </w:rPr>
        <w:t xml:space="preserve">    1. Jésus a dit cela juste avant d'aller à la croix. Qu'est-ce que cela nous enseigne sur Sa paix ? (Rép : Qu'elle est indestructible, même face à la mort).</w:t>
      </w:r>
      <w:r>
        <w:rPr>
          <w:b w:val="0"/>
          <w:i/>
        </w:rPr>
      </w:r>
    </w:p>
    <w:p>
      <w:r>
        <w:rPr>
          <w:b w:val="0"/>
          <w:i w:val="0"/>
        </w:rPr>
        <w:t xml:space="preserve">    2. Comment rester calme quand tout autour de nous est en "guerre" ? (Rép : En fixant nos yeux sur Jésus plutôt que sur les vagues).</w:t>
      </w:r>
      <w:r>
        <w:rPr>
          <w:b w:val="0"/>
          <w:i/>
        </w:rPr>
      </w:r>
    </w:p>
    <w:p>
      <w:pPr>
        <w:pStyle w:val="ListBullet"/>
      </w:pPr>
      <w:r>
        <w:rPr>
          <w:b w:val="0"/>
          <w:i w:val="0"/>
        </w:rPr>
        <w:t>Citation :</w:t>
      </w:r>
      <w:r>
        <w:rPr>
          <w:b/>
          <w:i w:val="0"/>
        </w:rPr>
        <w:t xml:space="preserve"> « La paix de Dieu n'est pas l'absence de lutte, mais la présence de Dieu au milieu de la lutte. » — Hudson Taylor</w:t>
      </w:r>
      <w:r>
        <w:rPr>
          <w:b w:val="0"/>
          <w:i w:val="0"/>
        </w:rPr>
      </w:r>
    </w:p>
    <w:p>
      <w:pPr>
        <w:pStyle w:val="ListBullet"/>
      </w:pPr>
      <w:r>
        <w:rPr>
          <w:b w:val="0"/>
          <w:i w:val="0"/>
        </w:rPr>
        <w:t>Activité créative :</w:t>
      </w:r>
      <w:r>
        <w:rPr>
          <w:b/>
          <w:i w:val="0"/>
        </w:rPr>
        <w:t xml:space="preserve"> Dessinez un bateau au milieu d'une tempête, avec une ancre solide marquée "JÉSUS".</w:t>
      </w:r>
    </w:p>
    <w:p>
      <w:pPr>
        <w:pStyle w:val="ListBullet"/>
      </w:pPr>
      <w:r>
        <w:rPr>
          <w:b w:val="0"/>
          <w:i w:val="0"/>
        </w:rPr>
        <w:t>Défi pratique :</w:t>
      </w:r>
      <w:r>
        <w:rPr>
          <w:b/>
          <w:i w:val="0"/>
        </w:rPr>
        <w:t xml:space="preserve"> Si une mauvaise nouvelle arrive cette semaine, prenez 1 minute de silence pour respirer la paix de Christ avant de réagir.</w:t>
      </w:r>
    </w:p>
    <w:p>
      <w:r>
        <w:rPr>
          <w:b w:val="0"/>
          <w:i w:val="0"/>
        </w:rPr>
        <w:t>---</w:t>
      </w:r>
    </w:p>
    <w:p>
      <w:pPr>
        <w:pStyle w:val="Heading2"/>
      </w:pPr>
      <w:r>
        <w:t>Conclusion Commune</w:t>
      </w:r>
    </w:p>
    <w:p>
      <w:pPr>
        <w:pStyle w:val="Heading3"/>
      </w:pPr>
      <w:r>
        <w:t>Synthèse</w:t>
      </w:r>
    </w:p>
    <w:p>
      <w:r>
        <w:rPr>
          <w:b w:val="0"/>
          <w:i w:val="0"/>
        </w:rPr>
        <w:t>La paix est bien plus qu'une émotion passagère ; c'est un fruit de l'Esprit qui prend racine dans notre justification par Christ. Elle est notre protection (le garde de nos cœurs), notre identité (fils de l'Éternel Shalom) et notre mission (artisans de paix). Pour la garder, nous devons combattre l'inquiétude par la prière et l'amertume par le pardon. En rayonnant de cette lumière, nous montrons au monde que Jésus est vivant.</w:t>
      </w:r>
    </w:p>
    <w:p>
      <w:pPr>
        <w:pStyle w:val="Heading3"/>
      </w:pPr>
      <w:r>
        <w:t>Prière finale</w:t>
      </w:r>
    </w:p>
    <w:p>
      <w:r>
        <w:rPr>
          <w:b w:val="0"/>
          <w:i w:val="0"/>
        </w:rPr>
        <w:t>Seigneur, nous Te remercions pour ce temps de partage. Nous choisissons aujourd'hui de déposer nos fardeaux à Tes pieds. Remplis-nous de Ton Shalom. Fais de nous des hommes, des femmes et des enfants qui apportent le calme là où il y a la tempête, et l'amour là où il y a la haine. Que Ta paix garde nos maisons et nos cœurs tout au long de cette semaine.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