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'2011'</w:t>
      </w:r>
    </w:p>
    <w:p>
      <w:r>
        <w:rPr>
          <w:b w:val="0"/>
          <w:i w:val="0"/>
        </w:rPr>
        <w:t>categories:</w:t>
      </w:r>
    </w:p>
    <w:p>
      <w:pPr>
        <w:pStyle w:val="ListBullet"/>
      </w:pPr>
      <w:r>
        <w:rPr>
          <w:b w:val="0"/>
          <w:i w:val="0"/>
        </w:rPr>
        <w:t>Mission</w:t>
      </w:r>
    </w:p>
    <w:p>
      <w:pPr>
        <w:pStyle w:val="ListBullet"/>
      </w:pPr>
      <w:r>
        <w:rPr>
          <w:b w:val="0"/>
          <w:i w:val="0"/>
        </w:rPr>
        <w:t>Saint-Esprit</w:t>
      </w:r>
    </w:p>
    <w:p>
      <w:pPr>
        <w:pStyle w:val="ListBullet"/>
      </w:pPr>
      <w:r>
        <w:rPr>
          <w:b w:val="0"/>
          <w:i w:val="0"/>
        </w:rPr>
        <w:t>Sainteté</w:t>
      </w:r>
    </w:p>
    <w:p>
      <w:pPr>
        <w:pStyle w:val="ListBullet"/>
      </w:pPr>
      <w:r>
        <w:rPr>
          <w:b w:val="0"/>
          <w:i w:val="0"/>
        </w:rPr>
        <w:t>Israël</w:t>
      </w:r>
    </w:p>
    <w:p>
      <w:pPr>
        <w:pStyle w:val="ListBullet"/>
      </w:pPr>
      <w:r>
        <w:rPr>
          <w:b w:val="0"/>
          <w:i w:val="0"/>
        </w:rPr>
        <w:t>Témoignage</w:t>
      </w:r>
    </w:p>
    <w:p>
      <w:r>
        <w:rPr>
          <w:b w:val="0"/>
          <w:i w:val="0"/>
        </w:rPr>
        <w:t>context: ''</w:t>
      </w:r>
    </w:p>
    <w:p>
      <w:r>
        <w:rPr>
          <w:b w:val="0"/>
          <w:i w:val="0"/>
        </w:rPr>
        <w:t>date: 2011-07-23</w:t>
      </w:r>
    </w:p>
    <w:p>
      <w:r>
        <w:rPr>
          <w:b w:val="0"/>
          <w:i w:val="0"/>
        </w:rPr>
        <w:t>description: Découvrez votre identité d'ambassadeur du Royaume de Dieu et apprenez</w:t>
      </w:r>
    </w:p>
    <w:p>
      <w:r>
        <w:rPr>
          <w:b w:val="0"/>
          <w:i w:val="0"/>
        </w:rPr>
        <w:t xml:space="preserve">  comment manifester concrètement l'amour et la puissance de Jésus dans votre quotidien.</w:t>
      </w:r>
    </w:p>
    <w:p>
      <w:r>
        <w:rPr>
          <w:b w:val="0"/>
          <w:i w:val="0"/>
        </w:rPr>
        <w:t>palmiers:</w:t>
      </w:r>
    </w:p>
    <w:p>
      <w:pPr>
        <w:pStyle w:val="ListBullet"/>
      </w:pPr>
      <w:r>
        <w:rPr>
          <w:b w:val="0"/>
          <w:i w:val="0"/>
        </w:rPr>
        <w:t>Appel de Dieu</w:t>
      </w:r>
    </w:p>
    <w:p>
      <w:pPr>
        <w:pStyle w:val="ListBullet"/>
      </w:pPr>
      <w:r>
        <w:rPr>
          <w:b w:val="0"/>
          <w:i w:val="0"/>
        </w:rPr>
        <w:t>Mission</w:t>
      </w:r>
    </w:p>
    <w:p>
      <w:pPr>
        <w:pStyle w:val="ListBullet"/>
      </w:pPr>
      <w:r>
        <w:rPr>
          <w:b w:val="0"/>
          <w:i w:val="0"/>
        </w:rPr>
        <w:t>Identité en Christ</w:t>
      </w:r>
    </w:p>
    <w:p>
      <w:pPr>
        <w:pStyle w:val="ListBullet"/>
      </w:pPr>
      <w:r>
        <w:rPr>
          <w:b w:val="0"/>
          <w:i w:val="0"/>
        </w:rPr>
        <w:t>Saint-Esprit</w:t>
      </w:r>
    </w:p>
    <w:p>
      <w:pPr>
        <w:pStyle w:val="ListBullet"/>
      </w:pPr>
      <w:r>
        <w:rPr>
          <w:b w:val="0"/>
          <w:i w:val="0"/>
        </w:rPr>
        <w:t>Consécration</w:t>
      </w:r>
    </w:p>
    <w:p>
      <w:pPr>
        <w:pStyle w:val="ListBullet"/>
      </w:pPr>
      <w:r>
        <w:rPr>
          <w:b w:val="0"/>
          <w:i w:val="0"/>
        </w:rPr>
        <w:t>Témoignage</w:t>
      </w:r>
    </w:p>
    <w:p>
      <w:pPr>
        <w:pStyle w:val="ListBullet"/>
      </w:pPr>
      <w:r>
        <w:rPr>
          <w:b w:val="0"/>
          <w:i w:val="0"/>
        </w:rPr>
        <w:t>Vie chrétienne</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Ambassadeur</w:t>
      </w:r>
    </w:p>
    <w:p>
      <w:pPr>
        <w:pStyle w:val="ListBullet"/>
      </w:pPr>
      <w:r>
        <w:rPr>
          <w:b w:val="0"/>
          <w:i w:val="0"/>
        </w:rPr>
        <w:t>Évangélisation</w:t>
      </w:r>
    </w:p>
    <w:p>
      <w:pPr>
        <w:pStyle w:val="ListBullet"/>
      </w:pPr>
      <w:r>
        <w:rPr>
          <w:b w:val="0"/>
          <w:i w:val="0"/>
        </w:rPr>
        <w:t>Mandat</w:t>
      </w:r>
    </w:p>
    <w:p>
      <w:pPr>
        <w:pStyle w:val="ListBullet"/>
      </w:pPr>
      <w:r>
        <w:rPr>
          <w:b w:val="0"/>
          <w:i w:val="0"/>
        </w:rPr>
        <w:t>Dons spirituels</w:t>
      </w:r>
    </w:p>
    <w:p>
      <w:pPr>
        <w:pStyle w:val="ListBullet"/>
      </w:pPr>
      <w:r>
        <w:rPr>
          <w:b w:val="0"/>
          <w:i w:val="0"/>
        </w:rPr>
        <w:t>Royaume de Dieu</w:t>
      </w:r>
    </w:p>
    <w:p>
      <w:r>
        <w:rPr>
          <w:b w:val="0"/>
          <w:i w:val="0"/>
        </w:rPr>
        <w:t>title: 'Envoyé par le Ciel : L''Aventure des Ambassadeurs du Royaume'</w:t>
      </w:r>
    </w:p>
    <w:p>
      <w:r>
        <w:rPr>
          <w:b w:val="0"/>
          <w:i w:val="0"/>
        </w:rPr>
        <w:t>---</w:t>
      </w:r>
    </w:p>
    <w:p>
      <w:pPr>
        <w:pStyle w:val="Heading1"/>
      </w:pPr>
      <w:r>
        <w:t>Envoyé par le Ciel : L'Aventure des Ambassadeurs du Royaume</w:t>
      </w:r>
    </w:p>
    <w:p>
      <w:r>
        <w:rPr>
          <w:b w:val="0"/>
          <w:i w:val="0"/>
        </w:rPr>
        <w:t>« Comme tu m’as envoyé dans le monde, je les ai aussi envoyés dans le monde. » (Jean 17:18)</w:t>
      </w:r>
      <w:r>
        <w:rPr>
          <w:b w:val="0"/>
          <w:i/>
        </w:rPr>
      </w:r>
    </w:p>
    <w:p>
      <w:r>
        <w:rPr>
          <w:b w:val="0"/>
          <w:i w:val="0"/>
        </w:rPr>
        <w:t>Nous ne sommes pas sur terre par hasard. Chaque chrétien, qu'il soit enfant, jeune ou adulte, porte une lettre de mission signée par le Roi des rois. Être "envoyé par le ciel", c'est comprendre que nous sommes les représentants officiels de Dieu dans nos écoles, nos bureaux et nos familles. Nous sommes des ambassadeurs en charge de manifester les lois d’amour et de liberté du Royaume de Dieu là où règnent la tristesse ou l'oppression.</w:t>
      </w:r>
    </w:p>
    <w:p>
      <w:pPr>
        <w:pStyle w:val="Heading3"/>
      </w:pPr>
      <w:r>
        <w:t>Prière d'ouverture</w:t>
      </w:r>
    </w:p>
    <w:p>
      <w:r>
        <w:rPr>
          <w:b w:val="0"/>
          <w:i w:val="0"/>
        </w:rPr>
        <w:t>Seigneur Jésus, nous te remercions parce que tu nous fais confiance pour être tes mains et tes pieds sur cette terre. Merci de nous avoir choisis pour cette mission extraordinaire. Ouvre nos cœurs aujourd'hui pour comprendre notre identité d'ambassadeurs. Que ton Esprit nous équipe et nous embrase afin que nous puissions briller pour toi. Amen.</w:t>
      </w:r>
    </w:p>
    <w:p>
      <w:r>
        <w:rPr>
          <w:b w:val="0"/>
          <w:i w:val="0"/>
        </w:rPr>
        <w:t>---</w:t>
      </w:r>
    </w:p>
    <w:p>
      <w:pPr>
        <w:pStyle w:val="Heading3"/>
      </w:pPr>
      <w:r>
        <w:t>Brise-glace : "Le Relais de l'Ambassadeur"</w:t>
      </w:r>
    </w:p>
    <w:p>
      <w:r>
        <w:rPr>
          <w:b w:val="0"/>
          <w:i w:val="0"/>
        </w:rPr>
        <w:t>Objectif :</w:t>
      </w:r>
      <w:r>
        <w:rPr>
          <w:b/>
          <w:i w:val="0"/>
        </w:rPr>
        <w:t xml:space="preserve"> Illustrer l'importance de transmettre fidèlement un message.</w:t>
      </w:r>
    </w:p>
    <w:p>
      <w:r>
        <w:rPr>
          <w:b w:val="0"/>
          <w:i w:val="0"/>
        </w:rPr>
        <w:t>Déroulement :</w:t>
      </w:r>
      <w:r>
        <w:rPr>
          <w:b/>
          <w:i w:val="0"/>
        </w:rPr>
        <w:t xml:space="preserve"> Formez une ligne. Le premier reçoit une phrase complexe ou une petite mission (ex: "Va dire au fond de la salle que le Roi arrive avec la paix et la guérison"). Il doit la mimer ou la transmettre en chuchotant au suivant. Le dernier doit accomplir l'action ou répéter la phrase à haute voix.</w:t>
      </w:r>
    </w:p>
    <w:p>
      <w:r>
        <w:rPr>
          <w:b w:val="0"/>
          <w:i w:val="0"/>
        </w:rPr>
        <w:t>Leçon :</w:t>
      </w:r>
      <w:r>
        <w:rPr>
          <w:b/>
          <w:i w:val="0"/>
        </w:rPr>
        <w:t xml:space="preserve"> Un ambassadeur doit rester fidèle au message de celui qui l'envoie !</w:t>
      </w:r>
    </w:p>
    <w:p>
      <w:r>
        <w:rPr>
          <w:b w:val="0"/>
          <w:i w:val="0"/>
        </w:rPr>
        <w:t>---</w:t>
      </w:r>
    </w:p>
    <w:p>
      <w:pPr>
        <w:pStyle w:val="Heading3"/>
      </w:pPr>
      <w:r>
        <w:t>Présentation du thème</w:t>
      </w:r>
    </w:p>
    <w:p>
      <w:r>
        <w:rPr>
          <w:b w:val="0"/>
          <w:i w:val="0"/>
        </w:rPr>
        <w:t>Être envoyé par le ciel signifie que nous agissons au nom d'un autre : Jésus-Christ. Comme Moïse a été envoyé pour libérer Israël de l'Égypte, nous sommes envoyés pour annoncer la liberté aux captifs du péché et de la souffrance. Cependant, on ne part pas les mains vides. Un ambassadeur a besoin de deux choses : un mandat clair (la mission) et des ressources (la puissance du Saint-Esprit). Aujourd'hui, nous allons découvrir comment cultiver cette consécration pour devenir des témoins efficaces dans notre "Jérusalem" (notre entourage proche) jusqu'aux extrémités de la terre.</w:t>
      </w:r>
    </w:p>
    <w:p>
      <w:r>
        <w:rPr>
          <w:b w:val="0"/>
          <w:i w:val="0"/>
        </w:rPr>
        <w:t>---</w:t>
      </w:r>
    </w:p>
    <w:p>
      <w:pPr>
        <w:pStyle w:val="Heading2"/>
      </w:pPr>
      <w:r>
        <w:t>Groupe 1 : Le Mandat de l'Ambassadeur (Mission et Identité)</w:t>
      </w:r>
    </w:p>
    <w:p>
      <w:pPr>
        <w:pStyle w:val="Heading3"/>
      </w:pPr>
      <w:r>
        <w:t>Fiche 1.1 : Un Mandat Royal</w:t>
      </w:r>
    </w:p>
    <w:p>
      <w:pPr>
        <w:pStyle w:val="ListBullet"/>
      </w:pPr>
      <w:r>
        <w:rPr>
          <w:b w:val="0"/>
          <w:i w:val="0"/>
        </w:rPr>
        <w:t>Verset clé :</w:t>
      </w:r>
      <w:r>
        <w:rPr>
          <w:b/>
          <w:i w:val="0"/>
        </w:rPr>
        <w:t xml:space="preserve"> "Jésus leur dit de nouveau : La paix soit avec vous ! Comme le Père m’a envoyé, moi aussi je vous envoie." (Jean 20:21)</w:t>
      </w:r>
      <w:r>
        <w:rPr>
          <w:b/>
          <w:i/>
        </w:rPr>
      </w:r>
    </w:p>
    <w:p>
      <w:pPr>
        <w:pStyle w:val="ListBullet"/>
      </w:pPr>
      <w:r>
        <w:rPr>
          <w:b w:val="0"/>
          <w:i w:val="0"/>
        </w:rPr>
        <w:t>Explication :</w:t>
      </w:r>
      <w:r>
        <w:rPr>
          <w:b/>
          <w:i w:val="0"/>
        </w:rPr>
        <w:t xml:space="preserve"> Notre mission n'est pas une option, c'est une continuation directe du ministère de Jésus sur terre.</w:t>
      </w:r>
    </w:p>
    <w:p>
      <w:pPr>
        <w:pStyle w:val="ListBullet"/>
      </w:pPr>
      <w:r>
        <w:rPr>
          <w:b w:val="0"/>
          <w:i w:val="0"/>
        </w:rPr>
        <w:t>Réflexion :</w:t>
      </w:r>
      <w:r>
        <w:rPr>
          <w:b/>
          <w:i w:val="0"/>
        </w:rPr>
      </w:r>
    </w:p>
    <w:p>
      <w:r>
        <w:rPr>
          <w:b w:val="0"/>
          <w:i w:val="0"/>
        </w:rPr>
        <w:t xml:space="preserve">    1. Qui nous envoie exactement ? Réponse : C'est Jésus lui-même, avec toute l'autorité du Père.</w:t>
      </w:r>
      <w:r>
        <w:rPr>
          <w:b w:val="0"/>
          <w:i/>
        </w:rPr>
      </w:r>
    </w:p>
    <w:p>
      <w:r>
        <w:rPr>
          <w:b w:val="0"/>
          <w:i w:val="0"/>
        </w:rPr>
        <w:t xml:space="preserve">    2. Qu'est-ce qu'un disciple envoyé ? Réponse : C'est quelqu'un qui a appris de Jésus et qui part maintenant mettre en pratique ses enseignements.</w:t>
      </w:r>
      <w:r>
        <w:rPr>
          <w:b w:val="0"/>
          <w:i/>
        </w:rPr>
      </w:r>
    </w:p>
    <w:p>
      <w:pPr>
        <w:pStyle w:val="ListBullet"/>
      </w:pPr>
      <w:r>
        <w:rPr>
          <w:b w:val="0"/>
          <w:i w:val="0"/>
        </w:rPr>
        <w:t>Citation :</w:t>
      </w:r>
      <w:r>
        <w:rPr>
          <w:b/>
          <w:i w:val="0"/>
        </w:rPr>
        <w:t xml:space="preserve"> "Dieu a un seul fils et il en a fait un missionnaire."</w:t>
      </w:r>
      <w:r>
        <w:rPr>
          <w:b/>
          <w:i/>
        </w:rPr>
        <w:t xml:space="preserve"> – David Livingstone</w:t>
      </w:r>
    </w:p>
    <w:p>
      <w:pPr>
        <w:pStyle w:val="ListBullet"/>
      </w:pPr>
      <w:r>
        <w:rPr>
          <w:b w:val="0"/>
          <w:i w:val="0"/>
        </w:rPr>
        <w:t>Activité créative :</w:t>
      </w:r>
      <w:r>
        <w:rPr>
          <w:b/>
          <w:i w:val="0"/>
        </w:rPr>
        <w:t xml:space="preserve"> Dessinez une "carte d'identité d'ambassadeur" avec votre nom et le sceau de Jésus (une croix ou un cœur).</w:t>
      </w:r>
    </w:p>
    <w:p>
      <w:pPr>
        <w:pStyle w:val="ListBullet"/>
      </w:pPr>
      <w:r>
        <w:rPr>
          <w:b w:val="0"/>
          <w:i w:val="0"/>
        </w:rPr>
        <w:t>Défi pratique :</w:t>
      </w:r>
      <w:r>
        <w:rPr>
          <w:b/>
          <w:i w:val="0"/>
        </w:rPr>
        <w:t xml:space="preserve"> Cette semaine, rappelle-toi chaque matin : "Je suis envoyé par Jésus aujourd'hui."</w:t>
      </w:r>
    </w:p>
    <w:p>
      <w:r>
        <w:rPr>
          <w:b w:val="0"/>
          <w:i w:val="0"/>
        </w:rPr>
        <w:t>---</w:t>
      </w:r>
    </w:p>
    <w:p>
      <w:pPr>
        <w:pStyle w:val="Heading3"/>
      </w:pPr>
      <w:r>
        <w:t>Fiche 1.2 : La Voix de la Liberté</w:t>
      </w:r>
    </w:p>
    <w:p>
      <w:pPr>
        <w:pStyle w:val="ListBullet"/>
      </w:pPr>
      <w:r>
        <w:rPr>
          <w:b w:val="0"/>
          <w:i w:val="0"/>
        </w:rPr>
        <w:t>Verset clé :</w:t>
      </w:r>
      <w:r>
        <w:rPr>
          <w:b/>
          <w:i w:val="0"/>
        </w:rPr>
        <w:t xml:space="preserve"> "L'Esprit du Seigneur est sur moi... pour guérir ceux qui ont le cœur brisé, pour proclamer aux captifs la délivrance." (Ésaïe 61:1)</w:t>
      </w:r>
      <w:r>
        <w:rPr>
          <w:b/>
          <w:i/>
        </w:rPr>
      </w:r>
    </w:p>
    <w:p>
      <w:pPr>
        <w:pStyle w:val="ListBullet"/>
      </w:pPr>
      <w:r>
        <w:rPr>
          <w:b w:val="0"/>
          <w:i w:val="0"/>
        </w:rPr>
        <w:t>Explication :</w:t>
      </w:r>
      <w:r>
        <w:rPr>
          <w:b/>
          <w:i w:val="0"/>
        </w:rPr>
        <w:t xml:space="preserve"> Notre mission consiste à apporter une solution concrète aux souffrances des gens.</w:t>
      </w:r>
    </w:p>
    <w:p>
      <w:pPr>
        <w:pStyle w:val="ListBullet"/>
      </w:pPr>
      <w:r>
        <w:rPr>
          <w:b w:val="0"/>
          <w:i w:val="0"/>
        </w:rPr>
        <w:t>Réflexion :</w:t>
      </w:r>
      <w:r>
        <w:rPr>
          <w:b/>
          <w:i w:val="0"/>
        </w:rPr>
      </w:r>
    </w:p>
    <w:p>
      <w:r>
        <w:rPr>
          <w:b w:val="0"/>
          <w:i w:val="0"/>
        </w:rPr>
        <w:t xml:space="preserve">    1. Quelles sont les "captivités" modernes dont les gens ont besoin d'être libérés ? Réponse : La peur, la solitude, la culpabilité, les addictions.</w:t>
      </w:r>
      <w:r>
        <w:rPr>
          <w:b w:val="0"/>
          <w:i/>
        </w:rPr>
      </w:r>
    </w:p>
    <w:p>
      <w:r>
        <w:rPr>
          <w:b w:val="0"/>
          <w:i w:val="0"/>
        </w:rPr>
        <w:t xml:space="preserve">    2. Comment pouvons-nous "guérir les cœurs brisés" ? Réponse : Par l'écoute, la prière et en partageant l'espoir de l'Évangile.</w:t>
      </w:r>
      <w:r>
        <w:rPr>
          <w:b w:val="0"/>
          <w:i/>
        </w:rPr>
      </w:r>
    </w:p>
    <w:p>
      <w:pPr>
        <w:pStyle w:val="ListBullet"/>
      </w:pPr>
      <w:r>
        <w:rPr>
          <w:b w:val="0"/>
          <w:i w:val="0"/>
        </w:rPr>
        <w:t>Citation :</w:t>
      </w:r>
      <w:r>
        <w:rPr>
          <w:b/>
          <w:i w:val="0"/>
        </w:rPr>
        <w:t xml:space="preserve"> "L'Évangile n'est une bonne nouvelle que s'il arrive à temps."</w:t>
      </w:r>
      <w:r>
        <w:rPr>
          <w:b/>
          <w:i/>
        </w:rPr>
        <w:t xml:space="preserve"> – Carl F. H. Henry</w:t>
      </w:r>
    </w:p>
    <w:p>
      <w:pPr>
        <w:pStyle w:val="ListBullet"/>
      </w:pPr>
      <w:r>
        <w:rPr>
          <w:b w:val="0"/>
          <w:i w:val="0"/>
        </w:rPr>
        <w:t>Activité créative :</w:t>
      </w:r>
      <w:r>
        <w:rPr>
          <w:b/>
          <w:i w:val="0"/>
        </w:rPr>
        <w:t xml:space="preserve"> Sur un papier, écrivez "Liberté" et décorez-le, puis offrez-le symboliquement à quelqu'un du groupe.</w:t>
      </w:r>
    </w:p>
    <w:p>
      <w:pPr>
        <w:pStyle w:val="ListBullet"/>
      </w:pPr>
      <w:r>
        <w:rPr>
          <w:b w:val="0"/>
          <w:i w:val="0"/>
        </w:rPr>
        <w:t>Défi pratique :</w:t>
      </w:r>
      <w:r>
        <w:rPr>
          <w:b/>
          <w:i w:val="0"/>
        </w:rPr>
        <w:t xml:space="preserve"> Identifie une personne triste autour de toi et apporte-lui une parole d'encouragement spécifique.</w:t>
      </w:r>
    </w:p>
    <w:p>
      <w:r>
        <w:rPr>
          <w:b w:val="0"/>
          <w:i w:val="0"/>
        </w:rPr>
        <w:t>---</w:t>
      </w:r>
    </w:p>
    <w:p>
      <w:pPr>
        <w:pStyle w:val="Heading3"/>
      </w:pPr>
      <w:r>
        <w:t>Fiche 1.3 : Ambassadeurs au Quotidien</w:t>
      </w:r>
    </w:p>
    <w:p>
      <w:pPr>
        <w:pStyle w:val="ListBullet"/>
      </w:pPr>
      <w:r>
        <w:rPr>
          <w:b w:val="0"/>
          <w:i w:val="0"/>
        </w:rPr>
        <w:t>Verset clé :</w:t>
      </w:r>
      <w:r>
        <w:rPr>
          <w:b/>
          <w:i w:val="0"/>
        </w:rPr>
        <w:t xml:space="preserve"> "Nous faisons donc les fonctions d’ambassadeurs pour Christ, comme si Dieu exhortait par nous." (2 Corinthiens 5:20)</w:t>
      </w:r>
      <w:r>
        <w:rPr>
          <w:b/>
          <w:i/>
        </w:rPr>
      </w:r>
    </w:p>
    <w:p>
      <w:pPr>
        <w:pStyle w:val="ListBullet"/>
      </w:pPr>
      <w:r>
        <w:rPr>
          <w:b w:val="0"/>
          <w:i w:val="0"/>
        </w:rPr>
        <w:t>Explication :</w:t>
      </w:r>
      <w:r>
        <w:rPr>
          <w:b/>
          <w:i w:val="0"/>
        </w:rPr>
        <w:t xml:space="preserve"> Nous représentons le ciel là où nous passons le plus de temps : école, travail, famille.</w:t>
      </w:r>
    </w:p>
    <w:p>
      <w:pPr>
        <w:pStyle w:val="ListBullet"/>
      </w:pPr>
      <w:r>
        <w:rPr>
          <w:b w:val="0"/>
          <w:i w:val="0"/>
        </w:rPr>
        <w:t>Réflexion :</w:t>
      </w:r>
      <w:r>
        <w:rPr>
          <w:b/>
          <w:i w:val="0"/>
        </w:rPr>
      </w:r>
    </w:p>
    <w:p>
      <w:r>
        <w:rPr>
          <w:b w:val="0"/>
          <w:i w:val="0"/>
        </w:rPr>
        <w:t xml:space="preserve">    1. Comment se comporte un ambassadeur dans un pays étranger ? Réponse : Il respecte les lois locales mais suit les valeurs de son propre pays.</w:t>
      </w:r>
      <w:r>
        <w:rPr>
          <w:b w:val="0"/>
          <w:i/>
        </w:rPr>
      </w:r>
    </w:p>
    <w:p>
      <w:r>
        <w:rPr>
          <w:b w:val="0"/>
          <w:i w:val="0"/>
        </w:rPr>
        <w:t xml:space="preserve">    2. Pourquoi sommes-nous le "pain de vie" pour nos collègues ou camarades ? Réponse : Parce que nous portons en nous la présence de Jésus qui nourrit les âmes affamées.</w:t>
      </w:r>
      <w:r>
        <w:rPr>
          <w:b w:val="0"/>
          <w:i/>
        </w:rPr>
      </w:r>
    </w:p>
    <w:p>
      <w:pPr>
        <w:pStyle w:val="ListBullet"/>
      </w:pPr>
      <w:r>
        <w:rPr>
          <w:b w:val="0"/>
          <w:i w:val="0"/>
        </w:rPr>
        <w:t>Citation :</w:t>
      </w:r>
      <w:r>
        <w:rPr>
          <w:b/>
          <w:i w:val="0"/>
        </w:rPr>
        <w:t xml:space="preserve"> "Le monde ne lit pas la Bible, il lit les chrétiens."</w:t>
      </w:r>
      <w:r>
        <w:rPr>
          <w:b/>
          <w:i/>
        </w:rPr>
        <w:t xml:space="preserve"> – D.L. Moody</w:t>
      </w:r>
    </w:p>
    <w:p>
      <w:pPr>
        <w:pStyle w:val="ListBullet"/>
      </w:pPr>
      <w:r>
        <w:rPr>
          <w:b w:val="0"/>
          <w:i w:val="0"/>
        </w:rPr>
        <w:t>Activité créative :</w:t>
      </w:r>
      <w:r>
        <w:rPr>
          <w:b/>
          <w:i w:val="0"/>
        </w:rPr>
        <w:t xml:space="preserve"> Jeu de rôle : Comment réagir avec l'amour de Dieu face à un collègue ou un camarade grincheux ?</w:t>
      </w:r>
    </w:p>
    <w:p>
      <w:pPr>
        <w:pStyle w:val="ListBullet"/>
      </w:pPr>
      <w:r>
        <w:rPr>
          <w:b w:val="0"/>
          <w:i w:val="0"/>
        </w:rPr>
        <w:t>Défi pratique :</w:t>
      </w:r>
      <w:r>
        <w:rPr>
          <w:b/>
          <w:i w:val="0"/>
        </w:rPr>
        <w:t xml:space="preserve"> Fais une action positive (un service) sur ton lieu de travail ou à l'école sans qu'on te le demande.</w:t>
      </w:r>
    </w:p>
    <w:p>
      <w:r>
        <w:rPr>
          <w:b w:val="0"/>
          <w:i w:val="0"/>
        </w:rPr>
        <w:t>---</w:t>
      </w:r>
    </w:p>
    <w:p>
      <w:pPr>
        <w:pStyle w:val="Heading3"/>
      </w:pPr>
      <w:r>
        <w:t>Fiche 1.4 : La Sentinelle de Dieu</w:t>
      </w:r>
    </w:p>
    <w:p>
      <w:pPr>
        <w:pStyle w:val="ListBullet"/>
      </w:pPr>
      <w:r>
        <w:rPr>
          <w:b w:val="0"/>
          <w:i w:val="0"/>
        </w:rPr>
        <w:t>Verset clé :</w:t>
      </w:r>
      <w:r>
        <w:rPr>
          <w:b/>
          <w:i w:val="0"/>
        </w:rPr>
        <w:t xml:space="preserve"> "Fils de l'homme, je t'établis comme sentinelle sur la maison d'Israël." (Ézéchiel 3:17)</w:t>
      </w:r>
      <w:r>
        <w:rPr>
          <w:b/>
          <w:i/>
        </w:rPr>
      </w:r>
    </w:p>
    <w:p>
      <w:pPr>
        <w:pStyle w:val="ListBullet"/>
      </w:pPr>
      <w:r>
        <w:rPr>
          <w:b w:val="0"/>
          <w:i w:val="0"/>
        </w:rPr>
        <w:t>Explication :</w:t>
      </w:r>
      <w:r>
        <w:rPr>
          <w:b/>
          <w:i w:val="0"/>
        </w:rPr>
        <w:t xml:space="preserve"> Nous avons la responsabilité d'avertir et de protéger ceux qui nous entourent.</w:t>
      </w:r>
    </w:p>
    <w:p>
      <w:pPr>
        <w:pStyle w:val="ListBullet"/>
      </w:pPr>
      <w:r>
        <w:rPr>
          <w:b w:val="0"/>
          <w:i w:val="0"/>
        </w:rPr>
        <w:t>Réflexion :</w:t>
      </w:r>
      <w:r>
        <w:rPr>
          <w:b/>
          <w:i w:val="0"/>
        </w:rPr>
      </w:r>
    </w:p>
    <w:p>
      <w:r>
        <w:rPr>
          <w:b w:val="0"/>
          <w:i w:val="0"/>
        </w:rPr>
        <w:t xml:space="preserve">    1. Quel est le rôle d'une sentinelle ? Réponse : Veiller, observer le danger et donner l'alerte.</w:t>
      </w:r>
      <w:r>
        <w:rPr>
          <w:b w:val="0"/>
          <w:i/>
        </w:rPr>
      </w:r>
    </w:p>
    <w:p>
      <w:r>
        <w:rPr>
          <w:b w:val="0"/>
          <w:i w:val="0"/>
        </w:rPr>
        <w:t xml:space="preserve">    2. Pourquoi est-ce une preuve d'amour d'avertir quelqu'un ? Réponse : Parce qu'on veut lui éviter de se perdre ou de souffrir.</w:t>
      </w:r>
      <w:r>
        <w:rPr>
          <w:b w:val="0"/>
          <w:i/>
        </w:rPr>
      </w:r>
    </w:p>
    <w:p>
      <w:pPr>
        <w:pStyle w:val="ListBullet"/>
      </w:pPr>
      <w:r>
        <w:rPr>
          <w:b w:val="0"/>
          <w:i w:val="0"/>
        </w:rPr>
        <w:t>Citation :</w:t>
      </w:r>
      <w:r>
        <w:rPr>
          <w:b/>
          <w:i w:val="0"/>
        </w:rPr>
        <w:t xml:space="preserve"> "Si vous avez trouvé le Christ, vous devez le partager."</w:t>
      </w:r>
      <w:r>
        <w:rPr>
          <w:b/>
          <w:i/>
        </w:rPr>
        <w:t xml:space="preserve"> – Billy Graham</w:t>
      </w:r>
    </w:p>
    <w:p>
      <w:pPr>
        <w:pStyle w:val="ListBullet"/>
      </w:pPr>
      <w:r>
        <w:rPr>
          <w:b w:val="0"/>
          <w:i w:val="0"/>
        </w:rPr>
        <w:t>Activité créative :</w:t>
      </w:r>
      <w:r>
        <w:rPr>
          <w:b/>
          <w:i w:val="0"/>
        </w:rPr>
        <w:t xml:space="preserve"> Fabriquez des jumelles en carton pour symboliser la vigilance spirituelle.</w:t>
      </w:r>
    </w:p>
    <w:p>
      <w:pPr>
        <w:pStyle w:val="ListBullet"/>
      </w:pPr>
      <w:r>
        <w:rPr>
          <w:b w:val="0"/>
          <w:i w:val="0"/>
        </w:rPr>
        <w:t>Défi pratique :</w:t>
      </w:r>
      <w:r>
        <w:rPr>
          <w:b/>
          <w:i w:val="0"/>
        </w:rPr>
        <w:t xml:space="preserve"> Prie pour que Dieu t'ouvre les yeux sur un danger spirituel qui menace un ami et demande la sagesse pour lui parler.</w:t>
      </w:r>
    </w:p>
    <w:p>
      <w:r>
        <w:rPr>
          <w:b w:val="0"/>
          <w:i w:val="0"/>
        </w:rPr>
        <w:t>---</w:t>
      </w:r>
    </w:p>
    <w:p>
      <w:pPr>
        <w:pStyle w:val="Heading3"/>
      </w:pPr>
      <w:r>
        <w:t>Fiche 1.5 : Plus que des Mots</w:t>
      </w:r>
    </w:p>
    <w:p>
      <w:pPr>
        <w:pStyle w:val="ListBullet"/>
      </w:pPr>
      <w:r>
        <w:rPr>
          <w:b w:val="0"/>
          <w:i w:val="0"/>
        </w:rPr>
        <w:t>Verset clé :</w:t>
      </w:r>
      <w:r>
        <w:rPr>
          <w:b/>
          <w:i w:val="0"/>
        </w:rPr>
        <w:t xml:space="preserve"> "Ce n’est pas pour baptiser que Christ m’a envoyé, c’est pour annoncer l’Evangile... sans la sagesse du langage." (1 Corinthiens 1:17)</w:t>
      </w:r>
      <w:r>
        <w:rPr>
          <w:b/>
          <w:i/>
        </w:rPr>
      </w:r>
    </w:p>
    <w:p>
      <w:pPr>
        <w:pStyle w:val="ListBullet"/>
      </w:pPr>
      <w:r>
        <w:rPr>
          <w:b w:val="0"/>
          <w:i w:val="0"/>
        </w:rPr>
        <w:t>Explication :</w:t>
      </w:r>
      <w:r>
        <w:rPr>
          <w:b/>
          <w:i w:val="0"/>
        </w:rPr>
        <w:t xml:space="preserve"> La mission ne repose pas sur notre éloquence, mais sur la puissance de la Croix.</w:t>
      </w:r>
    </w:p>
    <w:p>
      <w:pPr>
        <w:pStyle w:val="ListBullet"/>
      </w:pPr>
      <w:r>
        <w:rPr>
          <w:b w:val="0"/>
          <w:i w:val="0"/>
        </w:rPr>
        <w:t>Réflexion :</w:t>
      </w:r>
      <w:r>
        <w:rPr>
          <w:b/>
          <w:i w:val="0"/>
        </w:rPr>
      </w:r>
    </w:p>
    <w:p>
      <w:r>
        <w:rPr>
          <w:b w:val="0"/>
          <w:i w:val="0"/>
        </w:rPr>
        <w:t xml:space="preserve">    1. Pourquoi de "beaux discours" ne suffisent-ils pas ? Réponse : Parce que seul l'Esprit peut changer un cœur, pas la logique humaine.</w:t>
      </w:r>
      <w:r>
        <w:rPr>
          <w:b w:val="0"/>
          <w:i/>
        </w:rPr>
      </w:r>
    </w:p>
    <w:p>
      <w:r>
        <w:rPr>
          <w:b w:val="0"/>
          <w:i w:val="0"/>
        </w:rPr>
        <w:t xml:space="preserve">    2. Que signifie "ne pas rendre la croix vaine" ? Réponse : Garder le message centré sur le sacrifice de Jésus et sa puissance de transformation.</w:t>
      </w:r>
      <w:r>
        <w:rPr>
          <w:b w:val="0"/>
          <w:i/>
        </w:rPr>
      </w:r>
    </w:p>
    <w:p>
      <w:pPr>
        <w:pStyle w:val="ListBullet"/>
      </w:pPr>
      <w:r>
        <w:rPr>
          <w:b w:val="0"/>
          <w:i w:val="0"/>
        </w:rPr>
        <w:t>Citation :</w:t>
      </w:r>
      <w:r>
        <w:rPr>
          <w:b/>
          <w:i w:val="0"/>
        </w:rPr>
        <w:t xml:space="preserve"> "Prêchez l'Évangile en tout temps et, si nécessaire, utilisez des mots."</w:t>
      </w:r>
      <w:r>
        <w:rPr>
          <w:b/>
          <w:i/>
        </w:rPr>
        <w:t xml:space="preserve"> – Attribué à Saint François d'Assise</w:t>
      </w:r>
    </w:p>
    <w:p>
      <w:pPr>
        <w:pStyle w:val="ListBullet"/>
      </w:pPr>
      <w:r>
        <w:rPr>
          <w:b w:val="0"/>
          <w:i w:val="0"/>
        </w:rPr>
        <w:t>Activité créative :</w:t>
      </w:r>
      <w:r>
        <w:rPr>
          <w:b/>
          <w:i w:val="0"/>
        </w:rPr>
        <w:t xml:space="preserve"> Créez un mime silencieux qui raconte l'amour de Dieu (ex: le pardon).</w:t>
      </w:r>
    </w:p>
    <w:p>
      <w:pPr>
        <w:pStyle w:val="ListBullet"/>
      </w:pPr>
      <w:r>
        <w:rPr>
          <w:b w:val="0"/>
          <w:i w:val="0"/>
        </w:rPr>
        <w:t>Défi pratique :</w:t>
      </w:r>
      <w:r>
        <w:rPr>
          <w:b/>
          <w:i w:val="0"/>
        </w:rPr>
        <w:t xml:space="preserve"> Raconte ton témoignage (comment tu as rencontré Jésus) en moins de 2 minutes à un ami.</w:t>
      </w:r>
    </w:p>
    <w:p>
      <w:r>
        <w:rPr>
          <w:b w:val="0"/>
          <w:i w:val="0"/>
        </w:rPr>
        <w:t>---</w:t>
      </w:r>
    </w:p>
    <w:p>
      <w:pPr>
        <w:pStyle w:val="Heading2"/>
      </w:pPr>
      <w:r>
        <w:t>Groupe 2 : La Préparation de l'Ambassadeur (Consécration et Action)</w:t>
      </w:r>
    </w:p>
    <w:p>
      <w:pPr>
        <w:pStyle w:val="Heading3"/>
      </w:pPr>
      <w:r>
        <w:t>Fiche 2.1 : La Consécration (Le Bélier de Mise à Part)</w:t>
      </w:r>
    </w:p>
    <w:p>
      <w:pPr>
        <w:pStyle w:val="ListBullet"/>
      </w:pPr>
      <w:r>
        <w:rPr>
          <w:b w:val="0"/>
          <w:i w:val="0"/>
        </w:rPr>
        <w:t>Verset clé :</w:t>
      </w:r>
      <w:r>
        <w:rPr>
          <w:b/>
          <w:i w:val="0"/>
        </w:rPr>
        <w:t xml:space="preserve"> "Tu prendras... l’épaule droite, car c’est un bélier de consécration." (Exode 29:22)</w:t>
      </w:r>
      <w:r>
        <w:rPr>
          <w:b/>
          <w:i/>
        </w:rPr>
      </w:r>
    </w:p>
    <w:p>
      <w:pPr>
        <w:pStyle w:val="ListBullet"/>
      </w:pPr>
      <w:r>
        <w:rPr>
          <w:b w:val="0"/>
          <w:i w:val="0"/>
        </w:rPr>
        <w:t>Explication :</w:t>
      </w:r>
      <w:r>
        <w:rPr>
          <w:b/>
          <w:i w:val="0"/>
        </w:rPr>
        <w:t xml:space="preserve"> Pour être envoyé, il faut d'abord être "mis à part" pour Dieu, c'est-à-dire lui appartenir totalement.</w:t>
      </w:r>
    </w:p>
    <w:p>
      <w:pPr>
        <w:pStyle w:val="ListBullet"/>
      </w:pPr>
      <w:r>
        <w:rPr>
          <w:b w:val="0"/>
          <w:i w:val="0"/>
        </w:rPr>
        <w:t>Réflexion :</w:t>
      </w:r>
      <w:r>
        <w:rPr>
          <w:b/>
          <w:i w:val="0"/>
        </w:rPr>
      </w:r>
    </w:p>
    <w:p>
      <w:r>
        <w:rPr>
          <w:b w:val="0"/>
          <w:i w:val="0"/>
        </w:rPr>
        <w:t xml:space="preserve">    1. Est-ce que la consécration signifie être parfait ? Réponse : Non, cela signifie être attaché et dépendant du Seigneur.</w:t>
      </w:r>
      <w:r>
        <w:rPr>
          <w:b w:val="0"/>
          <w:i/>
        </w:rPr>
      </w:r>
    </w:p>
    <w:p>
      <w:r>
        <w:rPr>
          <w:b w:val="0"/>
          <w:i w:val="0"/>
        </w:rPr>
        <w:t xml:space="preserve">    2. Pourquoi Jésus a-t-il passé 40 jours au désert avant sa mission ? Réponse : Pour se fortifier dans la prière et la mise à part avant d'agir.</w:t>
      </w:r>
      <w:r>
        <w:rPr>
          <w:b w:val="0"/>
          <w:i/>
        </w:rPr>
      </w:r>
    </w:p>
    <w:p>
      <w:pPr>
        <w:pStyle w:val="ListBullet"/>
      </w:pPr>
      <w:r>
        <w:rPr>
          <w:b w:val="0"/>
          <w:i w:val="0"/>
        </w:rPr>
        <w:t>Citation :</w:t>
      </w:r>
      <w:r>
        <w:rPr>
          <w:b/>
          <w:i w:val="0"/>
        </w:rPr>
        <w:t xml:space="preserve"> "Dieu ne cherche pas des hommes de talent, mais des hommes consacrés."</w:t>
      </w:r>
      <w:r>
        <w:rPr>
          <w:b/>
          <w:i/>
        </w:rPr>
        <w:t xml:space="preserve"> – Hudson Taylor</w:t>
      </w:r>
    </w:p>
    <w:p>
      <w:pPr>
        <w:pStyle w:val="ListBullet"/>
      </w:pPr>
      <w:r>
        <w:rPr>
          <w:b w:val="0"/>
          <w:i w:val="0"/>
        </w:rPr>
        <w:t>Activité créative :</w:t>
      </w:r>
      <w:r>
        <w:rPr>
          <w:b/>
          <w:i w:val="0"/>
        </w:rPr>
        <w:t xml:space="preserve"> Dessinez un objet (un vase ou un outil) et écrivez dessus : "Propriété de Dieu".</w:t>
      </w:r>
    </w:p>
    <w:p>
      <w:pPr>
        <w:pStyle w:val="ListBullet"/>
      </w:pPr>
      <w:r>
        <w:rPr>
          <w:b w:val="0"/>
          <w:i w:val="0"/>
        </w:rPr>
        <w:t>Défi pratique :</w:t>
      </w:r>
      <w:r>
        <w:rPr>
          <w:b/>
          <w:i w:val="0"/>
        </w:rPr>
        <w:t xml:space="preserve"> Consacre les 15 premières minutes de ta journée exclusivement à Dieu cette semaine.</w:t>
      </w:r>
    </w:p>
    <w:p>
      <w:r>
        <w:rPr>
          <w:b w:val="0"/>
          <w:i w:val="0"/>
        </w:rPr>
        <w:t>---</w:t>
      </w:r>
    </w:p>
    <w:p>
      <w:pPr>
        <w:pStyle w:val="Heading3"/>
      </w:pPr>
      <w:r>
        <w:t>Fiche 2.2 : Revêtus de Puissance</w:t>
      </w:r>
    </w:p>
    <w:p>
      <w:pPr>
        <w:pStyle w:val="ListBullet"/>
      </w:pPr>
      <w:r>
        <w:rPr>
          <w:b w:val="0"/>
          <w:i w:val="0"/>
        </w:rPr>
        <w:t>Verset clé :</w:t>
      </w:r>
      <w:r>
        <w:rPr>
          <w:b/>
          <w:i w:val="0"/>
        </w:rPr>
        <w:t xml:space="preserve"> "Mais vous recevrez une puissance, le Saint–Esprit survenant sur vous, et vous serez mes témoins." (Actes 1:8)</w:t>
      </w:r>
      <w:r>
        <w:rPr>
          <w:b/>
          <w:i/>
        </w:rPr>
      </w:r>
    </w:p>
    <w:p>
      <w:pPr>
        <w:pStyle w:val="ListBullet"/>
      </w:pPr>
      <w:r>
        <w:rPr>
          <w:b w:val="0"/>
          <w:i w:val="0"/>
        </w:rPr>
        <w:t>Explication :</w:t>
      </w:r>
      <w:r>
        <w:rPr>
          <w:b/>
          <w:i w:val="0"/>
        </w:rPr>
        <w:t xml:space="preserve"> On ne peut pas accomplir une mission céleste avec des forces terrestres.</w:t>
      </w:r>
    </w:p>
    <w:p>
      <w:pPr>
        <w:pStyle w:val="ListBullet"/>
      </w:pPr>
      <w:r>
        <w:rPr>
          <w:b w:val="0"/>
          <w:i w:val="0"/>
        </w:rPr>
        <w:t>Réflexion :</w:t>
      </w:r>
      <w:r>
        <w:rPr>
          <w:b/>
          <w:i w:val="0"/>
        </w:rPr>
      </w:r>
    </w:p>
    <w:p>
      <w:r>
        <w:rPr>
          <w:b w:val="0"/>
          <w:i w:val="0"/>
        </w:rPr>
        <w:t xml:space="preserve">    1. Quelle différence y a-t-il entre parler de Dieu et être son témoin ? Réponse : Le témoin parle de ce qu'il a vu et vécu par la puissance de l'Esprit.</w:t>
      </w:r>
      <w:r>
        <w:rPr>
          <w:b w:val="0"/>
          <w:i/>
        </w:rPr>
      </w:r>
    </w:p>
    <w:p>
      <w:r>
        <w:rPr>
          <w:b w:val="0"/>
          <w:i w:val="0"/>
        </w:rPr>
        <w:t xml:space="preserve">    2. Comment recevoir cette puissance ? Réponse : Par la prière, l'attente et la soif de l'Esprit.</w:t>
      </w:r>
      <w:r>
        <w:rPr>
          <w:b w:val="0"/>
          <w:i/>
        </w:rPr>
      </w:r>
    </w:p>
    <w:p>
      <w:pPr>
        <w:pStyle w:val="ListBullet"/>
      </w:pPr>
      <w:r>
        <w:rPr>
          <w:b w:val="0"/>
          <w:i w:val="0"/>
        </w:rPr>
        <w:t>Citation :</w:t>
      </w:r>
      <w:r>
        <w:rPr>
          <w:b/>
          <w:i w:val="0"/>
        </w:rPr>
        <w:t xml:space="preserve"> "Sans le Saint-Esprit, nous ne sommes que des machines ; avec Lui, nous sommes des témoins."</w:t>
      </w:r>
      <w:r>
        <w:rPr>
          <w:b/>
          <w:i/>
        </w:rPr>
        <w:t xml:space="preserve"> – Smith Wigglesworth</w:t>
      </w:r>
    </w:p>
    <w:p>
      <w:pPr>
        <w:pStyle w:val="ListBullet"/>
      </w:pPr>
      <w:r>
        <w:rPr>
          <w:b w:val="0"/>
          <w:i w:val="0"/>
        </w:rPr>
        <w:t>Activité créative :</w:t>
      </w:r>
      <w:r>
        <w:rPr>
          <w:b/>
          <w:i w:val="0"/>
        </w:rPr>
        <w:t xml:space="preserve"> Gonflez un ballon. Sans air (Esprit), il est plat ; avec l'air, il prend sa forme et peut voler.</w:t>
      </w:r>
    </w:p>
    <w:p>
      <w:pPr>
        <w:pStyle w:val="ListBullet"/>
      </w:pPr>
      <w:r>
        <w:rPr>
          <w:b w:val="0"/>
          <w:i w:val="0"/>
        </w:rPr>
        <w:t>Défi pratique :</w:t>
      </w:r>
      <w:r>
        <w:rPr>
          <w:b/>
          <w:i w:val="0"/>
        </w:rPr>
        <w:t xml:space="preserve"> Avant de parler à quelqu'un de Dieu, demande au Saint-Esprit de te donner "l'onction" (sa force spéciale).</w:t>
      </w:r>
    </w:p>
    <w:p>
      <w:r>
        <w:rPr>
          <w:b w:val="0"/>
          <w:i w:val="0"/>
        </w:rPr>
        <w:t>---</w:t>
      </w:r>
    </w:p>
    <w:p>
      <w:pPr>
        <w:pStyle w:val="Heading3"/>
      </w:pPr>
      <w:r>
        <w:t>Fiche 2.3 : Les Étapes de la Mission</w:t>
      </w:r>
    </w:p>
    <w:p>
      <w:pPr>
        <w:pStyle w:val="ListBullet"/>
      </w:pPr>
      <w:r>
        <w:rPr>
          <w:b w:val="0"/>
          <w:i w:val="0"/>
        </w:rPr>
        <w:t>Verset clé :</w:t>
      </w:r>
      <w:r>
        <w:rPr>
          <w:b/>
          <w:i w:val="0"/>
        </w:rPr>
        <w:t xml:space="preserve"> "...à Jérusalem, dans toute la Judée, dans la Samarie, et jusqu’aux extrémités de la terre." (Actes 1:8)</w:t>
      </w:r>
      <w:r>
        <w:rPr>
          <w:b/>
          <w:i/>
        </w:rPr>
      </w:r>
    </w:p>
    <w:p>
      <w:pPr>
        <w:pStyle w:val="ListBullet"/>
      </w:pPr>
      <w:r>
        <w:rPr>
          <w:b w:val="0"/>
          <w:i w:val="0"/>
        </w:rPr>
        <w:t>Explication :</w:t>
      </w:r>
      <w:r>
        <w:rPr>
          <w:b/>
          <w:i w:val="0"/>
        </w:rPr>
        <w:t xml:space="preserve"> Dieu nous donne des priorités géographiques et relationnelles.</w:t>
      </w:r>
    </w:p>
    <w:p>
      <w:pPr>
        <w:pStyle w:val="ListBullet"/>
      </w:pPr>
      <w:r>
        <w:rPr>
          <w:b w:val="0"/>
          <w:i w:val="0"/>
        </w:rPr>
        <w:t>Réflexion :</w:t>
      </w:r>
      <w:r>
        <w:rPr>
          <w:b/>
          <w:i w:val="0"/>
        </w:rPr>
      </w:r>
    </w:p>
    <w:p>
      <w:r>
        <w:rPr>
          <w:b w:val="0"/>
          <w:i w:val="0"/>
        </w:rPr>
        <w:t xml:space="preserve">    1. Quelle est ta "Jérusalem" aujourd'hui ? Réponse : Ta famille proche et tes amis intimes.</w:t>
      </w:r>
      <w:r>
        <w:rPr>
          <w:b w:val="0"/>
          <w:i/>
        </w:rPr>
      </w:r>
    </w:p>
    <w:p>
      <w:r>
        <w:rPr>
          <w:b w:val="0"/>
          <w:i w:val="0"/>
        </w:rPr>
        <w:t xml:space="preserve">    2. C'est quoi la "Samarie" ? Réponse : Des lieux ou des gens qui nous sont étrangers ou que l'on a tendance à éviter.</w:t>
      </w:r>
      <w:r>
        <w:rPr>
          <w:b w:val="0"/>
          <w:i/>
        </w:rPr>
      </w:r>
    </w:p>
    <w:p>
      <w:pPr>
        <w:pStyle w:val="ListBullet"/>
      </w:pPr>
      <w:r>
        <w:rPr>
          <w:b w:val="0"/>
          <w:i w:val="0"/>
        </w:rPr>
        <w:t>Citation :</w:t>
      </w:r>
      <w:r>
        <w:rPr>
          <w:b/>
          <w:i w:val="0"/>
        </w:rPr>
        <w:t xml:space="preserve"> "La mission qui commence à l'autre bout du monde sans commencer à sa propre porte est une imposture."</w:t>
      </w:r>
      <w:r>
        <w:rPr>
          <w:b/>
          <w:i/>
        </w:rPr>
        <w:t xml:space="preserve"> – Anonyme</w:t>
      </w:r>
    </w:p>
    <w:p>
      <w:pPr>
        <w:pStyle w:val="ListBullet"/>
      </w:pPr>
      <w:r>
        <w:rPr>
          <w:b w:val="0"/>
          <w:i w:val="0"/>
        </w:rPr>
        <w:t>Activité créative :</w:t>
      </w:r>
      <w:r>
        <w:rPr>
          <w:b/>
          <w:i w:val="0"/>
        </w:rPr>
        <w:t xml:space="preserve"> Sur une feuille, dessinez des cercles concentriques et nommez les personnes à atteindre dans chaque zone (Maison, École/Travail, Quartier).</w:t>
      </w:r>
    </w:p>
    <w:p>
      <w:pPr>
        <w:pStyle w:val="ListBullet"/>
      </w:pPr>
      <w:r>
        <w:rPr>
          <w:b w:val="0"/>
          <w:i w:val="0"/>
        </w:rPr>
        <w:t>Défi pratique :</w:t>
      </w:r>
      <w:r>
        <w:rPr>
          <w:b/>
          <w:i w:val="0"/>
        </w:rPr>
        <w:t xml:space="preserve"> Prie spécifiquement pour une personne de ta "Samarie" (quelqu'un que tu n'aimes pas trop).</w:t>
      </w:r>
    </w:p>
    <w:p>
      <w:r>
        <w:rPr>
          <w:b w:val="0"/>
          <w:i w:val="0"/>
        </w:rPr>
        <w:t>---</w:t>
      </w:r>
    </w:p>
    <w:p>
      <w:pPr>
        <w:pStyle w:val="Heading3"/>
      </w:pPr>
      <w:r>
        <w:t>Fiche 2.4 : Le Médecin des Âmes</w:t>
      </w:r>
    </w:p>
    <w:p>
      <w:pPr>
        <w:pStyle w:val="ListBullet"/>
      </w:pPr>
      <w:r>
        <w:rPr>
          <w:b w:val="0"/>
          <w:i w:val="0"/>
        </w:rPr>
        <w:t>Verset clé :</w:t>
      </w:r>
      <w:r>
        <w:rPr>
          <w:b/>
          <w:i w:val="0"/>
        </w:rPr>
        <w:t xml:space="preserve"> "Ce ne sont pas ceux qui se portent bien qui ont besoin de médecin, mais les malades." (Matthieu 9:12)</w:t>
      </w:r>
      <w:r>
        <w:rPr>
          <w:b/>
          <w:i/>
        </w:rPr>
      </w:r>
    </w:p>
    <w:p>
      <w:pPr>
        <w:pStyle w:val="ListBullet"/>
      </w:pPr>
      <w:r>
        <w:rPr>
          <w:b w:val="0"/>
          <w:i w:val="0"/>
        </w:rPr>
        <w:t>Explication :</w:t>
      </w:r>
      <w:r>
        <w:rPr>
          <w:b/>
          <w:i w:val="0"/>
        </w:rPr>
        <w:t xml:space="preserve"> Notre mission est d'aller vers ceux qui souffrent, pas seulement de rester entre chrétiens "bien portants".</w:t>
      </w:r>
    </w:p>
    <w:p>
      <w:pPr>
        <w:pStyle w:val="ListBullet"/>
      </w:pPr>
      <w:r>
        <w:rPr>
          <w:b w:val="0"/>
          <w:i w:val="0"/>
        </w:rPr>
        <w:t>Réflexion :</w:t>
      </w:r>
      <w:r>
        <w:rPr>
          <w:b/>
          <w:i w:val="0"/>
        </w:rPr>
      </w:r>
    </w:p>
    <w:p>
      <w:r>
        <w:rPr>
          <w:b w:val="0"/>
          <w:i w:val="0"/>
        </w:rPr>
        <w:t xml:space="preserve">    1. Pourquoi est-il facile de rester entre nous à l'église ? Réponse : Parce que c'est confortable et sécurisant.</w:t>
      </w:r>
      <w:r>
        <w:rPr>
          <w:b w:val="0"/>
          <w:i/>
        </w:rPr>
      </w:r>
    </w:p>
    <w:p>
      <w:r>
        <w:rPr>
          <w:b w:val="0"/>
          <w:i w:val="0"/>
        </w:rPr>
        <w:t xml:space="preserve">    2. Qui sont les "malades" spirituels autour de toi ? Réponse : Ceux qui sont seuls, rejetés, ou qui ne connaissent pas l'amour.</w:t>
      </w:r>
      <w:r>
        <w:rPr>
          <w:b w:val="0"/>
          <w:i/>
        </w:rPr>
      </w:r>
    </w:p>
    <w:p>
      <w:pPr>
        <w:pStyle w:val="ListBullet"/>
      </w:pPr>
      <w:r>
        <w:rPr>
          <w:b w:val="0"/>
          <w:i w:val="0"/>
        </w:rPr>
        <w:t>Citation :</w:t>
      </w:r>
      <w:r>
        <w:rPr>
          <w:b/>
          <w:i w:val="0"/>
        </w:rPr>
        <w:t xml:space="preserve"> *"Je préfère un évangélisme qui fait des erreurs à une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