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'2011'</w:t>
      </w:r>
    </w:p>
    <w:p>
      <w:r>
        <w:rPr>
          <w:b w:val="0"/>
          <w:i w:val="0"/>
        </w:rPr>
        <w:t>categories:</w:t>
      </w:r>
    </w:p>
    <w:p>
      <w:pPr>
        <w:pStyle w:val="ListBullet"/>
      </w:pPr>
      <w:r>
        <w:rPr>
          <w:b w:val="0"/>
          <w:i w:val="0"/>
        </w:rPr>
        <w:t>Humilité</w:t>
      </w:r>
    </w:p>
    <w:p>
      <w:pPr>
        <w:pStyle w:val="ListBullet"/>
      </w:pPr>
      <w:r>
        <w:rPr>
          <w:b w:val="0"/>
          <w:i w:val="0"/>
        </w:rPr>
        <w:t>Service</w:t>
      </w:r>
    </w:p>
    <w:p>
      <w:pPr>
        <w:pStyle w:val="ListBullet"/>
      </w:pPr>
      <w:r>
        <w:rPr>
          <w:b w:val="0"/>
          <w:i w:val="0"/>
        </w:rPr>
        <w:t>Relation avec Dieu</w:t>
      </w:r>
    </w:p>
    <w:p>
      <w:r>
        <w:rPr>
          <w:b w:val="0"/>
          <w:i w:val="0"/>
        </w:rPr>
        <w:t>context: ''</w:t>
      </w:r>
    </w:p>
    <w:p>
      <w:r>
        <w:rPr>
          <w:b w:val="0"/>
          <w:i w:val="0"/>
        </w:rPr>
        <w:t>date: 2011-08-21</w:t>
      </w:r>
    </w:p>
    <w:p>
      <w:r>
        <w:rPr>
          <w:b w:val="0"/>
          <w:i w:val="0"/>
        </w:rPr>
        <w:t>description: Découvrez comment cultiver l'humilité biblique au quotidien pour transformer</w:t>
      </w:r>
    </w:p>
    <w:p>
      <w:r>
        <w:rPr>
          <w:b w:val="0"/>
          <w:i w:val="0"/>
        </w:rPr>
        <w:t xml:space="preserve">  votre vie spirituelle. Ce guide pratique propose des clés basées sur la Parole de</w:t>
      </w:r>
    </w:p>
    <w:p>
      <w:r>
        <w:rPr>
          <w:b w:val="0"/>
          <w:i w:val="0"/>
        </w:rPr>
        <w:t xml:space="preserve">  Dieu pour passer de l'autosuffisance à une dépendance totale en Christ.</w:t>
      </w:r>
    </w:p>
    <w:p>
      <w:r>
        <w:rPr>
          <w:b w:val="0"/>
          <w:i w:val="0"/>
        </w:rPr>
        <w:t>palmiers:</w:t>
      </w:r>
    </w:p>
    <w:p>
      <w:pPr>
        <w:pStyle w:val="ListBullet"/>
      </w:pPr>
      <w:r>
        <w:rPr>
          <w:b w:val="0"/>
          <w:i w:val="0"/>
        </w:rPr>
        <w:t>Humilité</w:t>
      </w:r>
    </w:p>
    <w:p>
      <w:pPr>
        <w:pStyle w:val="ListBullet"/>
      </w:pPr>
      <w:r>
        <w:rPr>
          <w:b w:val="0"/>
          <w:i w:val="0"/>
        </w:rPr>
        <w:t>Caractère de Dieu</w:t>
      </w:r>
    </w:p>
    <w:p>
      <w:pPr>
        <w:pStyle w:val="ListBullet"/>
      </w:pPr>
      <w:r>
        <w:rPr>
          <w:b w:val="0"/>
          <w:i w:val="0"/>
        </w:rPr>
        <w:t>Vie chrétienne</w:t>
      </w:r>
    </w:p>
    <w:p>
      <w:pPr>
        <w:pStyle w:val="ListBullet"/>
      </w:pPr>
      <w:r>
        <w:rPr>
          <w:b w:val="0"/>
          <w:i w:val="0"/>
        </w:rPr>
        <w:t>Croissance spirituelle</w:t>
      </w:r>
    </w:p>
    <w:p>
      <w:pPr>
        <w:pStyle w:val="ListBullet"/>
      </w:pPr>
      <w:r>
        <w:rPr>
          <w:b w:val="0"/>
          <w:i w:val="0"/>
        </w:rPr>
        <w:t>Eglise - communauté</w:t>
      </w:r>
    </w:p>
    <w:p>
      <w:pPr>
        <w:pStyle w:val="ListBullet"/>
      </w:pPr>
      <w:r>
        <w:rPr>
          <w:b w:val="0"/>
          <w:i w:val="0"/>
        </w:rPr>
        <w:t>Obéissance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humilité</w:t>
      </w:r>
    </w:p>
    <w:p>
      <w:pPr>
        <w:pStyle w:val="ListBullet"/>
      </w:pPr>
      <w:r>
        <w:rPr>
          <w:b w:val="0"/>
          <w:i w:val="0"/>
        </w:rPr>
        <w:t>croissance-spirituelle</w:t>
      </w:r>
    </w:p>
    <w:p>
      <w:pPr>
        <w:pStyle w:val="ListBullet"/>
      </w:pPr>
      <w:r>
        <w:rPr>
          <w:b w:val="0"/>
          <w:i w:val="0"/>
        </w:rPr>
        <w:t>vie-chrétienne</w:t>
      </w:r>
    </w:p>
    <w:p>
      <w:pPr>
        <w:pStyle w:val="ListBullet"/>
      </w:pPr>
      <w:r>
        <w:rPr>
          <w:b w:val="0"/>
          <w:i w:val="0"/>
        </w:rPr>
        <w:t>etude-biblique</w:t>
      </w:r>
    </w:p>
    <w:p>
      <w:pPr>
        <w:pStyle w:val="ListBullet"/>
      </w:pPr>
      <w:r>
        <w:rPr>
          <w:b w:val="0"/>
          <w:i w:val="0"/>
        </w:rPr>
        <w:t>caractere-de-dieu</w:t>
      </w:r>
    </w:p>
    <w:p>
      <w:r>
        <w:rPr>
          <w:b w:val="0"/>
          <w:i w:val="0"/>
        </w:rPr>
        <w:t>title: 'L''Humilité : Le Secret de la Grandeur dans le Royaume'</w:t>
      </w:r>
    </w:p>
    <w:p>
      <w:r>
        <w:rPr>
          <w:b w:val="0"/>
          <w:i w:val="0"/>
        </w:rPr>
        <w:t>---</w:t>
      </w:r>
    </w:p>
    <w:p>
      <w:pPr>
        <w:pStyle w:val="Heading1"/>
      </w:pPr>
      <w:r>
        <w:t>L'Humilité : Le Secret de la Grandeur dans le Royaume</w:t>
      </w:r>
    </w:p>
    <w:p>
      <w:r>
        <w:rPr>
          <w:b w:val="0"/>
          <w:i w:val="0"/>
        </w:rPr>
        <w:t>On t’a fait connaître, ô homme, ce qui est bien ; et ce que l’Éternel demande de toi, c’est que tu pratiques la justice, que tu aimes la miséricorde, et que tu marches humblement avec ton Dieu.</w:t>
      </w:r>
      <w:r>
        <w:rPr>
          <w:b w:val="0"/>
          <w:i/>
        </w:rPr>
        <w:t xml:space="preserve"> — Michée 6:8</w:t>
      </w:r>
    </w:p>
    <w:p>
      <w:pPr>
        <w:pStyle w:val="Heading3"/>
      </w:pPr>
      <w:r>
        <w:t>Prière d'ouverture</w:t>
      </w:r>
    </w:p>
    <w:p>
      <w:r>
        <w:rPr>
          <w:b w:val="0"/>
          <w:i w:val="0"/>
        </w:rPr>
        <w:t>Seigneur Jésus, nous nous approchons de Toi avec un cœur ouvert. Nous reconnaissons que sans Toi, nous ne pouvons rien faire de durable. Enlève de nos cœurs tout esprit d'orgueil, de suffisance ou de jugement. Enseigne-nous aujourd'hui ce que signifie réellement marcher humblement à Tes côtés. Que Ton Esprit nous transforme pour que nous puissions refléter Ta douceur et Ta docilité. Amen.</w:t>
      </w:r>
    </w:p>
    <w:p>
      <w:pPr>
        <w:pStyle w:val="Heading3"/>
      </w:pPr>
      <w:r>
        <w:t>Brise-glace : "Le Guide et l'Enfant"</w:t>
      </w:r>
    </w:p>
    <w:p>
      <w:r>
        <w:rPr>
          <w:b w:val="0"/>
          <w:i w:val="0"/>
        </w:rPr>
        <w:t>Formez des binômes (si possible un adulte et un enfant). L'un ferme les yeux (l'enfant spirituel) et l'autre doit le guider à travers un petit parcours d'obstacles uniquement par la voix ou en le tenant par l'épaule.</w:t>
      </w:r>
    </w:p>
    <w:p>
      <w:r>
        <w:rPr>
          <w:b w:val="0"/>
          <w:i w:val="0"/>
        </w:rPr>
        <w:t>Leçon :</w:t>
      </w:r>
      <w:r>
        <w:rPr>
          <w:b/>
          <w:i w:val="0"/>
        </w:rPr>
        <w:t xml:space="preserve"> L'humilité commence par accepter d'être guidé et de dépendre de quelqu'un d'autre.</w:t>
      </w:r>
    </w:p>
    <w:p>
      <w:pPr>
        <w:pStyle w:val="Heading3"/>
      </w:pPr>
      <w:r>
        <w:t>Présentation du thème</w:t>
      </w:r>
    </w:p>
    <w:p>
      <w:r>
        <w:rPr>
          <w:b w:val="0"/>
          <w:i w:val="0"/>
        </w:rPr>
        <w:t>Dans notre culture, l'orgueil est souvent perçu comme une force : vouloir être le premier, revendiquer ses droits, tout passer par le filtre du rationalisme ou du pessimisme. Parfois, nous agissons comme le "coq", emblème de la France, qui chante fièrement même les pieds dans la boue. Pourtant, la Bible nous appelle à un esprit radicalement opposé : l'humilité.</w:t>
      </w:r>
    </w:p>
    <w:p>
      <w:r>
        <w:rPr>
          <w:b w:val="0"/>
          <w:i w:val="0"/>
        </w:rPr>
        <w:t>L'humilité n'est pas de la timidité ou de la faiblesse, c'est une force intérieure qui nous rend dépendants de Dieu. C'est un "vêtement" que nous choisissons de porter chaque jour. Comme Joseph qui a dû passer par la prison avant le palais, ou comme Jésus qui a lavé les pieds de ses disciples, l'humilité est le chemin nécessaire pour être élevé par Dieu.</w:t>
      </w:r>
    </w:p>
    <w:p>
      <w:r>
        <w:rPr>
          <w:b w:val="0"/>
          <w:i w:val="0"/>
        </w:rPr>
        <w:t>---</w:t>
      </w:r>
    </w:p>
    <w:p>
      <w:pPr>
        <w:pStyle w:val="Heading2"/>
      </w:pPr>
      <w:r>
        <w:t>Groupe 1 : L'Humilité du Cœur (Dépendance et Écoute)</w:t>
      </w:r>
    </w:p>
    <w:p>
      <w:pPr>
        <w:pStyle w:val="Heading3"/>
      </w:pPr>
      <w:r>
        <w:t>Fiche 1 : Devenir comme un petit enfant</w:t>
      </w:r>
    </w:p>
    <w:p>
      <w:pPr>
        <w:pStyle w:val="ListBullet"/>
      </w:pPr>
      <w:r>
        <w:rPr>
          <w:b w:val="0"/>
          <w:i w:val="0"/>
        </w:rPr>
        <w:t>Verset clé :</w:t>
      </w:r>
      <w:r>
        <w:rPr>
          <w:b/>
          <w:i w:val="0"/>
        </w:rPr>
        <w:t xml:space="preserve"> "Si vous ne vous convertissez et si vous ne devenez comme les petits enfants, vous n’entrerez pas dans le royaume des cieux." (Matthieu 18:3)</w:t>
      </w:r>
    </w:p>
    <w:p>
      <w:pPr>
        <w:pStyle w:val="ListBullet"/>
      </w:pPr>
      <w:r>
        <w:rPr>
          <w:b w:val="0"/>
          <w:i w:val="0"/>
        </w:rPr>
        <w:t>Objectif :</w:t>
      </w:r>
      <w:r>
        <w:rPr>
          <w:b/>
          <w:i w:val="0"/>
        </w:rPr>
        <w:t xml:space="preserve"> Comprendre que l'humilité est une conversion, un changement de direction volontaire.</w:t>
      </w:r>
    </w:p>
    <w:p>
      <w:pPr>
        <w:pStyle w:val="ListBullet"/>
      </w:pPr>
      <w:r>
        <w:rPr>
          <w:b w:val="0"/>
          <w:i w:val="0"/>
        </w:rPr>
        <w:t>Réflexion :</w:t>
      </w:r>
      <w:r>
        <w:rPr>
          <w:b/>
          <w:i w:val="0"/>
        </w:rPr>
        <w:t xml:space="preserve"> Pourquoi Jésus utilise-t-il l'image d'un enfant ? (Réponse suggérée : L'enfant sait qu'il ne peut pas subvenir seul à ses besoins, il fait confiance et il est prêt à apprendre). En quoi notre "indépendance" d'adulte nous éloigne-t-elle de Dieu ?</w:t>
      </w:r>
    </w:p>
    <w:p>
      <w:pPr>
        <w:pStyle w:val="ListBullet"/>
      </w:pPr>
      <w:r>
        <w:rPr>
          <w:b w:val="0"/>
          <w:i w:val="0"/>
        </w:rPr>
        <w:t>Citation :</w:t>
      </w:r>
      <w:r>
        <w:rPr>
          <w:b/>
          <w:i w:val="0"/>
        </w:rPr>
        <w:t xml:space="preserve"> "Dieu ne peut rien mettre dans des mains qui sont déjà pleines." — D. L. Moody</w:t>
      </w:r>
      <w:r>
        <w:rPr>
          <w:b/>
          <w:i/>
        </w:rPr>
      </w:r>
    </w:p>
    <w:p>
      <w:pPr>
        <w:pStyle w:val="ListBullet"/>
      </w:pPr>
      <w:r>
        <w:rPr>
          <w:b w:val="0"/>
          <w:i w:val="0"/>
        </w:rPr>
        <w:t>Activité :</w:t>
      </w:r>
      <w:r>
        <w:rPr>
          <w:b/>
          <w:i w:val="0"/>
        </w:rPr>
        <w:t xml:space="preserve"> Dessinez une main ouverte. À l'intérieur, écrivez une chose pour laquelle vous avez absolument besoin de l'aide de Dieu cette semaine.</w:t>
      </w:r>
    </w:p>
    <w:p>
      <w:pPr>
        <w:pStyle w:val="ListBullet"/>
      </w:pPr>
      <w:r>
        <w:rPr>
          <w:b w:val="0"/>
          <w:i w:val="0"/>
        </w:rPr>
        <w:t>Défi :</w:t>
      </w:r>
      <w:r>
        <w:rPr>
          <w:b/>
          <w:i w:val="0"/>
        </w:rPr>
        <w:t xml:space="preserve"> Cette semaine, dès le réveil, dites : "Seigneur, sans Toi je ne peux rien, je dépends de Toi aujourd'hui."</w:t>
      </w:r>
    </w:p>
    <w:p>
      <w:r>
        <w:rPr>
          <w:b w:val="0"/>
          <w:i w:val="0"/>
        </w:rPr>
        <w:t>---</w:t>
      </w:r>
    </w:p>
    <w:p>
      <w:pPr>
        <w:pStyle w:val="Heading3"/>
      </w:pPr>
      <w:r>
        <w:t>Fiche 2 : Marcher humblement avec Dieu</w:t>
      </w:r>
    </w:p>
    <w:p>
      <w:pPr>
        <w:pStyle w:val="ListBullet"/>
      </w:pPr>
      <w:r>
        <w:rPr>
          <w:b w:val="0"/>
          <w:i w:val="0"/>
        </w:rPr>
        <w:t>Verset clé :</w:t>
      </w:r>
      <w:r>
        <w:rPr>
          <w:b/>
          <w:i w:val="0"/>
        </w:rPr>
        <w:t xml:space="preserve"> "Ce que l’Éternel demande de toi... c’est que tu marches humblement avec ton Dieu." (Michée 6:8)</w:t>
      </w:r>
    </w:p>
    <w:p>
      <w:pPr>
        <w:pStyle w:val="ListBullet"/>
      </w:pPr>
      <w:r>
        <w:rPr>
          <w:b w:val="0"/>
          <w:i w:val="0"/>
        </w:rPr>
        <w:t>Objectif :</w:t>
      </w:r>
      <w:r>
        <w:rPr>
          <w:b/>
          <w:i w:val="0"/>
        </w:rPr>
        <w:t xml:space="preserve"> Réaliser que l'humilité n'est pas un acte ponctuel, mais une marche quotidienne.</w:t>
      </w:r>
    </w:p>
    <w:p>
      <w:pPr>
        <w:pStyle w:val="ListBullet"/>
      </w:pPr>
      <w:r>
        <w:rPr>
          <w:b w:val="0"/>
          <w:i w:val="0"/>
        </w:rPr>
        <w:t>Réflexion :</w:t>
      </w:r>
      <w:r>
        <w:rPr>
          <w:b/>
          <w:i w:val="0"/>
        </w:rPr>
        <w:t xml:space="preserve"> Que signifie marcher "avec" quelqu'un par rapport à marcher "devant" ou "derrière" lui ? (Réponse : C'est une relation de proximité où l'on s'ajuste au pas de l'autre).</w:t>
      </w:r>
    </w:p>
    <w:p>
      <w:pPr>
        <w:pStyle w:val="ListBullet"/>
      </w:pPr>
      <w:r>
        <w:rPr>
          <w:b w:val="0"/>
          <w:i w:val="0"/>
        </w:rPr>
        <w:t>Citation :</w:t>
      </w:r>
      <w:r>
        <w:rPr>
          <w:b/>
          <w:i w:val="0"/>
        </w:rPr>
        <w:t xml:space="preserve"> "L'humilité, ce n'est pas penser moins de soi-même, c'est penser moins à soi-même." — C. S. Lewis</w:t>
      </w:r>
      <w:r>
        <w:rPr>
          <w:b/>
          <w:i/>
        </w:rPr>
      </w:r>
    </w:p>
    <w:p>
      <w:pPr>
        <w:pStyle w:val="ListBullet"/>
      </w:pPr>
      <w:r>
        <w:rPr>
          <w:b w:val="0"/>
          <w:i w:val="0"/>
        </w:rPr>
        <w:t>Activité :</w:t>
      </w:r>
      <w:r>
        <w:rPr>
          <w:b/>
          <w:i w:val="0"/>
        </w:rPr>
        <w:t xml:space="preserve"> Faites quelques pas dans la pièce deux par deux, en essayant de synchroniser parfaitement vos mouvements sans parler.</w:t>
      </w:r>
    </w:p>
    <w:p>
      <w:pPr>
        <w:pStyle w:val="ListBullet"/>
      </w:pPr>
      <w:r>
        <w:rPr>
          <w:b w:val="0"/>
          <w:i w:val="0"/>
        </w:rPr>
        <w:t>Défi :</w:t>
      </w:r>
      <w:r>
        <w:rPr>
          <w:b/>
          <w:i w:val="0"/>
        </w:rPr>
        <w:t xml:space="preserve"> Identifiez un domaine où vous essayez d'aller plus vite que Dieu et demandez-Lui de vous aider à ralentir pour marcher à Son pas.</w:t>
      </w:r>
    </w:p>
    <w:p>
      <w:r>
        <w:rPr>
          <w:b w:val="0"/>
          <w:i w:val="0"/>
        </w:rPr>
        <w:t>---</w:t>
      </w:r>
    </w:p>
    <w:p>
      <w:pPr>
        <w:pStyle w:val="Heading3"/>
      </w:pPr>
      <w:r>
        <w:t>Fiche 3 : L'oreille qui écoute vs la langue qui juge</w:t>
      </w:r>
    </w:p>
    <w:p>
      <w:pPr>
        <w:pStyle w:val="ListBullet"/>
      </w:pPr>
      <w:r>
        <w:rPr>
          <w:b w:val="0"/>
          <w:i w:val="0"/>
        </w:rPr>
        <w:t>Verset clé :</w:t>
      </w:r>
      <w:r>
        <w:rPr>
          <w:b/>
          <w:i w:val="0"/>
        </w:rPr>
        <w:t xml:space="preserve"> "Priez pour tous les hommes... pour les rois et pour tous ceux qui sont élevés en dignité." (1 Timothée 2:1-2)</w:t>
      </w:r>
    </w:p>
    <w:p>
      <w:pPr>
        <w:pStyle w:val="ListBullet"/>
      </w:pPr>
      <w:r>
        <w:rPr>
          <w:b w:val="0"/>
          <w:i w:val="0"/>
        </w:rPr>
        <w:t>Objectif :</w:t>
      </w:r>
      <w:r>
        <w:rPr>
          <w:b/>
          <w:i w:val="0"/>
        </w:rPr>
        <w:t xml:space="preserve"> Remplacer l'esprit de critique par l'esprit d'intercession.</w:t>
      </w:r>
    </w:p>
    <w:p>
      <w:pPr>
        <w:pStyle w:val="ListBullet"/>
      </w:pPr>
      <w:r>
        <w:rPr>
          <w:b w:val="0"/>
          <w:i w:val="0"/>
        </w:rPr>
        <w:t>Réflexion :</w:t>
      </w:r>
      <w:r>
        <w:rPr>
          <w:b/>
          <w:i w:val="0"/>
        </w:rPr>
        <w:t xml:space="preserve"> Pourquoi est-il plus facile de critiquer les autorités (parents, patrons, gouvernement) que de prier pour elles ? (Réponse : La critique nous place "au-dessus", alors que la prière nous place dans la dépendance de Dieu qui seul peut changer les cœurs).</w:t>
      </w:r>
    </w:p>
    <w:p>
      <w:pPr>
        <w:pStyle w:val="ListBullet"/>
      </w:pPr>
      <w:r>
        <w:rPr>
          <w:b w:val="0"/>
          <w:i w:val="0"/>
        </w:rPr>
        <w:t>Citation :</w:t>
      </w:r>
      <w:r>
        <w:rPr>
          <w:b/>
          <w:i w:val="0"/>
        </w:rPr>
        <w:t xml:space="preserve"> "Soyez plus occupés à prier pour ceux qui sont au pouvoir qu'à vous plaindre d'eux." — Billy Graham</w:t>
      </w:r>
      <w:r>
        <w:rPr>
          <w:b/>
          <w:i/>
        </w:rPr>
      </w:r>
    </w:p>
    <w:p>
      <w:pPr>
        <w:pStyle w:val="ListBullet"/>
      </w:pPr>
      <w:r>
        <w:rPr>
          <w:b w:val="0"/>
          <w:i w:val="0"/>
        </w:rPr>
        <w:t>Activité :</w:t>
      </w:r>
      <w:r>
        <w:rPr>
          <w:b/>
          <w:i w:val="0"/>
        </w:rPr>
        <w:t xml:space="preserve"> Listez trois personnes que vous avez tendance à critiquer. Transformez chaque critique en un sujet de prière positif.</w:t>
      </w:r>
    </w:p>
    <w:p>
      <w:pPr>
        <w:pStyle w:val="ListBullet"/>
      </w:pPr>
      <w:r>
        <w:rPr>
          <w:b w:val="0"/>
          <w:i w:val="0"/>
        </w:rPr>
        <w:t>Défi :</w:t>
      </w:r>
      <w:r>
        <w:rPr>
          <w:b/>
          <w:i w:val="0"/>
        </w:rPr>
        <w:t xml:space="preserve"> Interdisez-vous toute critique négative pendant 24 heures et remplacez-la par une bénédiction silencieuse.</w:t>
      </w:r>
    </w:p>
    <w:p>
      <w:r>
        <w:rPr>
          <w:b w:val="0"/>
          <w:i w:val="0"/>
        </w:rPr>
        <w:t>---</w:t>
      </w:r>
    </w:p>
    <w:p>
      <w:pPr>
        <w:pStyle w:val="Heading3"/>
      </w:pPr>
      <w:r>
        <w:t>Fiche 4 : Apprendre des "petits"</w:t>
      </w:r>
    </w:p>
    <w:p>
      <w:pPr>
        <w:pStyle w:val="ListBullet"/>
      </w:pPr>
      <w:r>
        <w:rPr>
          <w:b w:val="0"/>
          <w:i w:val="0"/>
        </w:rPr>
        <w:t>Verset clé :</w:t>
      </w:r>
      <w:r>
        <w:rPr>
          <w:b/>
          <w:i w:val="0"/>
        </w:rPr>
        <w:t xml:space="preserve"> "Quiconque reçoit en mon nom un petit enfant comme celui–ci, me reçoit moi–même." (Matthieu 18:5)</w:t>
      </w:r>
    </w:p>
    <w:p>
      <w:pPr>
        <w:pStyle w:val="ListBullet"/>
      </w:pPr>
      <w:r>
        <w:rPr>
          <w:b w:val="0"/>
          <w:i w:val="0"/>
        </w:rPr>
        <w:t>Objectif :</w:t>
      </w:r>
      <w:r>
        <w:rPr>
          <w:b/>
          <w:i w:val="0"/>
        </w:rPr>
        <w:t xml:space="preserve"> Développer la docilité et savoir écouter Dieu, même à travers les plus humbles.</w:t>
      </w:r>
    </w:p>
    <w:p>
      <w:pPr>
        <w:pStyle w:val="ListBullet"/>
      </w:pPr>
      <w:r>
        <w:rPr>
          <w:b w:val="0"/>
          <w:i w:val="0"/>
        </w:rPr>
        <w:t>Réflexion :</w:t>
      </w:r>
      <w:r>
        <w:rPr>
          <w:b/>
          <w:i w:val="0"/>
        </w:rPr>
        <w:t xml:space="preserve"> Comment Dieu peut-il nous parler à travers un enfant ou une personne moins expérimentée que nous ? (Réponse : Dieu utilise souvent la simplicité pour confondre l'orgueil des sages).</w:t>
      </w:r>
    </w:p>
    <w:p>
      <w:pPr>
        <w:pStyle w:val="ListBullet"/>
      </w:pPr>
      <w:r>
        <w:rPr>
          <w:b w:val="0"/>
          <w:i w:val="0"/>
        </w:rPr>
        <w:t>Citation :</w:t>
      </w:r>
      <w:r>
        <w:rPr>
          <w:b/>
          <w:i w:val="0"/>
        </w:rPr>
        <w:t xml:space="preserve"> "Le Saint-Esprit est prêt à enseigner quiconque est prêt à être un élève." — Charles Spurgeon</w:t>
      </w:r>
      <w:r>
        <w:rPr>
          <w:b/>
          <w:i/>
        </w:rPr>
      </w:r>
    </w:p>
    <w:p>
      <w:pPr>
        <w:pStyle w:val="ListBullet"/>
      </w:pPr>
      <w:r>
        <w:rPr>
          <w:b w:val="0"/>
          <w:i w:val="0"/>
        </w:rPr>
        <w:t>Activité :</w:t>
      </w:r>
      <w:r>
        <w:rPr>
          <w:b/>
          <w:i w:val="0"/>
        </w:rPr>
        <w:t xml:space="preserve"> Partagez un moment où un enfant vous a donné une leçon de foi ou de vie sans le savoir.</w:t>
      </w:r>
    </w:p>
    <w:p>
      <w:pPr>
        <w:pStyle w:val="ListBullet"/>
      </w:pPr>
      <w:r>
        <w:rPr>
          <w:b w:val="0"/>
          <w:i w:val="0"/>
        </w:rPr>
        <w:t>Défi :</w:t>
      </w:r>
      <w:r>
        <w:rPr>
          <w:b/>
          <w:i w:val="0"/>
        </w:rPr>
        <w:t xml:space="preserve"> Posez une question à un enfant cette semaine sur sa vision de Dieu et écoutez sa réponse avec respect.</w:t>
      </w:r>
    </w:p>
    <w:p>
      <w:r>
        <w:rPr>
          <w:b w:val="0"/>
          <w:i w:val="0"/>
        </w:rPr>
        <w:t>---</w:t>
      </w:r>
    </w:p>
    <w:p>
      <w:pPr>
        <w:pStyle w:val="Heading3"/>
      </w:pPr>
      <w:r>
        <w:t>Fiche 5 : Heureux les pauvres en esprit</w:t>
      </w:r>
    </w:p>
    <w:p>
      <w:pPr>
        <w:pStyle w:val="ListBullet"/>
      </w:pPr>
      <w:r>
        <w:rPr>
          <w:b w:val="0"/>
          <w:i w:val="0"/>
        </w:rPr>
        <w:t>Verset clé :</w:t>
      </w:r>
      <w:r>
        <w:rPr>
          <w:b/>
          <w:i w:val="0"/>
        </w:rPr>
        <w:t xml:space="preserve"> "Heureux les pauvres en esprit, car le royaume des cieux est à eux !" (Matthieu 5:3)</w:t>
      </w:r>
    </w:p>
    <w:p>
      <w:pPr>
        <w:pStyle w:val="ListBullet"/>
      </w:pPr>
      <w:r>
        <w:rPr>
          <w:b w:val="0"/>
          <w:i w:val="0"/>
        </w:rPr>
        <w:t>Objectif :</w:t>
      </w:r>
      <w:r>
        <w:rPr>
          <w:b/>
          <w:i w:val="0"/>
        </w:rPr>
        <w:t xml:space="preserve"> Comprendre que notre faiblesse reconnue est notre plus grande richesse spirituelle.</w:t>
      </w:r>
    </w:p>
    <w:p>
      <w:pPr>
        <w:pStyle w:val="ListBullet"/>
      </w:pPr>
      <w:r>
        <w:rPr>
          <w:b w:val="0"/>
          <w:i w:val="0"/>
        </w:rPr>
        <w:t>Réflexion :</w:t>
      </w:r>
      <w:r>
        <w:rPr>
          <w:b/>
          <w:i w:val="0"/>
        </w:rPr>
        <w:t xml:space="preserve"> Quelle est la différence entre être "pauvre d'esprit" (idiot) et "pauvre en esprit" ? (Réponse : Le pauvre en esprit reconnaît son manque spirituel et cherche sa plénitude en Dieu seul).</w:t>
      </w:r>
    </w:p>
    <w:p>
      <w:pPr>
        <w:pStyle w:val="ListBullet"/>
      </w:pPr>
      <w:r>
        <w:rPr>
          <w:b w:val="0"/>
          <w:i w:val="0"/>
        </w:rPr>
        <w:t>Citation :</w:t>
      </w:r>
      <w:r>
        <w:rPr>
          <w:b/>
          <w:i w:val="0"/>
        </w:rPr>
        <w:t xml:space="preserve"> "Dieu cherche des hommes assez faibles pour qu’Il puisse se servir d’eux." — Hudson Taylor</w:t>
      </w:r>
      <w:r>
        <w:rPr>
          <w:b/>
          <w:i/>
        </w:rPr>
      </w:r>
    </w:p>
    <w:p>
      <w:pPr>
        <w:pStyle w:val="ListBullet"/>
      </w:pPr>
      <w:r>
        <w:rPr>
          <w:b w:val="0"/>
          <w:i w:val="0"/>
        </w:rPr>
        <w:t>Activité :</w:t>
      </w:r>
      <w:r>
        <w:rPr>
          <w:b/>
          <w:i w:val="0"/>
        </w:rPr>
        <w:t xml:space="preserve"> Sur un papier, écrivez "Ma faiblesse est..." et complétez. Puis écrivez par-dessus : "...est l'endroit où Dieu manifeste Sa force."</w:t>
      </w:r>
    </w:p>
    <w:p>
      <w:pPr>
        <w:pStyle w:val="ListBullet"/>
      </w:pPr>
      <w:r>
        <w:rPr>
          <w:b w:val="0"/>
          <w:i w:val="0"/>
        </w:rPr>
        <w:t>Défi :</w:t>
      </w:r>
      <w:r>
        <w:rPr>
          <w:b/>
          <w:i w:val="0"/>
        </w:rPr>
        <w:t xml:space="preserve"> Ne cachez pas une de vos lacunes cette semaine, mais confiez-la à Dieu pour qu'Il agisse au travers.</w:t>
      </w:r>
    </w:p>
    <w:p>
      <w:r>
        <w:rPr>
          <w:b w:val="0"/>
          <w:i w:val="0"/>
        </w:rPr>
        <w:t>---</w:t>
      </w:r>
    </w:p>
    <w:p>
      <w:pPr>
        <w:pStyle w:val="Heading2"/>
      </w:pPr>
      <w:r>
        <w:t>Groupe 2 : L'Humilité en Action (Revêtement et Service)</w:t>
      </w:r>
    </w:p>
    <w:p>
      <w:pPr>
        <w:pStyle w:val="Heading3"/>
      </w:pPr>
      <w:r>
        <w:t>Fiche 1 : Se revêtir d'humilité</w:t>
      </w:r>
    </w:p>
    <w:p>
      <w:pPr>
        <w:pStyle w:val="ListBullet"/>
      </w:pPr>
      <w:r>
        <w:rPr>
          <w:b w:val="0"/>
          <w:i w:val="0"/>
        </w:rPr>
        <w:t>Verset clé :</w:t>
      </w:r>
      <w:r>
        <w:rPr>
          <w:b/>
          <w:i w:val="0"/>
        </w:rPr>
        <w:t xml:space="preserve"> "Revêtez–vous d’entrailles de miséricorde, de bonté, d’humilité, de douceur, de patience." (Colossiens 3:12)</w:t>
      </w:r>
    </w:p>
    <w:p>
      <w:pPr>
        <w:pStyle w:val="ListBullet"/>
      </w:pPr>
      <w:r>
        <w:rPr>
          <w:b w:val="0"/>
          <w:i w:val="0"/>
        </w:rPr>
        <w:t>Objectif :</w:t>
      </w:r>
      <w:r>
        <w:rPr>
          <w:b/>
          <w:i w:val="0"/>
        </w:rPr>
        <w:t xml:space="preserve"> Comprendre que l'humilité est un choix délibéré, comme on enfile un vêtement.</w:t>
      </w:r>
    </w:p>
    <w:p>
      <w:pPr>
        <w:pStyle w:val="ListBullet"/>
      </w:pPr>
      <w:r>
        <w:rPr>
          <w:b w:val="0"/>
          <w:i w:val="0"/>
        </w:rPr>
        <w:t>Réflexion :</w:t>
      </w:r>
      <w:r>
        <w:rPr>
          <w:b/>
          <w:i w:val="0"/>
        </w:rPr>
        <w:t xml:space="preserve"> Pourquoi l'humilité est-elle comparée à un vêtement ? (Réponse : Parce qu'elle doit être visible dans nos interactions et qu'elle nous protège des conflits).</w:t>
      </w:r>
    </w:p>
    <w:p>
      <w:pPr>
        <w:pStyle w:val="ListBullet"/>
      </w:pPr>
      <w:r>
        <w:rPr>
          <w:b w:val="0"/>
          <w:i w:val="0"/>
        </w:rPr>
        <w:t>Citation :</w:t>
      </w:r>
      <w:r>
        <w:rPr>
          <w:b/>
          <w:i w:val="0"/>
        </w:rPr>
        <w:t xml:space="preserve"> "L'humilité est la parure la plus précieuse que l'âme puisse porter." — Charles Spurgeon</w:t>
      </w:r>
      <w:r>
        <w:rPr>
          <w:b/>
          <w:i/>
        </w:rPr>
      </w:r>
    </w:p>
    <w:p>
      <w:pPr>
        <w:pStyle w:val="ListBullet"/>
      </w:pPr>
      <w:r>
        <w:rPr>
          <w:b w:val="0"/>
          <w:i w:val="0"/>
        </w:rPr>
        <w:t>Activité :</w:t>
      </w:r>
      <w:r>
        <w:rPr>
          <w:b/>
          <w:i w:val="0"/>
        </w:rPr>
        <w:t xml:space="preserve"> Mimez l'action d'enfiler un manteau protecteur. Que ressentez-vous quand vous choisissez d'être doux au lieu de réagir avec orgueil ?</w:t>
      </w:r>
    </w:p>
    <w:p>
      <w:pPr>
        <w:pStyle w:val="ListBullet"/>
      </w:pPr>
      <w:r>
        <w:rPr>
          <w:b w:val="0"/>
          <w:i w:val="0"/>
        </w:rPr>
        <w:t>Défi :</w:t>
      </w:r>
      <w:r>
        <w:rPr>
          <w:b/>
          <w:i w:val="0"/>
        </w:rPr>
        <w:t xml:space="preserve"> Avant de sortir de chez vous, priez : "Seigneur, aujourd'hui, je revêts Ton humilité."</w:t>
      </w:r>
    </w:p>
    <w:p>
      <w:r>
        <w:rPr>
          <w:b w:val="0"/>
          <w:i w:val="0"/>
        </w:rPr>
        <w:t>---</w:t>
      </w:r>
    </w:p>
    <w:p>
      <w:pPr>
        <w:pStyle w:val="Heading3"/>
      </w:pPr>
      <w:r>
        <w:t>Fiche 2 : Le Modèle Suprême</w:t>
      </w:r>
    </w:p>
    <w:p>
      <w:pPr>
        <w:pStyle w:val="ListBullet"/>
      </w:pPr>
      <w:r>
        <w:rPr>
          <w:b w:val="0"/>
          <w:i w:val="0"/>
        </w:rPr>
        <w:t>Verset clé :</w:t>
      </w:r>
      <w:r>
        <w:rPr>
          <w:b/>
          <w:i w:val="0"/>
        </w:rPr>
        <w:t xml:space="preserve"> "Il s’est dépouillé lui–même, en prenant une forme de serviteur... il s’est humilié lui–même, se rendant obéissant jusqu’à la mort." (Philippiens 2:7-8)</w:t>
      </w:r>
    </w:p>
    <w:p>
      <w:pPr>
        <w:pStyle w:val="ListBullet"/>
      </w:pPr>
      <w:r>
        <w:rPr>
          <w:b w:val="0"/>
          <w:i w:val="0"/>
        </w:rPr>
        <w:t>Objectif :</w:t>
      </w:r>
      <w:r>
        <w:rPr>
          <w:b/>
          <w:i w:val="0"/>
        </w:rPr>
        <w:t xml:space="preserve"> Suivre l'exemple de Jésus qui s'est abaissé pour nous élever.</w:t>
      </w:r>
    </w:p>
    <w:p>
      <w:pPr>
        <w:pStyle w:val="ListBullet"/>
      </w:pPr>
      <w:r>
        <w:rPr>
          <w:b w:val="0"/>
          <w:i w:val="0"/>
        </w:rPr>
        <w:t>Réflexion :</w:t>
      </w:r>
      <w:r>
        <w:rPr>
          <w:b/>
          <w:i w:val="0"/>
        </w:rPr>
        <w:t xml:space="preserve"> Si le Roi des rois a lavé les pieds de Ses disciples, y a-t-il une tâche qui soit "trop basse" pour nous ?</w:t>
      </w:r>
    </w:p>
    <w:p>
      <w:pPr>
        <w:pStyle w:val="ListBullet"/>
      </w:pPr>
      <w:r>
        <w:rPr>
          <w:b w:val="0"/>
          <w:i w:val="0"/>
        </w:rPr>
        <w:t>Citation :</w:t>
      </w:r>
      <w:r>
        <w:rPr>
          <w:b/>
          <w:i w:val="0"/>
        </w:rPr>
        <w:t xml:space="preserve"> "Le chemin vers le haut est le chemin vers le bas." — Dwight L. Moody</w:t>
      </w:r>
      <w:r>
        <w:rPr>
          <w:b/>
          <w:i/>
        </w:rPr>
      </w:r>
    </w:p>
    <w:p>
      <w:pPr>
        <w:pStyle w:val="ListBullet"/>
      </w:pPr>
      <w:r>
        <w:rPr>
          <w:b w:val="0"/>
          <w:i w:val="0"/>
        </w:rPr>
        <w:t>Activité :</w:t>
      </w:r>
      <w:r>
        <w:rPr>
          <w:b/>
          <w:i w:val="0"/>
        </w:rPr>
        <w:t xml:space="preserve"> Réfléchissez à une tâche ménagère ou communautaire que personne n'aime faire. Qui est prêt à s'engager à la faire avec joie cette semaine ?</w:t>
      </w:r>
    </w:p>
    <w:p>
      <w:pPr>
        <w:pStyle w:val="ListBullet"/>
      </w:pPr>
      <w:r>
        <w:rPr>
          <w:b w:val="0"/>
          <w:i w:val="0"/>
        </w:rPr>
        <w:t>Défi :</w:t>
      </w:r>
      <w:r>
        <w:rPr>
          <w:b/>
          <w:i w:val="0"/>
        </w:rPr>
        <w:t xml:space="preserve"> Rendez un service concret à quelqu'un cette semaine sans que personne d'autre ne le sache.</w:t>
      </w:r>
    </w:p>
    <w:p>
      <w:r>
        <w:rPr>
          <w:b w:val="0"/>
          <w:i w:val="0"/>
        </w:rPr>
        <w:t>---</w:t>
      </w:r>
    </w:p>
    <w:p>
      <w:pPr>
        <w:pStyle w:val="Heading3"/>
      </w:pPr>
      <w:r>
        <w:t>Fiche 3 : De l'orgueil à l'humilité (Leçons de Joseph)</w:t>
      </w:r>
    </w:p>
    <w:p>
      <w:pPr>
        <w:pStyle w:val="ListBullet"/>
      </w:pPr>
      <w:r>
        <w:rPr>
          <w:b w:val="0"/>
          <w:i w:val="0"/>
        </w:rPr>
        <w:t>Verset clé :</w:t>
      </w:r>
      <w:r>
        <w:rPr>
          <w:b/>
          <w:i w:val="0"/>
        </w:rPr>
        <w:t xml:space="preserve"> "Dieu l’a souverainement élevé, et lui a donné le nom qui est au–dessus de tout nom." (Philippiens 2:9 - s'applique à Christ, mais illustre le principe pour Joseph).</w:t>
      </w:r>
    </w:p>
    <w:p>
      <w:pPr>
        <w:pStyle w:val="ListBullet"/>
      </w:pPr>
      <w:r>
        <w:rPr>
          <w:b w:val="0"/>
          <w:i w:val="0"/>
        </w:rPr>
        <w:t>Objectif :</w:t>
      </w:r>
      <w:r>
        <w:rPr>
          <w:b/>
          <w:i w:val="0"/>
        </w:rPr>
        <w:t xml:space="preserve"> Comprendre que les épreuves sont souvent l'école de l'humilité.</w:t>
      </w:r>
    </w:p>
    <w:p>
      <w:pPr>
        <w:pStyle w:val="ListBullet"/>
      </w:pPr>
      <w:r>
        <w:rPr>
          <w:b w:val="0"/>
          <w:i w:val="0"/>
        </w:rPr>
        <w:t>Réflexion :</w:t>
      </w:r>
      <w:r>
        <w:rPr>
          <w:b/>
          <w:i w:val="0"/>
        </w:rPr>
        <w:t xml:space="preserve"> Joseph était un peu orgueilleux au début avec ses rêves et son manteau. Comment ses années en prison l'ont-elles préparé à devenir Premier Ministre ? (Réponse : Il a appris la patience, la dépendance et le pardon).</w:t>
      </w:r>
    </w:p>
    <w:p>
      <w:pPr>
        <w:pStyle w:val="ListBullet"/>
      </w:pPr>
      <w:r>
        <w:rPr>
          <w:b w:val="0"/>
          <w:i w:val="0"/>
        </w:rPr>
        <w:t>Citation :</w:t>
      </w:r>
      <w:r>
        <w:rPr>
          <w:b/>
          <w:i w:val="0"/>
        </w:rPr>
        <w:t xml:space="preserve"> "L'humilité est le sol fertile dans lequel toutes les autres grâces se développent." — Andrew Murray</w:t>
      </w:r>
      <w:r>
        <w:rPr>
          <w:b/>
          <w:i/>
        </w:rPr>
        <w:t xml:space="preserve"> (Hero spirituel reconnu)</w:t>
      </w:r>
    </w:p>
    <w:p>
      <w:pPr>
        <w:pStyle w:val="ListBullet"/>
      </w:pPr>
      <w:r>
        <w:rPr>
          <w:b w:val="0"/>
          <w:i w:val="0"/>
        </w:rPr>
        <w:t>Activité :</w:t>
      </w:r>
      <w:r>
        <w:rPr>
          <w:b/>
          <w:i w:val="0"/>
        </w:rPr>
        <w:t xml:space="preserve"> Dessinez une échelle. Écrivez "Humilité" sur les barreaux du bas et "Responsabilité" sur ceux du haut. On ne monte pas sans passer par le bas.</w:t>
      </w:r>
    </w:p>
    <w:p>
      <w:pPr>
        <w:pStyle w:val="ListBullet"/>
      </w:pPr>
      <w:r>
        <w:rPr>
          <w:b w:val="0"/>
          <w:i w:val="0"/>
        </w:rPr>
        <w:t>Défi :</w:t>
      </w:r>
      <w:r>
        <w:rPr>
          <w:b/>
          <w:i w:val="0"/>
        </w:rPr>
        <w:t xml:space="preserve"> Si vous traversez une épreuve injuste, ne vous vengez pas. Demandez à Dieu : "Que veux-Tu m'apprendre sur l'humilité ici ?"</w:t>
      </w:r>
    </w:p>
    <w:p>
      <w:r>
        <w:rPr>
          <w:b w:val="0"/>
          <w:i w:val="0"/>
        </w:rPr>
        <w:t>---</w:t>
      </w:r>
    </w:p>
    <w:p>
      <w:pPr>
        <w:pStyle w:val="Heading3"/>
      </w:pPr>
      <w:r>
        <w:t>Fiche 4 : Vraie Humilité vs Apparence d'Humilité</w:t>
      </w:r>
    </w:p>
    <w:p>
      <w:pPr>
        <w:pStyle w:val="ListBullet"/>
      </w:pPr>
      <w:r>
        <w:rPr>
          <w:b w:val="0"/>
          <w:i w:val="0"/>
        </w:rPr>
        <w:t>Verset clé :</w:t>
      </w:r>
      <w:r>
        <w:rPr>
          <w:b/>
          <w:i w:val="0"/>
        </w:rPr>
        <w:t xml:space="preserve"> "Ces préceptes... ont une apparence de sagesse... d’humilité... mais ils sont sans aucun mérite et contribuent à la satisfaction de la chair." (Colossiens 2:23)</w:t>
      </w:r>
    </w:p>
    <w:p>
      <w:pPr>
        <w:pStyle w:val="ListBullet"/>
      </w:pPr>
      <w:r>
        <w:rPr>
          <w:b w:val="0"/>
          <w:i w:val="0"/>
        </w:rPr>
        <w:t>Objectif :</w:t>
      </w:r>
      <w:r>
        <w:rPr>
          <w:b/>
          <w:i w:val="0"/>
        </w:rPr>
        <w:t xml:space="preserve"> Discerner la fausse humilité religieuse de la vraie vie par l'Esprit.</w:t>
      </w:r>
    </w:p>
    <w:p>
      <w:pPr>
        <w:pStyle w:val="ListBullet"/>
      </w:pPr>
      <w:r>
        <w:rPr>
          <w:b w:val="0"/>
          <w:i w:val="0"/>
        </w:rPr>
        <w:t>Réflexion :</w:t>
      </w:r>
      <w:r>
        <w:rPr>
          <w:b/>
          <w:i w:val="0"/>
        </w:rPr>
        <w:t xml:space="preserve"> Quelle est la différence entre "faire l'humble" (suivre des règles) et "être humble" (être attaché à Christ) ? (Réponse : La fausse humilité est centrée sur nos efforts, la vraie est centrée sur la grâce de Jésus).</w:t>
      </w:r>
    </w:p>
    <w:p>
      <w:pPr>
        <w:pStyle w:val="ListBullet"/>
      </w:pPr>
      <w:r>
        <w:rPr>
          <w:b w:val="0"/>
          <w:i w:val="0"/>
        </w:rPr>
        <w:t>Citation :</w:t>
      </w:r>
      <w:r>
        <w:rPr>
          <w:b/>
          <w:i w:val="0"/>
        </w:rPr>
        <w:t xml:space="preserve"> "L'humilité consiste à être si rempli de Dieu qu'on n'a plus de place pour soi-même." — Smith Wigglesworth</w:t>
      </w:r>
      <w:r>
        <w:rPr>
          <w:b/>
          <w:i/>
        </w:rPr>
      </w:r>
    </w:p>
    <w:p>
      <w:pPr>
        <w:pStyle w:val="ListBullet"/>
      </w:pPr>
      <w:r>
        <w:rPr>
          <w:b w:val="0"/>
          <w:i w:val="0"/>
        </w:rPr>
        <w:t>Activité :</w:t>
      </w:r>
      <w:r>
        <w:rPr>
          <w:b/>
          <w:i w:val="0"/>
        </w:rPr>
        <w:t xml:space="preserve"> Créez deux colonnes : "Religiosité (Loi)" et "Relation (Esprit)". Classez des attitudes comme : "Je ne mange pas ça pour paraître saint" vs "Je sers parce que j'aime Jésus".</w:t>
      </w:r>
    </w:p>
    <w:p>
      <w:pPr>
        <w:pStyle w:val="ListBullet"/>
      </w:pPr>
      <w:r>
        <w:rPr>
          <w:b w:val="0"/>
          <w:i w:val="0"/>
        </w:rPr>
        <w:t>Défi :</w:t>
      </w:r>
      <w:r>
        <w:rPr>
          <w:b/>
          <w:i w:val="0"/>
        </w:rPr>
        <w:t xml:space="preserve"> Examinez une règle que vous vous imposez. Est-ce par amour pour Dieu ou pour l'opinion des autres ?</w:t>
      </w:r>
    </w:p>
    <w:p>
      <w:r>
        <w:rPr>
          <w:b w:val="0"/>
          <w:i w:val="0"/>
        </w:rPr>
        <w:t>---</w:t>
      </w:r>
    </w:p>
    <w:p>
      <w:pPr>
        <w:pStyle w:val="Heading3"/>
      </w:pPr>
      <w:r>
        <w:t>Fiche 5 : La mesure de la foi</w:t>
      </w:r>
    </w:p>
    <w:p>
      <w:pPr>
        <w:pStyle w:val="ListBullet"/>
      </w:pPr>
      <w:r>
        <w:rPr>
          <w:b w:val="0"/>
          <w:i w:val="0"/>
        </w:rPr>
        <w:t>Verset clé :</w:t>
      </w:r>
      <w:r>
        <w:rPr>
          <w:b/>
          <w:i w:val="0"/>
        </w:rPr>
        <w:t xml:space="preserve"> "N’ayez pas de vous–mêmes une trop haute opinion, mais revêtez des sentiments modestes." (Romains 12:3)</w:t>
      </w:r>
    </w:p>
    <w:p>
      <w:pPr>
        <w:pStyle w:val="ListBullet"/>
      </w:pPr>
      <w:r>
        <w:rPr>
          <w:b w:val="0"/>
          <w:i w:val="0"/>
        </w:rPr>
        <w:t>Objectif :</w:t>
      </w:r>
      <w:r>
        <w:rPr>
          <w:b/>
          <w:i w:val="0"/>
        </w:rPr>
        <w:t xml:space="preserve"> Trouver le juste équilibre : ne pas se surestimer, ni se dénigrer.</w:t>
      </w:r>
    </w:p>
    <w:p>
      <w:pPr>
        <w:pStyle w:val="ListBullet"/>
      </w:pPr>
      <w:r>
        <w:rPr>
          <w:b w:val="0"/>
          <w:i w:val="0"/>
        </w:rPr>
        <w:t>Réflexion :</w:t>
      </w:r>
      <w:r>
        <w:rPr>
          <w:b/>
          <w:i w:val="0"/>
        </w:rPr>
        <w:t xml:space="preserve"> Pourquoi se déprécier (dire "je ne vaux rien") n'est pas de l'humilité mais de l'orgueil inversé ? (Réponse : Parce qu'on se regarde encore soi-même au lieu de regarder à ce que Dieu dit de nous).</w:t>
      </w:r>
    </w:p>
    <w:p>
      <w:pPr>
        <w:pStyle w:val="ListBullet"/>
      </w:pPr>
      <w:r>
        <w:rPr>
          <w:b w:val="0"/>
          <w:i w:val="0"/>
        </w:rPr>
        <w:t>Citation :</w:t>
      </w:r>
      <w:r>
        <w:rPr>
          <w:b/>
          <w:i w:val="0"/>
        </w:rPr>
        <w:t xml:space="preserve"> "Il ne s'agit pas de se rabaisser, mais de placer Christ au-dessus de tout." — John Wesley</w:t>
      </w:r>
      <w:r>
        <w:rPr>
          <w:b/>
          <w:i/>
        </w:rPr>
      </w:r>
    </w:p>
    <w:p>
      <w:pPr>
        <w:pStyle w:val="ListBullet"/>
      </w:pPr>
      <w:r>
        <w:rPr>
          <w:b w:val="0"/>
          <w:i w:val="0"/>
        </w:rPr>
        <w:t>Activité :</w:t>
      </w:r>
      <w:r>
        <w:rPr>
          <w:b/>
          <w:i w:val="0"/>
        </w:rPr>
        <w:t xml:space="preserve"> Listez un talent que Dieu vous a donné. Remerciez-Le pour ce don et demandez-Lui comment l'utiliser pour servir les autres humblement.</w:t>
      </w:r>
    </w:p>
    <w:p>
      <w:pPr>
        <w:pStyle w:val="ListBullet"/>
      </w:pPr>
      <w:r>
        <w:rPr>
          <w:b w:val="0"/>
          <w:i w:val="0"/>
        </w:rPr>
        <w:t>Défi :</w:t>
      </w:r>
      <w:r>
        <w:rPr>
          <w:b/>
          <w:i w:val="0"/>
        </w:rPr>
        <w:t xml:space="preserve"> Complimentez quelqu'un aujourd'hui pour une qualité que vous n'avez pas, en reconnaissant que nous avons tous besoin les uns des autres.</w:t>
      </w:r>
    </w:p>
    <w:p>
      <w:r>
        <w:rPr>
          <w:b w:val="0"/>
          <w:i w:val="0"/>
        </w:rPr>
        <w:t>---</w:t>
      </w:r>
    </w:p>
    <w:p>
      <w:pPr>
        <w:pStyle w:val="Heading3"/>
      </w:pPr>
      <w:r>
        <w:t>Conclusion commune</w:t>
      </w:r>
    </w:p>
    <w:p>
      <w:r>
        <w:rPr>
          <w:b w:val="0"/>
          <w:i w:val="0"/>
        </w:rPr>
        <w:t>L'humilité n'est pas un sentiment, c'est une position de cœur. L'orgueil est dans le "faire" par ses propres forces, tandis que l'humilité est dans "l'être" en Christ. La France et notre culture nous poussent à l'autosuffisance, mais la Parole nous invite à la dépendance. En devenant malléables et dociles comme des enfants, nous permettons à Dieu de nous confier de plus grandes responsabilités. Rappelons-nous : Dieu résiste aux orgueilleux, mais Il fait grâce aux humbles.</w:t>
      </w:r>
    </w:p>
    <w:p>
      <w:pPr>
        <w:pStyle w:val="Heading3"/>
      </w:pPr>
      <w:r>
        <w:t>Prière finale</w:t>
      </w:r>
    </w:p>
    <w:p>
      <w:r>
        <w:rPr>
          <w:b w:val="0"/>
          <w:i w:val="0"/>
        </w:rPr>
        <w:t>Père, merci pour Ta Parole qui nous sonde. Nous Te demandons pardon pour les fois où nous avons voulu briller par nous-mêmes ou juger les autres. Nous choisissons aujourd'hui de nous revêtir d'humilité. Que notre communauté soit un lieu où chacun cherche à élever l'autre au-dessus de soi. Transforme nos cœurs de "coqs" en cœurs de "serviteurs", à l'image de Jésus-Christ.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