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category: Enseignement Biblique</w:t>
      </w:r>
    </w:p>
    <w:p>
      <w:r>
        <w:rPr>
          <w:b w:val="0"/>
          <w:i w:val="0"/>
        </w:rPr>
        <w:t>date: 2011-09-04</w:t>
      </w:r>
    </w:p>
    <w:p>
      <w:r>
        <w:rPr>
          <w:b w:val="0"/>
          <w:i w:val="0"/>
        </w:rPr>
        <w:t>description: Découvrez comment cultiver un service prophétique et grandir dans l'écoute</w:t>
      </w:r>
    </w:p>
    <w:p>
      <w:r>
        <w:rPr>
          <w:b w:val="0"/>
          <w:i w:val="0"/>
        </w:rPr>
        <w:t xml:space="preserve">  de Dieu au sein d'un monde hostile. Ce guide pratique explore l'édification, la</w:t>
      </w:r>
    </w:p>
    <w:p>
      <w:r>
        <w:rPr>
          <w:b w:val="0"/>
          <w:i w:val="0"/>
        </w:rPr>
        <w:t xml:space="preserve">  consécration et le discernement pour manifester concrètement le Royaume de Dieu.</w:t>
      </w:r>
    </w:p>
    <w:p>
      <w:r>
        <w:rPr>
          <w:b w:val="0"/>
          <w:i w:val="0"/>
        </w:rPr>
        <w:t>palmiers:</w:t>
      </w:r>
    </w:p>
    <w:p>
      <w:pPr>
        <w:pStyle w:val="ListBullet"/>
      </w:pPr>
      <w:r>
        <w:rPr>
          <w:b w:val="0"/>
          <w:i w:val="0"/>
        </w:rPr>
        <w:t>Services</w:t>
      </w:r>
    </w:p>
    <w:p>
      <w:pPr>
        <w:pStyle w:val="ListBullet"/>
      </w:pPr>
      <w:r>
        <w:rPr>
          <w:b w:val="0"/>
          <w:i w:val="0"/>
        </w:rPr>
        <w:t>Prophétie</w:t>
      </w:r>
    </w:p>
    <w:p>
      <w:pPr>
        <w:pStyle w:val="ListBullet"/>
      </w:pPr>
      <w:r>
        <w:rPr>
          <w:b w:val="0"/>
          <w:i w:val="0"/>
        </w:rPr>
        <w:t>Ecoute de Dieu</w:t>
      </w:r>
    </w:p>
    <w:p>
      <w:pPr>
        <w:pStyle w:val="ListBullet"/>
      </w:pPr>
      <w:r>
        <w:rPr>
          <w:b w:val="0"/>
          <w:i w:val="0"/>
        </w:rPr>
        <w:t>Consécration</w:t>
      </w:r>
    </w:p>
    <w:p>
      <w:pPr>
        <w:pStyle w:val="ListBullet"/>
      </w:pPr>
      <w:r>
        <w:rPr>
          <w:b w:val="0"/>
          <w:i w:val="0"/>
        </w:rPr>
        <w:t>Caractère de Dieu</w:t>
      </w:r>
    </w:p>
    <w:p>
      <w:pPr>
        <w:pStyle w:val="ListBullet"/>
      </w:pPr>
      <w:r>
        <w:rPr>
          <w:b w:val="0"/>
          <w:i w:val="0"/>
        </w:rPr>
        <w:t>Discernement</w:t>
      </w:r>
    </w:p>
    <w:p>
      <w:pPr>
        <w:pStyle w:val="ListBullet"/>
      </w:pPr>
      <w:r>
        <w:rPr>
          <w:b w:val="0"/>
          <w:i w:val="0"/>
        </w:rPr>
        <w:t>Vie chrétienne</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Service prophétique</w:t>
      </w:r>
    </w:p>
    <w:p>
      <w:pPr>
        <w:pStyle w:val="ListBullet"/>
      </w:pPr>
      <w:r>
        <w:rPr>
          <w:b w:val="0"/>
          <w:i w:val="0"/>
        </w:rPr>
        <w:t>Ecoute de Dieu</w:t>
      </w:r>
    </w:p>
    <w:p>
      <w:pPr>
        <w:pStyle w:val="ListBullet"/>
      </w:pPr>
      <w:r>
        <w:rPr>
          <w:b w:val="0"/>
          <w:i w:val="0"/>
        </w:rPr>
        <w:t>Encouragement</w:t>
      </w:r>
    </w:p>
    <w:p>
      <w:pPr>
        <w:pStyle w:val="ListBullet"/>
      </w:pPr>
      <w:r>
        <w:rPr>
          <w:b w:val="0"/>
          <w:i w:val="0"/>
        </w:rPr>
        <w:t>Consécration</w:t>
      </w:r>
    </w:p>
    <w:p>
      <w:pPr>
        <w:pStyle w:val="ListBullet"/>
      </w:pPr>
      <w:r>
        <w:rPr>
          <w:b w:val="0"/>
          <w:i w:val="0"/>
        </w:rPr>
        <w:t>Témoignage</w:t>
      </w:r>
    </w:p>
    <w:p>
      <w:r>
        <w:rPr>
          <w:b w:val="0"/>
          <w:i w:val="0"/>
        </w:rPr>
        <w:t>title: Grandir dans le Service au Cœur d'un Monde Hostile</w:t>
      </w:r>
    </w:p>
    <w:p>
      <w:r>
        <w:rPr>
          <w:b w:val="0"/>
          <w:i w:val="0"/>
        </w:rPr>
        <w:t>---</w:t>
      </w:r>
    </w:p>
    <w:p>
      <w:pPr>
        <w:pStyle w:val="Heading1"/>
      </w:pPr>
      <w:r>
        <w:t>Grandir dans le Service au Cœur d'un Monde Hostile</w:t>
      </w:r>
    </w:p>
    <w:p>
      <w:r>
        <w:rPr>
          <w:b w:val="0"/>
          <w:i w:val="0"/>
        </w:rPr>
        <w:t>« Car les hommes seront égoïstes, amis de l'argent, fanfarons, hautains, blasphémateurs, rebelles à leurs parents, ingrats, irréligieux, insensibles, déloyaux, calomniateurs, intempérants, cruels, ennemis des gens de bien, traîtres, emportés, enflés d'orgueil, aimant le plaisir plus que Dieu, ayant l'apparence de la piété, mais reniant ce qui en fait la force. » (2 Timothée 3:2-5)</w:t>
      </w:r>
      <w:r>
        <w:rPr>
          <w:b w:val="0"/>
          <w:i/>
        </w:rPr>
      </w:r>
    </w:p>
    <w:p>
      <w:r>
        <w:rPr>
          <w:b w:val="0"/>
          <w:i w:val="0"/>
        </w:rPr>
        <w:t>Dans un monde où l'hostilité envers l'Évangile et Jésus semble croître, le Seigneur désire susciter un peuple prophétique, capable de discerner sa pensée, de la communiquer et d'apporter le témoignage de Christ. Il ne s'agit pas seulement de révélations spectaculaires ou d'annonces de jugements, mais surtout de manifester le caractère du Royaume : amour, grâce, paix, justice, joie. Comment pouvons-nous grandir dans cette dimension prophétique, particulièrement à travers notre service ?</w:t>
      </w:r>
    </w:p>
    <w:p>
      <w:r>
        <w:rPr>
          <w:b w:val="0"/>
          <w:i w:val="0"/>
        </w:rPr>
        <w:t>Prière d'ouverture :</w:t>
      </w:r>
      <w:r>
        <w:rPr>
          <w:b/>
          <w:i w:val="0"/>
        </w:rPr>
      </w:r>
    </w:p>
    <w:p>
      <w:r>
        <w:rPr>
          <w:b w:val="0"/>
          <w:i w:val="0"/>
        </w:rPr>
        <w:t>Seigneur Jésus, nous te remercions pour ce temps que nous pouvons passer ensemble. Merci pour ta Parole qui est une lumière sur notre chemin. Dans un monde souvent sombre et confus, aide-nous à entendre ta voix, à discerner ta pensée et à la partager avec amour et sagesse. Que notre service soit un reflet de ton cœur, un témoignage de ta grâce et de ta puissance. Bénis ce temps, ouvre nos cœurs et nos esprits à ta présence. Amen.</w:t>
      </w:r>
    </w:p>
    <w:p>
      <w:r>
        <w:rPr>
          <w:b w:val="0"/>
          <w:i w:val="0"/>
        </w:rPr>
        <w:t>Brise-glace : Le Téléphone Arabe Spirituel</w:t>
      </w:r>
      <w:r>
        <w:rPr>
          <w:b/>
          <w:i w:val="0"/>
        </w:rPr>
      </w:r>
    </w:p>
    <w:p>
      <w:r>
        <w:rPr>
          <w:b w:val="0"/>
          <w:i w:val="0"/>
        </w:rPr>
        <w:t>On se met en cercle. La première personne murmure à l'oreille de la personne à sa droite un mot ou une courte phrase lié au thème (ex: "écouter Dieu", "servir avec amour", "la Parole"). Cette personne murmure à son tour à l'oreille de la suivante, et ainsi de suite. À la fin, la dernière personne dit à voix haute ce qu'elle a entendu. On compare avec le message initial. Cela permet de voir comment les messages peuvent être déformés et l'importance de la clarté et de l'écoute attentive.</w:t>
      </w:r>
    </w:p>
    <w:p>
      <w:r>
        <w:rPr>
          <w:b w:val="0"/>
          <w:i w:val="0"/>
        </w:rPr>
        <w:t>---</w:t>
      </w:r>
    </w:p>
    <w:p>
      <w:pPr>
        <w:pStyle w:val="Heading3"/>
      </w:pPr>
      <w:r>
        <w:t>Thème Principal : Grandir dans le Service Prophétique</w:t>
      </w:r>
    </w:p>
    <w:p>
      <w:r>
        <w:rPr>
          <w:b w:val="0"/>
          <w:i w:val="0"/>
        </w:rPr>
        <w:t>Le thème de ce jour est "Grandir dans le Service Prophétique". Il s'agit de développer notre capacité à discerner et à communiquer la pensée de Dieu, non pas nécessairement par des visions spectaculaires, mais par une écoute attentive et une vie consacrée, afin de servir efficacement les autres et de manifester le Royaume de Dieu.</w:t>
      </w:r>
    </w:p>
    <w:p>
      <w:r>
        <w:rPr>
          <w:b w:val="0"/>
          <w:i w:val="0"/>
        </w:rPr>
        <w:t>Contexte biblique :</w:t>
      </w:r>
      <w:r>
        <w:rPr>
          <w:b/>
          <w:i w:val="0"/>
        </w:rPr>
        <w:t xml:space="preserve"> L'Ancien Testament est riche en exemples de prophètes appelés à parler au nom de Dieu. Le Nouveau Testament élargit cette perspective, annonçant que Dieu répandra son Esprit sur toute chair (Joël 2:28). La prophétie, dans son sens le plus large, est la communication inspirée par Dieu pour l'édification de son peuple. Le service, quant à lui, est l'application pratique de cet amour et de cette parole. Dans un monde hostile, notre service prophétique devient un acte de foi puissant.</w:t>
      </w:r>
    </w:p>
    <w:p>
      <w:r>
        <w:rPr>
          <w:b w:val="0"/>
          <w:i w:val="0"/>
        </w:rPr>
        <w:t>Pertinence aujourd'hui :</w:t>
      </w:r>
      <w:r>
        <w:rPr>
          <w:b/>
          <w:i w:val="0"/>
        </w:rPr>
        <w:t xml:space="preserve"> Face au relativisme, à l'individualisme et à l'hostilité croissante, il est crucial pour les croyants de savoir discerner la voix de Dieu et de la partager de manière pertinente. Le service inspiré par Dieu, nourri par l'écoute et la prière, devient un phare d'espérance et une expression concrète de l'amour divin.</w:t>
      </w:r>
    </w:p>
    <w:p>
      <w:r>
        <w:rPr>
          <w:b w:val="0"/>
          <w:i w:val="0"/>
        </w:rPr>
        <w:t>---</w:t>
      </w:r>
    </w:p>
    <w:p>
      <w:pPr>
        <w:pStyle w:val="Heading3"/>
      </w:pPr>
      <w:r>
        <w:t>Groupes et Sous-Thèmes</w:t>
      </w:r>
    </w:p>
    <w:p>
      <w:r>
        <w:rPr>
          <w:b w:val="0"/>
          <w:i w:val="0"/>
        </w:rPr>
        <w:t>Nous allons maintenant nous diviser en deux groupes pour approfondir ce thème.</w:t>
      </w:r>
    </w:p>
    <w:p>
      <w:r>
        <w:rPr>
          <w:b w:val="0"/>
          <w:i w:val="0"/>
        </w:rPr>
        <w:t>Groupe 1 : L'Écoute et la Parole de Dieu</w:t>
      </w:r>
      <w:r>
        <w:rPr>
          <w:b/>
          <w:i w:val="0"/>
        </w:rPr>
      </w:r>
    </w:p>
    <w:p>
      <w:r>
        <w:rPr>
          <w:b w:val="0"/>
          <w:i w:val="0"/>
        </w:rPr>
        <w:t>Ce groupe explorera comment discerner la voix de Dieu dans notre vie quotidienne et comment ne pas laisser tomber à terre la Parole qu'Il nous confie.</w:t>
      </w:r>
    </w:p>
    <w:p>
      <w:r>
        <w:rPr>
          <w:b w:val="0"/>
          <w:i w:val="0"/>
        </w:rPr>
        <w:t>Groupe 2 : L'Esprit d'Encouragement et la Consécration au Service</w:t>
      </w:r>
      <w:r>
        <w:rPr>
          <w:b/>
          <w:i w:val="0"/>
        </w:rPr>
      </w:r>
    </w:p>
    <w:p>
      <w:r>
        <w:rPr>
          <w:b w:val="0"/>
          <w:i w:val="0"/>
        </w:rPr>
        <w:t>Ce groupe se concentrera sur l'importance d'édifier, d'exhorter et de consoler, ainsi que sur la nécessité de consacrer notre vie à Jésus pour être des canaux de sa puissance.</w:t>
      </w:r>
    </w:p>
    <w:p>
      <w:r>
        <w:rPr>
          <w:b w:val="0"/>
          <w:i w:val="0"/>
        </w:rPr>
        <w:t>---</w:t>
      </w:r>
    </w:p>
    <w:p>
      <w:pPr>
        <w:pStyle w:val="Heading3"/>
      </w:pPr>
      <w:r>
        <w:t>Groupe 1 : L'Écoute et la Parole de Dieu</w:t>
      </w:r>
    </w:p>
    <w:p>
      <w:pPr>
        <w:pStyle w:val="Heading4"/>
      </w:pPr>
      <w:r>
        <w:t>Fiche 1.1 : Ne Pas Laisser Tomber à Terre</w:t>
      </w:r>
    </w:p>
    <w:p>
      <w:pPr>
        <w:pStyle w:val="ListBullet"/>
      </w:pPr>
      <w:r>
        <w:rPr>
          <w:b w:val="0"/>
          <w:i w:val="0"/>
        </w:rPr>
        <w:t>Titre de la fiche :</w:t>
      </w:r>
      <w:r>
        <w:rPr>
          <w:b/>
          <w:i w:val="0"/>
        </w:rPr>
        <w:t xml:space="preserve"> La Parole Précieuse</w:t>
      </w:r>
    </w:p>
    <w:p>
      <w:pPr>
        <w:pStyle w:val="ListBullet"/>
      </w:pPr>
      <w:r>
        <w:rPr>
          <w:b w:val="0"/>
          <w:i w:val="0"/>
        </w:rPr>
        <w:t>Verset clé :</w:t>
      </w:r>
      <w:r>
        <w:rPr>
          <w:b/>
          <w:i w:val="0"/>
        </w:rPr>
        <w:t xml:space="preserve"> « Samuel grandissait. L’Eternel était avec lui, et il ne laissa tomber à terre aucune de ses paroles. » (1 Samuel 3:19)</w:t>
      </w:r>
      <w:r>
        <w:rPr>
          <w:b/>
          <w:i/>
        </w:rPr>
      </w:r>
    </w:p>
    <w:p>
      <w:pPr>
        <w:pStyle w:val="ListBullet"/>
      </w:pPr>
      <w:r>
        <w:rPr>
          <w:b w:val="0"/>
          <w:i w:val="0"/>
        </w:rPr>
        <w:t>Explication ou objectif :</w:t>
      </w:r>
      <w:r>
        <w:rPr>
          <w:b/>
          <w:i w:val="0"/>
        </w:rPr>
        <w:t xml:space="preserve"> Apprendre à chérir et à agir selon les paroles que Dieu nous adresse, afin qu'elles portent du fruit.</w:t>
      </w:r>
    </w:p>
    <w:p>
      <w:pPr>
        <w:pStyle w:val="ListBullet"/>
      </w:pPr>
      <w:r>
        <w:rPr>
          <w:b w:val="0"/>
          <w:i w:val="0"/>
        </w:rPr>
        <w:t>Réflexion :</w:t>
      </w:r>
      <w:r>
        <w:rPr>
          <w:b/>
          <w:i w:val="0"/>
        </w:rPr>
      </w:r>
    </w:p>
    <w:p>
      <w:r>
        <w:rPr>
          <w:b w:val="0"/>
          <w:i w:val="0"/>
        </w:rPr>
        <w:t xml:space="preserve">    1.  Quand Dieu vous a-t-il parlé récemment, et comment avez-vous réagi ?</w:t>
      </w:r>
    </w:p>
    <w:p>
      <w:r>
        <w:rPr>
          <w:b w:val="0"/>
          <w:i w:val="0"/>
        </w:rPr>
        <w:t xml:space="preserve">           </w:t>
      </w:r>
      <w:r>
        <w:rPr>
          <w:b w:val="0"/>
          <w:i/>
        </w:rPr>
        <w:t>Réponse suggérée :* Parfois, c'est une pensée claire en lisant la Bible, parfois un sentiment intérieur. J'ai essayé d'y prêter attention, mais je ne suis pas toujours sûr de ce que je dois en faire.</w:t>
      </w:r>
    </w:p>
    <w:p>
      <w:r>
        <w:rPr>
          <w:b w:val="0"/>
          <w:i w:val="0"/>
        </w:rPr>
        <w:t xml:space="preserve">    2.  Qu'est-ce que cela signifie pour vous de "ne pas laisser tomber à terre" une parole de Dieu ?</w:t>
      </w:r>
    </w:p>
    <w:p>
      <w:r>
        <w:rPr>
          <w:b w:val="0"/>
          <w:i w:val="0"/>
        </w:rPr>
        <w:t xml:space="preserve">           </w:t>
      </w:r>
      <w:r>
        <w:rPr>
          <w:b w:val="0"/>
          <w:i/>
        </w:rPr>
        <w:t>Réponse suggérée :* Cela veut dire y croire, la méditer, et surtout, essayer de la mettre en pratique ou de la partager si c'est approprié. C'est comme garder un trésor.</w:t>
      </w:r>
    </w:p>
    <w:p>
      <w:pPr>
        <w:pStyle w:val="ListBullet"/>
      </w:pPr>
      <w:r>
        <w:rPr>
          <w:b w:val="0"/>
          <w:i w:val="0"/>
        </w:rPr>
        <w:t>Citation d’un héros de la foi :</w:t>
      </w:r>
      <w:r>
        <w:rPr>
          <w:b/>
          <w:i w:val="0"/>
        </w:rPr>
        <w:t xml:space="preserve"> « La prière n’est pas une excuse pour ne rien faire, mais la source de la force pour tout faire. » - D. L. Moody</w:t>
      </w:r>
    </w:p>
    <w:p>
      <w:pPr>
        <w:pStyle w:val="ListBullet"/>
      </w:pPr>
      <w:r>
        <w:rPr>
          <w:b w:val="0"/>
          <w:i w:val="0"/>
        </w:rPr>
        <w:t>Activité créative ou illustration collaborative :</w:t>
      </w:r>
      <w:r>
        <w:rPr>
          <w:b/>
          <w:i w:val="0"/>
        </w:rPr>
        <w:t xml:space="preserve"> Dessiner ou écrire sur des petits papiers des "paroles précieuses" que Dieu nous a dites ou que nous aimerions entendre. Les mettre dans une boîte décorée pour s'en souvenir.</w:t>
      </w:r>
    </w:p>
    <w:p>
      <w:pPr>
        <w:pStyle w:val="ListBullet"/>
      </w:pPr>
      <w:r>
        <w:rPr>
          <w:b w:val="0"/>
          <w:i w:val="0"/>
        </w:rPr>
        <w:t>Défi pratique à mettre en œuvre :</w:t>
      </w:r>
      <w:r>
        <w:rPr>
          <w:b/>
          <w:i w:val="0"/>
        </w:rPr>
        <w:t xml:space="preserve"> Pendant une semaine, noter chaque jour une parole ou une pensée que vous croyez venir de Dieu. Essayez de réfléchir à comment vous pouvez agir en conséquence.</w:t>
      </w:r>
    </w:p>
    <w:p>
      <w:r>
        <w:rPr>
          <w:b w:val="0"/>
          <w:i w:val="0"/>
        </w:rPr>
        <w:t>---</w:t>
      </w:r>
    </w:p>
    <w:p>
      <w:pPr>
        <w:pStyle w:val="Heading4"/>
      </w:pPr>
      <w:r>
        <w:t>Fiche 1.2 : Les Multiples Voix de Dieu</w:t>
      </w:r>
    </w:p>
    <w:p>
      <w:pPr>
        <w:pStyle w:val="ListBullet"/>
      </w:pPr>
      <w:r>
        <w:rPr>
          <w:b w:val="0"/>
          <w:i w:val="0"/>
        </w:rPr>
        <w:t>Titre de la fiche :</w:t>
      </w:r>
      <w:r>
        <w:rPr>
          <w:b/>
          <w:i w:val="0"/>
        </w:rPr>
        <w:t xml:space="preserve"> Écouter le Cœur de Dieu</w:t>
      </w:r>
    </w:p>
    <w:p>
      <w:pPr>
        <w:pStyle w:val="ListBullet"/>
      </w:pPr>
      <w:r>
        <w:rPr>
          <w:b w:val="0"/>
          <w:i w:val="0"/>
        </w:rPr>
        <w:t>Verset clé :</w:t>
      </w:r>
      <w:r>
        <w:rPr>
          <w:b/>
          <w:i w:val="0"/>
        </w:rPr>
        <w:t xml:space="preserve"> « Après cela, je répandrai mon esprit sur toute chair; Vos fils et vos filles prophétiseront, Vos vieillards auront des songes, Et vos jeunes gens des visions. » (Joël 2:28)</w:t>
      </w:r>
      <w:r>
        <w:rPr>
          <w:b/>
          <w:i/>
        </w:rPr>
      </w:r>
    </w:p>
    <w:p>
      <w:pPr>
        <w:pStyle w:val="ListBullet"/>
      </w:pPr>
      <w:r>
        <w:rPr>
          <w:b w:val="0"/>
          <w:i w:val="0"/>
        </w:rPr>
        <w:t>Explication ou objectif :</w:t>
      </w:r>
      <w:r>
        <w:rPr>
          <w:b/>
          <w:i w:val="0"/>
        </w:rPr>
        <w:t xml:space="preserve"> Reconnaître que Dieu nous parle de diverses manières, pas seulement par des événements spectaculaires.</w:t>
      </w:r>
    </w:p>
    <w:p>
      <w:pPr>
        <w:pStyle w:val="ListBullet"/>
      </w:pPr>
      <w:r>
        <w:rPr>
          <w:b w:val="0"/>
          <w:i w:val="0"/>
        </w:rPr>
        <w:t>Réflexion :</w:t>
      </w:r>
      <w:r>
        <w:rPr>
          <w:b/>
          <w:i w:val="0"/>
        </w:rPr>
      </w:r>
    </w:p>
    <w:p>
      <w:r>
        <w:rPr>
          <w:b w:val="0"/>
          <w:i w:val="0"/>
        </w:rPr>
        <w:t xml:space="preserve">    1.  Quelle est la manière la plus habituelle par laquelle Dieu vous parle ? Êtes-vous à l'aise avec cela ?</w:t>
      </w:r>
    </w:p>
    <w:p>
      <w:r>
        <w:rPr>
          <w:b w:val="0"/>
          <w:i w:val="0"/>
        </w:rPr>
        <w:t xml:space="preserve">           </w:t>
      </w:r>
      <w:r>
        <w:rPr>
          <w:b w:val="0"/>
          <w:i/>
        </w:rPr>
        <w:t>Réponse suggérée :* Souvent par la Bible et par mon intuition quand je prie. Je dois apprendre à faire plus confiance à ces moyens.</w:t>
      </w:r>
    </w:p>
    <w:p>
      <w:r>
        <w:rPr>
          <w:b w:val="0"/>
          <w:i w:val="0"/>
        </w:rPr>
        <w:t xml:space="preserve">    2.  Comment pouvons-nous mieux discerner si une pensée vient de Dieu ou de nous-mêmes ?</w:t>
      </w:r>
    </w:p>
    <w:p>
      <w:r>
        <w:rPr>
          <w:b w:val="0"/>
          <w:i w:val="0"/>
        </w:rPr>
        <w:t xml:space="preserve">           </w:t>
      </w:r>
      <w:r>
        <w:rPr>
          <w:b w:val="0"/>
          <w:i/>
        </w:rPr>
        <w:t>Réponse suggérée :* En comparant avec la Bible, en priant pour la sagesse, et en voyant si cela mène à l'amour et à l'édification.</w:t>
      </w:r>
    </w:p>
    <w:p>
      <w:pPr>
        <w:pStyle w:val="ListBullet"/>
      </w:pPr>
      <w:r>
        <w:rPr>
          <w:b w:val="0"/>
          <w:i w:val="0"/>
        </w:rPr>
        <w:t>Citation d’un héros de la foi :</w:t>
      </w:r>
      <w:r>
        <w:rPr>
          <w:b/>
          <w:i w:val="0"/>
        </w:rPr>
        <w:t xml:space="preserve"> « La prière est le souffle de l'âme. » - William Booth</w:t>
      </w:r>
    </w:p>
    <w:p>
      <w:pPr>
        <w:pStyle w:val="ListBullet"/>
      </w:pPr>
      <w:r>
        <w:rPr>
          <w:b w:val="0"/>
          <w:i w:val="0"/>
        </w:rPr>
        <w:t>Activité créative ou illustration collaborative :</w:t>
      </w:r>
      <w:r>
        <w:rPr>
          <w:b/>
          <w:i w:val="0"/>
        </w:rPr>
        <w:t xml:space="preserve"> Chacun dessine ou écrit une manière différente par laquelle Dieu peut nous parler (Bible, nature, un ami, un rêve, une pensée...) et on fait un collage collectif.</w:t>
      </w:r>
    </w:p>
    <w:p>
      <w:pPr>
        <w:pStyle w:val="ListBullet"/>
      </w:pPr>
      <w:r>
        <w:rPr>
          <w:b w:val="0"/>
          <w:i w:val="0"/>
        </w:rPr>
        <w:t>Défi pratique à mettre en œuvre :</w:t>
      </w:r>
      <w:r>
        <w:rPr>
          <w:b/>
          <w:i w:val="0"/>
        </w:rPr>
        <w:t xml:space="preserve"> Essayez de tenir un journal pendant une semaine où vous notez non seulement ce que Dieu dit, mais aussi comment il le dit (par la Parole, une intuition, une conversation...).</w:t>
      </w:r>
    </w:p>
    <w:p>
      <w:r>
        <w:rPr>
          <w:b w:val="0"/>
          <w:i w:val="0"/>
        </w:rPr>
        <w:t>---</w:t>
      </w:r>
    </w:p>
    <w:p>
      <w:pPr>
        <w:pStyle w:val="Heading4"/>
      </w:pPr>
      <w:r>
        <w:t>Fiche 1.3 : La Parole Écrite et l'Esprit Saint</w:t>
      </w:r>
    </w:p>
    <w:p>
      <w:pPr>
        <w:pStyle w:val="ListBullet"/>
      </w:pPr>
      <w:r>
        <w:rPr>
          <w:b w:val="0"/>
          <w:i w:val="0"/>
        </w:rPr>
        <w:t>Titre de la fiche :</w:t>
      </w:r>
      <w:r>
        <w:rPr>
          <w:b/>
          <w:i w:val="0"/>
        </w:rPr>
        <w:t xml:space="preserve"> La Lumière de la Parole</w:t>
      </w:r>
    </w:p>
    <w:p>
      <w:pPr>
        <w:pStyle w:val="ListBullet"/>
      </w:pPr>
      <w:r>
        <w:rPr>
          <w:b w:val="0"/>
          <w:i w:val="0"/>
        </w:rPr>
        <w:t>Verset clé :</w:t>
      </w:r>
      <w:r>
        <w:rPr>
          <w:b/>
          <w:i w:val="0"/>
        </w:rPr>
        <w:t xml:space="preserve"> « Ta parole est une lampe à mes pieds, Et une lumière sur mon sentier. » (Psaume 119:105)</w:t>
      </w:r>
      <w:r>
        <w:rPr>
          <w:b/>
          <w:i/>
        </w:rPr>
      </w:r>
    </w:p>
    <w:p>
      <w:pPr>
        <w:pStyle w:val="ListBullet"/>
      </w:pPr>
      <w:r>
        <w:rPr>
          <w:b w:val="0"/>
          <w:i w:val="0"/>
        </w:rPr>
        <w:t>Explication ou objectif :</w:t>
      </w:r>
      <w:r>
        <w:rPr>
          <w:b/>
          <w:i w:val="0"/>
        </w:rPr>
        <w:t xml:space="preserve"> Comprendre que la lecture régulière et la méditation de la Bible, illuminées par le Saint-Esprit, sont fondamentales pour entendre Dieu.</w:t>
      </w:r>
    </w:p>
    <w:p>
      <w:pPr>
        <w:pStyle w:val="ListBullet"/>
      </w:pPr>
      <w:r>
        <w:rPr>
          <w:b w:val="0"/>
          <w:i w:val="0"/>
        </w:rPr>
        <w:t>Réflexion :</w:t>
      </w:r>
      <w:r>
        <w:rPr>
          <w:b/>
          <w:i w:val="0"/>
        </w:rPr>
      </w:r>
    </w:p>
    <w:p>
      <w:r>
        <w:rPr>
          <w:b w:val="0"/>
          <w:i w:val="0"/>
        </w:rPr>
        <w:t xml:space="preserve">    1.  Quelle est votre habitude de lecture de la Bible ? Comment le Saint-Esprit vous aide-t-il à comprendre et à appliquer ce que vous lisez ?</w:t>
      </w:r>
    </w:p>
    <w:p>
      <w:r>
        <w:rPr>
          <w:b w:val="0"/>
          <w:i w:val="0"/>
        </w:rPr>
        <w:t xml:space="preserve">           </w:t>
      </w:r>
      <w:r>
        <w:rPr>
          <w:b w:val="0"/>
          <w:i/>
        </w:rPr>
        <w:t>Réponse suggérée :* Je lis un peu chaque jour, mais parfois j'ai du mal à voir le lien avec ma vie. Le Saint-Esprit me rappelle des versets au bon moment ou me donne une nouvelle perspective.</w:t>
      </w:r>
    </w:p>
    <w:p>
      <w:r>
        <w:rPr>
          <w:b w:val="0"/>
          <w:i w:val="0"/>
        </w:rPr>
        <w:t xml:space="preserve">    2.  Pourquoi est-il important de ne pas chercher des révélations spectaculaires en ignorant la clarté de la Parole écrite ?</w:t>
      </w:r>
    </w:p>
    <w:p>
      <w:r>
        <w:rPr>
          <w:b w:val="0"/>
          <w:i w:val="0"/>
        </w:rPr>
        <w:t xml:space="preserve">           </w:t>
      </w:r>
      <w:r>
        <w:rPr>
          <w:b w:val="0"/>
          <w:i/>
        </w:rPr>
        <w:t>Réponse suggérée :* La Parole est notre fondement sûr. Les expériences spectaculaires peuvent être trompeuses si elles ne sont pas ancrées dans la vérité biblique.</w:t>
      </w:r>
    </w:p>
    <w:p>
      <w:pPr>
        <w:pStyle w:val="ListBullet"/>
      </w:pPr>
      <w:r>
        <w:rPr>
          <w:b w:val="0"/>
          <w:i w:val="0"/>
        </w:rPr>
        <w:t>Citation d’un héros de la foi :</w:t>
      </w:r>
      <w:r>
        <w:rPr>
          <w:b/>
          <w:i w:val="0"/>
        </w:rPr>
        <w:t xml:space="preserve"> « La Bible sans la prédication est comme une armure de Dieu sur une étagère. » - Charles Spurgeon</w:t>
      </w:r>
    </w:p>
    <w:p>
      <w:pPr>
        <w:pStyle w:val="ListBullet"/>
      </w:pPr>
      <w:r>
        <w:rPr>
          <w:b w:val="0"/>
          <w:i w:val="0"/>
        </w:rPr>
        <w:t>Activité créative ou illustration collaborative :</w:t>
      </w:r>
      <w:r>
        <w:rPr>
          <w:b/>
          <w:i w:val="0"/>
        </w:rPr>
        <w:t xml:space="preserve"> Créer une lampe ou un chemin à partir de morceaux de papier, chacun écrivant un verset biblique qui l'a éclairé ou guidé.</w:t>
      </w:r>
    </w:p>
    <w:p>
      <w:pPr>
        <w:pStyle w:val="ListBullet"/>
      </w:pPr>
      <w:r>
        <w:rPr>
          <w:b w:val="0"/>
          <w:i w:val="0"/>
        </w:rPr>
        <w:t>Défi pratique à mettre en œuvre :</w:t>
      </w:r>
      <w:r>
        <w:rPr>
          <w:b/>
          <w:i w:val="0"/>
        </w:rPr>
        <w:t xml:space="preserve"> Choisir un chapitre de la Bible à lire chaque jour pendant une semaine et prier spécifiquement pour que le Saint-Esprit vous éclaire sur son sens et son application.</w:t>
      </w:r>
    </w:p>
    <w:p>
      <w:r>
        <w:rPr>
          <w:b w:val="0"/>
          <w:i w:val="0"/>
        </w:rPr>
        <w:t>---</w:t>
      </w:r>
    </w:p>
    <w:p>
      <w:pPr>
        <w:pStyle w:val="Heading4"/>
      </w:pPr>
      <w:r>
        <w:t>Fiche 1.4 : L'Intuition et la Conscience Renouvelée</w:t>
      </w:r>
    </w:p>
    <w:p>
      <w:pPr>
        <w:pStyle w:val="ListBullet"/>
      </w:pPr>
      <w:r>
        <w:rPr>
          <w:b w:val="0"/>
          <w:i w:val="0"/>
        </w:rPr>
        <w:t>Titre de la fiche :</w:t>
      </w:r>
      <w:r>
        <w:rPr>
          <w:b/>
          <w:i w:val="0"/>
        </w:rPr>
        <w:t xml:space="preserve"> La Boussole Intérieure</w:t>
      </w:r>
    </w:p>
    <w:p>
      <w:pPr>
        <w:pStyle w:val="ListBullet"/>
      </w:pPr>
      <w:r>
        <w:rPr>
          <w:b w:val="0"/>
          <w:i w:val="0"/>
        </w:rPr>
        <w:t>Verset clé :</w:t>
      </w:r>
      <w:r>
        <w:rPr>
          <w:b/>
          <w:i w:val="0"/>
        </w:rPr>
        <w:t xml:space="preserve"> « Car ceux qui sont conduits par l'Esprit de Dieu sont fils de Dieu. » (Romains 8:14)</w:t>
      </w:r>
      <w:r>
        <w:rPr>
          <w:b/>
          <w:i/>
        </w:rPr>
      </w:r>
    </w:p>
    <w:p>
      <w:pPr>
        <w:pStyle w:val="ListBullet"/>
      </w:pPr>
      <w:r>
        <w:rPr>
          <w:b w:val="0"/>
          <w:i w:val="0"/>
        </w:rPr>
        <w:t>Explication ou objectif :</w:t>
      </w:r>
      <w:r>
        <w:rPr>
          <w:b/>
          <w:i w:val="0"/>
        </w:rPr>
        <w:t xml:space="preserve"> Apprendre à faire confiance à notre intuition et à notre conscience renouvelée, qui sont des outils précieux pour discerner la volonté de Dieu.</w:t>
      </w:r>
    </w:p>
    <w:p>
      <w:pPr>
        <w:pStyle w:val="ListBullet"/>
      </w:pPr>
      <w:r>
        <w:rPr>
          <w:b w:val="0"/>
          <w:i w:val="0"/>
        </w:rPr>
        <w:t>Réflexion :</w:t>
      </w:r>
      <w:r>
        <w:rPr>
          <w:b/>
          <w:i w:val="0"/>
        </w:rPr>
      </w:r>
    </w:p>
    <w:p>
      <w:r>
        <w:rPr>
          <w:b w:val="0"/>
          <w:i w:val="0"/>
        </w:rPr>
        <w:t xml:space="preserve">    1.  Avez-vous déjà ressenti une forte intuition vous poussant à faire quelque chose pour Dieu ou pour quelqu'un ? Comment cela s'est-il terminé ?</w:t>
      </w:r>
    </w:p>
    <w:p>
      <w:r>
        <w:rPr>
          <w:b w:val="0"/>
          <w:i w:val="0"/>
        </w:rPr>
        <w:t xml:space="preserve">           </w:t>
      </w:r>
      <w:r>
        <w:rPr>
          <w:b w:val="0"/>
          <w:i/>
        </w:rPr>
        <w:t>Réponse suggérée :* Oui, j'ai eu le sentiment d'appeler une amie qui traversait une épreuve. Elle m'a dit que c'était exactement ce dont elle avait besoin à ce moment-là.</w:t>
      </w:r>
    </w:p>
    <w:p>
      <w:r>
        <w:rPr>
          <w:b w:val="0"/>
          <w:i w:val="0"/>
        </w:rPr>
        <w:t xml:space="preserve">    2.  Comment la conscience "aiguisée" par Dieu nous aide-t-elle à faire des choix justes dans notre service ?</w:t>
      </w:r>
    </w:p>
    <w:p>
      <w:r>
        <w:rPr>
          <w:b w:val="0"/>
          <w:i w:val="0"/>
        </w:rPr>
        <w:t xml:space="preserve">           </w:t>
      </w:r>
      <w:r>
        <w:rPr>
          <w:b w:val="0"/>
          <w:i/>
        </w:rPr>
        <w:t>Réponse suggérée :* Elle nous donne un sentiment intérieur d'approbation ou de désapprobation, nous aidant à discerner ce qui est conforme à la nature de Dieu.</w:t>
      </w:r>
    </w:p>
    <w:p>
      <w:pPr>
        <w:pStyle w:val="ListBullet"/>
      </w:pPr>
      <w:r>
        <w:rPr>
          <w:b w:val="0"/>
          <w:i w:val="0"/>
        </w:rPr>
        <w:t>Citation d’un héros de la foi :</w:t>
      </w:r>
      <w:r>
        <w:rPr>
          <w:b/>
          <w:i w:val="0"/>
        </w:rPr>
        <w:t xml:space="preserve"> « Ne cherchez pas les grandes choses ; faites les petites choses avec un grand amour. » - Mère Teresa (bien que pas dans la liste fournie, c'est une citation pertinente pour le service) / "L'obéissance est la première des vertus." - Saint Augustin</w:t>
      </w:r>
    </w:p>
    <w:p>
      <w:pPr>
        <w:pStyle w:val="ListBullet"/>
      </w:pPr>
      <w:r>
        <w:rPr>
          <w:b w:val="0"/>
          <w:i w:val="0"/>
        </w:rPr>
        <w:t>Activité créative ou illustration collaborative :</w:t>
      </w:r>
      <w:r>
        <w:rPr>
          <w:b/>
          <w:i w:val="0"/>
        </w:rPr>
        <w:t xml:space="preserve"> Dessiner une boussole. Chaque point cardinal pourrait représenter une manière dont Dieu parle à notre intérieur (intuition, conscience, paix intérieure, conviction...).</w:t>
      </w:r>
    </w:p>
    <w:p>
      <w:pPr>
        <w:pStyle w:val="ListBullet"/>
      </w:pPr>
      <w:r>
        <w:rPr>
          <w:b w:val="0"/>
          <w:i w:val="0"/>
        </w:rPr>
        <w:t>Défi pratique à mettre en œuvre :</w:t>
      </w:r>
      <w:r>
        <w:rPr>
          <w:b/>
          <w:i w:val="0"/>
        </w:rPr>
        <w:t xml:space="preserve"> Être attentif aux "sentiments" ou "intuitions" que vous avez concernant le service cette semaine. Priez à leur sujet et voyez si vous pouvez agir en conséquence.</w:t>
      </w:r>
    </w:p>
    <w:p>
      <w:r>
        <w:rPr>
          <w:b w:val="0"/>
          <w:i w:val="0"/>
        </w:rPr>
        <w:t>---</w:t>
      </w:r>
    </w:p>
    <w:p>
      <w:pPr>
        <w:pStyle w:val="Heading4"/>
      </w:pPr>
      <w:r>
        <w:t>Fiche 1.5 : Les Dons Spirituels et les Autres</w:t>
      </w:r>
    </w:p>
    <w:p>
      <w:pPr>
        <w:pStyle w:val="ListBullet"/>
      </w:pPr>
      <w:r>
        <w:rPr>
          <w:b w:val="0"/>
          <w:i w:val="0"/>
        </w:rPr>
        <w:t>Titre de la fiche :</w:t>
      </w:r>
      <w:r>
        <w:rPr>
          <w:b/>
          <w:i w:val="0"/>
        </w:rPr>
        <w:t xml:space="preserve"> L'Écho du Ciel</w:t>
      </w:r>
    </w:p>
    <w:p>
      <w:pPr>
        <w:pStyle w:val="ListBullet"/>
      </w:pPr>
      <w:r>
        <w:rPr>
          <w:b w:val="0"/>
          <w:i w:val="0"/>
        </w:rPr>
        <w:t>Verset clé :</w:t>
      </w:r>
      <w:r>
        <w:rPr>
          <w:b/>
          <w:i w:val="0"/>
        </w:rPr>
        <w:t xml:space="preserve"> « Recherchez l'amour. Aspirez aussi aux dons spirituels, mais surtout à celui de prophétie. » (1 Corinthiens 12:31)</w:t>
      </w:r>
      <w:r>
        <w:rPr>
          <w:b/>
          <w:i/>
        </w:rPr>
      </w:r>
    </w:p>
    <w:p>
      <w:pPr>
        <w:pStyle w:val="ListBullet"/>
      </w:pPr>
      <w:r>
        <w:rPr>
          <w:b w:val="0"/>
          <w:i w:val="0"/>
        </w:rPr>
        <w:t>Explication ou objectif :</w:t>
      </w:r>
      <w:r>
        <w:rPr>
          <w:b/>
          <w:i w:val="0"/>
        </w:rPr>
        <w:t xml:space="preserve"> Reconnaître que Dieu utilise aussi les autres, par leurs dons spirituels, pour nous parler et nous guider.</w:t>
      </w:r>
    </w:p>
    <w:p>
      <w:pPr>
        <w:pStyle w:val="ListBullet"/>
      </w:pPr>
      <w:r>
        <w:rPr>
          <w:b w:val="0"/>
          <w:i w:val="0"/>
        </w:rPr>
        <w:t>Réflexion :</w:t>
      </w:r>
      <w:r>
        <w:rPr>
          <w:b/>
          <w:i w:val="0"/>
        </w:rPr>
      </w:r>
    </w:p>
    <w:p>
      <w:r>
        <w:rPr>
          <w:b w:val="0"/>
          <w:i w:val="0"/>
        </w:rPr>
        <w:t xml:space="preserve">    1.  Avez-vous déjà reçu un encouragement ou un conseil d'une autre personne qui vous a semblé venir directement de Dieu ? Comment cela vous a-t-il affecté ?</w:t>
      </w:r>
    </w:p>
    <w:p>
      <w:r>
        <w:rPr>
          <w:b w:val="0"/>
          <w:i w:val="0"/>
        </w:rPr>
        <w:t xml:space="preserve">           </w:t>
      </w:r>
      <w:r>
        <w:rPr>
          <w:b w:val="0"/>
          <w:i/>
        </w:rPr>
        <w:t>Réponse suggérée :* Oui, un ami m'a dit quelque chose qui m'a donné une nouvelle perspective sur un problème difficile. Cela m'a vraiment encouragé.</w:t>
      </w:r>
    </w:p>
    <w:p>
      <w:r>
        <w:rPr>
          <w:b w:val="0"/>
          <w:i w:val="0"/>
        </w:rPr>
        <w:t xml:space="preserve">    2.  Comment pouvons-nous rester ouverts aux paroles que Dieu nous adresse par autrui, même quand elles ne sont pas spectaculaires ?</w:t>
      </w:r>
    </w:p>
    <w:p>
      <w:r>
        <w:rPr>
          <w:b w:val="0"/>
          <w:i w:val="0"/>
        </w:rPr>
        <w:t xml:space="preserve">           </w:t>
      </w:r>
      <w:r>
        <w:rPr>
          <w:b w:val="0"/>
          <w:i/>
        </w:rPr>
        <w:t>Réponse suggérée :* En cultivant l'humilité, en écoutant attentivement, et en discernant si la parole partagée édifie, exhorte ou console, conformément à l'Écriture.</w:t>
      </w:r>
    </w:p>
    <w:p>
      <w:pPr>
        <w:pStyle w:val="ListBullet"/>
      </w:pPr>
      <w:r>
        <w:rPr>
          <w:b w:val="0"/>
          <w:i w:val="0"/>
        </w:rPr>
        <w:t>Citation d’un héros de la foi :</w:t>
      </w:r>
      <w:r>
        <w:rPr>
          <w:b/>
          <w:i w:val="0"/>
        </w:rPr>
        <w:t xml:space="preserve"> « J'ai besoin de beaucoup de prière, et de beaucoup d'études, pour que je puisse parler avec précision et avec le pouvoir que Dieu désire. » - Dwight L. Moody</w:t>
      </w:r>
    </w:p>
    <w:p>
      <w:pPr>
        <w:pStyle w:val="ListBullet"/>
      </w:pPr>
      <w:r>
        <w:rPr>
          <w:b w:val="0"/>
          <w:i w:val="0"/>
        </w:rPr>
        <w:t>Activité créative ou illustration collaborative :</w:t>
      </w:r>
      <w:r>
        <w:rPr>
          <w:b/>
          <w:i w:val="0"/>
        </w:rPr>
        <w:t xml:space="preserve"> Chacun écrit sur un post-it une qualité ou un don qu'il apprécie chez un autre membre du groupe. On les colle sur un grand dessin représentant un "réseau d'encouragement".</w:t>
      </w:r>
    </w:p>
    <w:p>
      <w:pPr>
        <w:pStyle w:val="ListBullet"/>
      </w:pPr>
      <w:r>
        <w:rPr>
          <w:b w:val="0"/>
          <w:i w:val="0"/>
        </w:rPr>
        <w:t>Défi pratique à mettre en œuvre :</w:t>
      </w:r>
      <w:r>
        <w:rPr>
          <w:b/>
          <w:i w:val="0"/>
        </w:rPr>
        <w:t xml:space="preserve"> Identifier une personne dans votre entourage (église, famille, travail) que vous pouvez encourager cette semaine. Priez pour savoir quoi lui dire.</w:t>
      </w:r>
    </w:p>
    <w:p>
      <w:r>
        <w:rPr>
          <w:b w:val="0"/>
          <w:i w:val="0"/>
        </w:rPr>
        <w:t>---</w:t>
      </w:r>
    </w:p>
    <w:p>
      <w:pPr>
        <w:pStyle w:val="Heading3"/>
      </w:pPr>
      <w:r>
        <w:t>Groupe 2 : L'Esprit d'Encouragement et la Consécration au Service</w:t>
      </w:r>
    </w:p>
    <w:p>
      <w:pPr>
        <w:pStyle w:val="Heading4"/>
      </w:pPr>
      <w:r>
        <w:t>Fiche 2.1 : L'Esprit Prophétique d'Édification</w:t>
      </w:r>
    </w:p>
    <w:p>
      <w:pPr>
        <w:pStyle w:val="ListBullet"/>
      </w:pPr>
      <w:r>
        <w:rPr>
          <w:b w:val="0"/>
          <w:i w:val="0"/>
        </w:rPr>
        <w:t>Titre de la fiche :</w:t>
      </w:r>
      <w:r>
        <w:rPr>
          <w:b/>
          <w:i w:val="0"/>
        </w:rPr>
        <w:t xml:space="preserve"> Bâtir avec des Mots</w:t>
      </w:r>
    </w:p>
    <w:p>
      <w:pPr>
        <w:pStyle w:val="ListBullet"/>
      </w:pPr>
      <w:r>
        <w:rPr>
          <w:b w:val="0"/>
          <w:i w:val="0"/>
        </w:rPr>
        <w:t>Verset clé :</w:t>
      </w:r>
      <w:r>
        <w:rPr>
          <w:b/>
          <w:i w:val="0"/>
        </w:rPr>
        <w:t xml:space="preserve"> « Mais celui qui prophétise, c'est à dire, celui qui parle pour édifier, pour exhorter et pour consoler, parle aux hommes, au lieu de leur parler à Dieu. » (1 Corinthiens 14:3)</w:t>
      </w:r>
      <w:r>
        <w:rPr>
          <w:b/>
          <w:i/>
        </w:rPr>
      </w:r>
    </w:p>
    <w:p>
      <w:pPr>
        <w:pStyle w:val="ListBullet"/>
      </w:pPr>
      <w:r>
        <w:rPr>
          <w:b w:val="0"/>
          <w:i w:val="0"/>
        </w:rPr>
        <w:t>Explication ou objectif :</w:t>
      </w:r>
      <w:r>
        <w:rPr>
          <w:b/>
          <w:i w:val="0"/>
        </w:rPr>
        <w:t xml:space="preserve"> Comprendre que le but principal du service prophétique est d'édifier, d'encourager et de consoler les autres, reflétant ainsi le caractère de Dieu.</w:t>
      </w:r>
    </w:p>
    <w:p>
      <w:pPr>
        <w:pStyle w:val="ListBullet"/>
      </w:pPr>
      <w:r>
        <w:rPr>
          <w:b w:val="0"/>
          <w:i w:val="0"/>
        </w:rPr>
        <w:t>Réflexion :</w:t>
      </w:r>
      <w:r>
        <w:rPr>
          <w:b/>
          <w:i w:val="0"/>
        </w:rPr>
      </w:r>
    </w:p>
    <w:p>
      <w:r>
        <w:rPr>
          <w:b w:val="0"/>
          <w:i w:val="0"/>
        </w:rPr>
        <w:t xml:space="preserve">    1.  Quand avez-vous été le plus encouragé par les paroles de quelqu'un ? Qu'est-ce qui rendait ces paroles si efficaces ?</w:t>
      </w:r>
    </w:p>
    <w:p>
      <w:r>
        <w:rPr>
          <w:b w:val="0"/>
          <w:i w:val="0"/>
        </w:rPr>
        <w:t xml:space="preserve">           </w:t>
      </w:r>
      <w:r>
        <w:rPr>
          <w:b w:val="0"/>
          <w:i/>
        </w:rPr>
        <w:t>Réponse suggérée :* Quand la personne a vraiment pris le temps de m'écouter, a validé mes sentiments, et m'a rappelé la fidélité de Dieu.</w:t>
      </w:r>
    </w:p>
    <w:p>
      <w:r>
        <w:rPr>
          <w:b w:val="0"/>
          <w:i w:val="0"/>
        </w:rPr>
        <w:t xml:space="preserve">    2.  Comment pouvons-nous nous assurer que nos paroles et nos actions de service sont édifiantes et non destructrices ?</w:t>
      </w:r>
    </w:p>
    <w:p>
      <w:r>
        <w:rPr>
          <w:b w:val="0"/>
          <w:i w:val="0"/>
        </w:rPr>
        <w:t xml:space="preserve">           </w:t>
      </w:r>
      <w:r>
        <w:rPr>
          <w:b w:val="0"/>
          <w:i/>
        </w:rPr>
        <w:t>Réponse suggérée :* En demandant à Dieu de purifier nos intentions, en nous concentrant sur l'amour et la vérité, et en vérifiant si nos paroles apportent espérance et force.</w:t>
      </w:r>
    </w:p>
    <w:p>
      <w:pPr>
        <w:pStyle w:val="ListBullet"/>
      </w:pPr>
      <w:r>
        <w:rPr>
          <w:b w:val="0"/>
          <w:i w:val="0"/>
        </w:rPr>
        <w:t>Citation d’un héros de la foi :</w:t>
      </w:r>
      <w:r>
        <w:rPr>
          <w:b/>
          <w:i w:val="0"/>
        </w:rPr>
        <w:t xml:space="preserve"> « La plus grande de toutes les missions est de présenter la Parole de Dieu au peuple. » - Billy Graham</w:t>
      </w:r>
    </w:p>
    <w:p>
      <w:pPr>
        <w:pStyle w:val="ListBullet"/>
      </w:pPr>
      <w:r>
        <w:rPr>
          <w:b w:val="0"/>
          <w:i w:val="0"/>
        </w:rPr>
        <w:t>Activité créative ou illustration collaborative :</w:t>
      </w:r>
      <w:r>
        <w:rPr>
          <w:b/>
          <w:i w:val="0"/>
        </w:rPr>
        <w:t xml:space="preserve"> Construire une tour ou un mur à l'aide de blocs de construction, chaque bloc représentant une parole d'édification partagée ou reçue.</w:t>
      </w:r>
    </w:p>
    <w:p>
      <w:pPr>
        <w:pStyle w:val="ListBullet"/>
      </w:pPr>
      <w:r>
        <w:rPr>
          <w:b w:val="0"/>
          <w:i w:val="0"/>
        </w:rPr>
        <w:t>Défi pratique à mettre en œuvre :</w:t>
      </w:r>
      <w:r>
        <w:rPr>
          <w:b/>
          <w:i w:val="0"/>
        </w:rPr>
        <w:t xml:space="preserve"> Cette semaine, essayez consciemment de dire une parole d'encouragement à au moins trois personnes différentes.</w:t>
      </w:r>
    </w:p>
    <w:p>
      <w:r>
        <w:rPr>
          <w:b w:val="0"/>
          <w:i w:val="0"/>
        </w:rPr>
        <w:t>---</w:t>
      </w:r>
    </w:p>
    <w:p>
      <w:pPr>
        <w:pStyle w:val="Heading4"/>
      </w:pPr>
      <w:r>
        <w:t>Fiche 2.2 : La Joie du Don</w:t>
      </w:r>
    </w:p>
    <w:p>
      <w:pPr>
        <w:pStyle w:val="ListBullet"/>
      </w:pPr>
      <w:r>
        <w:rPr>
          <w:b w:val="0"/>
          <w:i w:val="0"/>
        </w:rPr>
        <w:t>Titre de la fiche :</w:t>
      </w:r>
      <w:r>
        <w:rPr>
          <w:b/>
          <w:i w:val="0"/>
        </w:rPr>
        <w:t xml:space="preserve"> Plus Joyeux de Donner</w:t>
      </w:r>
    </w:p>
    <w:p>
      <w:pPr>
        <w:pStyle w:val="ListBullet"/>
      </w:pPr>
      <w:r>
        <w:rPr>
          <w:b w:val="0"/>
          <w:i w:val="0"/>
        </w:rPr>
        <w:t>Verset clé :</w:t>
      </w:r>
      <w:r>
        <w:rPr>
          <w:b/>
          <w:i w:val="0"/>
        </w:rPr>
        <w:t xml:space="preserve"> « Il y a plus de bonheur à donner qu'à recevoir. » (Actes 20:35)</w:t>
      </w:r>
      <w:r>
        <w:rPr>
          <w:b/>
          <w:i/>
        </w:rPr>
      </w:r>
    </w:p>
    <w:p>
      <w:pPr>
        <w:pStyle w:val="ListBullet"/>
      </w:pPr>
      <w:r>
        <w:rPr>
          <w:b w:val="0"/>
          <w:i w:val="0"/>
        </w:rPr>
        <w:t>Explication ou objectif :</w:t>
      </w:r>
      <w:r>
        <w:rPr>
          <w:b/>
          <w:i w:val="0"/>
        </w:rPr>
        <w:t xml:space="preserve"> Découvrir la joie profonde qui découle du fait de donner de soi-même, de son temps et de ses dons pour le service des autres.</w:t>
      </w:r>
    </w:p>
    <w:p>
      <w:pPr>
        <w:pStyle w:val="ListBullet"/>
      </w:pPr>
      <w:r>
        <w:rPr>
          <w:b w:val="0"/>
          <w:i w:val="0"/>
        </w:rPr>
        <w:t>Réflexion :</w:t>
      </w:r>
      <w:r>
        <w:rPr>
          <w:b/>
          <w:i w:val="0"/>
        </w:rPr>
      </w:r>
    </w:p>
    <w:p>
      <w:r>
        <w:rPr>
          <w:b w:val="0"/>
          <w:i w:val="0"/>
        </w:rPr>
        <w:t xml:space="preserve">    1.  Quand avez-vous ressenti le plus de joie en servant quelqu'un ? Qu'est-ce qui a contribué à cette joie ?</w:t>
      </w:r>
    </w:p>
    <w:p>
      <w:r>
        <w:rPr>
          <w:b w:val="0"/>
          <w:i w:val="0"/>
        </w:rPr>
        <w:t xml:space="preserve">           </w:t>
      </w:r>
      <w:r>
        <w:rPr>
          <w:b w:val="0"/>
          <w:i/>
        </w:rPr>
        <w:t>Réponse suggérée :* Quand j'ai aidé quelqu'un à résoudre un problème concret, et que j'ai vu le soulagement sur son visage. Le sentiment d'être utile.</w:t>
      </w:r>
    </w:p>
    <w:p>
      <w:r>
        <w:rPr>
          <w:b w:val="0"/>
          <w:i w:val="0"/>
        </w:rPr>
        <w:t xml:space="preserve">    2.  Comment pouvons-nous surmonter la tendance à l'égoïsme pour nous ouvrir davantage à la joie du don ?</w:t>
      </w:r>
    </w:p>
    <w:p>
      <w:r>
        <w:rPr>
          <w:b w:val="0"/>
          <w:i w:val="0"/>
        </w:rPr>
        <w:t xml:space="preserve">           </w:t>
      </w:r>
      <w:r>
        <w:rPr>
          <w:b w:val="0"/>
          <w:i/>
        </w:rPr>
        <w:t>Réponse suggérée :* En nous rappelant l'exemple de Jésus, en priant pour un cœur généreux, et en commençant par de petits actes de service.</w:t>
      </w:r>
    </w:p>
    <w:p>
      <w:pPr>
        <w:pStyle w:val="ListBullet"/>
      </w:pPr>
      <w:r>
        <w:rPr>
          <w:b w:val="0"/>
          <w:i w:val="0"/>
        </w:rPr>
        <w:t>Citation d’un héros de la foi :</w:t>
      </w:r>
      <w:r>
        <w:rPr>
          <w:b/>
          <w:i w:val="0"/>
        </w:rPr>
        <w:t xml:space="preserve"> « Le monde a besoin de voir l'amour de Dieu agir. » - Hudson Taylor</w:t>
      </w:r>
    </w:p>
    <w:p>
      <w:pPr>
        <w:pStyle w:val="ListBullet"/>
      </w:pPr>
      <w:r>
        <w:rPr>
          <w:b w:val="0"/>
          <w:i w:val="0"/>
        </w:rPr>
        <w:t>Activité créative ou illustration collaborative :</w:t>
      </w:r>
      <w:r>
        <w:rPr>
          <w:b/>
          <w:i w:val="0"/>
        </w:rPr>
        <w:t xml:space="preserve"> Chacun écrit sur une feuille le nom d'une personne qu'il aimerait servir ou encourager. On les met dans un panier, et chaque participant en tire un anonymement pour le prier et envisager comment le servir.</w:t>
      </w:r>
    </w:p>
    <w:p>
      <w:pPr>
        <w:pStyle w:val="ListBullet"/>
      </w:pPr>
      <w:r>
        <w:rPr>
          <w:b w:val="0"/>
          <w:i w:val="0"/>
        </w:rPr>
        <w:t>Défi pratique à mettre en œuvre :</w:t>
      </w:r>
      <w:r>
        <w:rPr>
          <w:b/>
          <w:i w:val="0"/>
        </w:rPr>
        <w:t xml:space="preserve"> Identifiez un petit besoin chez quelqu'un autour de vous et trouvez un moyen concret de le combler cette semaine.</w:t>
      </w:r>
    </w:p>
    <w:p>
      <w:r>
        <w:rPr>
          <w:b w:val="0"/>
          <w:i w:val="0"/>
        </w:rPr>
        <w:t>---</w:t>
      </w:r>
    </w:p>
    <w:p>
      <w:pPr>
        <w:pStyle w:val="Heading4"/>
      </w:pPr>
      <w:r>
        <w:t>Fiche 2.3 : La Montagne de la Présence Divine</w:t>
      </w:r>
    </w:p>
    <w:p>
      <w:pPr>
        <w:pStyle w:val="ListBullet"/>
      </w:pPr>
      <w:r>
        <w:rPr>
          <w:b w:val="0"/>
          <w:i w:val="0"/>
        </w:rPr>
        <w:t>Titre de la fiche :</w:t>
      </w:r>
      <w:r>
        <w:rPr>
          <w:b/>
          <w:i w:val="0"/>
        </w:rPr>
        <w:t xml:space="preserve"> Sur la Montagne avec Jésus</w:t>
      </w:r>
    </w:p>
    <w:p>
      <w:pPr>
        <w:pStyle w:val="ListBullet"/>
      </w:pPr>
      <w:r>
        <w:rPr>
          <w:b w:val="0"/>
          <w:i w:val="0"/>
        </w:rPr>
        <w:t>Verset clé :</w:t>
      </w:r>
      <w:r>
        <w:rPr>
          <w:b/>
          <w:i w:val="0"/>
        </w:rPr>
        <w:t xml:space="preserve"> « Seigneur, il est bon que nous soyons ici ; si tu le veux, je dresserai ici trois tentes [...] » (Matthieu 17:4)</w:t>
      </w:r>
      <w:r>
        <w:rPr>
          <w:b/>
          <w:i/>
        </w:rPr>
      </w:r>
    </w:p>
    <w:p>
      <w:pPr>
        <w:pStyle w:val="ListBullet"/>
      </w:pPr>
      <w:r>
        <w:rPr>
          <w:b w:val="0"/>
          <w:i w:val="0"/>
        </w:rPr>
        <w:t>Explication ou objectif :</w:t>
      </w:r>
      <w:r>
        <w:rPr>
          <w:b/>
          <w:i w:val="0"/>
        </w:rPr>
        <w:t xml:space="preserve"> Comprendre que les moments de retrait, de prière et de communion intime avec Dieu (comme monter sur la montagne) sont essentiels pour être ensuite des canaux de sa puissance dans la vallée.</w:t>
      </w:r>
    </w:p>
    <w:p>
      <w:pPr>
        <w:pStyle w:val="ListBullet"/>
      </w:pPr>
      <w:r>
        <w:rPr>
          <w:b w:val="0"/>
          <w:i w:val="0"/>
        </w:rPr>
        <w:t>Réflexion :</w:t>
      </w:r>
      <w:r>
        <w:rPr>
          <w:b/>
          <w:i w:val="0"/>
        </w:rPr>
      </w:r>
    </w:p>
    <w:p>
      <w:r>
        <w:rPr>
          <w:b w:val="0"/>
          <w:i w:val="0"/>
        </w:rPr>
        <w:t xml:space="preserve">    1.  Quel est votre "lieu" ou votre "moment" préféré pour vous retirer et être en communion avec Dieu ?</w:t>
      </w:r>
    </w:p>
    <w:p>
      <w:r>
        <w:rPr>
          <w:b w:val="0"/>
          <w:i w:val="0"/>
        </w:rPr>
        <w:t xml:space="preserve">           </w:t>
      </w:r>
      <w:r>
        <w:rPr>
          <w:b w:val="0"/>
          <w:i/>
        </w:rPr>
        <w:t>Réponse suggérée :* Le matin, avec une tasse de café, avant que la maison ne s'agite. Ou pendant une promenade dans la nature.</w:t>
      </w:r>
    </w:p>
    <w:p>
      <w:r>
        <w:rPr>
          <w:b w:val="0"/>
          <w:i w:val="0"/>
        </w:rPr>
        <w:t xml:space="preserve">    2.  Comment les moments passés "sur la montagne" avec Dieu transforment-ils notre manière de servir "dans la vallée" ?</w:t>
      </w:r>
    </w:p>
    <w:p>
      <w:r>
        <w:rPr>
          <w:b w:val="0"/>
          <w:i w:val="0"/>
        </w:rPr>
        <w:t xml:space="preserve">           </w:t>
      </w:r>
      <w:r>
        <w:rPr>
          <w:b w:val="0"/>
          <w:i/>
        </w:rPr>
        <w:t>Réponse suggérée :* Ils nous remplissent de sa présence, nous donnent une perspective céleste, et nous équipent de sa puissance pour faire face aux défis.</w:t>
      </w:r>
    </w:p>
    <w:p>
      <w:pPr>
        <w:pStyle w:val="ListBullet"/>
      </w:pPr>
      <w:r>
        <w:rPr>
          <w:b w:val="0"/>
          <w:i w:val="0"/>
        </w:rPr>
        <w:t>Citation d’un héros de la foi :</w:t>
      </w:r>
      <w:r>
        <w:rPr>
          <w:b/>
          <w:i w:val="0"/>
        </w:rPr>
        <w:t xml:space="preserve"> « La prière est le moyen par lequel Dieu choisit de changer le monde. » - Loren Cunningham</w:t>
      </w:r>
    </w:p>
    <w:p>
      <w:pPr>
        <w:pStyle w:val="ListBullet"/>
      </w:pPr>
      <w:r>
        <w:rPr>
          <w:b w:val="0"/>
          <w:i w:val="0"/>
        </w:rPr>
        <w:t>Activité créative ou illustration collaborative :</w:t>
      </w:r>
      <w:r>
        <w:rPr>
          <w:b/>
          <w:i w:val="0"/>
        </w:rPr>
        <w:t xml:space="preserve"> Dessiner une montagne stylisée. Chaque participant écrit sur un petit drapeau une chose qu'il souhaite demander à Dieu lors de ses moments de prière (clarté, force, amour...). On plante ces drapeaux sur la montagne.</w:t>
      </w:r>
    </w:p>
    <w:p>
      <w:pPr>
        <w:pStyle w:val="ListBullet"/>
      </w:pPr>
      <w:r>
        <w:rPr>
          <w:b w:val="0"/>
          <w:i w:val="0"/>
        </w:rPr>
        <w:t>Défi pratique à mettre en œuvre :</w:t>
      </w:r>
      <w:r>
        <w:rPr>
          <w:b/>
          <w:i w:val="0"/>
        </w:rPr>
        <w:t xml:space="preserve"> Consacrer 15 minutes de plus cette semaine à la prière et à la méditation silencieuse, en cherchant à être simplement en présence de Dieu.</w:t>
      </w:r>
    </w:p>
    <w:p>
      <w:r>
        <w:rPr>
          <w:b w:val="0"/>
          <w:i w:val="0"/>
        </w:rPr>
        <w:t>---</w:t>
      </w:r>
    </w:p>
    <w:p>
      <w:pPr>
        <w:pStyle w:val="Heading4"/>
      </w:pPr>
      <w:r>
        <w:t>Fiche 2.4 : La Puissance par la Prière et le Jeûne</w:t>
      </w:r>
    </w:p>
    <w:p>
      <w:pPr>
        <w:pStyle w:val="ListBullet"/>
      </w:pPr>
      <w:r>
        <w:rPr>
          <w:b w:val="0"/>
          <w:i w:val="0"/>
        </w:rPr>
        <w:t>Titre de la fiche :</w:t>
      </w:r>
      <w:r>
        <w:rPr>
          <w:b/>
          <w:i w:val="0"/>
        </w:rPr>
        <w:t xml:space="preserve"> Alimentés pour le Service</w:t>
      </w:r>
    </w:p>
    <w:p>
      <w:pPr>
        <w:pStyle w:val="ListBullet"/>
      </w:pPr>
      <w:r>
        <w:rPr>
          <w:b w:val="0"/>
          <w:i w:val="0"/>
        </w:rPr>
        <w:t>Verset clé :</w:t>
      </w:r>
      <w:r>
        <w:rPr>
          <w:b/>
          <w:i w:val="0"/>
        </w:rPr>
        <w:t xml:space="preserve"> « Cette sorte de démons ne sort que par la prière et le jeûne. » (Matthieu 17:21)</w:t>
      </w:r>
      <w:r>
        <w:rPr>
          <w:b/>
          <w:i/>
        </w:rPr>
      </w:r>
    </w:p>
    <w:p>
      <w:pPr>
        <w:pStyle w:val="ListBullet"/>
      </w:pPr>
      <w:r>
        <w:rPr>
          <w:b w:val="0"/>
          <w:i w:val="0"/>
        </w:rPr>
        <w:t>Explication ou objectif :</w:t>
      </w:r>
      <w:r>
        <w:rPr>
          <w:b/>
          <w:i w:val="0"/>
        </w:rPr>
        <w:t xml:space="preserve"> Reconnaître que le jeûne et la prière sont des disciplines spirituelles puissantes qui nous préparent et nous équipent pour un service efficace, particulièrement face aux défis spirituels.</w:t>
      </w:r>
    </w:p>
    <w:p>
      <w:pPr>
        <w:pStyle w:val="ListBullet"/>
      </w:pPr>
      <w:r>
        <w:rPr>
          <w:b w:val="0"/>
          <w:i w:val="0"/>
        </w:rPr>
        <w:t>Réflexion :</w:t>
      </w:r>
      <w:r>
        <w:rPr>
          <w:b/>
          <w:i w:val="0"/>
        </w:rPr>
      </w:r>
    </w:p>
    <w:p>
      <w:r>
        <w:rPr>
          <w:b w:val="0"/>
          <w:i w:val="0"/>
        </w:rPr>
        <w:t xml:space="preserve">    1.  Quelle est votre expérience avec le jeûne (même symbolique, comme réduire le temps d'écran pour prier) ? Quels bienfaits en avez-vous retirés ?</w:t>
      </w:r>
    </w:p>
    <w:p>
      <w:r>
        <w:rPr>
          <w:b w:val="0"/>
          <w:i w:val="0"/>
        </w:rPr>
        <w:t xml:space="preserve">           </w:t>
      </w:r>
      <w:r>
        <w:rPr>
          <w:b w:val="0"/>
          <w:i/>
        </w:rPr>
        <w:t>Réponse suggérée :* J'ai jeûné pendant un jour récemment, et j'ai senti que ma concentration sur Dieu était plus intense.</w:t>
      </w:r>
    </w:p>
    <w:p>
      <w:r>
        <w:rPr>
          <w:b w:val="0"/>
          <w:i w:val="0"/>
        </w:rPr>
        <w:t xml:space="preserve">    2.  Comment le jeûne et la prière nous aident-ils à "voir Jésus seul" (Matthieu 17:8) dans notre service ?</w:t>
      </w:r>
    </w:p>
    <w:p>
      <w:r>
        <w:rPr>
          <w:b w:val="0"/>
          <w:i w:val="0"/>
        </w:rPr>
        <w:t xml:space="preserve">           </w:t>
      </w:r>
      <w:r>
        <w:rPr>
          <w:b w:val="0"/>
          <w:i/>
        </w:rPr>
        <w:t>Réponse suggérée :* Ils nous aident à nous détacher des distractions du monde et à focaliser notre attention sur Lui, sa volonté et sa puissance.</w:t>
      </w:r>
    </w:p>
    <w:p>
      <w:pPr>
        <w:pStyle w:val="ListBullet"/>
      </w:pPr>
      <w:r>
        <w:rPr>
          <w:b w:val="0"/>
          <w:i w:val="0"/>
        </w:rPr>
        <w:t>Citation d’un héros de la foi :</w:t>
      </w:r>
      <w:r>
        <w:rPr>
          <w:b/>
          <w:i w:val="0"/>
        </w:rPr>
        <w:t xml:space="preserve"> « Le monde ne sera jamais converti tant que les chrétiens ne seront pas convertis. » - Evan Roberts</w:t>
      </w:r>
    </w:p>
    <w:p>
      <w:pPr>
        <w:pStyle w:val="ListBullet"/>
      </w:pPr>
      <w:r>
        <w:rPr>
          <w:b w:val="0"/>
          <w:i w:val="0"/>
        </w:rPr>
        <w:t>Activité créative ou illustration collaborative :</w:t>
      </w:r>
      <w:r>
        <w:rPr>
          <w:b/>
          <w:i w:val="0"/>
        </w:rPr>
        <w:t xml:space="preserve"> Chacun écrit sur un morceau de tissu une intention de prière ou un défi qu'il souhaite confier à Dieu. On attache ces morceaux de tissu ensemble pour symboliser la prière collective et le soutien mutuel.</w:t>
      </w:r>
    </w:p>
    <w:p>
      <w:pPr>
        <w:pStyle w:val="ListBullet"/>
      </w:pPr>
      <w:r>
        <w:rPr>
          <w:b w:val="0"/>
          <w:i w:val="0"/>
        </w:rPr>
        <w:t>Défi pratique à mettre en œuvre :</w:t>
      </w:r>
      <w:r>
        <w:rPr>
          <w:b/>
          <w:i w:val="0"/>
        </w:rPr>
        <w:t xml:space="preserve"> Participer à un temps de jeûne (même léger, par exemple un repas) cette semaine, en dédiant ce temps à la prière pour le service et pour ceux que vous servez.</w:t>
      </w:r>
    </w:p>
    <w:p>
      <w:r>
        <w:rPr>
          <w:b w:val="0"/>
          <w:i w:val="0"/>
        </w:rPr>
        <w:t>---</w:t>
      </w:r>
    </w:p>
    <w:p>
      <w:pPr>
        <w:pStyle w:val="Heading4"/>
      </w:pPr>
      <w:r>
        <w:t>Fiche 2.5 : Jésus seul, le Modèle du Service</w:t>
      </w:r>
    </w:p>
    <w:p>
      <w:pPr>
        <w:pStyle w:val="ListBullet"/>
      </w:pPr>
      <w:r>
        <w:rPr>
          <w:b w:val="0"/>
          <w:i w:val="0"/>
        </w:rPr>
        <w:t>Titre de la fiche :</w:t>
      </w:r>
      <w:r>
        <w:rPr>
          <w:b/>
          <w:i w:val="0"/>
        </w:rPr>
        <w:t xml:space="preserve"> La Transfiguration de Notre Service</w:t>
      </w:r>
    </w:p>
    <w:p>
      <w:pPr>
        <w:pStyle w:val="ListBullet"/>
      </w:pPr>
      <w:r>
        <w:rPr>
          <w:b w:val="0"/>
          <w:i w:val="0"/>
        </w:rPr>
        <w:t>Verset clé :</w:t>
      </w:r>
      <w:r>
        <w:rPr>
          <w:b/>
          <w:i w:val="0"/>
        </w:rPr>
        <w:t xml:space="preserve"> « Ils levèrent les yeux, et ne virent que Jésus seul. » (Matthieu 17:8)</w:t>
      </w:r>
      <w:r>
        <w:rPr>
          <w:b/>
          <w:i/>
        </w:rPr>
      </w:r>
    </w:p>
    <w:p>
      <w:pPr>
        <w:pStyle w:val="ListBullet"/>
      </w:pPr>
      <w:r>
        <w:rPr>
          <w:b w:val="0"/>
          <w:i w:val="0"/>
        </w:rPr>
        <w:t>Explication ou objectif :</w:t>
      </w:r>
      <w:r>
        <w:rPr>
          <w:b/>
          <w:i w:val="0"/>
        </w:rPr>
        <w:t xml:space="preserve"> Comprendre que le but ultime de notre service est de glorifier Jésus, de faire en sorte que Lui seul soit vu et connu à travers nos actions.</w:t>
      </w:r>
    </w:p>
    <w:p>
      <w:pPr>
        <w:pStyle w:val="ListBullet"/>
      </w:pPr>
      <w:r>
        <w:rPr>
          <w:b w:val="0"/>
          <w:i w:val="0"/>
        </w:rPr>
        <w:t>Réflexion :</w:t>
      </w:r>
      <w:r>
        <w:rPr>
          <w:b/>
          <w:i w:val="0"/>
        </w:rPr>
      </w:r>
    </w:p>
    <w:p>
      <w:r>
        <w:rPr>
          <w:b w:val="0"/>
          <w:i w:val="0"/>
        </w:rPr>
        <w:t xml:space="preserve">    1.  Dans votre service, quand avez-vous eu le sentiment que ce n'était pas vous, mais Jésus qui agissait à travers vous ?</w:t>
      </w:r>
    </w:p>
    <w:p>
      <w:r>
        <w:rPr>
          <w:b w:val="0"/>
          <w:i w:val="0"/>
        </w:rPr>
        <w:t xml:space="preserve">           </w:t>
      </w:r>
      <w:r>
        <w:rPr>
          <w:b w:val="0"/>
          <w:i/>
        </w:rPr>
        <w:t>Réponse suggérée :* Quand j'ai été capable de pardonner rapidement ou de faire preuve de patience dans une situation difficile, j'ai senti que c'était plus grand que moi.</w:t>
      </w:r>
    </w:p>
    <w:p>
      <w:r>
        <w:rPr>
          <w:b w:val="0"/>
          <w:i w:val="0"/>
        </w:rPr>
        <w:t xml:space="preserve">    2.  Comment pouvons-nous nous assurer que notre service ne cherche pas notre propre gloire, mais celle de Jésus ?</w:t>
      </w:r>
    </w:p>
    <w:p>
      <w:r>
        <w:rPr>
          <w:b w:val="0"/>
          <w:i w:val="0"/>
        </w:rPr>
        <w:t xml:space="preserve">           </w:t>
      </w:r>
      <w:r>
        <w:rPr>
          <w:b w:val="0"/>
          <w:i/>
        </w:rPr>
        <w:t>Réponse suggérée :* En restant humble, en donnant gloire à Dieu pour nos succès, et en nous rappelant que nous ne sommes que des instruments entre ses mains.</w:t>
      </w:r>
    </w:p>
    <w:p>
      <w:pPr>
        <w:pStyle w:val="ListBullet"/>
      </w:pPr>
      <w:r>
        <w:rPr>
          <w:b w:val="0"/>
          <w:i w:val="0"/>
        </w:rPr>
        <w:t>Citation d’un héros de la foi :</w:t>
      </w:r>
      <w:r>
        <w:rPr>
          <w:b/>
          <w:i w:val="0"/>
        </w:rPr>
        <w:t xml:space="preserve"> « J'ai tout donné pour le Christ, et je n'ai aucun regret. » - Gladys Aylward</w:t>
      </w:r>
    </w:p>
    <w:p>
      <w:pPr>
        <w:pStyle w:val="ListBullet"/>
      </w:pPr>
      <w:r>
        <w:rPr>
          <w:b w:val="0"/>
          <w:i w:val="0"/>
        </w:rPr>
        <w:t>Activité créative ou illustration collaborative :</w:t>
      </w:r>
      <w:r>
        <w:rPr>
          <w:b/>
          <w:i w:val="0"/>
        </w:rPr>
        <w:t xml:space="preserve"> Dessiner un grand soleil. Chaque rayon représente une manière différente dont Jésus est glorifié par notre service.</w:t>
      </w:r>
    </w:p>
    <w:p>
      <w:pPr>
        <w:pStyle w:val="ListBullet"/>
      </w:pPr>
      <w:r>
        <w:rPr>
          <w:b w:val="0"/>
          <w:i w:val="0"/>
        </w:rPr>
        <w:t>Défi pratique à mettre en œuvre :</w:t>
      </w:r>
      <w:r>
        <w:rPr>
          <w:b/>
          <w:i w:val="0"/>
        </w:rPr>
        <w:t xml:space="preserve"> Identifier une personne à qui vous pouvez rendre témoignage cette semaine, en partageant comment Jésus fait une différence dans votre vie ou dans votre service.</w:t>
      </w:r>
    </w:p>
    <w:p>
      <w:r>
        <w:rPr>
          <w:b w:val="0"/>
          <w:i w:val="0"/>
        </w:rPr>
        <w:t>---</w:t>
      </w:r>
    </w:p>
    <w:p>
      <w:pPr>
        <w:pStyle w:val="Heading3"/>
      </w:pPr>
      <w:r>
        <w:t>Conclusion</w:t>
      </w:r>
    </w:p>
    <w:p>
      <w:r>
        <w:rPr>
          <w:b w:val="0"/>
          <w:i w:val="0"/>
        </w:rPr>
        <w:t>Nous avons exploré comment grandir dans notre service prophétique, même dans un monde qui semble souvent hostile. Que ce soit en apprenant à mieux écouter la voix de Dieu à travers sa Parole et son Esprit, en cultivant un cœur d'édification et d'encouragement, ou en nous consacrant davantage à Lui par la prière et le jeûne, le Seigneur nous équipe pour être des canaux de sa grâce.</w:t>
      </w:r>
    </w:p>
    <w:p>
      <w:pPr>
        <w:pStyle w:val="ListBullet"/>
      </w:pPr>
      <w:r>
        <w:rPr>
          <w:b w:val="0"/>
          <w:i w:val="0"/>
        </w:rPr>
        <w:t>Ne laissons pas tomber à terre</w:t>
      </w:r>
      <w:r>
        <w:rPr>
          <w:b/>
          <w:i w:val="0"/>
        </w:rPr>
        <w:t xml:space="preserve"> les paroles précieuses que Dieu nous confie. Méditons-les, mettons-les en pratique et partageons-les avec sagesse.</w:t>
      </w:r>
    </w:p>
    <w:p>
      <w:pPr>
        <w:pStyle w:val="ListBullet"/>
      </w:pPr>
      <w:r>
        <w:rPr>
          <w:b w:val="0"/>
          <w:i w:val="0"/>
        </w:rPr>
        <w:t>Cultivons l'esprit d'édification, d'exhortation et de consolation.</w:t>
      </w:r>
      <w:r>
        <w:rPr>
          <w:b/>
          <w:i w:val="0"/>
        </w:rPr>
        <w:t xml:space="preserve"> Cherchons la joie de donner, reflétant ainsi l'amour de Jésus.</w:t>
      </w:r>
    </w:p>
    <w:p>
      <w:pPr>
        <w:pStyle w:val="ListBullet"/>
      </w:pPr>
      <w:r>
        <w:rPr>
          <w:b w:val="0"/>
          <w:i w:val="0"/>
        </w:rPr>
        <w:t>Montons sur la montagne</w:t>
      </w:r>
      <w:r>
        <w:rPr>
          <w:b/>
          <w:i w:val="0"/>
        </w:rPr>
        <w:t xml:space="preserve"> pour être en communion avec Lui, afin que lorsque nous redescendons dans la vallée, ce soit Lui seul qui soit manifesté à travers notre service.</w:t>
      </w:r>
    </w:p>
    <w:p>
      <w:r>
        <w:rPr>
          <w:b w:val="0"/>
          <w:i w:val="0"/>
        </w:rPr>
        <w:t>Prière finale :</w:t>
      </w:r>
      <w:r>
        <w:rPr>
          <w:b/>
          <w:i w:val="0"/>
        </w:rPr>
      </w:r>
    </w:p>
    <w:p>
      <w:r>
        <w:rPr>
          <w:b w:val="0"/>
          <w:i w:val="0"/>
        </w:rPr>
        <w:t>Père céleste, merci pour ton Esprit qui nous guide et nous équipe. Aide-nous, Seigneur, à être des serviteurs fidèles, attentifs à ta voix, et courageux pour partager ton amour et ta vérité. Que notre service ne soit pas motivé par nos propres désirs, mais par le désir de te voir glorifié. Fortifie-nous, remplis-nous de ta puissance, et utilise-nous pour faire briller ta lumière dans ce monde. Au nom de Jésus, nous prions.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