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Groupe de croissance</w:t>
      </w:r>
    </w:p>
    <w:p>
      <w:pPr>
        <w:pStyle w:val="ListBullet"/>
      </w:pPr>
      <w:r>
        <w:rPr>
          <w:b w:val="0"/>
          <w:i w:val="0"/>
        </w:rPr>
        <w:t>Bienfaisance</w:t>
      </w:r>
    </w:p>
    <w:p>
      <w:pPr>
        <w:pStyle w:val="ListBullet"/>
      </w:pPr>
      <w:r>
        <w:rPr>
          <w:b w:val="0"/>
          <w:i w:val="0"/>
        </w:rPr>
        <w:t>Groupe de découverte</w:t>
      </w:r>
    </w:p>
    <w:p>
      <w:r>
        <w:rPr>
          <w:b w:val="0"/>
          <w:i w:val="0"/>
        </w:rPr>
        <w:t>context: ''</w:t>
      </w:r>
    </w:p>
    <w:p>
      <w:r>
        <w:rPr>
          <w:b w:val="0"/>
          <w:i w:val="0"/>
        </w:rPr>
        <w:t>date: 2011-09-04</w:t>
      </w:r>
    </w:p>
    <w:p>
      <w:r>
        <w:rPr>
          <w:b w:val="0"/>
          <w:i w:val="0"/>
        </w:rPr>
        <w:t>description: Découvrez comment le modèle biologique du cycle cellulaire inspire la</w:t>
      </w:r>
    </w:p>
    <w:p>
      <w:r>
        <w:rPr>
          <w:b w:val="0"/>
          <w:i w:val="0"/>
        </w:rPr>
        <w:t xml:space="preserve">  croissance et la multiplication saines des églises de maison. Un guide pratique</w:t>
      </w:r>
    </w:p>
    <w:p>
      <w:r>
        <w:rPr>
          <w:b w:val="0"/>
          <w:i w:val="0"/>
        </w:rPr>
        <w:t xml:space="preserve">  pour renforcer l'unité, le discipulat et l'évangélisation au sein de votre communauté</w:t>
      </w:r>
    </w:p>
    <w:p>
      <w:r>
        <w:rPr>
          <w:b w:val="0"/>
          <w:i w:val="0"/>
        </w:rPr>
        <w:t xml:space="preserve">  chrétienne.</w:t>
      </w:r>
    </w:p>
    <w:p>
      <w:r>
        <w:rPr>
          <w:b w:val="0"/>
          <w:i w:val="0"/>
        </w:rPr>
        <w:t>palmiers:</w:t>
      </w:r>
    </w:p>
    <w:p>
      <w:pPr>
        <w:pStyle w:val="ListBullet"/>
      </w:pPr>
      <w:r>
        <w:rPr>
          <w:b w:val="0"/>
          <w:i w:val="0"/>
        </w:rPr>
        <w:t>Eglise - communauté</w:t>
      </w:r>
    </w:p>
    <w:p>
      <w:pPr>
        <w:pStyle w:val="ListBullet"/>
      </w:pPr>
      <w:r>
        <w:rPr>
          <w:b w:val="0"/>
          <w:i w:val="0"/>
        </w:rPr>
        <w:t>Eglise locale</w:t>
      </w:r>
    </w:p>
    <w:p>
      <w:pPr>
        <w:pStyle w:val="ListBullet"/>
      </w:pPr>
      <w:r>
        <w:rPr>
          <w:b w:val="0"/>
          <w:i w:val="0"/>
        </w:rPr>
        <w:t>Corps de Christ</w:t>
      </w:r>
    </w:p>
    <w:p>
      <w:pPr>
        <w:pStyle w:val="ListBullet"/>
      </w:pPr>
      <w:r>
        <w:rPr>
          <w:b w:val="0"/>
          <w:i w:val="0"/>
        </w:rPr>
        <w:t>Etre Disciple</w:t>
      </w:r>
    </w:p>
    <w:p>
      <w:pPr>
        <w:pStyle w:val="ListBullet"/>
      </w:pPr>
      <w:r>
        <w:rPr>
          <w:b w:val="0"/>
          <w:i w:val="0"/>
        </w:rPr>
        <w:t>Mission</w:t>
      </w:r>
    </w:p>
    <w:p>
      <w:pPr>
        <w:pStyle w:val="ListBullet"/>
      </w:pPr>
      <w:r>
        <w:rPr>
          <w:b w:val="0"/>
          <w:i w:val="0"/>
        </w:rPr>
        <w:t>Communion fraternelle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cellules de maison</w:t>
      </w:r>
    </w:p>
    <w:p>
      <w:pPr>
        <w:pStyle w:val="ListBullet"/>
      </w:pPr>
      <w:r>
        <w:rPr>
          <w:b w:val="0"/>
          <w:i w:val="0"/>
        </w:rPr>
        <w:t>croissance spirituelle</w:t>
      </w:r>
    </w:p>
    <w:p>
      <w:pPr>
        <w:pStyle w:val="ListBullet"/>
      </w:pPr>
      <w:r>
        <w:rPr>
          <w:b w:val="0"/>
          <w:i w:val="0"/>
        </w:rPr>
        <w:t>multiplication</w:t>
      </w:r>
    </w:p>
    <w:p>
      <w:pPr>
        <w:pStyle w:val="ListBullet"/>
      </w:pPr>
      <w:r>
        <w:rPr>
          <w:b w:val="0"/>
          <w:i w:val="0"/>
        </w:rPr>
        <w:t>discipulat</w:t>
      </w:r>
    </w:p>
    <w:p>
      <w:pPr>
        <w:pStyle w:val="ListBullet"/>
      </w:pPr>
      <w:r>
        <w:rPr>
          <w:b w:val="0"/>
          <w:i w:val="0"/>
        </w:rPr>
        <w:t>unité chrétienne</w:t>
      </w:r>
    </w:p>
    <w:p>
      <w:r>
        <w:rPr>
          <w:b w:val="0"/>
          <w:i w:val="0"/>
        </w:rPr>
        <w:t>title: 'Le Cycle des Cellules de Foi : Croître et Multiplier comme l''Église Primitive'</w:t>
      </w:r>
    </w:p>
    <w:p>
      <w:r>
        <w:rPr>
          <w:b w:val="0"/>
          <w:i w:val="0"/>
        </w:rPr>
        <w:t>---</w:t>
      </w:r>
    </w:p>
    <w:p>
      <w:pPr>
        <w:pStyle w:val="Heading1"/>
      </w:pPr>
      <w:r>
        <w:t>Du Laboratoire à l'Église de Maison</w:t>
      </w:r>
    </w:p>
    <w:p>
      <w:pPr>
        <w:pStyle w:val="Heading2"/>
      </w:pPr>
      <w:r>
        <w:t>Introduction : Le Modèle de Croissance Divine</w:t>
      </w:r>
    </w:p>
    <w:p>
      <w:r>
        <w:rPr>
          <w:b w:val="0"/>
          <w:i w:val="0"/>
        </w:rPr>
        <w:t>« Chaque jour, avec persévérance, ils étaient au temple d’un commun accord, et ils rompaient le pain dans les maisons, louant Dieu et trouvant grâce auprès de tout le peuple. Et le Seigneur ajoutait chaque jour à l’Église ceux qui étaient sauvés. »</w:t>
      </w:r>
      <w:r>
        <w:rPr>
          <w:b w:val="0"/>
          <w:i/>
        </w:rPr>
      </w:r>
    </w:p>
    <w:p>
      <w:r>
        <w:rPr>
          <w:b w:val="0"/>
          <w:i w:val="0"/>
        </w:rPr>
        <w:t>— Actes 2.46-47 (Nouvelle Bible Segond)</w:t>
      </w:r>
    </w:p>
    <w:p>
      <w:r>
        <w:rPr>
          <w:b w:val="0"/>
          <w:i w:val="0"/>
        </w:rPr>
        <w:t>Dieu est un Dieu de croissance et de vie. Chaque aspect de sa création témoigne de cette réalité, du plus petit grain de sable à l'immensité de l'univers. Au cœur de toute vie, il y a la cellule, une unité fondamentale qui se multiplie et s'organise de manière extraordinaire. De la même manière, l'Église, le corps du Christ, est appelée à croître et à se multiplier, non seulement en nombre, mais aussi en profondeur et en impact. Aujourd'hui, nous allons explorer le fascinant parallèle entre le cycle cellulaire biologique et la vie des cellules de maison dans l'Église, pour mieux comprendre comment nous pouvons, nous aussi, participer à cette croissance vitale.</w:t>
      </w:r>
    </w:p>
    <w:p>
      <w:pPr>
        <w:pStyle w:val="Heading2"/>
      </w:pPr>
      <w:r>
        <w:t>Prière d'Ouverture</w:t>
      </w:r>
    </w:p>
    <w:p>
      <w:r>
        <w:rPr>
          <w:b w:val="0"/>
          <w:i w:val="0"/>
        </w:rPr>
        <w:t>Éternel notre Dieu, Créateur de toute vie, nous te remercions pour la merveilleuse complexité de ta création, visible même dans la plus petite cellule. Nous te louons pour ton plan de salut et pour l'Église, le corps de Christ que tu as établi. Alors que nous nous penchons sur la croissance et la multiplication de tes disciples à travers les cellules de maison, ouvre nos cœurs et nos esprits. Inspire-nous par ta Parole, équipe-nous par ton Esprit, et aide-nous à être des membres vivants et actifs de ton corps, participant à ton œuvre sur la terre. Que notre partage d'aujourd'hui glorifie ton nom et fortifie notre communion. Au nom de Jésus, Amen.</w:t>
      </w:r>
    </w:p>
    <w:p>
      <w:pPr>
        <w:pStyle w:val="Heading2"/>
      </w:pPr>
      <w:r>
        <w:t>Brise-Glace : La Tour Connectée</w:t>
      </w:r>
    </w:p>
    <w:p>
      <w:r>
        <w:rPr>
          <w:b w:val="0"/>
          <w:i w:val="0"/>
        </w:rPr>
        <w:t>Matériel :</w:t>
      </w:r>
      <w:r>
        <w:rPr>
          <w:b/>
          <w:i w:val="0"/>
        </w:rPr>
        <w:t xml:space="preserve"> Des blocs de construction (LEGO, Duplo, Jenga, ou même des feuilles de papier et des ciseaux pour faire des petits "briques" avec les enfants), ou simplement demander à chacun de se représenter comme un "bloc".</w:t>
      </w:r>
    </w:p>
    <w:p>
      <w:r>
        <w:rPr>
          <w:b w:val="0"/>
          <w:i w:val="0"/>
        </w:rPr>
        <w:t>Déroulement :</w:t>
      </w:r>
      <w:r>
        <w:rPr>
          <w:b/>
          <w:i w:val="0"/>
        </w:rPr>
      </w:r>
    </w:p>
    <w:p>
      <w:r>
        <w:rPr>
          <w:b w:val="0"/>
          <w:i w:val="0"/>
        </w:rPr>
        <w:t>1.  Explication (5 minutes) :</w:t>
      </w:r>
      <w:r>
        <w:rPr>
          <w:b/>
          <w:i w:val="0"/>
        </w:rPr>
        <w:t xml:space="preserve"> Dites aux participants : "Imaginez que chaque bloc représente un membre de notre groupe, une 'cellule' dans l'Église. Ensemble, nous allons construire une tour, non pas n'importe comment, mais de manière connectée et solide."</w:t>
      </w:r>
    </w:p>
    <w:p>
      <w:r>
        <w:rPr>
          <w:b w:val="0"/>
          <w:i w:val="0"/>
        </w:rPr>
        <w:t>2.  Construction (10 minutes) :</w:t>
      </w:r>
      <w:r>
        <w:rPr>
          <w:b/>
          <w:i w:val="0"/>
        </w:rPr>
      </w:r>
    </w:p>
    <w:p>
      <w:r>
        <w:rPr>
          <w:b w:val="0"/>
          <w:i w:val="0"/>
        </w:rPr>
        <w:t xml:space="preserve">    *   Demandez au premier participant de poser un bloc.</w:t>
      </w:r>
    </w:p>
    <w:p>
      <w:r>
        <w:rPr>
          <w:b w:val="0"/>
          <w:i w:val="0"/>
        </w:rPr>
        <w:t xml:space="preserve">       Le deuxième participant doit poser son bloc en le connectant </w:t>
      </w:r>
      <w:r>
        <w:rPr>
          <w:b w:val="0"/>
          <w:i/>
        </w:rPr>
        <w:t xml:space="preserve">physiquement ou </w:t>
      </w:r>
      <w:r>
        <w:rPr>
          <w:b w:val="0"/>
          <w:i w:val="0"/>
        </w:rPr>
        <w:t>symboliquement* au bloc précédent, tout en partageant une chose qu'il apprécie dans l'Église locale (ou le groupe s'il n'y a pas d'église).</w:t>
      </w:r>
    </w:p>
    <w:p>
      <w:r>
        <w:rPr>
          <w:b w:val="0"/>
          <w:i w:val="0"/>
        </w:rPr>
        <w:t xml:space="preserve">    *   Continuez ainsi, chacun ajoutant un bloc et une connexion, jusqu'à ce que tous aient participé. Si c'est juste symbolique, chacun "place" son bloc mentalement et explique sa connexion.</w:t>
      </w:r>
    </w:p>
    <w:p>
      <w:r>
        <w:rPr>
          <w:b w:val="0"/>
          <w:i w:val="0"/>
        </w:rPr>
        <w:t>3.  Partage (5 minutes) :</w:t>
      </w:r>
      <w:r>
        <w:rPr>
          <w:b/>
          <w:i w:val="0"/>
        </w:rPr>
        <w:t xml:space="preserve"> Une fois la tour (ou l'idée de la tour) terminée, discutez : "Qu'est-ce qui rend cette tour forte ? Qu'est-ce que cela nous enseigne sur l'Église et l'importance de nos connexions les uns aux autres ?"</w:t>
      </w:r>
    </w:p>
    <w:p>
      <w:r>
        <w:rPr>
          <w:b w:val="0"/>
          <w:i w:val="0"/>
        </w:rPr>
        <w:t xml:space="preserve">       </w:t>
      </w:r>
      <w:r>
        <w:rPr>
          <w:b w:val="0"/>
          <w:i/>
        </w:rPr>
        <w:t>(Réponse attendue : L'unité, la connexion, le soutien mutuel, la diversité des positions des blocs qui rendent l'ensemble stable.)*</w:t>
      </w:r>
    </w:p>
    <w:p>
      <w:pPr>
        <w:pStyle w:val="Heading2"/>
      </w:pPr>
      <w:r>
        <w:t>Présentation du Thème : Du Laboratoire à l'Église de Maison</w:t>
      </w:r>
    </w:p>
    <w:p>
      <w:r>
        <w:rPr>
          <w:b w:val="0"/>
          <w:i w:val="0"/>
        </w:rPr>
        <w:t>Avez-vous déjà pensé à la complexité incroyable de votre propre corps ? Vous êtes composé d'environ 100 000 milliards de cellules, toutes issues d'une seule cellule originelle ! Ces cellules ne cessent de croître, de se dupliquer et de se diviser pour remplacer celles qui disparaissent, permettant à votre corps de vivre, de guérir et de se développer. C'est ce que les scientifiques appellent le cycle cellulaire</w:t>
      </w:r>
      <w:r>
        <w:rPr>
          <w:b/>
          <w:i w:val="0"/>
        </w:rPr>
        <w:t>.</w:t>
      </w:r>
    </w:p>
    <w:p>
      <w:r>
        <w:rPr>
          <w:b w:val="0"/>
          <w:i w:val="0"/>
        </w:rPr>
        <w:t>Ce cycle comporte plusieurs phases clés :</w:t>
      </w:r>
    </w:p>
    <w:p>
      <w:pPr>
        <w:pStyle w:val="ListBullet"/>
      </w:pPr>
      <w:r>
        <w:rPr>
          <w:b w:val="0"/>
          <w:i w:val="0"/>
        </w:rPr>
        <w:t>Phase G1 (Croissance) :</w:t>
      </w:r>
      <w:r>
        <w:rPr>
          <w:b/>
          <w:i w:val="0"/>
        </w:rPr>
        <w:t xml:space="preserve"> La cellule grandit, produit des protéines et se prépare.</w:t>
      </w:r>
    </w:p>
    <w:p>
      <w:pPr>
        <w:pStyle w:val="ListBullet"/>
      </w:pPr>
      <w:r>
        <w:rPr>
          <w:b w:val="0"/>
          <w:i w:val="0"/>
        </w:rPr>
        <w:t>Phase S (Synthèse) :</w:t>
      </w:r>
      <w:r>
        <w:rPr>
          <w:b/>
          <w:i w:val="0"/>
        </w:rPr>
        <w:t xml:space="preserve"> L'ADN se duplique, créant une copie exacte de tout le matériel génétique.</w:t>
      </w:r>
    </w:p>
    <w:p>
      <w:pPr>
        <w:pStyle w:val="ListBullet"/>
      </w:pPr>
      <w:r>
        <w:rPr>
          <w:b w:val="0"/>
          <w:i w:val="0"/>
        </w:rPr>
        <w:t>Phase G2 (Préparation) :</w:t>
      </w:r>
      <w:r>
        <w:rPr>
          <w:b/>
          <w:i w:val="0"/>
        </w:rPr>
        <w:t xml:space="preserve"> La cellule vérifie que tout est en ordre et se prépare pour la division.</w:t>
      </w:r>
    </w:p>
    <w:p>
      <w:pPr>
        <w:pStyle w:val="ListBullet"/>
      </w:pPr>
      <w:r>
        <w:rPr>
          <w:b w:val="0"/>
          <w:i w:val="0"/>
        </w:rPr>
        <w:t>Phase M (Mitose et Division) :</w:t>
      </w:r>
      <w:r>
        <w:rPr>
          <w:b/>
          <w:i w:val="0"/>
        </w:rPr>
        <w:t xml:space="preserve"> Les chromosomes sont séparés, et la cellule se divise en deux cellules filles identiques.</w:t>
      </w:r>
    </w:p>
    <w:p>
      <w:pPr>
        <w:pStyle w:val="ListBullet"/>
      </w:pPr>
      <w:r>
        <w:rPr>
          <w:b w:val="0"/>
          <w:i w:val="0"/>
        </w:rPr>
        <w:t>Phase G0 (Repos/Attente) :</w:t>
      </w:r>
      <w:r>
        <w:rPr>
          <w:b/>
          <w:i w:val="0"/>
        </w:rPr>
        <w:t xml:space="preserve"> Certaines cellules quittent le cycle pour une période de repos ou une spécialisation.</w:t>
      </w:r>
    </w:p>
    <w:p>
      <w:r>
        <w:rPr>
          <w:b w:val="0"/>
          <w:i w:val="0"/>
        </w:rPr>
        <w:t>Ce processus doit être parfaitement coordonné. Une seule erreur, une division incontrôlée, ou une altération chromosomique, et cela peut avoir des conséquences graves, comme le cancer. Le cancer, c'est justement quand des cellules se divisent sans être soumises aux contrôles normaux de croissance, envahissant d'autres tissus.</w:t>
      </w:r>
    </w:p>
    <w:p>
      <w:r>
        <w:rPr>
          <w:b w:val="0"/>
          <w:i w:val="0"/>
        </w:rPr>
        <w:t>Maintenant, appliquons cette logique au corps du Christ, l'Église. L'Église n'est pas un bâtiment, mais un organisme vivant, composé de "cellules" – les croyants. Et tout comme un corps biologique, l'Église est appelée à grandir, à se multiplier et à fonctionner de manière saine. C'est ici que les cellules de maison</w:t>
      </w:r>
      <w:r>
        <w:rPr>
          <w:b/>
          <w:i w:val="0"/>
        </w:rPr>
        <w:t xml:space="preserve"> prennent tout leur sens.</w:t>
      </w:r>
    </w:p>
    <w:p>
      <w:r>
        <w:rPr>
          <w:b w:val="0"/>
          <w:i w:val="0"/>
        </w:rPr>
        <w:t>L'expérience d'un pasteur dans l'implantation d'églises montre ce parallèle :</w:t>
      </w:r>
    </w:p>
    <w:p>
      <w:r>
        <w:rPr>
          <w:b w:val="0"/>
          <w:i w:val="0"/>
        </w:rPr>
        <w:t>1.  Phase initiale (G1) :</w:t>
      </w:r>
      <w:r>
        <w:rPr>
          <w:b/>
          <w:i w:val="0"/>
        </w:rPr>
        <w:t xml:space="preserve"> Quelques couples se réunissent, un "embryon" d'église. Le groupe grandit et se prépare.</w:t>
      </w:r>
    </w:p>
    <w:p>
      <w:r>
        <w:rPr>
          <w:b w:val="0"/>
          <w:i w:val="0"/>
        </w:rPr>
        <w:t>2.  Phase de division/adaptation (S/G2) :</w:t>
      </w:r>
      <w:r>
        <w:rPr>
          <w:b/>
          <w:i w:val="0"/>
        </w:rPr>
        <w:t xml:space="preserve"> Le groupe devient trop grand, la communication diminue. Pour maintenir l'intimité et la participation, il se divise en deux groupes plus petits, permettant une meilleure duplication de la vie du groupe.</w:t>
      </w:r>
    </w:p>
    <w:p>
      <w:r>
        <w:rPr>
          <w:b w:val="0"/>
          <w:i w:val="0"/>
        </w:rPr>
        <w:t>3.  Phase de multiplication (M) :</w:t>
      </w:r>
      <w:r>
        <w:rPr>
          <w:b/>
          <w:i w:val="0"/>
        </w:rPr>
        <w:t xml:space="preserve"> Le besoin de nouvelles cellules apparaît, notamment pour les nouveaux convertis. De nouvelles "cellules" se forment.</w:t>
      </w:r>
    </w:p>
    <w:p>
      <w:r>
        <w:rPr>
          <w:b w:val="0"/>
          <w:i w:val="0"/>
        </w:rPr>
        <w:t>4.  Phase consolidée (Nouveaux cycles) :</w:t>
      </w:r>
      <w:r>
        <w:rPr>
          <w:b/>
          <w:i w:val="0"/>
        </w:rPr>
        <w:t xml:space="preserve"> L'église compte plusieurs cellules de maison, bien structurées, intégrant jeunes et adultes, poursuivant le cycle de croissance et de reproduction.</w:t>
      </w:r>
    </w:p>
    <w:p>
      <w:r>
        <w:rPr>
          <w:b w:val="0"/>
          <w:i w:val="0"/>
        </w:rPr>
        <w:t>Ce modèle n'est pas nouveau. L'Église primitive vivait déjà de cette manière : "Chaque jour, au temple et dans les maisons, ils ne cessaient d’enseigner et d’annoncer la bonne nouvelle du Christ-Jésus</w:t>
      </w:r>
      <w:r>
        <w:rPr>
          <w:b w:val="0"/>
          <w:i/>
        </w:rPr>
        <w:t>." (Actes 5.42). Les cellules de maison sont le cœur battant de l'Église, un lieu où la "théologie appliquée" prend vie, où chacun peut partager, grandir, évangéliser et se soutenir.</w:t>
      </w:r>
    </w:p>
    <w:p>
      <w:r>
        <w:rPr>
          <w:b w:val="0"/>
          <w:i w:val="0"/>
        </w:rPr>
        <w:t>Comme pour les cellules biologiques, la croissance des cellules d'église doit être saine et coordonnée pour éviter les "cancers" spirituels, c'est-à-dire les divisions, les clans, ou l'isolement. C'est pourquoi la structure, le leadership et l'engagement sont cruciaux.</w:t>
      </w:r>
    </w:p>
    <w:p>
      <w:r>
        <w:rPr>
          <w:b w:val="0"/>
          <w:i w:val="0"/>
        </w:rPr>
        <w:t>Aujourd'hui, nous allons approfondir ce thème en deux groupes, explorant comment nous pouvons, en tant qu'Église, imiter le cycle cellulaire divinement ordonné pour une croissance saine et une multiplication fructueuse.</w:t>
      </w:r>
    </w:p>
    <w:p>
      <w:r>
        <w:rPr>
          <w:b w:val="0"/>
          <w:i w:val="0"/>
        </w:rPr>
        <w:t>---</w:t>
      </w:r>
    </w:p>
    <w:p>
      <w:pPr>
        <w:pStyle w:val="Heading3"/>
      </w:pPr>
      <w:r>
        <w:t>Organisation des Groupes</w:t>
      </w:r>
    </w:p>
    <w:p>
      <w:r>
        <w:rPr>
          <w:b w:val="0"/>
          <w:i w:val="0"/>
        </w:rPr>
        <w:t>Nous allons nous diviser en deux groupes pour explorer des facettes complémentaires de la vie des cellules de maison.</w:t>
      </w:r>
    </w:p>
    <w:p>
      <w:r>
        <w:rPr>
          <w:b w:val="0"/>
          <w:i w:val="0"/>
        </w:rPr>
        <w:t>Groupe 1 : Les Principes Fondamentaux de la Vie des Cellules de Maison</w:t>
      </w:r>
      <w:r>
        <w:rPr>
          <w:b/>
          <w:i w:val="0"/>
        </w:rPr>
      </w:r>
    </w:p>
    <w:p>
      <w:r>
        <w:rPr>
          <w:b w:val="0"/>
          <w:i w:val="0"/>
        </w:rPr>
        <w:t>Ce groupe se concentrera sur ce qui constitue une cellule de maison saine, ses objectifs et les bénéfices qu'elle apporte.</w:t>
      </w:r>
    </w:p>
    <w:p>
      <w:r>
        <w:rPr>
          <w:b w:val="0"/>
          <w:i w:val="0"/>
        </w:rPr>
        <w:t>Groupe 2 : La Croissance et la Protection des Cellules d'Église</w:t>
      </w:r>
      <w:r>
        <w:rPr>
          <w:b/>
          <w:i w:val="0"/>
        </w:rPr>
      </w:r>
    </w:p>
    <w:p>
      <w:r>
        <w:rPr>
          <w:b w:val="0"/>
          <w:i w:val="0"/>
        </w:rPr>
        <w:t>Ce groupe se penchera sur les défis de la multiplication, le leadership, et comment maintenir l'unité et la santé de toutes les cellules.</w:t>
      </w:r>
    </w:p>
    <w:p>
      <w:r>
        <w:rPr>
          <w:b w:val="0"/>
          <w:i w:val="0"/>
        </w:rPr>
        <w:t>---</w:t>
      </w:r>
    </w:p>
    <w:p>
      <w:pPr>
        <w:pStyle w:val="Heading2"/>
      </w:pPr>
      <w:r>
        <w:t>Groupe 1 : Les Principes Fondamentaux de la Vie des Cellules de Maison</w:t>
      </w:r>
    </w:p>
    <w:p>
      <w:pPr>
        <w:pStyle w:val="Heading3"/>
      </w:pPr>
      <w:r>
        <w:t>Fiche Thématique 1 : La Cellule, Berceau de la Croissance et de la Communion</w:t>
      </w:r>
    </w:p>
    <w:p>
      <w:pPr>
        <w:pStyle w:val="ListBullet"/>
      </w:pPr>
      <w:r>
        <w:rPr>
          <w:b w:val="0"/>
          <w:i w:val="0"/>
        </w:rPr>
        <w:t>Titre de la fiche :</w:t>
      </w:r>
      <w:r>
        <w:rPr>
          <w:b/>
          <w:i w:val="0"/>
        </w:rPr>
        <w:t xml:space="preserve"> La Vie Authentique en Miniature</w:t>
      </w:r>
    </w:p>
    <w:p>
      <w:pPr>
        <w:pStyle w:val="ListBullet"/>
      </w:pPr>
      <w:r>
        <w:rPr>
          <w:b w:val="0"/>
          <w:i w:val="0"/>
        </w:rPr>
        <w:t>Verset clé :</w:t>
      </w:r>
      <w:r>
        <w:rPr>
          <w:b/>
          <w:i w:val="0"/>
        </w:rPr>
        <w:t xml:space="preserve"> « Ils persévéraient dans l’enseignement des apôtres, dans la communion fraternelle, dans la fraction du pain et dans les prières. »</w:t>
      </w:r>
      <w:r>
        <w:rPr>
          <w:b/>
          <w:i/>
        </w:rPr>
        <w:t xml:space="preserve"> (Actes 2.42)</w:t>
      </w:r>
    </w:p>
    <w:p>
      <w:pPr>
        <w:pStyle w:val="ListBullet"/>
      </w:pPr>
      <w:r>
        <w:rPr>
          <w:b w:val="0"/>
          <w:i w:val="0"/>
        </w:rPr>
        <w:t>Explication ou objectif :</w:t>
      </w:r>
      <w:r>
        <w:rPr>
          <w:b/>
          <w:i w:val="0"/>
        </w:rPr>
        <w:t xml:space="preserve"> Comprendre que la cellule de maison est le lieu privilégié où se vit la communion fraternelle profonde, le discipulat et le partage de la foi, essentiels à la croissance de chaque membre.</w:t>
      </w:r>
    </w:p>
    <w:p>
      <w:pPr>
        <w:pStyle w:val="ListBullet"/>
      </w:pPr>
      <w:r>
        <w:rPr>
          <w:b w:val="0"/>
          <w:i w:val="0"/>
        </w:rPr>
        <w:t>Réflexion :</w:t>
      </w:r>
      <w:r>
        <w:rPr>
          <w:b/>
          <w:i w:val="0"/>
        </w:rPr>
      </w:r>
    </w:p>
    <w:p>
      <w:r>
        <w:rPr>
          <w:b w:val="0"/>
          <w:i w:val="0"/>
        </w:rPr>
        <w:t xml:space="preserve">    1.  Comment les petites assemblées dans les maisons de l'Église primitive ont-elles favorisé la croissance spirituelle et l'unité des croyants ?</w:t>
      </w:r>
    </w:p>
    <w:p>
      <w:r>
        <w:rPr>
          <w:b w:val="0"/>
          <w:i w:val="0"/>
        </w:rPr>
        <w:t xml:space="preserve">           </w:t>
      </w:r>
      <w:r>
        <w:rPr>
          <w:b w:val="0"/>
          <w:i/>
        </w:rPr>
        <w:t>Réponse suggérée :* Elles ont créé un environnement intime où chacun pouvait se sentir vu, entendu et valorisé, permettant un partage plus libre, une prière mutuelle et un soutien direct, imitant une "grande famille".</w:t>
      </w:r>
    </w:p>
    <w:p>
      <w:r>
        <w:rPr>
          <w:b w:val="0"/>
          <w:i w:val="0"/>
        </w:rPr>
        <w:t xml:space="preserve">    2.  Pensez à un moment où vous avez vécu une communion fraternelle profonde dans un petit groupe. Qu'est-ce qui a rendu ce moment si spécial et édifiant ?</w:t>
      </w:r>
    </w:p>
    <w:p>
      <w:r>
        <w:rPr>
          <w:b w:val="0"/>
          <w:i w:val="0"/>
        </w:rPr>
        <w:t xml:space="preserve">           </w:t>
      </w:r>
      <w:r>
        <w:rPr>
          <w:b w:val="0"/>
          <w:i/>
        </w:rPr>
        <w:t>Réponse suggérée :* L'authenticité, la vulnérabilité, le fait de se sentir en sécurité pour partager des fardeaux, l'écoute active, la prière spécifique et l'encouragement mutuel.</w:t>
      </w:r>
    </w:p>
    <w:p>
      <w:pPr>
        <w:pStyle w:val="ListBullet"/>
      </w:pPr>
      <w:r>
        <w:rPr>
          <w:b w:val="0"/>
          <w:i w:val="0"/>
        </w:rPr>
        <w:t>Citation d’un héros de la foi :</w:t>
      </w:r>
      <w:r>
        <w:rPr>
          <w:b/>
          <w:i w:val="0"/>
        </w:rPr>
      </w:r>
    </w:p>
    <w:p>
      <w:r>
        <w:rPr>
          <w:b w:val="0"/>
          <w:i w:val="0"/>
        </w:rPr>
        <w:t xml:space="preserve">    « Chaque génération chrétienne est à un pas de l'extinction. Chaque génération chrétienne a le devoir d'évangéliser le monde et de discipliner les croyants. » – Billy Graham</w:t>
      </w:r>
      <w:r>
        <w:rPr>
          <w:b/>
          <w:i w:val="0"/>
        </w:rPr>
        <w:t xml:space="preserve"> (en référence à la transmission et la croissance).</w:t>
      </w:r>
    </w:p>
    <w:p>
      <w:pPr>
        <w:pStyle w:val="ListBullet"/>
      </w:pPr>
      <w:r>
        <w:rPr>
          <w:b w:val="0"/>
          <w:i w:val="0"/>
        </w:rPr>
        <w:t>Activité créative ou illustration collaborative :</w:t>
      </w:r>
      <w:r>
        <w:rPr>
          <w:b/>
          <w:i w:val="0"/>
        </w:rPr>
      </w:r>
    </w:p>
    <w:p>
      <w:pPr>
        <w:pStyle w:val="ListBullet"/>
      </w:pPr>
      <w:r>
        <w:rPr>
          <w:b w:val="0"/>
          <w:i w:val="0"/>
        </w:rPr>
        <w:t>"Le Réseau de la Foi" :</w:t>
      </w:r>
      <w:r>
        <w:rPr>
          <w:b/>
          <w:i w:val="0"/>
        </w:rPr>
        <w:t xml:space="preserve"> Sur une grande feuille ou un tableau, dessinez un cercle central "Jésus". Demandez à chacun de dessiner une petite "cellule" autour du cercle, puis de tracer des lignes entre leur cellule et d'autres, écrivant sur les lignes des mots comme "prière", "partage", "écoute", "service", "étude biblique". Expliquez comment chaque connexion renforce l'ensemble.</w:t>
      </w:r>
    </w:p>
    <w:p>
      <w:pPr>
        <w:pStyle w:val="ListBullet"/>
      </w:pPr>
      <w:r>
        <w:rPr>
          <w:b w:val="0"/>
          <w:i w:val="0"/>
        </w:rPr>
        <w:t>Défi pratique à mettre en œuvre après le partage :</w:t>
      </w:r>
      <w:r>
        <w:rPr>
          <w:b/>
          <w:i w:val="0"/>
        </w:rPr>
      </w:r>
    </w:p>
    <w:p>
      <w:r>
        <w:rPr>
          <w:b w:val="0"/>
          <w:i w:val="0"/>
        </w:rPr>
        <w:t xml:space="preserve">    Identifiez une personne de votre entourage qui pourrait bénéficier d'un groupe de partage intime et invitez-la à une prochaine rencontre, ou engagez-vous à prier spécifiquement pour elle cette semaine.</w:t>
      </w:r>
    </w:p>
    <w:p>
      <w:r>
        <w:rPr>
          <w:b w:val="0"/>
          <w:i w:val="0"/>
        </w:rPr>
        <w:t>---</w:t>
      </w:r>
    </w:p>
    <w:p>
      <w:pPr>
        <w:pStyle w:val="Heading3"/>
      </w:pPr>
      <w:r>
        <w:t>Fiche Thématique 2 : L'Intimité : Le Cœur de la Cellule</w:t>
      </w:r>
    </w:p>
    <w:p>
      <w:pPr>
        <w:pStyle w:val="ListBullet"/>
      </w:pPr>
      <w:r>
        <w:rPr>
          <w:b w:val="0"/>
          <w:i w:val="0"/>
        </w:rPr>
        <w:t>Titre de la fiche :</w:t>
      </w:r>
      <w:r>
        <w:rPr>
          <w:b/>
          <w:i w:val="0"/>
        </w:rPr>
        <w:t xml:space="preserve"> Des Masques aux Cœurs Ouverts</w:t>
      </w:r>
    </w:p>
    <w:p>
      <w:pPr>
        <w:pStyle w:val="ListBullet"/>
      </w:pPr>
      <w:r>
        <w:rPr>
          <w:b w:val="0"/>
          <w:i w:val="0"/>
        </w:rPr>
        <w:t>Verset clé :</w:t>
      </w:r>
      <w:r>
        <w:rPr>
          <w:b/>
          <w:i w:val="0"/>
        </w:rPr>
        <w:t xml:space="preserve"> « Portez les fardeaux les uns des autres, et vous accomplirez ainsi la loi de Christ. »</w:t>
      </w:r>
      <w:r>
        <w:rPr>
          <w:b/>
          <w:i/>
        </w:rPr>
        <w:t xml:space="preserve"> (Galates 6.2)</w:t>
      </w:r>
    </w:p>
    <w:p>
      <w:pPr>
        <w:pStyle w:val="ListBullet"/>
      </w:pPr>
      <w:r>
        <w:rPr>
          <w:b w:val="0"/>
          <w:i w:val="0"/>
        </w:rPr>
        <w:t>Explication ou objectif :</w:t>
      </w:r>
      <w:r>
        <w:rPr>
          <w:b/>
          <w:i w:val="0"/>
        </w:rPr>
        <w:t xml:space="preserve"> Souligner l'importance de l'intimité et de la confiance mutuelle dans une cellule de maison, qui permet à chacun de partager ses fardeaux, ses joies et ses luttes sans jugement.</w:t>
      </w:r>
    </w:p>
    <w:p>
      <w:pPr>
        <w:pStyle w:val="ListBullet"/>
      </w:pPr>
      <w:r>
        <w:rPr>
          <w:b w:val="0"/>
          <w:i w:val="0"/>
        </w:rPr>
        <w:t>Réflexion :</w:t>
      </w:r>
      <w:r>
        <w:rPr>
          <w:b/>
          <w:i w:val="0"/>
        </w:rPr>
      </w:r>
    </w:p>
    <w:p>
      <w:r>
        <w:rPr>
          <w:b w:val="0"/>
          <w:i w:val="0"/>
        </w:rPr>
        <w:t xml:space="preserve">    1.  Dans quelle mesure la taille d'un groupe influence-t-elle la capacité des individus à s'exprimer librement et à partager leurs fardeaux ?</w:t>
      </w:r>
    </w:p>
    <w:p>
      <w:r>
        <w:rPr>
          <w:b w:val="0"/>
          <w:i w:val="0"/>
        </w:rPr>
        <w:t xml:space="preserve">           </w:t>
      </w:r>
      <w:r>
        <w:rPr>
          <w:b w:val="0"/>
          <w:i/>
        </w:rPr>
        <w:t>Réponse suggérée :* Un groupe plus petit favorise une plus grande intimité et un sentiment de sécurité, rendant les gens plus à l'aise pour s'ouvrir. Dans de grands groupes, on peut se sentir perdu ou hésitant à parler.</w:t>
      </w:r>
    </w:p>
    <w:p>
      <w:r>
        <w:rPr>
          <w:b w:val="0"/>
          <w:i w:val="0"/>
        </w:rPr>
        <w:t xml:space="preserve">    2.  Comment pouvons-nous intentionnellement créer une atmosphère de non-jugement et d'accueil pour que chacun se sente en confiance pour être vulnérable ?</w:t>
      </w:r>
    </w:p>
    <w:p>
      <w:r>
        <w:rPr>
          <w:b w:val="0"/>
          <w:i w:val="0"/>
        </w:rPr>
        <w:t xml:space="preserve">           </w:t>
      </w:r>
      <w:r>
        <w:rPr>
          <w:b w:val="0"/>
          <w:i/>
        </w:rPr>
        <w:t>Réponse suggérée :* Écouter activement, faire preuve d'empathie, partager soi-même des aspects de sa propre vie, assurer la confidentialité, prier les uns pour les autres, et se rappeler que nous sommes tous en chemin.</w:t>
      </w:r>
    </w:p>
    <w:p>
      <w:pPr>
        <w:pStyle w:val="ListBullet"/>
      </w:pPr>
      <w:r>
        <w:rPr>
          <w:b w:val="0"/>
          <w:i w:val="0"/>
        </w:rPr>
        <w:t>Citation d’un héros de la foi :</w:t>
      </w:r>
      <w:r>
        <w:rPr>
          <w:b/>
          <w:i w:val="0"/>
        </w:rPr>
      </w:r>
    </w:p>
    <w:p>
      <w:r>
        <w:rPr>
          <w:b w:val="0"/>
          <w:i w:val="0"/>
        </w:rPr>
        <w:t xml:space="preserve">    « Si nous voulons de grandes choses de Dieu, nous devons nous attendre à de grandes choses de Dieu. » – George Müller</w:t>
      </w:r>
      <w:r>
        <w:rPr>
          <w:b/>
          <w:i w:val="0"/>
        </w:rPr>
        <w:t xml:space="preserve"> (appliqué à l'ouverture de nos cœurs et à la confiance mutuelle).</w:t>
      </w:r>
    </w:p>
    <w:p>
      <w:pPr>
        <w:pStyle w:val="ListBullet"/>
      </w:pPr>
      <w:r>
        <w:rPr>
          <w:b w:val="0"/>
          <w:i w:val="0"/>
        </w:rPr>
        <w:t>Activité créative ou illustration collaborative :</w:t>
      </w:r>
      <w:r>
        <w:rPr>
          <w:b/>
          <w:i w:val="0"/>
        </w:rPr>
      </w:r>
    </w:p>
    <w:p>
      <w:pPr>
        <w:pStyle w:val="ListBullet"/>
      </w:pPr>
      <w:r>
        <w:rPr>
          <w:b w:val="0"/>
          <w:i w:val="0"/>
        </w:rPr>
        <w:t>"Le Cercle de Confiance" :</w:t>
      </w:r>
      <w:r>
        <w:rPr>
          <w:b/>
          <w:i w:val="0"/>
        </w:rPr>
        <w:t xml:space="preserve"> Tous se tiennent en cercle. Demandez à chacun de penser à un "fardeau" (pas nécessairement à partager à voix haute) et de le "déposer" symboliquement au centre du cercle. Ensuite, chacun prend une "pierre" (réelle ou imaginaire) et la dépose en disant : "Je prie pour que nous puissions porter les fardeaux les uns des autres dans cette cellule."</w:t>
      </w:r>
    </w:p>
    <w:p>
      <w:pPr>
        <w:pStyle w:val="ListBullet"/>
      </w:pPr>
      <w:r>
        <w:rPr>
          <w:b w:val="0"/>
          <w:i w:val="0"/>
        </w:rPr>
        <w:t>Défi pratique à mettre en œuvre après le partage :</w:t>
      </w:r>
      <w:r>
        <w:rPr>
          <w:b/>
          <w:i w:val="0"/>
        </w:rPr>
      </w:r>
    </w:p>
    <w:p>
      <w:r>
        <w:rPr>
          <w:b w:val="0"/>
          <w:i w:val="0"/>
        </w:rPr>
        <w:t xml:space="preserve">    Cette semaine, identifiez un fardeau ou une difficulté que vous pouvez partager avec un membre de votre cellule ou que vous pouvez porter pour quelqu'un d'autre par la prière ou le soutien pratique.</w:t>
      </w:r>
    </w:p>
    <w:p>
      <w:r>
        <w:rPr>
          <w:b w:val="0"/>
          <w:i w:val="0"/>
        </w:rPr>
        <w:t>---</w:t>
      </w:r>
    </w:p>
    <w:p>
      <w:pPr>
        <w:pStyle w:val="Heading3"/>
      </w:pPr>
      <w:r>
        <w:t>Fiche Thématique 3 : Le Partage de la Parole : Nourriture Essentielle</w:t>
      </w:r>
    </w:p>
    <w:p>
      <w:pPr>
        <w:pStyle w:val="ListBullet"/>
      </w:pPr>
      <w:r>
        <w:rPr>
          <w:b w:val="0"/>
          <w:i w:val="0"/>
        </w:rPr>
        <w:t>Titre de la fiche :</w:t>
      </w:r>
      <w:r>
        <w:rPr>
          <w:b/>
          <w:i w:val="0"/>
        </w:rPr>
        <w:t xml:space="preserve"> La Source de Vie de nos Cellules</w:t>
      </w:r>
    </w:p>
    <w:p>
      <w:pPr>
        <w:pStyle w:val="ListBullet"/>
      </w:pPr>
      <w:r>
        <w:rPr>
          <w:b w:val="0"/>
          <w:i w:val="0"/>
        </w:rPr>
        <w:t>Verset clé :</w:t>
      </w:r>
      <w:r>
        <w:rPr>
          <w:b/>
          <w:i w:val="0"/>
        </w:rPr>
        <w:t xml:space="preserve"> « Sanctifie-les par ta vérité : ta parole est la vérité. »</w:t>
      </w:r>
      <w:r>
        <w:rPr>
          <w:b/>
          <w:i/>
        </w:rPr>
        <w:t xml:space="preserve"> (Jean 17.17)</w:t>
      </w:r>
    </w:p>
    <w:p>
      <w:pPr>
        <w:pStyle w:val="ListBullet"/>
      </w:pPr>
      <w:r>
        <w:rPr>
          <w:b w:val="0"/>
          <w:i w:val="0"/>
        </w:rPr>
        <w:t>Explication ou objectif :</w:t>
      </w:r>
      <w:r>
        <w:rPr>
          <w:b/>
          <w:i w:val="0"/>
        </w:rPr>
        <w:t xml:space="preserve"> Affirmer que la Parole de Dieu est le fondement et la nourriture spirituelle indispensable qui assure la santé et la croissance des membres de la cellule.</w:t>
      </w:r>
    </w:p>
    <w:p>
      <w:pPr>
        <w:pStyle w:val="ListBullet"/>
      </w:pPr>
      <w:r>
        <w:rPr>
          <w:b w:val="0"/>
          <w:i w:val="0"/>
        </w:rPr>
        <w:t>Réflexion :</w:t>
      </w:r>
      <w:r>
        <w:rPr>
          <w:b/>
          <w:i w:val="0"/>
        </w:rPr>
      </w:r>
    </w:p>
    <w:p>
      <w:r>
        <w:rPr>
          <w:b w:val="0"/>
          <w:i w:val="0"/>
        </w:rPr>
        <w:t xml:space="preserve">    1.  Pourquoi est-il crucial que la Parole de Dieu ait la première place dans nos rencontres de cellules de maison ?</w:t>
      </w:r>
    </w:p>
    <w:p>
      <w:r>
        <w:rPr>
          <w:b w:val="0"/>
          <w:i w:val="0"/>
        </w:rPr>
        <w:t xml:space="preserve">           </w:t>
      </w:r>
      <w:r>
        <w:rPr>
          <w:b w:val="0"/>
          <w:i/>
        </w:rPr>
        <w:t>Réponse suggérée :* La Bible est la vérité qui sanctifie, éclaire et nous guide. Sans elle, nos discussions risquent d'être superficielles ou de dévier des principes divins. C'est elle qui nous fait grandir spirituellement.</w:t>
      </w:r>
    </w:p>
    <w:p>
      <w:r>
        <w:rPr>
          <w:b w:val="0"/>
          <w:i w:val="0"/>
        </w:rPr>
        <w:t xml:space="preserve">    2.  Comment pouvons-nous encourager une participation active de tous à l'étude biblique, même ceux qui se sentent moins à l'aise pour s'exprimer ?</w:t>
      </w:r>
    </w:p>
    <w:p>
      <w:r>
        <w:rPr>
          <w:b w:val="0"/>
          <w:i w:val="0"/>
        </w:rPr>
        <w:t xml:space="preserve">           </w:t>
      </w:r>
      <w:r>
        <w:rPr>
          <w:b w:val="0"/>
          <w:i/>
        </w:rPr>
        <w:t>Réponse suggérée :* Utiliser des questions ouvertes, laisser des temps de réflexion, encourager la préparation en amont (questionnaires), créer un environnement où toutes les questions sont les bienvenues, valoriser chaque contribution.</w:t>
      </w:r>
    </w:p>
    <w:p>
      <w:pPr>
        <w:pStyle w:val="ListBullet"/>
      </w:pPr>
      <w:r>
        <w:rPr>
          <w:b w:val="0"/>
          <w:i w:val="0"/>
        </w:rPr>
        <w:t>Citation d’un héros de la foi :</w:t>
      </w:r>
      <w:r>
        <w:rPr>
          <w:b/>
          <w:i w:val="0"/>
        </w:rPr>
      </w:r>
    </w:p>
    <w:p>
      <w:r>
        <w:rPr>
          <w:b w:val="0"/>
          <w:i w:val="0"/>
        </w:rPr>
        <w:t xml:space="preserve">    « La Bible est plus qu'un livre ; c'est un homme, une personne vivante qui me parle. » – Dwight L. Moody</w:t>
      </w:r>
      <w:r>
        <w:rPr>
          <w:b/>
          <w:i w:val="0"/>
        </w:rPr>
      </w:r>
    </w:p>
    <w:p>
      <w:pPr>
        <w:pStyle w:val="ListBullet"/>
      </w:pPr>
      <w:r>
        <w:rPr>
          <w:b w:val="0"/>
          <w:i w:val="0"/>
        </w:rPr>
        <w:t>Activité créative ou illustration collaborative :</w:t>
      </w:r>
      <w:r>
        <w:rPr>
          <w:b/>
          <w:i w:val="0"/>
        </w:rPr>
      </w:r>
    </w:p>
    <w:p>
      <w:pPr>
        <w:pStyle w:val="ListBullet"/>
      </w:pPr>
      <w:r>
        <w:rPr>
          <w:b w:val="0"/>
          <w:i w:val="0"/>
        </w:rPr>
        <w:t>"Le puzzle du sens" :</w:t>
      </w:r>
      <w:r>
        <w:rPr>
          <w:b/>
          <w:i w:val="0"/>
        </w:rPr>
        <w:t xml:space="preserve"> Préparez à l'avance 4-5 mots clés d'un verset biblique connu (ex: "Ton", "parole", "est", "une", "lampe", "à", "mes", "pieds"). Mélangez-les et demandez au groupe de les réassembler correctement. Puis discutez de la signification du verset pour leur vie. Pour les enfants, utilisez des images simples.</w:t>
      </w:r>
    </w:p>
    <w:p>
      <w:pPr>
        <w:pStyle w:val="ListBullet"/>
      </w:pPr>
      <w:r>
        <w:rPr>
          <w:b w:val="0"/>
          <w:i w:val="0"/>
        </w:rPr>
        <w:t>Défi pratique à mettre en œuvre après le partage :</w:t>
      </w:r>
      <w:r>
        <w:rPr>
          <w:b/>
          <w:i w:val="0"/>
        </w:rPr>
      </w:r>
    </w:p>
    <w:p>
      <w:r>
        <w:rPr>
          <w:b w:val="0"/>
          <w:i w:val="0"/>
        </w:rPr>
        <w:t xml:space="preserve">    Engagez-vous à lire un passage biblique chaque jour cette semaine et à en méditer sur un verset, en cherchant comment l'appliquer concrètement dans votre vie.</w:t>
      </w:r>
    </w:p>
    <w:p>
      <w:r>
        <w:rPr>
          <w:b w:val="0"/>
          <w:i w:val="0"/>
        </w:rPr>
        <w:t>---</w:t>
      </w:r>
    </w:p>
    <w:p>
      <w:pPr>
        <w:pStyle w:val="Heading3"/>
      </w:pPr>
      <w:r>
        <w:t>Fiche Thématique 4 : Évangélisation et Mission : La Multiplication Naturelle</w:t>
      </w:r>
    </w:p>
    <w:p>
      <w:pPr>
        <w:pStyle w:val="ListBullet"/>
      </w:pPr>
      <w:r>
        <w:rPr>
          <w:b w:val="0"/>
          <w:i w:val="0"/>
        </w:rPr>
        <w:t>Titre de la fiche :</w:t>
      </w:r>
      <w:r>
        <w:rPr>
          <w:b/>
          <w:i w:val="0"/>
        </w:rPr>
        <w:t xml:space="preserve"> Rayonner et Se Multiplier</w:t>
      </w:r>
    </w:p>
    <w:p>
      <w:pPr>
        <w:pStyle w:val="ListBullet"/>
      </w:pPr>
      <w:r>
        <w:rPr>
          <w:b w:val="0"/>
          <w:i w:val="0"/>
        </w:rPr>
        <w:t>Verset clé :</w:t>
      </w:r>
      <w:r>
        <w:rPr>
          <w:b/>
          <w:i w:val="0"/>
        </w:rPr>
        <w:t xml:space="preserve"> « Car quiconque invoquera le nom du Seigneur sera sauvé. Comment donc invoqueront-ils celui en qui ils n’ont pas cru ? Et comment croiront-ils en celui dont ils n’ont pas entendu parler ? Et comment en entendront-ils parler, s’il n’y a personne qui prêche ? »</w:t>
      </w:r>
      <w:r>
        <w:rPr>
          <w:b/>
          <w:i/>
        </w:rPr>
        <w:t xml:space="preserve"> (Romains 10.13-14)</w:t>
      </w:r>
    </w:p>
    <w:p>
      <w:pPr>
        <w:pStyle w:val="ListBullet"/>
      </w:pPr>
      <w:r>
        <w:rPr>
          <w:b w:val="0"/>
          <w:i w:val="0"/>
        </w:rPr>
        <w:t>Explication ou objectif :</w:t>
      </w:r>
      <w:r>
        <w:rPr>
          <w:b/>
          <w:i w:val="0"/>
        </w:rPr>
        <w:t xml:space="preserve"> Réaliser que l'évangélisation n'est pas une option mais une conséquence naturelle d'une cellule de foi saine, et que les cellules de maison sont des lieux propices pour partager l'Évangile.</w:t>
      </w:r>
    </w:p>
    <w:p>
      <w:pPr>
        <w:pStyle w:val="ListBullet"/>
      </w:pPr>
      <w:r>
        <w:rPr>
          <w:b w:val="0"/>
          <w:i w:val="0"/>
        </w:rPr>
        <w:t>Réflexion :</w:t>
      </w:r>
      <w:r>
        <w:rPr>
          <w:b/>
          <w:i w:val="0"/>
        </w:rPr>
      </w:r>
    </w:p>
    <w:p>
      <w:r>
        <w:rPr>
          <w:b w:val="0"/>
          <w:i w:val="0"/>
        </w:rPr>
        <w:t xml:space="preserve">    1.  Comment la structure souple et l'intimité d'une cellule de maison peuvent-elles faciliter l'évangélisation auprès de non-croyants ?</w:t>
      </w:r>
    </w:p>
    <w:p>
      <w:r>
        <w:rPr>
          <w:b w:val="0"/>
          <w:i w:val="0"/>
        </w:rPr>
        <w:t xml:space="preserve">           </w:t>
      </w:r>
      <w:r>
        <w:rPr>
          <w:b w:val="0"/>
          <w:i/>
        </w:rPr>
        <w:t>Réponse suggérée :* Elles offrent un cadre moins intimidant qu'une grande assemblée, où les non-croyants peuvent poser des questions, observer la foi vécue au quotidien et entendre des témoignages personnels authentiques dans un environnement amical.</w:t>
      </w:r>
    </w:p>
    <w:p>
      <w:r>
        <w:rPr>
          <w:b w:val="0"/>
          <w:i w:val="0"/>
        </w:rPr>
        <w:t xml:space="preserve">    2.  Quel rôle pouvons-nous jouer, individuellement et collectivement dans notre cellule, pour inviter nos voisins ou amis qui ne connaissent pas le Christ ?</w:t>
      </w:r>
    </w:p>
    <w:p>
      <w:r>
        <w:rPr>
          <w:b w:val="0"/>
          <w:i w:val="0"/>
        </w:rPr>
        <w:t xml:space="preserve">           </w:t>
      </w:r>
      <w:r>
        <w:rPr>
          <w:b w:val="0"/>
          <w:i/>
        </w:rPr>
        <w:t>Réponse suggérée :* Prier pour eux, les inviter à des moments de convivialité au sein de la cellule, partager notre propre témoignage de manière naturelle, répondre à leurs questions avec amour et patience.</w:t>
      </w:r>
    </w:p>
    <w:p>
      <w:pPr>
        <w:pStyle w:val="ListBullet"/>
      </w:pPr>
      <w:r>
        <w:rPr>
          <w:b w:val="0"/>
          <w:i w:val="0"/>
        </w:rPr>
        <w:t>Citation d’un héros de la foi :</w:t>
      </w:r>
      <w:r>
        <w:rPr>
          <w:b/>
          <w:i w:val="0"/>
        </w:rPr>
      </w:r>
    </w:p>
    <w:p>
      <w:r>
        <w:rPr>
          <w:b w:val="0"/>
          <w:i w:val="0"/>
        </w:rPr>
        <w:t xml:space="preserve">    « Si nous ne sommes pas disposés à suivre la volonté de Dieu en tout, nous ne sommes pas disposés du tout. » – Hudson Taylor</w:t>
      </w:r>
      <w:r>
        <w:rPr>
          <w:b/>
          <w:i w:val="0"/>
        </w:rPr>
        <w:t xml:space="preserve"> (en référence à l'appel à la mission et à l'évangélisation).</w:t>
      </w:r>
    </w:p>
    <w:p>
      <w:pPr>
        <w:pStyle w:val="ListBullet"/>
      </w:pPr>
      <w:r>
        <w:rPr>
          <w:b w:val="0"/>
          <w:i w:val="0"/>
        </w:rPr>
        <w:t>Activité créative ou illustration collaborative :</w:t>
      </w:r>
      <w:r>
        <w:rPr>
          <w:b/>
          <w:i w:val="0"/>
        </w:rPr>
      </w:r>
    </w:p>
    <w:p>
      <w:pPr>
        <w:pStyle w:val="ListBullet"/>
      </w:pPr>
      <w:r>
        <w:rPr>
          <w:b w:val="0"/>
          <w:i w:val="0"/>
        </w:rPr>
        <w:t>"Le Cercle d'Influence" :</w:t>
      </w:r>
      <w:r>
        <w:rPr>
          <w:b/>
          <w:i w:val="0"/>
        </w:rPr>
        <w:t xml:space="preserve"> Chaque participant dessine un petit cercle au centre d'une feuille. Il écrit son nom. Puis, autour, il dessine 3-5 autres cercles et y écrit les noms de personnes qu'il connaît et qui ne connaissent pas encore Jésus. Le groupe prie ensuite pour ces personnes et discute d'une idée concrète pour les atteindre.</w:t>
      </w:r>
    </w:p>
    <w:p>
      <w:pPr>
        <w:pStyle w:val="ListBullet"/>
      </w:pPr>
      <w:r>
        <w:rPr>
          <w:b w:val="0"/>
          <w:i w:val="0"/>
        </w:rPr>
        <w:t>Défi pratique à mettre en œuvre après le partage :</w:t>
      </w:r>
      <w:r>
        <w:rPr>
          <w:b/>
          <w:i w:val="0"/>
        </w:rPr>
      </w:r>
    </w:p>
    <w:p>
      <w:r>
        <w:rPr>
          <w:b w:val="0"/>
          <w:i w:val="0"/>
        </w:rPr>
        <w:t xml:space="preserve">    Priez pour une personne de votre cercle d'influence et invitez-la à partager un repas ou une activité informelle avec vous cette semaine, ou à la prochaine rencontre de cellule si cela semble approprié.</w:t>
      </w:r>
    </w:p>
    <w:p>
      <w:r>
        <w:rPr>
          <w:b w:val="0"/>
          <w:i w:val="0"/>
        </w:rPr>
        <w:t>---</w:t>
      </w:r>
    </w:p>
    <w:p>
      <w:pPr>
        <w:pStyle w:val="Heading3"/>
      </w:pPr>
      <w:r>
        <w:t>Fiche Thématique 5 : La Participation Active : Chaque Membre Compte</w:t>
      </w:r>
    </w:p>
    <w:p>
      <w:pPr>
        <w:pStyle w:val="ListBullet"/>
      </w:pPr>
      <w:r>
        <w:rPr>
          <w:b w:val="0"/>
          <w:i w:val="0"/>
        </w:rPr>
        <w:t>Titre de la fiche :</w:t>
      </w:r>
      <w:r>
        <w:rPr>
          <w:b/>
          <w:i w:val="0"/>
        </w:rPr>
        <w:t xml:space="preserve"> Corps en Action</w:t>
      </w:r>
    </w:p>
    <w:p>
      <w:pPr>
        <w:pStyle w:val="ListBullet"/>
      </w:pPr>
      <w:r>
        <w:rPr>
          <w:b w:val="0"/>
          <w:i w:val="0"/>
        </w:rPr>
        <w:t>Verset clé :</w:t>
      </w:r>
      <w:r>
        <w:rPr>
          <w:b/>
          <w:i w:val="0"/>
        </w:rPr>
        <w:t xml:space="preserve"> « Car de même que le corps est un et a plusieurs membres, et que tous les membres du corps, malgré leur nombre, ne forment qu’un seul corps, ainsi en est-il de Christ. »</w:t>
      </w:r>
      <w:r>
        <w:rPr>
          <w:b/>
          <w:i/>
        </w:rPr>
        <w:t xml:space="preserve"> (1 Corinthiens 12.12)</w:t>
      </w:r>
    </w:p>
    <w:p>
      <w:pPr>
        <w:pStyle w:val="ListBullet"/>
      </w:pPr>
      <w:r>
        <w:rPr>
          <w:b w:val="0"/>
          <w:i w:val="0"/>
        </w:rPr>
        <w:t>Explication ou objectif :</w:t>
      </w:r>
      <w:r>
        <w:rPr>
          <w:b/>
          <w:i w:val="0"/>
        </w:rPr>
        <w:t xml:space="preserve"> Reconnaître que chaque membre de la cellule a un rôle et des dons à apporter, et que l'implication active de tous est essentielle à la vitalité et à l'édification du groupe.</w:t>
      </w:r>
    </w:p>
    <w:p>
      <w:pPr>
        <w:pStyle w:val="ListBullet"/>
      </w:pPr>
      <w:r>
        <w:rPr>
          <w:b w:val="0"/>
          <w:i w:val="0"/>
        </w:rPr>
        <w:t>Réflexion :</w:t>
      </w:r>
      <w:r>
        <w:rPr>
          <w:b/>
          <w:i w:val="0"/>
        </w:rPr>
      </w:r>
    </w:p>
    <w:p>
      <w:r>
        <w:rPr>
          <w:b w:val="0"/>
          <w:i w:val="0"/>
        </w:rPr>
        <w:t xml:space="preserve">    1.  Comment le fait d'encourager chacun à prendre des responsabilités (comme poser une question, prier, apporter une collation) favorise-t-il l'engagement et l'édification mutuelle dans la cellule ?</w:t>
      </w:r>
    </w:p>
    <w:p>
      <w:r>
        <w:rPr>
          <w:b w:val="0"/>
          <w:i w:val="0"/>
        </w:rPr>
        <w:t xml:space="preserve">           </w:t>
      </w:r>
      <w:r>
        <w:rPr>
          <w:b w:val="0"/>
          <w:i/>
        </w:rPr>
        <w:t>Réponse suggérée :* Cela valorise chaque individu, leur permet de découvrir et d'utiliser leurs dons, renforce le sentiment d'appartenance et de responsabilité, et empêche la passivité de quelques-uns.</w:t>
      </w:r>
    </w:p>
    <w:p>
      <w:r>
        <w:rPr>
          <w:b w:val="0"/>
          <w:i w:val="0"/>
        </w:rPr>
        <w:t xml:space="preserve">    2.  Quels sont les dons ou talents que vous pensez pouvoir apporter à votre cellule, même si vous n'êtes pas le "leader" ? Comment pourriez-vous les mettre en pratique ?</w:t>
      </w:r>
    </w:p>
    <w:p>
      <w:r>
        <w:rPr>
          <w:b w:val="0"/>
          <w:i w:val="0"/>
        </w:rPr>
        <w:t xml:space="preserve">           </w:t>
      </w:r>
      <w:r>
        <w:rPr>
          <w:b w:val="0"/>
          <w:i/>
        </w:rPr>
        <w:t xml:space="preserve">Réponse suggérée : L'écoute, l'hospitalité, la prière, l'encouragement, la capacité à poser des questions pertinentes, l'organisation pratique, le service. </w:t>
      </w:r>
      <w:r>
        <w:rPr>
          <w:b w:val="0"/>
          <w:i w:val="0"/>
        </w:rPr>
        <w:t>Encourager chacun à identifier et à partager son don.*</w:t>
      </w:r>
    </w:p>
    <w:p>
      <w:pPr>
        <w:pStyle w:val="ListBullet"/>
      </w:pPr>
      <w:r>
        <w:rPr>
          <w:b w:val="0"/>
          <w:i w:val="0"/>
        </w:rPr>
        <w:t>Citation d’un héros de la foi :</w:t>
      </w:r>
      <w:r>
        <w:rPr>
          <w:b/>
          <w:i w:val="0"/>
        </w:rPr>
      </w:r>
    </w:p>
    <w:p>
      <w:r>
        <w:rPr>
          <w:b w:val="0"/>
          <w:i w:val="0"/>
        </w:rPr>
        <w:t xml:space="preserve">    « Ce n'est pas ce que nous avons, mais ce que nous donnons qui détermine notre vraie valeur. » – Catherine Booth</w:t>
      </w:r>
      <w:r>
        <w:rPr>
          <w:b/>
          <w:i w:val="0"/>
        </w:rPr>
        <w:t xml:space="preserve"> (appliqué à nos dons et notre service dans la cellule).</w:t>
      </w:r>
    </w:p>
    <w:p>
      <w:pPr>
        <w:pStyle w:val="ListBullet"/>
      </w:pPr>
      <w:r>
        <w:rPr>
          <w:b w:val="0"/>
          <w:i w:val="0"/>
        </w:rPr>
        <w:t>Activité créative ou illustration collaborative :</w:t>
      </w:r>
      <w:r>
        <w:rPr>
          <w:b/>
          <w:i w:val="0"/>
        </w:rPr>
      </w:r>
    </w:p>
    <w:p>
      <w:pPr>
        <w:pStyle w:val="ListBullet"/>
      </w:pPr>
      <w:r>
        <w:rPr>
          <w:b w:val="0"/>
          <w:i w:val="0"/>
        </w:rPr>
        <w:t>"Les mains qui aident" :</w:t>
      </w:r>
      <w:r>
        <w:rPr>
          <w:b/>
          <w:i w:val="0"/>
        </w:rPr>
        <w:t xml:space="preserve"> Chaque participant trace le contour de sa main sur une feuille. À l'intérieur de la main, il écrit un ou deux dons (spirituels ou pratiques) qu'il pense avoir et qu'il pourrait offrir à la cellule (ex: "écoute", "cuisine", "organisation", "prière", "encouragement"). Les mains sont ensuite affichées ensemble pour former une "chaîne de mains aidantes".</w:t>
      </w:r>
    </w:p>
    <w:p>
      <w:pPr>
        <w:pStyle w:val="ListBullet"/>
      </w:pPr>
      <w:r>
        <w:rPr>
          <w:b w:val="0"/>
          <w:i w:val="0"/>
        </w:rPr>
        <w:t>Défi pratique à mettre en œuvre après le partage :</w:t>
      </w:r>
      <w:r>
        <w:rPr>
          <w:b/>
          <w:i w:val="0"/>
        </w:rPr>
      </w:r>
    </w:p>
    <w:p>
      <w:r>
        <w:rPr>
          <w:b w:val="0"/>
          <w:i w:val="0"/>
        </w:rPr>
        <w:t xml:space="preserve">    Cette semaine, proposez d'apporter une contribution concrète à votre prochaine rencontre de cellule (ex: apporter une boisson, prier spécifiquement pour un sujet, préparer un résumé du passage étudié).</w:t>
      </w:r>
    </w:p>
    <w:p>
      <w:r>
        <w:rPr>
          <w:b w:val="0"/>
          <w:i w:val="0"/>
        </w:rPr>
        <w:t>---</w:t>
      </w:r>
    </w:p>
    <w:p>
      <w:pPr>
        <w:pStyle w:val="Heading2"/>
      </w:pPr>
      <w:r>
        <w:t>Groupe 2 : La Croissance et la Protection des Cellules d'Église</w:t>
      </w:r>
    </w:p>
    <w:p>
      <w:pPr>
        <w:pStyle w:val="Heading3"/>
      </w:pPr>
      <w:r>
        <w:t>Fiche Thématique 1 : La Vision des Anciens : Unité et Discernement</w:t>
      </w:r>
    </w:p>
    <w:p>
      <w:pPr>
        <w:pStyle w:val="ListBullet"/>
      </w:pPr>
      <w:r>
        <w:rPr>
          <w:b w:val="0"/>
          <w:i w:val="0"/>
        </w:rPr>
        <w:t>Titre de la fiche :</w:t>
      </w:r>
      <w:r>
        <w:rPr>
          <w:b/>
          <w:i w:val="0"/>
        </w:rPr>
        <w:t xml:space="preserve"> Le Berger de l'Organisme</w:t>
      </w:r>
    </w:p>
    <w:p>
      <w:pPr>
        <w:pStyle w:val="ListBullet"/>
      </w:pPr>
      <w:r>
        <w:rPr>
          <w:b w:val="0"/>
          <w:i w:val="0"/>
        </w:rPr>
        <w:t>Verset clé :</w:t>
      </w:r>
      <w:r>
        <w:rPr>
          <w:b/>
          <w:i w:val="0"/>
        </w:rPr>
        <w:t xml:space="preserve"> « Tu choisiras parmi tout le peuple des hommes capables, craignant Dieu, des hommes intègres, détestant le gain malhonnête, et tu les établiras sur eux comme chefs de milliers, chefs de centaines, chefs de cinquante et chefs de dizaines. »</w:t>
      </w:r>
      <w:r>
        <w:rPr>
          <w:b/>
          <w:i/>
        </w:rPr>
        <w:t xml:space="preserve"> (Exode 18.21)</w:t>
      </w:r>
    </w:p>
    <w:p>
      <w:pPr>
        <w:pStyle w:val="ListBullet"/>
      </w:pPr>
      <w:r>
        <w:rPr>
          <w:b w:val="0"/>
          <w:i w:val="0"/>
        </w:rPr>
        <w:t>Explication ou objectif :</w:t>
      </w:r>
      <w:r>
        <w:rPr>
          <w:b/>
          <w:i w:val="0"/>
        </w:rPr>
        <w:t xml:space="preserve"> Comprendre le rôle crucial des anciens et des leaders de l'église locale dans la supervision, le discernement et la nomination des responsables de cellule pour garantir l'unité et la saine croissance.</w:t>
      </w:r>
    </w:p>
    <w:p>
      <w:pPr>
        <w:pStyle w:val="ListBullet"/>
      </w:pPr>
      <w:r>
        <w:rPr>
          <w:b w:val="0"/>
          <w:i w:val="0"/>
        </w:rPr>
        <w:t>Réflexion :</w:t>
      </w:r>
      <w:r>
        <w:rPr>
          <w:b/>
          <w:i w:val="0"/>
        </w:rPr>
      </w:r>
    </w:p>
    <w:p>
      <w:r>
        <w:rPr>
          <w:b w:val="0"/>
          <w:i w:val="0"/>
        </w:rPr>
        <w:t xml:space="preserve">    1.  Pourquoi est-il vital que les anciens de l'église soient impliqués dans la création et la supervision des cellules de maison, plutôt que de laisser les groupes se former de manière autonome ?</w:t>
      </w:r>
    </w:p>
    <w:p>
      <w:r>
        <w:rPr>
          <w:b w:val="0"/>
          <w:i w:val="0"/>
        </w:rPr>
        <w:t xml:space="preserve">           </w:t>
      </w:r>
      <w:r>
        <w:rPr>
          <w:b w:val="0"/>
          <w:i/>
        </w:rPr>
        <w:t>Réponse suggérée :* Pour maintenir l'unité de la vision et de la doctrine de l'église, éviter la formation de "clans" ou de dérives doctrinales, et assurer un soutien et une protection aux responsables et aux membres des cellules.</w:t>
      </w:r>
    </w:p>
    <w:p>
      <w:r>
        <w:rPr>
          <w:b w:val="0"/>
          <w:i w:val="0"/>
        </w:rPr>
        <w:t xml:space="preserve">    2.  Quelles qualités (mentionnées dans Exode 18 ou 1 Timothée 3) sont particulièrement importantes pour un responsable de cellule, au-delà de sa connaissance biblique ?</w:t>
      </w:r>
    </w:p>
    <w:p>
      <w:r>
        <w:rPr>
          <w:b w:val="0"/>
          <w:i w:val="0"/>
        </w:rPr>
        <w:t xml:space="preserve">           </w:t>
      </w:r>
      <w:r>
        <w:rPr>
          <w:b w:val="0"/>
          <w:i/>
        </w:rPr>
        <w:t>Réponse suggérée :* Craignant Dieu, intègre, bon témoignage, capable d'enseigner, bon gestionnaire de sa propre maison, ayant un esprit constructif, désireux de travailler en coordination.</w:t>
      </w:r>
    </w:p>
    <w:p>
      <w:pPr>
        <w:pStyle w:val="ListBullet"/>
      </w:pPr>
      <w:r>
        <w:rPr>
          <w:b w:val="0"/>
          <w:i w:val="0"/>
        </w:rPr>
        <w:t>Citation d’un héros de la foi :</w:t>
      </w:r>
      <w:r>
        <w:rPr>
          <w:b/>
          <w:i w:val="0"/>
        </w:rPr>
      </w:r>
    </w:p>
    <w:p>
      <w:r>
        <w:rPr>
          <w:b w:val="0"/>
          <w:i w:val="0"/>
        </w:rPr>
        <w:t xml:space="preserve">    « Le grand problème de l'Église n'est pas le manque d'opportunités, mais le manque d'hommes et de femmes entièrement consacrés à Dieu. » – Charles Grandison Finney</w:t>
      </w:r>
      <w:r>
        <w:rPr>
          <w:b/>
          <w:i w:val="0"/>
        </w:rPr>
        <w:t xml:space="preserve"> (appliqué à la qualité du leadership).</w:t>
      </w:r>
    </w:p>
    <w:p>
      <w:pPr>
        <w:pStyle w:val="ListBullet"/>
      </w:pPr>
      <w:r>
        <w:rPr>
          <w:b w:val="0"/>
          <w:i w:val="0"/>
        </w:rPr>
        <w:t>Activité créative ou illustration collaborative :</w:t>
      </w:r>
      <w:r>
        <w:rPr>
          <w:b/>
          <w:i w:val="0"/>
        </w:rPr>
      </w:r>
    </w:p>
    <w:p>
      <w:pPr>
        <w:pStyle w:val="ListBullet"/>
      </w:pPr>
      <w:r>
        <w:rPr>
          <w:b w:val="0"/>
          <w:i w:val="0"/>
        </w:rPr>
        <w:t>"Le Pont de Confiance" :</w:t>
      </w:r>
      <w:r>
        <w:rPr>
          <w:b/>
          <w:i w:val="0"/>
        </w:rPr>
        <w:t xml:space="preserve"> En petits groupes, utilisez des journaux et du ruban adhésif pour construire un "pont" symbolique. Chaque élément du pont représente une qualité de leadership. Expliquez comment la solidité du pont dépend de la qualité de chaque pièce et de leur assemblage, représentant la confiance dans le leadership.</w:t>
      </w:r>
    </w:p>
    <w:p>
      <w:pPr>
        <w:pStyle w:val="ListBullet"/>
      </w:pPr>
      <w:r>
        <w:rPr>
          <w:b w:val="0"/>
          <w:i w:val="0"/>
        </w:rPr>
        <w:t>Défi pratique à mettre en œuvre après le partage :</w:t>
      </w:r>
      <w:r>
        <w:rPr>
          <w:b/>
          <w:i w:val="0"/>
        </w:rPr>
      </w:r>
    </w:p>
    <w:p>
      <w:r>
        <w:rPr>
          <w:b w:val="0"/>
          <w:i w:val="0"/>
        </w:rPr>
        <w:t xml:space="preserve">    Priez spécifiquement cette semaine pour les anciens et les leaders de votre église, leur demandant sagesse et discernement dans la supervision des cellules de maison.</w:t>
      </w:r>
    </w:p>
    <w:p>
      <w:r>
        <w:rPr>
          <w:b w:val="0"/>
          <w:i w:val="0"/>
        </w:rPr>
        <w:t>---</w:t>
      </w:r>
    </w:p>
    <w:p>
      <w:pPr>
        <w:pStyle w:val="Heading3"/>
      </w:pPr>
      <w:r>
        <w:t>Fiche Thématique 2 : Leadership des Cellules : Qualifications et Formation</w:t>
      </w:r>
    </w:p>
    <w:p>
      <w:pPr>
        <w:pStyle w:val="ListBullet"/>
      </w:pPr>
      <w:r>
        <w:rPr>
          <w:b w:val="0"/>
          <w:i w:val="0"/>
        </w:rPr>
        <w:t>Titre de la fiche :</w:t>
      </w:r>
      <w:r>
        <w:rPr>
          <w:b/>
          <w:i w:val="0"/>
        </w:rPr>
        <w:t xml:space="preserve"> Des Bergers pour les Petits Troupeaux</w:t>
      </w:r>
    </w:p>
    <w:p>
      <w:pPr>
        <w:pStyle w:val="ListBullet"/>
      </w:pPr>
      <w:r>
        <w:rPr>
          <w:b w:val="0"/>
          <w:i w:val="0"/>
        </w:rPr>
        <w:t>Verset clé :</w:t>
      </w:r>
      <w:r>
        <w:rPr>
          <w:b/>
          <w:i w:val="0"/>
        </w:rPr>
        <w:t xml:space="preserve"> « Il faut aussi qu’il ait un bon témoignage de ceux du dehors, afin de ne pas tomber dans le discrédit et dans les pièges du diable. »</w:t>
      </w:r>
      <w:r>
        <w:rPr>
          <w:b/>
          <w:i/>
        </w:rPr>
        <w:t xml:space="preserve"> (1 Timothée 3.7)</w:t>
      </w:r>
    </w:p>
    <w:p>
      <w:pPr>
        <w:pStyle w:val="ListBullet"/>
      </w:pPr>
      <w:r>
        <w:rPr>
          <w:b w:val="0"/>
          <w:i w:val="0"/>
        </w:rPr>
        <w:t>Explication ou objectif :</w:t>
      </w:r>
      <w:r>
        <w:rPr>
          <w:b/>
          <w:i w:val="0"/>
        </w:rPr>
        <w:t xml:space="preserve"> Comprendre les qualifications bibliques des responsables de cellule et l'importance d'une formation et d'un soutien continus pour leur ministère.</w:t>
      </w:r>
    </w:p>
    <w:p>
      <w:pPr>
        <w:pStyle w:val="ListBullet"/>
      </w:pPr>
      <w:r>
        <w:rPr>
          <w:b w:val="0"/>
          <w:i w:val="0"/>
        </w:rPr>
        <w:t>Réflexion :</w:t>
      </w:r>
      <w:r>
        <w:rPr>
          <w:b/>
          <w:i w:val="0"/>
        </w:rPr>
      </w:r>
    </w:p>
    <w:p>
      <w:r>
        <w:rPr>
          <w:b w:val="0"/>
          <w:i w:val="0"/>
        </w:rPr>
        <w:t xml:space="preserve">    1.  En plus d'être né de nouveau et baptisé, quelles sont les qualifications pratiques ou de caractère essentielles pour un responsable de cellule ?</w:t>
      </w:r>
    </w:p>
    <w:p>
      <w:r>
        <w:rPr>
          <w:b w:val="0"/>
          <w:i w:val="0"/>
        </w:rPr>
        <w:t xml:space="preserve">           </w:t>
      </w:r>
      <w:r>
        <w:rPr>
          <w:b w:val="0"/>
          <w:i/>
        </w:rPr>
        <w:t>Réponse suggérée :* Un témoignage crédible, un esprit constructif, le désir de travailler en coordination avec l'église, une vie familiale en accord avec l'éthique biblique, être actif dans son église locale, avoir des dons manifestés.</w:t>
      </w:r>
    </w:p>
    <w:p>
      <w:r>
        <w:rPr>
          <w:b w:val="0"/>
          <w:i w:val="0"/>
        </w:rPr>
        <w:t xml:space="preserve">    2.  Pourquoi une période de formation et de mentorat est-elle bénéfique pour un nouveau responsable de cellule, plutôt que de le lancer directement dans la fonction ?</w:t>
      </w:r>
    </w:p>
    <w:p>
      <w:r>
        <w:rPr>
          <w:b w:val="0"/>
          <w:i w:val="0"/>
        </w:rPr>
        <w:t xml:space="preserve">           </w:t>
      </w:r>
      <w:r>
        <w:rPr>
          <w:b w:val="0"/>
          <w:i/>
        </w:rPr>
        <w:t>Réponse suggérée :* Cela permet une transition progressive, l'acquisition d'expérience, la consolidation des compétences, le soutien d'un leader expérimenté, et la confirmation de l'appel et des dons par la pratique.</w:t>
      </w:r>
    </w:p>
    <w:p>
      <w:pPr>
        <w:pStyle w:val="ListBullet"/>
      </w:pPr>
      <w:r>
        <w:rPr>
          <w:b w:val="0"/>
          <w:i w:val="0"/>
        </w:rPr>
        <w:t>Citation d’un héros de la foi :</w:t>
      </w:r>
      <w:r>
        <w:rPr>
          <w:b/>
          <w:i w:val="0"/>
        </w:rPr>
      </w:r>
    </w:p>
    <w:p>
      <w:r>
        <w:rPr>
          <w:b w:val="0"/>
          <w:i w:val="0"/>
        </w:rPr>
        <w:t xml:space="preserve">    « Un leader est quelqu'un qui sait où il va, sait pourquoi il y va, et sait comment y arriver, et qui peut le communiquer aux autres. » – David Yonggi Cho</w:t>
      </w:r>
      <w:r>
        <w:rPr>
          <w:b/>
          <w:i w:val="0"/>
        </w:rPr>
        <w:t xml:space="preserve"> (l'importance de la vision et de la communication pour un leader de cellule).</w:t>
      </w:r>
    </w:p>
    <w:p>
      <w:pPr>
        <w:pStyle w:val="ListBullet"/>
      </w:pPr>
      <w:r>
        <w:rPr>
          <w:b w:val="0"/>
          <w:i w:val="0"/>
        </w:rPr>
        <w:t>Activité créative ou illustration collaborative :</w:t>
      </w:r>
      <w:r>
        <w:rPr>
          <w:b/>
          <w:i w:val="0"/>
        </w:rPr>
      </w:r>
    </w:p>
    <w:p>
      <w:pPr>
        <w:pStyle w:val="ListBullet"/>
      </w:pPr>
      <w:r>
        <w:rPr>
          <w:b w:val="0"/>
          <w:i w:val="0"/>
        </w:rPr>
        <w:t>"Le Portrait du Leader" :</w:t>
      </w:r>
      <w:r>
        <w:rPr>
          <w:b/>
          <w:i w:val="0"/>
        </w:rPr>
        <w:t xml:space="preserve"> Demandez aux participants de dessiner (même simplement avec des bâtons) un "portrait-robot" du leader de cellule idéal, en écrivant des mots clés de qualifications autour ou sur le dessin. Les enfants peuvent dessiner des cœurs, des mains pour servir, des oreilles pour écouter.</w:t>
      </w:r>
    </w:p>
    <w:p>
      <w:pPr>
        <w:pStyle w:val="ListBullet"/>
      </w:pPr>
      <w:r>
        <w:rPr>
          <w:b w:val="0"/>
          <w:i w:val="0"/>
        </w:rPr>
        <w:t>Défi pratique à mettre en œuvre après le partage :</w:t>
      </w:r>
      <w:r>
        <w:rPr>
          <w:b/>
          <w:i w:val="0"/>
        </w:rPr>
      </w:r>
    </w:p>
    <w:p>
      <w:r>
        <w:rPr>
          <w:b w:val="0"/>
          <w:i w:val="0"/>
        </w:rPr>
        <w:t xml:space="preserve">    Identifiez un responsable de cellule (ou un ancien) que vous pouvez encourager ou soutenir cette semaine, que ce soit par un message, une prière ou une aide pratique.</w:t>
      </w:r>
    </w:p>
    <w:p>
      <w:r>
        <w:rPr>
          <w:b w:val="0"/>
          <w:i w:val="0"/>
        </w:rPr>
        <w:t>---</w:t>
      </w:r>
    </w:p>
    <w:p>
      <w:pPr>
        <w:pStyle w:val="Heading3"/>
      </w:pPr>
      <w:r>
        <w:t>Fiche Thématique 3 : Éviter les Pièges : Maintenir l'Unité</w:t>
      </w:r>
    </w:p>
    <w:p>
      <w:pPr>
        <w:pStyle w:val="ListBullet"/>
      </w:pPr>
      <w:r>
        <w:rPr>
          <w:b w:val="0"/>
          <w:i w:val="0"/>
        </w:rPr>
        <w:t>Titre de la fiche :</w:t>
      </w:r>
      <w:r>
        <w:rPr>
          <w:b/>
          <w:i w:val="0"/>
        </w:rPr>
        <w:t xml:space="preserve"> Gardiens de l'Harmonie</w:t>
      </w:r>
    </w:p>
    <w:p>
      <w:pPr>
        <w:pStyle w:val="ListBullet"/>
      </w:pPr>
      <w:r>
        <w:rPr>
          <w:b w:val="0"/>
          <w:i w:val="0"/>
        </w:rPr>
        <w:t>Verset clé :</w:t>
      </w:r>
      <w:r>
        <w:rPr>
          <w:b/>
          <w:i w:val="0"/>
        </w:rPr>
        <w:t xml:space="preserve"> « Si vous avez dans vos cœurs un zèle amer et un esprit de querelle, ne vous glorifiez pas et ne mentez pas contre la vérité. »</w:t>
      </w:r>
      <w:r>
        <w:rPr>
          <w:b/>
          <w:i/>
        </w:rPr>
        <w:t xml:space="preserve"> (Jacques 3.14) et « Le fruit de la justice est semé dans la paix par ceux qui œuvrent pour la paix. »</w:t>
      </w:r>
      <w:r>
        <w:rPr>
          <w:b/>
          <w:i w:val="0"/>
        </w:rPr>
        <w:t xml:space="preserve"> (Jacques 3.18)</w:t>
      </w:r>
    </w:p>
    <w:p>
      <w:pPr>
        <w:pStyle w:val="ListBullet"/>
      </w:pPr>
      <w:r>
        <w:rPr>
          <w:b w:val="0"/>
          <w:i w:val="0"/>
        </w:rPr>
        <w:t>Explication ou objectif :</w:t>
      </w:r>
      <w:r>
        <w:rPr>
          <w:b/>
          <w:i w:val="0"/>
        </w:rPr>
        <w:t xml:space="preserve"> Identifier les pièges potentiels des cellules de maison (éclatement, clans, repli sur soi) et comprendre les stratégies pour maintenir l'unité avec l'église locale et entre les cellules.</w:t>
      </w:r>
    </w:p>
    <w:p>
      <w:pPr>
        <w:pStyle w:val="ListBullet"/>
      </w:pPr>
      <w:r>
        <w:rPr>
          <w:b w:val="0"/>
          <w:i w:val="0"/>
        </w:rPr>
        <w:t>Réflexion :</w:t>
      </w:r>
      <w:r>
        <w:rPr>
          <w:b/>
          <w:i w:val="0"/>
        </w:rPr>
      </w:r>
    </w:p>
    <w:p>
      <w:r>
        <w:rPr>
          <w:b w:val="0"/>
          <w:i w:val="0"/>
        </w:rPr>
        <w:t xml:space="preserve">    1.  Comment des "clans" ou des "tendances" peuvent-ils nuire à l'unité du corps de Christ au sein d'une église locale ?</w:t>
      </w:r>
    </w:p>
    <w:p>
      <w:r>
        <w:rPr>
          <w:b w:val="0"/>
          <w:i w:val="0"/>
        </w:rPr>
        <w:t xml:space="preserve">           </w:t>
      </w:r>
      <w:r>
        <w:rPr>
          <w:b w:val="0"/>
          <w:i/>
        </w:rPr>
        <w:t>Réponse suggérée :* Ils peuvent créer des divisions doctrinales ou personnelles, entraîner des jugements mutuels, empêcher la collaboration, et détourner l'attention de la mission commune de l'église.</w:t>
      </w:r>
    </w:p>
    <w:p>
      <w:r>
        <w:rPr>
          <w:b w:val="0"/>
          <w:i w:val="0"/>
        </w:rPr>
        <w:t xml:space="preserve">    2.  Quelles stratégies peuvent être mises en place (comme le remaniement des cellules, des rencontres régulières des responsables, des études communes) pour éviter le repli sur soi des cellules et renforcer le lien avec l'église locale ?</w:t>
      </w:r>
    </w:p>
    <w:p>
      <w:r>
        <w:rPr>
          <w:b w:val="0"/>
          <w:i w:val="0"/>
        </w:rPr>
        <w:t xml:space="preserve">           </w:t>
      </w:r>
      <w:r>
        <w:rPr>
          <w:b w:val="0"/>
          <w:i/>
        </w:rPr>
        <w:t>Réponse suggérée :* Renouveler les groupes périodiquement pour favoriser de nouvelles relations, que tous les responsables se rencontrent régulièrement pour prier et coordonner, suivre le même enseignement biblique dans toutes les cellules, lier la prédication dominicale aux études de cellule.</w:t>
      </w:r>
    </w:p>
    <w:p>
      <w:pPr>
        <w:pStyle w:val="ListBullet"/>
      </w:pPr>
      <w:r>
        <w:rPr>
          <w:b w:val="0"/>
          <w:i w:val="0"/>
        </w:rPr>
        <w:t>Citation d’un héros de la foi :</w:t>
      </w:r>
      <w:r>
        <w:rPr>
          <w:b/>
          <w:i w:val="0"/>
        </w:rPr>
      </w:r>
    </w:p>
    <w:p>
      <w:r>
        <w:rPr>
          <w:b w:val="0"/>
          <w:i w:val="0"/>
        </w:rPr>
        <w:t xml:space="preserve">    « Dans l'essentiel, l'unité ; dans le non-essentiel, la liberté ; en toutes choses, la charité. » – Saint Augustin</w:t>
      </w:r>
      <w:r>
        <w:rPr>
          <w:b/>
          <w:i w:val="0"/>
        </w:rPr>
      </w:r>
    </w:p>
    <w:p>
      <w:pPr>
        <w:pStyle w:val="ListBullet"/>
      </w:pPr>
      <w:r>
        <w:rPr>
          <w:b w:val="0"/>
          <w:i w:val="0"/>
        </w:rPr>
        <w:t>Activité créative ou illustration collaborative :</w:t>
      </w:r>
      <w:r>
        <w:rPr>
          <w:b/>
          <w:i w:val="0"/>
        </w:rPr>
      </w:r>
    </w:p>
    <w:p>
      <w:pPr>
        <w:pStyle w:val="ListBullet"/>
      </w:pPr>
      <w:r>
        <w:rPr>
          <w:b w:val="0"/>
          <w:i w:val="0"/>
        </w:rPr>
        <w:t>"Le Filet d'Unité" :</w:t>
      </w:r>
      <w:r>
        <w:rPr>
          <w:b/>
          <w:i w:val="0"/>
        </w:rPr>
        <w:t xml:space="preserve"> Demandez aux participants de se tenir en cercle. Passez une pelote de laine à une personne, qui la lance à quelqu'un d'autre en partageant un moyen de maintenir l'unité. Continuez jusqu'à ce qu'un "filet" se forme, symbolisant les liens qui nous unissent et nous protègent contre les "trous" (pièges).</w:t>
      </w:r>
    </w:p>
    <w:p>
      <w:pPr>
        <w:pStyle w:val="ListBullet"/>
      </w:pPr>
      <w:r>
        <w:rPr>
          <w:b w:val="0"/>
          <w:i w:val="0"/>
        </w:rPr>
        <w:t>Défi pratique à mettre en œuvre après le partage :</w:t>
      </w:r>
      <w:r>
        <w:rPr>
          <w:b/>
          <w:i w:val="0"/>
        </w:rPr>
      </w:r>
    </w:p>
    <w:p>
      <w:r>
        <w:rPr>
          <w:b w:val="0"/>
          <w:i w:val="0"/>
        </w:rPr>
        <w:t xml:space="preserve">    Si vous observez des signes de discorde ou de jugement, engagez-vous à prier pour l'unité et à chercher activement des moyens d'encourager la réconciliation et la compréhension mutuelle.</w:t>
      </w:r>
    </w:p>
    <w:p>
      <w:r>
        <w:rPr>
          <w:b w:val="0"/>
          <w:i w:val="0"/>
        </w:rPr>
        <w:t>---</w:t>
      </w:r>
    </w:p>
    <w:p>
      <w:pPr>
        <w:pStyle w:val="Heading3"/>
      </w:pPr>
      <w:r>
        <w:t>Fiche Thématique 4 : Lien avec l'Église Locale : Un Corps, Plusieurs Cellules</w:t>
      </w:r>
    </w:p>
    <w:p>
      <w:pPr>
        <w:pStyle w:val="ListBullet"/>
      </w:pPr>
      <w:r>
        <w:rPr>
          <w:b w:val="0"/>
          <w:i w:val="0"/>
        </w:rPr>
        <w:t>Titre de la fiche :</w:t>
      </w:r>
      <w:r>
        <w:rPr>
          <w:b/>
          <w:i w:val="0"/>
        </w:rPr>
        <w:t xml:space="preserve"> L'Artère Vitale</w:t>
      </w:r>
    </w:p>
    <w:p>
      <w:pPr>
        <w:pStyle w:val="ListBullet"/>
      </w:pPr>
      <w:r>
        <w:rPr>
          <w:b w:val="0"/>
          <w:i w:val="0"/>
        </w:rPr>
        <w:t>Verset clé :</w:t>
      </w:r>
      <w:r>
        <w:rPr>
          <w:b/>
          <w:i w:val="0"/>
        </w:rPr>
        <w:t xml:space="preserve"> « Veillons les uns sur les autres pour nous stimuler à l’amour et aux œuvres bonnes. N’abandonnons pas notre assemblée, comme c’est l’habitude de quelques-uns, mais exhortons-nous mutuellement, et cela d’autant plus que vous voyez le Jour approcher. »</w:t>
      </w:r>
      <w:r>
        <w:rPr>
          <w:b/>
          <w:i/>
        </w:rPr>
        <w:t xml:space="preserve"> (Hébreux 10.24-25)</w:t>
      </w:r>
    </w:p>
    <w:p>
      <w:pPr>
        <w:pStyle w:val="ListBullet"/>
      </w:pPr>
      <w:r>
        <w:rPr>
          <w:b w:val="0"/>
          <w:i w:val="0"/>
        </w:rPr>
        <w:t>Explication ou objectif :</w:t>
      </w:r>
      <w:r>
        <w:rPr>
          <w:b/>
          <w:i w:val="0"/>
        </w:rPr>
        <w:t xml:space="preserve"> Comprendre que les cellules de maison ne sont pas des entités indépendantes mais des membres intégrés et vitaux du corps de l'église locale, et que la connexion est essentielle.</w:t>
      </w:r>
    </w:p>
    <w:p>
      <w:pPr>
        <w:pStyle w:val="ListBullet"/>
      </w:pPr>
      <w:r>
        <w:rPr>
          <w:b w:val="0"/>
          <w:i w:val="0"/>
        </w:rPr>
        <w:t>Réflexion :</w:t>
      </w:r>
      <w:r>
        <w:rPr>
          <w:b/>
          <w:i w:val="0"/>
        </w:rPr>
      </w:r>
    </w:p>
    <w:p>
      <w:r>
        <w:rPr>
          <w:b w:val="0"/>
          <w:i w:val="0"/>
        </w:rPr>
        <w:t xml:space="preserve">    1.  Pourquoi est-il important pour un participant à une cellule de maison d'être aussi rattaché et engagé dans une église locale plus large ?</w:t>
      </w:r>
    </w:p>
    <w:p>
      <w:r>
        <w:rPr>
          <w:b w:val="0"/>
          <w:i w:val="0"/>
        </w:rPr>
        <w:t xml:space="preserve">           </w:t>
      </w:r>
      <w:r>
        <w:rPr>
          <w:b w:val="0"/>
          <w:i/>
        </w:rPr>
        <w:t>Réponse suggérée :* La cellule est un "cœur" mais l'église locale est le corps entier, offrant une plénitude de dons, une autorité spirituelle, une diversité d'enseignements (culte dominical), des ministères variés (école du dimanche, évangélisation de masse), et une portée plus large.</w:t>
      </w:r>
    </w:p>
    <w:p>
      <w:r>
        <w:rPr>
          <w:b w:val="0"/>
          <w:i w:val="0"/>
        </w:rPr>
        <w:t xml:space="preserve">    2.  Comment l'église locale peut-elle s'assurer que les cellules de maison restent connectées et contribuent à la vie globale du corps, plutôt que de devenir isolées ?</w:t>
      </w:r>
    </w:p>
    <w:p>
      <w:r>
        <w:rPr>
          <w:b w:val="0"/>
          <w:i w:val="0"/>
        </w:rPr>
        <w:t xml:space="preserve">           </w:t>
      </w:r>
      <w:r>
        <w:rPr>
          <w:b w:val="0"/>
          <w:i/>
        </w:rPr>
        <w:t>Réponse suggérée :* En organisant des rencontres régulières des leaders, en encourageant la participation aux activités de l'église entière, en ayant un enseignement coordonné, en célébrant les réussites des cellules, en offrant un soutien pastoral.</w:t>
      </w:r>
    </w:p>
    <w:p>
      <w:pPr>
        <w:pStyle w:val="ListBullet"/>
      </w:pPr>
      <w:r>
        <w:rPr>
          <w:b w:val="0"/>
          <w:i w:val="0"/>
        </w:rPr>
        <w:t>Citation d’un héros de la foi :</w:t>
      </w:r>
      <w:r>
        <w:rPr>
          <w:b/>
          <w:i w:val="0"/>
        </w:rPr>
      </w:r>
    </w:p>
    <w:p>
      <w:r>
        <w:rPr>
          <w:b w:val="0"/>
          <w:i w:val="0"/>
        </w:rPr>
        <w:t xml:space="preserve">    « Là où le Saint-Esprit est à l'œuvre, il y a la communion. » – Smith Wigglesworth</w:t>
      </w:r>
      <w:r>
        <w:rPr>
          <w:b/>
          <w:i w:val="0"/>
        </w:rPr>
        <w:t xml:space="preserve"> (l'Esprit unit l'église entière).</w:t>
      </w:r>
    </w:p>
    <w:p>
      <w:pPr>
        <w:pStyle w:val="ListBullet"/>
      </w:pPr>
      <w:r>
        <w:rPr>
          <w:b w:val="0"/>
          <w:i w:val="0"/>
        </w:rPr>
        <w:t>Activité créative ou illustration collaborative :</w:t>
      </w:r>
      <w:r>
        <w:rPr>
          <w:b/>
          <w:i w:val="0"/>
        </w:rPr>
      </w:r>
    </w:p>
    <w:p>
      <w:pPr>
        <w:pStyle w:val="ListBullet"/>
      </w:pPr>
      <w:r>
        <w:rPr>
          <w:b w:val="0"/>
          <w:i w:val="0"/>
        </w:rPr>
        <w:t>"La Fresque du Corps" :</w:t>
      </w:r>
      <w:r>
        <w:rPr>
          <w:b/>
          <w:i w:val="0"/>
        </w:rPr>
        <w:t xml:space="preserve"> Sur une grande feuille, dessinez une silhouette humaine simple (le corps de Christ). Demandez à chacun de dessiner ou d'écrire à l'intérieur de la silhouette comment leur cellule est une partie vitale de ce corps (ex: "main qui sert", "oreille qui écoute", "cœur qui aime"). Expliquez comment toutes les parties sont interconnectées et nécessaires.</w:t>
      </w:r>
    </w:p>
    <w:p>
      <w:pPr>
        <w:pStyle w:val="ListBullet"/>
      </w:pPr>
      <w:r>
        <w:rPr>
          <w:b w:val="0"/>
          <w:i w:val="0"/>
        </w:rPr>
        <w:t>Défi pratique à mettre en œuvre après le partage :</w:t>
      </w:r>
      <w:r>
        <w:rPr>
          <w:b/>
          <w:i w:val="0"/>
        </w:rPr>
      </w:r>
    </w:p>
    <w:p>
      <w:r>
        <w:rPr>
          <w:b w:val="0"/>
          <w:i w:val="0"/>
        </w:rPr>
        <w:t xml:space="preserve">    Cette semaine, identifiez une activité ou un ministère de votre église locale où vous ou votre cellule pourriez vous impliquer davantage pour renforcer le lien et le service mutuel.</w:t>
      </w:r>
    </w:p>
    <w:p>
      <w:r>
        <w:rPr>
          <w:b w:val="0"/>
          <w:i w:val="0"/>
        </w:rPr>
        <w:t>---</w:t>
      </w:r>
    </w:p>
    <w:p>
      <w:pPr>
        <w:pStyle w:val="Heading3"/>
      </w:pPr>
      <w:r>
        <w:t>Fiche Thématique 5 : L'Engagement Personnel : Clé de la Dynamique</w:t>
      </w:r>
    </w:p>
    <w:p>
      <w:pPr>
        <w:pStyle w:val="ListBullet"/>
      </w:pPr>
      <w:r>
        <w:rPr>
          <w:b w:val="0"/>
          <w:i w:val="0"/>
        </w:rPr>
        <w:t>Titre de la fiche :</w:t>
      </w:r>
      <w:r>
        <w:rPr>
          <w:b/>
          <w:i w:val="0"/>
        </w:rPr>
        <w:t xml:space="preserve"> Des Engagements qui Bâtissent</w:t>
      </w:r>
    </w:p>
    <w:p>
      <w:pPr>
        <w:pStyle w:val="ListBullet"/>
      </w:pPr>
      <w:r>
        <w:rPr>
          <w:b w:val="0"/>
          <w:i w:val="0"/>
        </w:rPr>
        <w:t>Verset clé :</w:t>
      </w:r>
      <w:r>
        <w:rPr>
          <w:b/>
          <w:i w:val="0"/>
        </w:rPr>
        <w:t xml:space="preserve"> « La charité est patiente, elle est pleine de bonté ; la charité n’est pas envieuse ; la charité ne se vante pas, elle ne s’enfle pas d’orgueil, elle ne fait rien de honteux, elle ne cherche pas son propre intérêt, elle ne s’irrite pas, elle ne soupçonne pas le mal, elle ne se réjouit pas de l’injustice, mais elle se réjouit de la vérité ; elle supporte tout, elle croit tout, elle espère tout, elle endure tout. La charité ne périt jamais. »</w:t>
      </w:r>
      <w:r>
        <w:rPr>
          <w:b/>
          <w:i/>
        </w:rPr>
        <w:t xml:space="preserve"> (1 Corinthiens 13.4-8)</w:t>
      </w:r>
    </w:p>
    <w:p>
      <w:pPr>
        <w:pStyle w:val="ListBullet"/>
      </w:pPr>
      <w:r>
        <w:rPr>
          <w:b w:val="0"/>
          <w:i w:val="0"/>
        </w:rPr>
        <w:t>Explication ou objectif :</w:t>
      </w:r>
      <w:r>
        <w:rPr>
          <w:b/>
          <w:i w:val="0"/>
        </w:rPr>
        <w:t xml:space="preserve"> Comprendre que la vitalité et la bonne marche d'une cellule de maison reposent sur l'engagement personnel et mutuel de chaque participant à la transparence, au respect et à la fidélité.</w:t>
      </w:r>
    </w:p>
    <w:p>
      <w:pPr>
        <w:pStyle w:val="ListBullet"/>
      </w:pPr>
      <w:r>
        <w:rPr>
          <w:b w:val="0"/>
          <w:i w:val="0"/>
        </w:rPr>
        <w:t>Réflexion :</w:t>
      </w:r>
      <w:r>
        <w:rPr>
          <w:b/>
          <w:i w:val="0"/>
        </w:rPr>
      </w:r>
    </w:p>
    <w:p>
      <w:r>
        <w:rPr>
          <w:b w:val="0"/>
          <w:i w:val="0"/>
        </w:rPr>
        <w:t xml:space="preserve">    1.  En quoi l'engagement à la régularité des rencontres, à la confidentialité et à la franchise est-il fondamental pour la dynamique et la confiance au sein d'une cellule ?</w:t>
      </w:r>
    </w:p>
    <w:p>
      <w:r>
        <w:rPr>
          <w:b w:val="0"/>
          <w:i w:val="0"/>
        </w:rPr>
        <w:t xml:space="preserve">           </w:t>
      </w:r>
      <w:r>
        <w:rPr>
          <w:b w:val="0"/>
          <w:i/>
        </w:rPr>
        <w:t>Réponse suggérée :* La régularité crée des habitudes et un rythme, la confidentialité construit la confiance pour les partages profonds, et la franchise permet de résoudre les malentendus et de grandir ensemble dans la vérité.</w:t>
      </w:r>
    </w:p>
    <w:p>
      <w:r>
        <w:rPr>
          <w:b w:val="0"/>
          <w:i w:val="0"/>
        </w:rPr>
        <w:t xml:space="preserve">    2.  Comment les qualités de l'amour décrites en 1 Corinthiens 13 peuvent-elles se manifester concrètement dans vos interactions au sein de votre cellule ?</w:t>
      </w:r>
    </w:p>
    <w:p>
      <w:r>
        <w:rPr>
          <w:b w:val="0"/>
          <w:i w:val="0"/>
        </w:rPr>
        <w:t xml:space="preserve">           </w:t>
      </w:r>
      <w:r>
        <w:rPr>
          <w:b w:val="0"/>
          <w:i/>
        </w:rPr>
        <w:t>Réponse suggérée :* Par la patience envers les différences, la bonté dans les propos, l'absence de jalousie pour les dons des autres, l'humilité, la recherche de l'intérêt commun, le pardon, la joie dans la vérité.</w:t>
      </w:r>
    </w:p>
    <w:p>
      <w:pPr>
        <w:pStyle w:val="ListBullet"/>
      </w:pPr>
      <w:r>
        <w:rPr>
          <w:b w:val="0"/>
          <w:i w:val="0"/>
        </w:rPr>
        <w:t>Citation d’un héros de la foi :</w:t>
      </w:r>
      <w:r>
        <w:rPr>
          <w:b/>
          <w:i w:val="0"/>
        </w:rPr>
      </w:r>
    </w:p>
    <w:p>
      <w:r>
        <w:rPr>
          <w:b w:val="0"/>
          <w:i w:val="0"/>
        </w:rPr>
        <w:t xml:space="preserve">    « Le christianisme n'est pas un système de croyances mais une expérience de vie. » – John Wesley</w:t>
      </w:r>
      <w:r>
        <w:rPr>
          <w:b/>
          <w:i w:val="0"/>
        </w:rPr>
        <w:t xml:space="preserve"> (l'importance de vivre concrètement la foi et l'engagement).</w:t>
      </w:r>
    </w:p>
    <w:p>
      <w:pPr>
        <w:pStyle w:val="ListBullet"/>
      </w:pPr>
      <w:r>
        <w:rPr>
          <w:b w:val="0"/>
          <w:i w:val="0"/>
        </w:rPr>
        <w:t>Activité créative ou illustration collaborative :</w:t>
      </w:r>
      <w:r>
        <w:rPr>
          <w:b/>
          <w:i w:val="0"/>
        </w:rPr>
      </w:r>
    </w:p>
    <w:p>
      <w:pPr>
        <w:pStyle w:val="ListBullet"/>
      </w:pPr>
      <w:r>
        <w:rPr>
          <w:b w:val="0"/>
          <w:i w:val="0"/>
        </w:rPr>
        <w:t>"Les Maillons de la Chaîne" :</w:t>
      </w:r>
      <w:r>
        <w:rPr>
          <w:b/>
          <w:i w:val="0"/>
        </w:rPr>
        <w:t xml:space="preserve"> Donnez à chacun une bande de papier. Sur chaque bande, chacun écrit un engagement personnel qu'il prendra pour sa cellule (ex: "Je m'engage à prier pour vous", "Je m'engage à écouter sans juger", "Je m'engage à être ponctuel"). Reliez ensuite toutes les bandes pour former une longue chaîne, symbolisant que la force du groupe vient de l'engagement de chacun.</w:t>
      </w:r>
    </w:p>
    <w:p>
      <w:pPr>
        <w:pStyle w:val="ListBullet"/>
      </w:pPr>
      <w:r>
        <w:rPr>
          <w:b w:val="0"/>
          <w:i w:val="0"/>
        </w:rPr>
        <w:t>Défi pratique à mettre en œuvre après le partage :</w:t>
      </w:r>
      <w:r>
        <w:rPr>
          <w:b/>
          <w:i w:val="0"/>
        </w:rPr>
      </w:r>
    </w:p>
    <w:p>
      <w:r>
        <w:rPr>
          <w:b w:val="0"/>
          <w:i w:val="0"/>
        </w:rPr>
        <w:t xml:space="preserve">    Choisissez l'un des engagements mentionnés (confidentialité, franchise, régularité, écoute) et concentrez-vous à le vivre pleinement dans votre cellule cette semaine.</w:t>
      </w:r>
    </w:p>
    <w:p>
      <w:r>
        <w:rPr>
          <w:b w:val="0"/>
          <w:i w:val="0"/>
        </w:rPr>
        <w:t>---</w:t>
      </w:r>
    </w:p>
    <w:p>
      <w:pPr>
        <w:pStyle w:val="Heading2"/>
      </w:pPr>
      <w:r>
        <w:t>Conclusion Commune : Des Cellules Vivantes pour un Corps Glorieux</w:t>
      </w:r>
    </w:p>
    <w:p>
      <w:r>
        <w:rPr>
          <w:b w:val="0"/>
          <w:i w:val="0"/>
        </w:rPr>
        <w:t>Nous avons voyagé du cycle cellulaire biologique à l'organisme vivant qu'est l'Église, et avons découvert à quel point le modèle divin de croissance est cohérent. Tout comme nos corps ont besoin de cellules saines qui croissent, se dupliquent et se divisent de manière coordonnée, le corps du Christ a besoin de ses "cellules de maison" pour être un organisme dynamique, intime et missionnaire.</w:t>
      </w:r>
    </w:p>
    <w:p>
      <w:r>
        <w:rPr>
          <w:b w:val="0"/>
          <w:i w:val="0"/>
        </w:rPr>
        <w:t>Les cellules vivantes sont, en effet, le cœur battant de l'Église locale. Elles ne sont pas de simples réunions, mais des lieux où la vie de Christ est partagée et multipliée :</w:t>
      </w:r>
    </w:p>
    <w:p>
      <w:pPr>
        <w:pStyle w:val="ListBullet"/>
      </w:pPr>
      <w:r>
        <w:rPr>
          <w:b w:val="0"/>
          <w:i w:val="0"/>
        </w:rPr>
        <w:t>Elles encouragent la lecture personnelle de la Bible et l'étude approfondie de la Parole.</w:t>
      </w:r>
    </w:p>
    <w:p>
      <w:pPr>
        <w:pStyle w:val="ListBullet"/>
      </w:pPr>
      <w:r>
        <w:rPr>
          <w:b w:val="0"/>
          <w:i w:val="0"/>
        </w:rPr>
        <w:t>Elles stimulent la prière les uns pour les autres, portant nos fardeaux et célébrant nos victoires.</w:t>
      </w:r>
    </w:p>
    <w:p>
      <w:pPr>
        <w:pStyle w:val="ListBullet"/>
      </w:pPr>
      <w:r>
        <w:rPr>
          <w:b w:val="0"/>
          <w:i w:val="0"/>
        </w:rPr>
        <w:t>Elles nourrissent une communion fraternelle authentique, où nous apprenons à nous connaître et à nous soutenir dans nos diversités.</w:t>
      </w:r>
    </w:p>
    <w:p>
      <w:pPr>
        <w:pStyle w:val="ListBullet"/>
      </w:pPr>
      <w:r>
        <w:rPr>
          <w:b w:val="0"/>
          <w:i w:val="0"/>
        </w:rPr>
        <w:t>Elles sont un moteur pour l'évangélisation, nous donnant l'opportunité de partager notre foi et d'inviter de nouveaux convertis à faire partie de la famille de Dieu.</w:t>
      </w:r>
    </w:p>
    <w:p>
      <w:pPr>
        <w:pStyle w:val="ListBullet"/>
      </w:pPr>
      <w:r>
        <w:rPr>
          <w:b w:val="0"/>
          <w:i w:val="0"/>
        </w:rPr>
        <w:t>Elles sont un tremplin pour l'engagement concret dans les divers secteurs d'activité de l'église locale, renforçant le corps entier.</w:t>
      </w:r>
    </w:p>
    <w:p>
      <w:pPr>
        <w:pStyle w:val="ListBullet"/>
      </w:pPr>
      <w:r>
        <w:rPr>
          <w:b w:val="0"/>
          <w:i w:val="0"/>
        </w:rPr>
        <w:t>Finalement, elles motivent le rassemblement de l'église locale au culte, car plus nous sommes connectés dans les petits groupes, plus le culte dominical devient une célébration significative de l'unité et de la croissance.</w:t>
      </w:r>
    </w:p>
    <w:p>
      <w:r>
        <w:rPr>
          <w:b w:val="0"/>
          <w:i w:val="0"/>
        </w:rPr>
        <w:t>Puissions-nous tous, dirigeants et membres, être encouragés à favoriser la création, le développement et la protection de ces cellules de maison. Qu'elles soient des lieux où chaque croyant peut expérimenter la vie abondante en Christ, grandir en maturité et participer activement à l'extension du Royaume de Dieu.</w:t>
      </w:r>
    </w:p>
    <w:p>
      <w:pPr>
        <w:pStyle w:val="Heading2"/>
      </w:pPr>
      <w:r>
        <w:t>Prière Finale</w:t>
      </w:r>
    </w:p>
    <w:p>
      <w:r>
        <w:rPr>
          <w:b w:val="0"/>
          <w:i w:val="0"/>
        </w:rPr>
        <w:t>Père Céleste, nous te remercions pour cette étude sur la merveilleuse manière dont tu as conçu la vie, tant biologique que spirituelle. Nous te louons pour le modèle des cellules de maison, qui nous rappelle l'importance de l'intimité, de la croissance, du discipulat et de la multiplication. Aide-nous à être des membres engagés de ces cellules, à chercher ta Parole, à porter les fardeaux les uns des autres et à partager la bonne nouvelle avec ceux qui ne te connaissent pas encore.</w:t>
      </w:r>
    </w:p>
    <w:p>
      <w:r>
        <w:rPr>
          <w:b w:val="0"/>
          <w:i w:val="0"/>
        </w:rPr>
        <w:t>Bénis nos responsables, donne-leur sagesse et discernement. Protège nos cellules des pièges de la division et de l'isolement, et aide-nous à rester toujours unis au corps plus large de l'église locale. Que par nos vies et nos actions, nous puissions glorifier ton nom et voir ton royaume s'étendre. Au nom de Jésus-Christ,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