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Louange</w:t>
      </w:r>
    </w:p>
    <w:p>
      <w:pPr>
        <w:pStyle w:val="ListBullet"/>
      </w:pPr>
      <w:r>
        <w:rPr>
          <w:b w:val="0"/>
          <w:i w:val="0"/>
        </w:rPr>
        <w:t>Témoignages</w:t>
      </w:r>
    </w:p>
    <w:p>
      <w:r>
        <w:rPr>
          <w:b w:val="0"/>
          <w:i w:val="0"/>
        </w:rPr>
        <w:t>context: ''</w:t>
      </w:r>
    </w:p>
    <w:p>
      <w:r>
        <w:rPr>
          <w:b w:val="0"/>
          <w:i w:val="0"/>
        </w:rPr>
        <w:t>date: 2011-09-25</w:t>
      </w:r>
    </w:p>
    <w:p>
      <w:r>
        <w:rPr>
          <w:b w:val="0"/>
          <w:i w:val="0"/>
        </w:rPr>
        <w:t>description: Découvrez comment répondre à l'invitation divine du Royaume de Dieu à</w:t>
      </w:r>
    </w:p>
    <w:p>
      <w:r>
        <w:rPr>
          <w:b w:val="0"/>
          <w:i w:val="0"/>
        </w:rPr>
        <w:t xml:space="preserve">  travers la parabole des invités, et apprenez à revêtir l'habit de noces par la sanctification.</w:t>
      </w:r>
    </w:p>
    <w:p>
      <w:r>
        <w:rPr>
          <w:b w:val="0"/>
          <w:i w:val="0"/>
        </w:rPr>
        <w:t>palmiers:</w:t>
      </w:r>
    </w:p>
    <w:p>
      <w:pPr>
        <w:pStyle w:val="ListBullet"/>
      </w:pPr>
      <w:r>
        <w:rPr>
          <w:b w:val="0"/>
          <w:i w:val="0"/>
        </w:rPr>
        <w:t>Royaume de Dieu</w:t>
      </w:r>
    </w:p>
    <w:p>
      <w:pPr>
        <w:pStyle w:val="ListBullet"/>
      </w:pPr>
      <w:r>
        <w:rPr>
          <w:b w:val="0"/>
          <w:i w:val="0"/>
        </w:rPr>
        <w:t>Appel de Dieu</w:t>
      </w:r>
    </w:p>
    <w:p>
      <w:pPr>
        <w:pStyle w:val="ListBullet"/>
      </w:pPr>
      <w:r>
        <w:rPr>
          <w:b w:val="0"/>
          <w:i w:val="0"/>
        </w:rPr>
        <w:t>Sanctification</w:t>
      </w:r>
    </w:p>
    <w:p>
      <w:pPr>
        <w:pStyle w:val="ListBullet"/>
      </w:pPr>
      <w:r>
        <w:rPr>
          <w:b w:val="0"/>
          <w:i w:val="0"/>
        </w:rPr>
        <w:t>Etre Disciple</w:t>
      </w:r>
    </w:p>
    <w:p>
      <w:pPr>
        <w:pStyle w:val="ListBullet"/>
      </w:pPr>
      <w:r>
        <w:rPr>
          <w:b w:val="0"/>
          <w:i w:val="0"/>
        </w:rPr>
        <w:t>Evangile</w:t>
      </w:r>
    </w:p>
    <w:p>
      <w:pPr>
        <w:pStyle w:val="ListBullet"/>
      </w:pPr>
      <w:r>
        <w:rPr>
          <w:b w:val="0"/>
          <w:i w:val="0"/>
        </w:rPr>
        <w:t>Témoignage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Parabole</w:t>
      </w:r>
    </w:p>
    <w:p>
      <w:pPr>
        <w:pStyle w:val="ListBullet"/>
      </w:pPr>
      <w:r>
        <w:rPr>
          <w:b w:val="0"/>
          <w:i w:val="0"/>
        </w:rPr>
        <w:t>Jésus</w:t>
      </w:r>
    </w:p>
    <w:p>
      <w:pPr>
        <w:pStyle w:val="ListBullet"/>
      </w:pPr>
      <w:r>
        <w:rPr>
          <w:b w:val="0"/>
          <w:i w:val="0"/>
        </w:rPr>
        <w:t>Salut</w:t>
      </w:r>
    </w:p>
    <w:p>
      <w:pPr>
        <w:pStyle w:val="ListBullet"/>
      </w:pPr>
      <w:r>
        <w:rPr>
          <w:b w:val="0"/>
          <w:i w:val="0"/>
        </w:rPr>
        <w:t>Étude biblique</w:t>
      </w:r>
    </w:p>
    <w:p>
      <w:pPr>
        <w:pStyle w:val="ListBullet"/>
      </w:pPr>
      <w:r>
        <w:rPr>
          <w:b w:val="0"/>
          <w:i w:val="0"/>
        </w:rPr>
        <w:t>Vie chrétienne</w:t>
      </w:r>
    </w:p>
    <w:p>
      <w:r>
        <w:rPr>
          <w:b w:val="0"/>
          <w:i w:val="0"/>
        </w:rPr>
        <w:t>title: 'La Parabole des Invités : Êtes-vous Prêts pour le Festin ?'</w:t>
      </w:r>
    </w:p>
    <w:p>
      <w:r>
        <w:rPr>
          <w:b w:val="0"/>
          <w:i w:val="0"/>
        </w:rPr>
        <w:t>---</w:t>
      </w:r>
    </w:p>
    <w:p>
      <w:pPr>
        <w:pStyle w:val="Heading1"/>
      </w:pPr>
      <w:r>
        <w:t>La Parabole des Invités : Êtes-vous Prêts pour le Festin ?</w:t>
      </w:r>
    </w:p>
    <w:p>
      <w:r>
        <w:rPr>
          <w:b w:val="0"/>
          <w:i w:val="0"/>
        </w:rPr>
        <w:t>Bonjour à toutes et à tous ! Suite à des moments de joie comme l'anniversaire de Jiapei et la préparation du baptême de Mathilda, j'ai eu l'occasion de méditer sur une parabole puissante de Jésus : celle des invités. Ces célébrations nous rappellent l'importance de l'invitation, de la préparation et de la participation, des thèmes que nous allons explorer aujourd'hui à travers les paroles du Christ.</w:t>
      </w:r>
    </w:p>
    <w:p>
      <w:r>
        <w:rPr>
          <w:b w:val="0"/>
          <w:i w:val="0"/>
        </w:rPr>
        <w:t>« Le royaume des cieux est semblable à un roi qui fit des noces pour son fils. »</w:t>
      </w:r>
      <w:r>
        <w:rPr>
          <w:b w:val="0"/>
          <w:i/>
        </w:rPr>
      </w:r>
    </w:p>
    <w:p>
      <w:r>
        <w:rPr>
          <w:b w:val="0"/>
          <w:i w:val="0"/>
        </w:rPr>
        <w:t>(Matthieu 22:2)</w:t>
      </w:r>
      <w:r>
        <w:rPr>
          <w:b w:val="0"/>
          <w:i/>
        </w:rPr>
      </w:r>
    </w:p>
    <w:p>
      <w:r>
        <w:rPr>
          <w:b w:val="0"/>
          <w:i w:val="0"/>
        </w:rPr>
        <w:t>Prière d’ouverture</w:t>
      </w:r>
      <w:r>
        <w:rPr>
          <w:b/>
          <w:i w:val="0"/>
        </w:rPr>
      </w:r>
    </w:p>
    <w:p>
      <w:r>
        <w:rPr>
          <w:b w:val="0"/>
          <w:i w:val="0"/>
        </w:rPr>
        <w:t>Seigneur notre Dieu, nous te remercions pour ta merveilleuse invitation à faire partie de ton Royaume. Merci pour ton amour infini qui nous ouvre les portes d'un festin éternel. En ce jour, nous te prions d'ouvrir nos cœurs et nos esprits à ta Parole. Aide-nous à comprendre la valeur de ton appel, à nous préparer dignement et à devenir de fidèles messagers pour inviter d'autres à te rejoindre. Que ton Esprit Saint nous guide et nous éclaire. Au nom de Jésus, amen.</w:t>
      </w:r>
    </w:p>
    <w:p>
      <w:r>
        <w:rPr>
          <w:b w:val="0"/>
          <w:i w:val="0"/>
        </w:rPr>
        <w:t>Brise-Glace : "Mon Invitation la Plus Mémorable"</w:t>
      </w:r>
      <w:r>
        <w:rPr>
          <w:b/>
          <w:i w:val="0"/>
        </w:rPr>
      </w:r>
    </w:p>
    <w:p>
      <w:r>
        <w:rPr>
          <w:b w:val="0"/>
          <w:i w:val="0"/>
        </w:rPr>
        <w:t>Pour commencer, pensons aux invitations ! Chacun son tour, partagez :</w:t>
      </w:r>
    </w:p>
    <w:p>
      <w:r>
        <w:rPr>
          <w:b w:val="0"/>
          <w:i w:val="0"/>
        </w:rPr>
        <w:t>1.  L'invitation la plus mémorable que vous ayez reçue</w:t>
      </w:r>
      <w:r>
        <w:rPr>
          <w:b/>
          <w:i w:val="0"/>
        </w:rPr>
        <w:t xml:space="preserve"> (pour un anniversaire, un mariage, un événement spécial, un voyage, etc.) et ce qui l'a rendue si spéciale.</w:t>
      </w:r>
    </w:p>
    <w:p>
      <w:r>
        <w:rPr>
          <w:b w:val="0"/>
          <w:i w:val="0"/>
        </w:rPr>
        <w:t>2.  Ou, si vous n'avez pas de souvenir précis : Si vous deviez organiser une fête royale, quelle serait la première chose que vous prépareriez ou à qui enverriez-vous la première invitation ?</w:t>
      </w:r>
      <w:r>
        <w:rPr>
          <w:b/>
          <w:i w:val="0"/>
        </w:rPr>
      </w:r>
    </w:p>
    <w:p>
      <w:r>
        <w:rPr>
          <w:b w:val="0"/>
          <w:i w:val="0"/>
        </w:rPr>
        <w:t>(Laissez quelques minutes à chacun pour partager, encourageant les enfants à participer avec des dessins ou des mots simples.)</w:t>
      </w:r>
    </w:p>
    <w:p>
      <w:r>
        <w:rPr>
          <w:b w:val="0"/>
          <w:i w:val="0"/>
        </w:rPr>
        <w:t>Présentation du Thème : Le Festin Royal du Royaume</w:t>
      </w:r>
      <w:r>
        <w:rPr>
          <w:b/>
          <w:i w:val="0"/>
        </w:rPr>
      </w:r>
    </w:p>
    <w:p>
      <w:r>
        <w:rPr>
          <w:b w:val="0"/>
          <w:i w:val="0"/>
        </w:rPr>
        <w:t>Aujourd'hui, nous plongeons dans une parabole que Jésus a racontée pour enseigner sur le Royaume des Cieux, que l'on trouve dans Matthieu 22:1-14</w:t>
      </w:r>
      <w:r>
        <w:rPr>
          <w:b/>
          <w:i w:val="0"/>
        </w:rPr>
        <w:t>. Imaginez une grande fête de mariage, organisée par un roi pour son fils. C'est une invitation des plus prestigieuses, à un festin préparé avec soin, où tout est prêt pour la joie et la célébration.</w:t>
      </w:r>
    </w:p>
    <w:p>
      <w:r>
        <w:rPr>
          <w:b w:val="0"/>
          <w:i w:val="0"/>
        </w:rPr>
        <w:t>Jésus nous raconte que :</w:t>
      </w:r>
    </w:p>
    <w:p>
      <w:pPr>
        <w:pStyle w:val="ListBullet"/>
      </w:pPr>
      <w:r>
        <w:rPr>
          <w:b w:val="0"/>
          <w:i w:val="0"/>
        </w:rPr>
        <w:t>L'Invitation est lancée :</w:t>
      </w:r>
      <w:r>
        <w:rPr>
          <w:b/>
          <w:i w:val="0"/>
        </w:rPr>
        <w:t xml:space="preserve"> Le roi envoie ses serviteurs pour appeler les invités initialement choisis, mais, étonnamment, ils refusent de venir. Certains prétextent des occupations (leurs champs, leur commerce), d'autres vont jusqu'à maltraiter et tuer les serviteurs du roi.</w:t>
      </w:r>
    </w:p>
    <w:p>
      <w:pPr>
        <w:pStyle w:val="ListBullet"/>
      </w:pPr>
      <w:r>
        <w:rPr>
          <w:b w:val="0"/>
          <w:i w:val="0"/>
        </w:rPr>
        <w:t>La Colère du Roi et l'Invitation Ouverte :</w:t>
      </w:r>
      <w:r>
        <w:rPr>
          <w:b/>
          <w:i w:val="0"/>
        </w:rPr>
        <w:t xml:space="preserve"> Le roi, irrité par leur mépris, envoie ses troupes pour punir ceux qui ont rejeté son invitation de manière violente. Mais le festin doit avoir lieu ! Il envoie alors ses serviteurs dans les "carrefours", les rues, pour inviter tous ceux qu'ils trouvent</w:t>
      </w:r>
      <w:r>
        <w:rPr>
          <w:b/>
          <w:i/>
        </w:rPr>
        <w:t>, les bons comme les mauvais, les pauvres, les aveugles, les boiteux. La salle des noces se remplit.</w:t>
      </w:r>
    </w:p>
    <w:p>
      <w:pPr>
        <w:pStyle w:val="ListBullet"/>
      </w:pPr>
      <w:r>
        <w:rPr>
          <w:b w:val="0"/>
          <w:i w:val="0"/>
        </w:rPr>
        <w:t>L'Habit de Noces :</w:t>
      </w:r>
      <w:r>
        <w:rPr>
          <w:b/>
          <w:i w:val="0"/>
        </w:rPr>
        <w:t xml:space="preserve"> Finalement, le roi vient voir ses invités et aperçoit un homme sans habit de noces. L'homme est renvoyé, car il n'était pas préparé à cette célébration. La parabole se conclut par cette phrase forte : "Car il y a beaucoup d'appelés, mais peu d'élus."</w:t>
      </w:r>
    </w:p>
    <w:p>
      <w:r>
        <w:rPr>
          <w:b w:val="0"/>
          <w:i w:val="0"/>
        </w:rPr>
        <w:t>Cette parabole n'est pas juste une histoire ; c'est une image puissante de l'invitation de Dieu au salut et à la vie éternelle à travers Jésus-Christ.</w:t>
      </w:r>
    </w:p>
    <w:p>
      <w:pPr>
        <w:pStyle w:val="ListBullet"/>
      </w:pPr>
      <w:r>
        <w:rPr>
          <w:b w:val="0"/>
          <w:i w:val="0"/>
        </w:rPr>
        <w:t>Le Roi</w:t>
      </w:r>
      <w:r>
        <w:rPr>
          <w:b/>
          <w:i w:val="0"/>
        </w:rPr>
        <w:t>, c'est Dieu le Père.</w:t>
      </w:r>
    </w:p>
    <w:p>
      <w:pPr>
        <w:pStyle w:val="ListBullet"/>
      </w:pPr>
      <w:r>
        <w:rPr>
          <w:b w:val="0"/>
          <w:i w:val="0"/>
        </w:rPr>
        <w:t>Le Fils</w:t>
      </w:r>
      <w:r>
        <w:rPr>
          <w:b/>
          <w:i w:val="0"/>
        </w:rPr>
        <w:t>, c'est Jésus-Christ.</w:t>
      </w:r>
    </w:p>
    <w:p>
      <w:pPr>
        <w:pStyle w:val="ListBullet"/>
      </w:pPr>
      <w:r>
        <w:rPr>
          <w:b w:val="0"/>
          <w:i w:val="0"/>
        </w:rPr>
        <w:t>Les Noces</w:t>
      </w:r>
      <w:r>
        <w:rPr>
          <w:b/>
          <w:i w:val="0"/>
        </w:rPr>
        <w:t>, c'est le Royaume des Cieux, la relation éternelle avec Dieu.</w:t>
      </w:r>
    </w:p>
    <w:p>
      <w:pPr>
        <w:pStyle w:val="ListBullet"/>
      </w:pPr>
      <w:r>
        <w:rPr>
          <w:b w:val="0"/>
          <w:i w:val="0"/>
        </w:rPr>
        <w:t>Les premiers invités</w:t>
      </w:r>
      <w:r>
        <w:rPr>
          <w:b/>
          <w:i w:val="0"/>
        </w:rPr>
        <w:t>, ce sont souvent le peuple d'Israël, mais aussi tous ceux qui, aujourd'hui, sont appelés mais refusent par indifférence ou par hostilité.</w:t>
      </w:r>
    </w:p>
    <w:p>
      <w:pPr>
        <w:pStyle w:val="ListBullet"/>
      </w:pPr>
      <w:r>
        <w:rPr>
          <w:b w:val="0"/>
          <w:i w:val="0"/>
        </w:rPr>
        <w:t>Les invités des carrefours</w:t>
      </w:r>
      <w:r>
        <w:rPr>
          <w:b/>
          <w:i w:val="0"/>
        </w:rPr>
        <w:t>, c'est nous ! C'est l'invitation universelle lancée à l'humanité entière, sans distinction.</w:t>
      </w:r>
    </w:p>
    <w:p>
      <w:pPr>
        <w:pStyle w:val="ListBullet"/>
      </w:pPr>
      <w:r>
        <w:rPr>
          <w:b w:val="0"/>
          <w:i w:val="0"/>
        </w:rPr>
        <w:t>L'habit de noces</w:t>
      </w:r>
      <w:r>
        <w:rPr>
          <w:b/>
          <w:i w:val="0"/>
        </w:rPr>
        <w:t>, c'est la pureté, la justice et la sanctification que Christ nous offre et que nous devons revêtir par la foi et l'obéissance, une vie transformée par l'Esprit.</w:t>
      </w:r>
    </w:p>
    <w:p>
      <w:r>
        <w:rPr>
          <w:b w:val="0"/>
          <w:i w:val="0"/>
        </w:rPr>
        <w:t>La parabole nous interpelle sur notre réponse à l'invitation de Dieu : l'avons-nous acceptée ? Sommes-nous prêts ? Et sommes-nous actifs pour inviter d'autres à ce merveilleux festin ?</w:t>
      </w:r>
    </w:p>
    <w:p>
      <w:r>
        <w:rPr>
          <w:b w:val="0"/>
          <w:i w:val="0"/>
        </w:rPr>
        <w:t>---</w:t>
      </w:r>
    </w:p>
    <w:p>
      <w:r>
        <w:rPr>
          <w:b w:val="0"/>
          <w:i w:val="0"/>
        </w:rPr>
        <w:t>Travail en Groupes</w:t>
      </w:r>
      <w:r>
        <w:rPr>
          <w:b/>
          <w:i w:val="0"/>
        </w:rPr>
      </w:r>
    </w:p>
    <w:p>
      <w:r>
        <w:rPr>
          <w:b w:val="0"/>
          <w:i w:val="0"/>
        </w:rPr>
        <w:t>Nous allons maintenant nous diviser en deux groupes pour explorer plus en profondeur différents aspects de cette parabole.</w:t>
      </w:r>
    </w:p>
    <w:p>
      <w:r>
        <w:rPr>
          <w:b w:val="0"/>
          <w:i w:val="0"/>
        </w:rPr>
        <w:t>Groupe 1 : L'Urgence de l'Invitation Divine</w:t>
      </w:r>
      <w:r>
        <w:rPr>
          <w:b/>
          <w:i w:val="0"/>
        </w:rPr>
      </w:r>
    </w:p>
    <w:p>
      <w:r>
        <w:rPr>
          <w:b w:val="0"/>
          <w:i w:val="0"/>
        </w:rPr>
        <w:t>Ce groupe se concentrera sur l'ampleur de l'invitation de Dieu, les raisons du rejet, et notre rôle en tant que messagers.</w:t>
      </w:r>
    </w:p>
    <w:p>
      <w:r>
        <w:rPr>
          <w:b w:val="0"/>
          <w:i w:val="0"/>
        </w:rPr>
        <w:t>Groupe 2 : Le Carrefour des Choix et la Préparation du Cœur</w:t>
      </w:r>
      <w:r>
        <w:rPr>
          <w:b/>
          <w:i w:val="0"/>
        </w:rPr>
      </w:r>
    </w:p>
    <w:p>
      <w:r>
        <w:rPr>
          <w:b w:val="0"/>
          <w:i w:val="0"/>
        </w:rPr>
        <w:t>Ce groupe explorera les moments clés de décision dans nos vies et l'importance de se préparer spirituellement pour le Royaume.</w:t>
      </w:r>
    </w:p>
    <w:p>
      <w:r>
        <w:rPr>
          <w:b w:val="0"/>
          <w:i w:val="0"/>
        </w:rPr>
        <w:t>---</w:t>
      </w:r>
    </w:p>
    <w:p>
      <w:pPr>
        <w:pStyle w:val="Heading3"/>
      </w:pPr>
      <w:r>
        <w:t>**Fiches Thématiques - Groupe 1 : L'Urgence de l'Invitation Divine**</w:t>
      </w:r>
    </w:p>
    <w:p>
      <w:pPr>
        <w:pStyle w:val="Heading4"/>
      </w:pPr>
      <w:r>
        <w:t>1. Le Festin est Prêt !</w:t>
      </w:r>
    </w:p>
    <w:p>
      <w:pPr>
        <w:pStyle w:val="ListBullet"/>
      </w:pPr>
      <w:r>
        <w:rPr>
          <w:b w:val="0"/>
          <w:i w:val="0"/>
        </w:rPr>
        <w:t>Verset clé :</w:t>
      </w:r>
      <w:r>
        <w:rPr>
          <w:b/>
          <w:i w:val="0"/>
        </w:rPr>
        <w:t xml:space="preserve"> « Dites aux conviés: Voici, j’ai préparé mon festin ; mes bœufs et mes bêtes grasses sont tués, tout est prêt, venez aux noces. » (Matthieu 22:4)</w:t>
      </w:r>
    </w:p>
    <w:p>
      <w:pPr>
        <w:pStyle w:val="ListBullet"/>
      </w:pPr>
      <w:r>
        <w:rPr>
          <w:b w:val="0"/>
          <w:i w:val="0"/>
        </w:rPr>
        <w:t>Explication ou objectif :</w:t>
      </w:r>
      <w:r>
        <w:rPr>
          <w:b/>
          <w:i w:val="0"/>
        </w:rPr>
        <w:t xml:space="preserve"> Comprendre que Dieu a tout préparé pour nous offrir une vie abondante en Sa présence.</w:t>
      </w:r>
    </w:p>
    <w:p>
      <w:pPr>
        <w:pStyle w:val="ListBullet"/>
      </w:pPr>
      <w:r>
        <w:rPr>
          <w:b w:val="0"/>
          <w:i w:val="0"/>
        </w:rPr>
        <w:t>Réflexion :</w:t>
      </w:r>
      <w:r>
        <w:rPr>
          <w:b/>
          <w:i w:val="0"/>
        </w:rPr>
      </w:r>
    </w:p>
    <w:p>
      <w:r>
        <w:rPr>
          <w:b w:val="0"/>
          <w:i w:val="0"/>
        </w:rPr>
        <w:t xml:space="preserve">    1.  À votre avis, pourquoi les premiers invités ont-ils refusé une si belle invitation ?</w:t>
      </w:r>
    </w:p>
    <w:p>
      <w:r>
        <w:rPr>
          <w:b w:val="0"/>
          <w:i w:val="0"/>
        </w:rPr>
        <w:t xml:space="preserve">           </w:t>
      </w:r>
      <w:r>
        <w:rPr>
          <w:b w:val="0"/>
          <w:i/>
        </w:rPr>
        <w:t>Réponse suggérée :* Distraction par leurs propres intérêts (travail, biens), manque d'appréciation pour la valeur du festin, mépris envers le roi.</w:t>
      </w:r>
    </w:p>
    <w:p>
      <w:r>
        <w:rPr>
          <w:b w:val="0"/>
          <w:i w:val="0"/>
        </w:rPr>
        <w:t xml:space="preserve">    2.  Qu'est-ce qui, dans notre vie d'aujourd'hui, pourrait nous empêcher d'accepter pleinement l'invitation de Dieu à Son festin ?</w:t>
      </w:r>
    </w:p>
    <w:p>
      <w:r>
        <w:rPr>
          <w:b w:val="0"/>
          <w:i w:val="0"/>
        </w:rPr>
        <w:t xml:space="preserve">           </w:t>
      </w:r>
      <w:r>
        <w:rPr>
          <w:b w:val="0"/>
          <w:i/>
        </w:rPr>
        <w:t>Réponse suggérée :* Le travail excessif, les divertissements, la peur du changement, l'orgueil, l'indifférence.</w:t>
      </w:r>
    </w:p>
    <w:p>
      <w:pPr>
        <w:pStyle w:val="ListBullet"/>
      </w:pPr>
      <w:r>
        <w:rPr>
          <w:b w:val="0"/>
          <w:i w:val="0"/>
        </w:rPr>
        <w:t>Citation d'un héros de la foi :</w:t>
      </w:r>
      <w:r>
        <w:rPr>
          <w:b/>
          <w:i w:val="0"/>
        </w:rPr>
      </w:r>
    </w:p>
    <w:p>
      <w:r>
        <w:rPr>
          <w:b w:val="0"/>
          <w:i w:val="0"/>
        </w:rPr>
        <w:t xml:space="preserve">    « La Bible dit que le péché est le manque d'un but dans la vie. Et nous avons besoin de nous repentir de notre péché. » – Billy Graham</w:t>
      </w:r>
      <w:r>
        <w:rPr>
          <w:b/>
          <w:i w:val="0"/>
        </w:rPr>
      </w:r>
    </w:p>
    <w:p>
      <w:pPr>
        <w:pStyle w:val="ListBullet"/>
      </w:pPr>
      <w:r>
        <w:rPr>
          <w:b w:val="0"/>
          <w:i w:val="0"/>
        </w:rPr>
        <w:t>Activité créative ou illustration collaborative :</w:t>
      </w:r>
      <w:r>
        <w:rPr>
          <w:b/>
          <w:i w:val="0"/>
        </w:rPr>
      </w:r>
    </w:p>
    <w:p>
      <w:r>
        <w:rPr>
          <w:b w:val="0"/>
          <w:i w:val="0"/>
        </w:rPr>
        <w:t xml:space="preserve">    Chaque personne dessine ou écrit sur une petite carte ce qu'elle imagine être le "festin idéal avec Dieu". Les cartes sont ensuite affichées ensemble pour former un tableau coloré de l'abondance divine. (Pour les enfants : dessiner des mets joyeux, des sourires ; pour les adultes : écrire des mots-clés comme paix, joie, amour, présence de Dieu.)</w:t>
      </w:r>
    </w:p>
    <w:p>
      <w:pPr>
        <w:pStyle w:val="ListBullet"/>
      </w:pPr>
      <w:r>
        <w:rPr>
          <w:b w:val="0"/>
          <w:i w:val="0"/>
        </w:rPr>
        <w:t>Défi pratique :</w:t>
      </w:r>
      <w:r>
        <w:rPr>
          <w:b/>
          <w:i w:val="0"/>
        </w:rPr>
        <w:t xml:space="preserve"> Lister 3 choses pour lesquelles je suis reconnaissant d'avoir reçu l'invitation de Dieu à Son Royaume, et le remercier dans ma prière.</w:t>
      </w:r>
    </w:p>
    <w:p>
      <w:r>
        <w:rPr>
          <w:b w:val="0"/>
          <w:i w:val="0"/>
        </w:rPr>
        <w:t>---</w:t>
      </w:r>
    </w:p>
    <w:p>
      <w:pPr>
        <w:pStyle w:val="Heading4"/>
      </w:pPr>
      <w:r>
        <w:t>2. Un Appel Universel</w:t>
      </w:r>
    </w:p>
    <w:p>
      <w:pPr>
        <w:pStyle w:val="ListBullet"/>
      </w:pPr>
      <w:r>
        <w:rPr>
          <w:b w:val="0"/>
          <w:i w:val="0"/>
        </w:rPr>
        <w:t>Verset clé :</w:t>
      </w:r>
      <w:r>
        <w:rPr>
          <w:b/>
          <w:i w:val="0"/>
        </w:rPr>
        <w:t xml:space="preserve"> « Allez donc dans les carrefours, et appelez aux noces tous ceux que vous trouverez. Ces serviteurs allèrent dans les chemins, rassemblèrent tous ceux qu’ils trouvèrent, méchants et bons, et la salle des noces fut pleine de convives. » (Matthieu 22:9-10)</w:t>
      </w:r>
    </w:p>
    <w:p>
      <w:pPr>
        <w:pStyle w:val="ListBullet"/>
      </w:pPr>
      <w:r>
        <w:rPr>
          <w:b w:val="0"/>
          <w:i w:val="0"/>
        </w:rPr>
        <w:t>Explication ou objectif :</w:t>
      </w:r>
      <w:r>
        <w:rPr>
          <w:b/>
          <w:i w:val="0"/>
        </w:rPr>
        <w:t xml:space="preserve"> Réaliser que l'invitation de Dieu est sans limite et s'adresse à toute l'humanité, sans distinction.</w:t>
      </w:r>
    </w:p>
    <w:p>
      <w:pPr>
        <w:pStyle w:val="ListBullet"/>
      </w:pPr>
      <w:r>
        <w:rPr>
          <w:b w:val="0"/>
          <w:i w:val="0"/>
        </w:rPr>
        <w:t>Réflexion :</w:t>
      </w:r>
      <w:r>
        <w:rPr>
          <w:b/>
          <w:i w:val="0"/>
        </w:rPr>
      </w:r>
    </w:p>
    <w:p>
      <w:r>
        <w:rPr>
          <w:b w:val="0"/>
          <w:i w:val="0"/>
        </w:rPr>
        <w:t xml:space="preserve">    1.  Qui sont les "méchants et les bons" d'aujourd'hui que Dieu appelle à Son festin ?</w:t>
      </w:r>
    </w:p>
    <w:p>
      <w:r>
        <w:rPr>
          <w:b w:val="0"/>
          <w:i w:val="0"/>
        </w:rPr>
        <w:t xml:space="preserve">           </w:t>
      </w:r>
      <w:r>
        <w:rPr>
          <w:b w:val="0"/>
          <w:i/>
        </w:rPr>
        <w:t>Réponse suggérée :* Toutes les personnes, peu importe leur passé, leur statut social, leur religion, leurs erreurs ; personne n'est exclu.</w:t>
      </w:r>
    </w:p>
    <w:p>
      <w:r>
        <w:rPr>
          <w:b w:val="0"/>
          <w:i w:val="0"/>
        </w:rPr>
        <w:t xml:space="preserve">    2.  Comment pouvons-nous, en tant que serviteurs de Dieu, manifester cette invitation universelle dans notre vie quotidienne ?</w:t>
      </w:r>
    </w:p>
    <w:p>
      <w:r>
        <w:rPr>
          <w:b w:val="0"/>
          <w:i w:val="0"/>
        </w:rPr>
        <w:t xml:space="preserve">           </w:t>
      </w:r>
      <w:r>
        <w:rPr>
          <w:b w:val="0"/>
          <w:i/>
        </w:rPr>
        <w:t>Réponse suggérée :* En témoignant de l'amour de Dieu à tous, sans jugement, en accueillant chacun dans nos églises et nos vies, en priant pour tous.</w:t>
      </w:r>
    </w:p>
    <w:p>
      <w:pPr>
        <w:pStyle w:val="ListBullet"/>
      </w:pPr>
      <w:r>
        <w:rPr>
          <w:b w:val="0"/>
          <w:i w:val="0"/>
        </w:rPr>
        <w:t>Citation d'un héros de la foi :</w:t>
      </w:r>
      <w:r>
        <w:rPr>
          <w:b/>
          <w:i w:val="0"/>
        </w:rPr>
      </w:r>
    </w:p>
    <w:p>
      <w:r>
        <w:rPr>
          <w:b w:val="0"/>
          <w:i w:val="0"/>
        </w:rPr>
        <w:t xml:space="preserve">    « Pourquoi le diable devrait-il avoir toutes les bonnes musiques ? Pourquoi le diable devrait-il avoir toutes les bonnes scènes ? Pourquoi le diable devrait-il avoir tous les meilleurs hommes ? » – William Booth</w:t>
      </w:r>
      <w:r>
        <w:rPr>
          <w:b/>
          <w:i w:val="0"/>
        </w:rPr>
      </w:r>
    </w:p>
    <w:p>
      <w:pPr>
        <w:pStyle w:val="ListBullet"/>
      </w:pPr>
      <w:r>
        <w:rPr>
          <w:b w:val="0"/>
          <w:i w:val="0"/>
        </w:rPr>
        <w:t>Activité créative ou illustration collaborative :</w:t>
      </w:r>
      <w:r>
        <w:rPr>
          <w:b/>
          <w:i w:val="0"/>
        </w:rPr>
      </w:r>
    </w:p>
    <w:p>
      <w:r>
        <w:rPr>
          <w:b w:val="0"/>
          <w:i w:val="0"/>
        </w:rPr>
        <w:t xml:space="preserve">    Créez collectivement une "carte d'invitation géante" pour le Royaume de Dieu, en y incluant des mots et des dessins qui symbolisent l'accueil de tous (différentes cultures, âges, situations). Laissez chacun ajouter un élément.</w:t>
      </w:r>
    </w:p>
    <w:p>
      <w:pPr>
        <w:pStyle w:val="ListBullet"/>
      </w:pPr>
      <w:r>
        <w:rPr>
          <w:b w:val="0"/>
          <w:i w:val="0"/>
        </w:rPr>
        <w:t>Défi pratique :</w:t>
      </w:r>
      <w:r>
        <w:rPr>
          <w:b/>
          <w:i w:val="0"/>
        </w:rPr>
        <w:t xml:space="preserve"> Cette semaine, identifiez une personne que vous n'auriez pas naturellement invitée à un événement chrétien, et demandez à Dieu de vous montrer comment l'approcher avec amour.</w:t>
      </w:r>
    </w:p>
    <w:p>
      <w:r>
        <w:rPr>
          <w:b w:val="0"/>
          <w:i w:val="0"/>
        </w:rPr>
        <w:t>---</w:t>
      </w:r>
    </w:p>
    <w:p>
      <w:pPr>
        <w:pStyle w:val="Heading4"/>
      </w:pPr>
      <w:r>
        <w:t>3. La Valeur Inestimable de l'Invitation</w:t>
      </w:r>
    </w:p>
    <w:p>
      <w:pPr>
        <w:pStyle w:val="ListBullet"/>
      </w:pPr>
      <w:r>
        <w:rPr>
          <w:b w:val="0"/>
          <w:i w:val="0"/>
        </w:rPr>
        <w:t>Verset clé :</w:t>
      </w:r>
      <w:r>
        <w:rPr>
          <w:b/>
          <w:i w:val="0"/>
        </w:rPr>
        <w:t xml:space="preserve"> « L’Eternel des armées prépare à tous les peuples, sur cette montagne, Un festin de mets succulents... Il anéantit la mort pour toujours ; Le Seigneur, l’Eternel, essuie les larmes de tous les visages... » (Esaïe 25:6, 8)</w:t>
      </w:r>
    </w:p>
    <w:p>
      <w:pPr>
        <w:pStyle w:val="ListBullet"/>
      </w:pPr>
      <w:r>
        <w:rPr>
          <w:b w:val="0"/>
          <w:i w:val="0"/>
        </w:rPr>
        <w:t>Explication ou objectif :</w:t>
      </w:r>
      <w:r>
        <w:rPr>
          <w:b/>
          <w:i w:val="0"/>
        </w:rPr>
        <w:t xml:space="preserve"> Saisir la profondeur et la richesse de ce que Dieu offre à travers Son invitation : le salut, la joie éternelle et la fin de toute souffrance.</w:t>
      </w:r>
    </w:p>
    <w:p>
      <w:pPr>
        <w:pStyle w:val="ListBullet"/>
      </w:pPr>
      <w:r>
        <w:rPr>
          <w:b w:val="0"/>
          <w:i w:val="0"/>
        </w:rPr>
        <w:t>Réflexion :</w:t>
      </w:r>
      <w:r>
        <w:rPr>
          <w:b/>
          <w:i w:val="0"/>
        </w:rPr>
      </w:r>
    </w:p>
    <w:p>
      <w:r>
        <w:rPr>
          <w:b w:val="0"/>
          <w:i w:val="0"/>
        </w:rPr>
        <w:t xml:space="preserve">    1.  Pourquoi, malgré toutes les promesses de Dieu (salut, joie, paix), l'homme préfère-t-il souvent ses "champs et son trafic" à l'invitation divine ?</w:t>
      </w:r>
    </w:p>
    <w:p>
      <w:r>
        <w:rPr>
          <w:b w:val="0"/>
          <w:i w:val="0"/>
        </w:rPr>
        <w:t xml:space="preserve">           </w:t>
      </w:r>
      <w:r>
        <w:rPr>
          <w:b w:val="0"/>
          <w:i/>
        </w:rPr>
        <w:t>Réponse suggérée :* Manque de foi, préoccupation excessive pour le matériel, peur de perdre le contrôle, aveuglement spirituel.</w:t>
      </w:r>
    </w:p>
    <w:p>
      <w:r>
        <w:rPr>
          <w:b w:val="0"/>
          <w:i w:val="0"/>
        </w:rPr>
        <w:t xml:space="preserve">    2.  Comment pouvons-nous mieux apprécier cette invitation et vivre chaque jour avec la joie du festin promis ?</w:t>
      </w:r>
    </w:p>
    <w:p>
      <w:r>
        <w:rPr>
          <w:b w:val="0"/>
          <w:i w:val="0"/>
        </w:rPr>
        <w:t xml:space="preserve">           </w:t>
      </w:r>
      <w:r>
        <w:rPr>
          <w:b w:val="0"/>
          <w:i/>
        </w:rPr>
        <w:t>Réponse suggérée :* Par la louange et l'adoration, la méditation de la Parole, le service, le partage de notre joie avec d'autres.</w:t>
      </w:r>
    </w:p>
    <w:p>
      <w:pPr>
        <w:pStyle w:val="ListBullet"/>
      </w:pPr>
      <w:r>
        <w:rPr>
          <w:b w:val="0"/>
          <w:i w:val="0"/>
        </w:rPr>
        <w:t>Citation d'un héros de la foi :</w:t>
      </w:r>
      <w:r>
        <w:rPr>
          <w:b/>
          <w:i w:val="0"/>
        </w:rPr>
      </w:r>
    </w:p>
    <w:p>
      <w:r>
        <w:rPr>
          <w:b w:val="0"/>
          <w:i w:val="0"/>
        </w:rPr>
        <w:t xml:space="preserve">    « Les plus grandes bénédictions de Dieu nous sont souvent données en réponse à une attente patiente. » – George Müller</w:t>
      </w:r>
      <w:r>
        <w:rPr>
          <w:b/>
          <w:i w:val="0"/>
        </w:rPr>
      </w:r>
    </w:p>
    <w:p>
      <w:pPr>
        <w:pStyle w:val="ListBullet"/>
      </w:pPr>
      <w:r>
        <w:rPr>
          <w:b w:val="0"/>
          <w:i w:val="0"/>
        </w:rPr>
        <w:t>Activité créative ou illustration collaborative :</w:t>
      </w:r>
      <w:r>
        <w:rPr>
          <w:b/>
          <w:i w:val="0"/>
        </w:rPr>
      </w:r>
    </w:p>
    <w:p>
      <w:r>
        <w:rPr>
          <w:b w:val="0"/>
          <w:i w:val="0"/>
        </w:rPr>
        <w:t xml:space="preserve">    Mimez en groupe, sans parole, différentes scènes qui représentent la "joie du festin" : l'accueil, le partage, la célébration, la fin des larmes. Les autres devinent ce qui est mimé.</w:t>
      </w:r>
    </w:p>
    <w:p>
      <w:pPr>
        <w:pStyle w:val="ListBullet"/>
      </w:pPr>
      <w:r>
        <w:rPr>
          <w:b w:val="0"/>
          <w:i w:val="0"/>
        </w:rPr>
        <w:t>Défi pratique :</w:t>
      </w:r>
      <w:r>
        <w:rPr>
          <w:b/>
          <w:i w:val="0"/>
        </w:rPr>
        <w:t xml:space="preserve"> Passer au moins 10 minutes cette semaine à méditer spécifiquement sur les bienfaits de la présence de Dieu dans ma vie et sur ce qu'il m'a déjà donné.</w:t>
      </w:r>
    </w:p>
    <w:p>
      <w:r>
        <w:rPr>
          <w:b w:val="0"/>
          <w:i w:val="0"/>
        </w:rPr>
        <w:t>---</w:t>
      </w:r>
    </w:p>
    <w:p>
      <w:pPr>
        <w:pStyle w:val="Heading4"/>
      </w:pPr>
      <w:r>
        <w:t>4. Le Coût du Rejet</w:t>
      </w:r>
    </w:p>
    <w:p>
      <w:pPr>
        <w:pStyle w:val="ListBullet"/>
      </w:pPr>
      <w:r>
        <w:rPr>
          <w:b w:val="0"/>
          <w:i w:val="0"/>
        </w:rPr>
        <w:t>Verset clé :</w:t>
      </w:r>
      <w:r>
        <w:rPr>
          <w:b/>
          <w:i w:val="0"/>
        </w:rPr>
        <w:t xml:space="preserve"> « Le roi fut irrité ; il envoya ses troupes, fit périr ces meurtriers, et brûla leur ville. » (Matthieu 22:7)</w:t>
      </w:r>
    </w:p>
    <w:p>
      <w:pPr>
        <w:pStyle w:val="ListBullet"/>
      </w:pPr>
      <w:r>
        <w:rPr>
          <w:b w:val="0"/>
          <w:i w:val="0"/>
        </w:rPr>
        <w:t>Explication ou objectif :</w:t>
      </w:r>
      <w:r>
        <w:rPr>
          <w:b/>
          <w:i w:val="0"/>
        </w:rPr>
        <w:t xml:space="preserve"> Comprendre que le rejet de l'invitation de Dieu n'est pas sans conséquence et révèle la sainteté de Dieu.</w:t>
      </w:r>
    </w:p>
    <w:p>
      <w:pPr>
        <w:pStyle w:val="ListBullet"/>
      </w:pPr>
      <w:r>
        <w:rPr>
          <w:b w:val="0"/>
          <w:i w:val="0"/>
        </w:rPr>
        <w:t>Réflexion :</w:t>
      </w:r>
      <w:r>
        <w:rPr>
          <w:b/>
          <w:i w:val="0"/>
        </w:rPr>
      </w:r>
    </w:p>
    <w:p>
      <w:r>
        <w:rPr>
          <w:b w:val="0"/>
          <w:i w:val="0"/>
        </w:rPr>
        <w:t xml:space="preserve">    1.  Qu'est-ce que la réaction du roi nous apprend sur le sérieux de l'appel de Dieu et sur la gravité du rejet ?</w:t>
      </w:r>
    </w:p>
    <w:p>
      <w:r>
        <w:rPr>
          <w:b w:val="0"/>
          <w:i w:val="0"/>
        </w:rPr>
        <w:t xml:space="preserve">           </w:t>
      </w:r>
      <w:r>
        <w:rPr>
          <w:b w:val="0"/>
          <w:i/>
        </w:rPr>
        <w:t>Réponse suggérée :* Que Dieu prend son invitation au sérieux, qu'il est juste et que le mépris de sa grâce ne restera pas impuni.</w:t>
      </w:r>
    </w:p>
    <w:p>
      <w:r>
        <w:rPr>
          <w:b w:val="0"/>
          <w:i w:val="0"/>
        </w:rPr>
        <w:t xml:space="preserve">    2.  Comment pouvons-nous éviter de devenir indifférents à l'appel de Dieu dans nos vies et à l'importance de son salut ?</w:t>
      </w:r>
    </w:p>
    <w:p>
      <w:r>
        <w:rPr>
          <w:b w:val="0"/>
          <w:i w:val="0"/>
        </w:rPr>
        <w:t xml:space="preserve">           </w:t>
      </w:r>
      <w:r>
        <w:rPr>
          <w:b w:val="0"/>
          <w:i/>
        </w:rPr>
        <w:t>Réponse suggérée :* En nourrissant notre relation avec Dieu par la prière et la lecture de la Bible, en nous souvenant de son amour et de son sacrifice.</w:t>
      </w:r>
    </w:p>
    <w:p>
      <w:pPr>
        <w:pStyle w:val="ListBullet"/>
      </w:pPr>
      <w:r>
        <w:rPr>
          <w:b w:val="0"/>
          <w:i w:val="0"/>
        </w:rPr>
        <w:t>Citation d'un héros de la foi :</w:t>
      </w:r>
      <w:r>
        <w:rPr>
          <w:b/>
          <w:i w:val="0"/>
        </w:rPr>
      </w:r>
    </w:p>
    <w:p>
      <w:r>
        <w:rPr>
          <w:b w:val="0"/>
          <w:i w:val="0"/>
        </w:rPr>
        <w:t xml:space="preserve">    « La prédication qui ne met pas les gens mal à l'aise n'est pas la prédication du Nouveau Testament. » – Charles Spurgeon</w:t>
      </w:r>
      <w:r>
        <w:rPr>
          <w:b/>
          <w:i w:val="0"/>
        </w:rPr>
      </w:r>
    </w:p>
    <w:p>
      <w:pPr>
        <w:pStyle w:val="ListBullet"/>
      </w:pPr>
      <w:r>
        <w:rPr>
          <w:b w:val="0"/>
          <w:i w:val="0"/>
        </w:rPr>
        <w:t>Activité créative ou illustration collaborative :</w:t>
      </w:r>
      <w:r>
        <w:rPr>
          <w:b/>
          <w:i w:val="0"/>
        </w:rPr>
      </w:r>
    </w:p>
    <w:p>
      <w:r>
        <w:rPr>
          <w:b w:val="0"/>
          <w:i w:val="0"/>
        </w:rPr>
        <w:t xml:space="preserve">    Chacun écrit anonymement sur un petit papier une "excuse" (imaginaire ou réelle, sans jugement) qu'il pourrait donner pour ne pas suivre pleinement Dieu. Mettez les papiers dans une boîte, puis lisez-en quelques-uns et discutez des conséquences si on laissait ces excuses diriger notre vie.</w:t>
      </w:r>
    </w:p>
    <w:p>
      <w:pPr>
        <w:pStyle w:val="ListBullet"/>
      </w:pPr>
      <w:r>
        <w:rPr>
          <w:b w:val="0"/>
          <w:i w:val="0"/>
        </w:rPr>
        <w:t>Défi pratique :</w:t>
      </w:r>
      <w:r>
        <w:rPr>
          <w:b/>
          <w:i w:val="0"/>
        </w:rPr>
        <w:t xml:space="preserve"> Prier spécifiquement pour une personne de mon entourage qui rejette ou ignore l'invitation de Dieu, en demandant à Dieu d'adoucir son cœur.</w:t>
      </w:r>
    </w:p>
    <w:p>
      <w:r>
        <w:rPr>
          <w:b w:val="0"/>
          <w:i w:val="0"/>
        </w:rPr>
        <w:t>---</w:t>
      </w:r>
    </w:p>
    <w:p>
      <w:pPr>
        <w:pStyle w:val="Heading4"/>
      </w:pPr>
      <w:r>
        <w:t>5. Ne Nous Dérobons Pas !</w:t>
      </w:r>
    </w:p>
    <w:p>
      <w:pPr>
        <w:pStyle w:val="ListBullet"/>
      </w:pPr>
      <w:r>
        <w:rPr>
          <w:b w:val="0"/>
          <w:i w:val="0"/>
        </w:rPr>
        <w:t>Verset clé :</w:t>
      </w:r>
      <w:r>
        <w:rPr>
          <w:b/>
          <w:i w:val="0"/>
        </w:rPr>
        <w:t xml:space="preserve"> « Dieu veut que tous les hommes soient sauvés et parviennent à la connaissance de la vérité. » (1 Timothée 2:4)</w:t>
      </w:r>
    </w:p>
    <w:p>
      <w:pPr>
        <w:pStyle w:val="ListBullet"/>
      </w:pPr>
      <w:r>
        <w:rPr>
          <w:b w:val="0"/>
          <w:i w:val="0"/>
        </w:rPr>
        <w:t>Explication ou objectif :</w:t>
      </w:r>
      <w:r>
        <w:rPr>
          <w:b/>
          <w:i w:val="0"/>
        </w:rPr>
        <w:t xml:space="preserve"> Reconnaître notre rôle en tant que co-ouvriers avec Dieu pour que l'invitation atteigne le plus grand nombre.</w:t>
      </w:r>
    </w:p>
    <w:p>
      <w:pPr>
        <w:pStyle w:val="ListBullet"/>
      </w:pPr>
      <w:r>
        <w:rPr>
          <w:b w:val="0"/>
          <w:i w:val="0"/>
        </w:rPr>
        <w:t>Réflexion :</w:t>
      </w:r>
      <w:r>
        <w:rPr>
          <w:b/>
          <w:i w:val="0"/>
        </w:rPr>
      </w:r>
    </w:p>
    <w:p>
      <w:r>
        <w:rPr>
          <w:b w:val="0"/>
          <w:i w:val="0"/>
        </w:rPr>
        <w:t xml:space="preserve">    1.  Si Dieu désire le salut de tous, quel est notre rôle en tant qu'invités de son Royaume qui avons déjà répondu à l'appel ?</w:t>
      </w:r>
    </w:p>
    <w:p>
      <w:r>
        <w:rPr>
          <w:b w:val="0"/>
          <w:i w:val="0"/>
        </w:rPr>
        <w:t xml:space="preserve">           </w:t>
      </w:r>
      <w:r>
        <w:rPr>
          <w:b w:val="0"/>
          <w:i/>
        </w:rPr>
        <w:t>Réponse suggérée :* Être des témoins, des ambassadeurs, des serviteurs qui transmettent l'invitation avec joie et amour.</w:t>
      </w:r>
    </w:p>
    <w:p>
      <w:r>
        <w:rPr>
          <w:b w:val="0"/>
          <w:i w:val="0"/>
        </w:rPr>
        <w:t xml:space="preserve">    2.  Comment pouvons-nous témoigner de l'urgence de cette invitation divine dans un monde souvent indifférent ?</w:t>
      </w:r>
    </w:p>
    <w:p>
      <w:r>
        <w:rPr>
          <w:b w:val="0"/>
          <w:i w:val="0"/>
        </w:rPr>
        <w:t xml:space="preserve">           </w:t>
      </w:r>
      <w:r>
        <w:rPr>
          <w:b w:val="0"/>
          <w:i/>
        </w:rPr>
        <w:t>Réponse suggérée :* Par un témoignage authentique, des actions d'amour, des paroles de vérité et en étant prêts à expliquer l'espérance qui est en nous.</w:t>
      </w:r>
    </w:p>
    <w:p>
      <w:pPr>
        <w:pStyle w:val="ListBullet"/>
      </w:pPr>
      <w:r>
        <w:rPr>
          <w:b w:val="0"/>
          <w:i w:val="0"/>
        </w:rPr>
        <w:t>Citation d'un héros de la foi :</w:t>
      </w:r>
      <w:r>
        <w:rPr>
          <w:b/>
          <w:i w:val="0"/>
        </w:rPr>
      </w:r>
    </w:p>
    <w:p>
      <w:r>
        <w:rPr>
          <w:b w:val="0"/>
          <w:i w:val="0"/>
        </w:rPr>
        <w:t xml:space="preserve">    « Le diable essaie toujours d'affaiblir l'Église, et il le fait en essayant d'arrêter la prédication de l'Évangile. » – Reinhard Bonnke</w:t>
      </w:r>
      <w:r>
        <w:rPr>
          <w:b/>
          <w:i w:val="0"/>
        </w:rPr>
      </w:r>
    </w:p>
    <w:p>
      <w:pPr>
        <w:pStyle w:val="ListBullet"/>
      </w:pPr>
      <w:r>
        <w:rPr>
          <w:b w:val="0"/>
          <w:i w:val="0"/>
        </w:rPr>
        <w:t>Activité créative ou illustration collaborative :</w:t>
      </w:r>
      <w:r>
        <w:rPr>
          <w:b/>
          <w:i w:val="0"/>
        </w:rPr>
      </w:r>
    </w:p>
    <w:p>
      <w:r>
        <w:rPr>
          <w:b w:val="0"/>
          <w:i w:val="0"/>
        </w:rPr>
        <w:t xml:space="preserve">    En petits groupes, imaginez et mettez en scène un court dialogue (1-2 minutes) où un "serviteur" essaie d'inviter quelqu'un "dans un carrefour" à venir au festin. Mettez l'accent sur la gentillesse et la clarté de l'invitation.</w:t>
      </w:r>
    </w:p>
    <w:p>
      <w:pPr>
        <w:pStyle w:val="ListBullet"/>
      </w:pPr>
      <w:r>
        <w:rPr>
          <w:b w:val="0"/>
          <w:i w:val="0"/>
        </w:rPr>
        <w:t>Défi pratique :</w:t>
      </w:r>
      <w:r>
        <w:rPr>
          <w:b/>
          <w:i w:val="0"/>
        </w:rPr>
        <w:t xml:space="preserve"> Cette semaine, trouver une opportunité concrète de partager brièvement mon témoignage ou un aspect de ma foi avec quelqu'un.</w:t>
      </w:r>
    </w:p>
    <w:p>
      <w:r>
        <w:rPr>
          <w:b w:val="0"/>
          <w:i w:val="0"/>
        </w:rPr>
        <w:t>---</w:t>
      </w:r>
    </w:p>
    <w:p>
      <w:pPr>
        <w:pStyle w:val="Heading3"/>
      </w:pPr>
      <w:r>
        <w:t>**Fiches Thématiques - Groupe 2 : Le Carrefour des Choix et la Préparation du Cœur**</w:t>
      </w:r>
    </w:p>
    <w:p>
      <w:pPr>
        <w:pStyle w:val="Heading4"/>
      </w:pPr>
      <w:r>
        <w:t>1. Le Carrefour de la Décision</w:t>
      </w:r>
    </w:p>
    <w:p>
      <w:pPr>
        <w:pStyle w:val="ListBullet"/>
      </w:pPr>
      <w:r>
        <w:rPr>
          <w:b w:val="0"/>
          <w:i w:val="0"/>
        </w:rPr>
        <w:t>Verset clé :</w:t>
      </w:r>
      <w:r>
        <w:rPr>
          <w:b/>
          <w:i w:val="0"/>
        </w:rPr>
        <w:t xml:space="preserve"> « La sagesse ne crie-t-elle pas ? L’intelligence n’élève-t-elle pas sa voix ? C’est au sommet des hauteurs près de la route, C’est à la croisée des chemins qu’elle se place... » (Proverbes 8:1-2)</w:t>
      </w:r>
    </w:p>
    <w:p>
      <w:pPr>
        <w:pStyle w:val="ListBullet"/>
      </w:pPr>
      <w:r>
        <w:rPr>
          <w:b w:val="0"/>
          <w:i w:val="0"/>
        </w:rPr>
        <w:t>Explication ou objectif :</w:t>
      </w:r>
      <w:r>
        <w:rPr>
          <w:b/>
          <w:i w:val="0"/>
        </w:rPr>
        <w:t xml:space="preserve"> Comprendre que la vie est pleine de moments de choix importants ("carrefours") où Dieu nous appelle à le suivre.</w:t>
      </w:r>
    </w:p>
    <w:p>
      <w:pPr>
        <w:pStyle w:val="ListBullet"/>
      </w:pPr>
      <w:r>
        <w:rPr>
          <w:b w:val="0"/>
          <w:i w:val="0"/>
        </w:rPr>
        <w:t>Réflexion :</w:t>
      </w:r>
      <w:r>
        <w:rPr>
          <w:b/>
          <w:i w:val="0"/>
        </w:rPr>
      </w:r>
    </w:p>
    <w:p>
      <w:r>
        <w:rPr>
          <w:b w:val="0"/>
          <w:i w:val="0"/>
        </w:rPr>
        <w:t xml:space="preserve">    1.  Quels sont les "carrefours" importants que vous avez rencontrés (ou que vous rencontrez) dans votre vie (études, carrière, mariage, déménagement, maladie, etc.) ?</w:t>
      </w:r>
    </w:p>
    <w:p>
      <w:r>
        <w:rPr>
          <w:b w:val="0"/>
          <w:i w:val="0"/>
        </w:rPr>
        <w:t xml:space="preserve">           </w:t>
      </w:r>
      <w:r>
        <w:rPr>
          <w:b w:val="0"/>
          <w:i/>
        </w:rPr>
        <w:t>Réponse suggérée :* Choix de carrière, rencontre du conjoint, décisions familiales, périodes de deuil ou de maladie, déménagements.</w:t>
      </w:r>
    </w:p>
    <w:p>
      <w:r>
        <w:rPr>
          <w:b w:val="0"/>
          <w:i w:val="0"/>
        </w:rPr>
        <w:t xml:space="preserve">    2.  Comment pouvons-nous mieux discerner la voix de la sagesse de Dieu au milieu du bruit et des pressions de notre monde lors de ces carrefours ?</w:t>
      </w:r>
    </w:p>
    <w:p>
      <w:r>
        <w:rPr>
          <w:b w:val="0"/>
          <w:i w:val="0"/>
        </w:rPr>
        <w:t xml:space="preserve">           </w:t>
      </w:r>
      <w:r>
        <w:rPr>
          <w:b w:val="0"/>
          <w:i/>
        </w:rPr>
        <w:t>Réponse suggérée :* Par la prière, la lecture de la Parole, le conseil de chrétiens matures, l'écoute de l'Esprit Saint.</w:t>
      </w:r>
    </w:p>
    <w:p>
      <w:pPr>
        <w:pStyle w:val="ListBullet"/>
      </w:pPr>
      <w:r>
        <w:rPr>
          <w:b w:val="0"/>
          <w:i w:val="0"/>
        </w:rPr>
        <w:t>Citation d'un héros de la foi :</w:t>
      </w:r>
      <w:r>
        <w:rPr>
          <w:b/>
          <w:i w:val="0"/>
        </w:rPr>
      </w:r>
    </w:p>
    <w:p>
      <w:r>
        <w:rPr>
          <w:b w:val="0"/>
          <w:i w:val="0"/>
        </w:rPr>
        <w:t xml:space="preserve">    « La foi est l'art de s'accrocher à ce que la raison a renoncé. » – C. S. Lewis</w:t>
      </w:r>
      <w:r>
        <w:rPr>
          <w:b/>
          <w:i w:val="0"/>
        </w:rPr>
      </w:r>
    </w:p>
    <w:p>
      <w:pPr>
        <w:pStyle w:val="ListBullet"/>
      </w:pPr>
      <w:r>
        <w:rPr>
          <w:b w:val="0"/>
          <w:i w:val="0"/>
        </w:rPr>
        <w:t>Activité créative ou illustration collaborative :</w:t>
      </w:r>
      <w:r>
        <w:rPr>
          <w:b/>
          <w:i w:val="0"/>
        </w:rPr>
      </w:r>
    </w:p>
    <w:p>
      <w:r>
        <w:rPr>
          <w:b w:val="0"/>
          <w:i w:val="0"/>
        </w:rPr>
        <w:t xml:space="preserve">    Dessinez ensemble sur une grande feuille un "carrefour de la vie" avec différentes routes. Chacun ajoute un élément sur une route, symbolisant un choix ou une direction (ex: "chemin du travail", "chemin de la famille", "chemin de la prière"). Discutez de l'importance de la signalisation (la sagesse de Dieu) pour bien choisir sa direction.</w:t>
      </w:r>
    </w:p>
    <w:p>
      <w:pPr>
        <w:pStyle w:val="ListBullet"/>
      </w:pPr>
      <w:r>
        <w:rPr>
          <w:b w:val="0"/>
          <w:i w:val="0"/>
        </w:rPr>
        <w:t>Défi pratique :</w:t>
      </w:r>
      <w:r>
        <w:rPr>
          <w:b/>
          <w:i w:val="0"/>
        </w:rPr>
        <w:t xml:space="preserve"> Noter une décision importante que je dois prendre prochainement et prier spécifiquement pour la sagesse de Dieu afin de choisir le bon chemin.</w:t>
      </w:r>
    </w:p>
    <w:p>
      <w:r>
        <w:rPr>
          <w:b w:val="0"/>
          <w:i w:val="0"/>
        </w:rPr>
        <w:t>---</w:t>
      </w:r>
    </w:p>
    <w:p>
      <w:pPr>
        <w:pStyle w:val="Heading4"/>
      </w:pPr>
      <w:r>
        <w:t>2. L'Habit de Noces : La Sanctification</w:t>
      </w:r>
    </w:p>
    <w:p>
      <w:pPr>
        <w:pStyle w:val="ListBullet"/>
      </w:pPr>
      <w:r>
        <w:rPr>
          <w:b w:val="0"/>
          <w:i w:val="0"/>
        </w:rPr>
        <w:t>Verset clé :</w:t>
      </w:r>
      <w:r>
        <w:rPr>
          <w:b/>
          <w:i w:val="0"/>
        </w:rPr>
        <w:t xml:space="preserve"> « Le roi entra pour voir ceux qui étaient à table, et il aperçut là un homme qui n’avait pas revêtu un habit de noces. Il lui dit : Mon ami, comment es-tu entré ici sans avoir un habit de noces ? Cet homme eut la bouche fermée. » (Matthieu 22:11-12)</w:t>
      </w:r>
    </w:p>
    <w:p>
      <w:pPr>
        <w:pStyle w:val="ListBullet"/>
      </w:pPr>
      <w:r>
        <w:rPr>
          <w:b w:val="0"/>
          <w:i w:val="0"/>
        </w:rPr>
        <w:t>Explication ou objectif :</w:t>
      </w:r>
      <w:r>
        <w:rPr>
          <w:b/>
          <w:i w:val="0"/>
        </w:rPr>
        <w:t xml:space="preserve"> Comprendre que pour entrer dans le Royaume, il faut être revêtu de la justice du Christ et vivre une vie de sanctification.</w:t>
      </w:r>
    </w:p>
    <w:p>
      <w:pPr>
        <w:pStyle w:val="ListBullet"/>
      </w:pPr>
      <w:r>
        <w:rPr>
          <w:b w:val="0"/>
          <w:i w:val="0"/>
        </w:rPr>
        <w:t>Réflexion :</w:t>
      </w:r>
      <w:r>
        <w:rPr>
          <w:b/>
          <w:i w:val="0"/>
        </w:rPr>
      </w:r>
    </w:p>
    <w:p>
      <w:r>
        <w:rPr>
          <w:b w:val="0"/>
          <w:i w:val="0"/>
        </w:rPr>
        <w:t xml:space="preserve">    1.  Qu'est-ce que "l'habit de noces" représente pour vous dans cette parabole ?</w:t>
      </w:r>
    </w:p>
    <w:p>
      <w:r>
        <w:rPr>
          <w:b w:val="0"/>
          <w:i w:val="0"/>
        </w:rPr>
        <w:t xml:space="preserve">           </w:t>
      </w:r>
      <w:r>
        <w:rPr>
          <w:b w:val="0"/>
          <w:i/>
        </w:rPr>
        <w:t>Réponse suggérée :* La justice de Christ, la sainteté, la nouvelle nature donnée par l'Esprit, la vie transformée par la foi.</w:t>
      </w:r>
    </w:p>
    <w:p>
      <w:r>
        <w:rPr>
          <w:b w:val="0"/>
          <w:i w:val="0"/>
        </w:rPr>
        <w:t xml:space="preserve">    2.  Comment pouvons-nous "revêtir cet habit" au quotidien, c'est-à-dire vivre une vie de sanctification pratique ?</w:t>
      </w:r>
    </w:p>
    <w:p>
      <w:r>
        <w:rPr>
          <w:b w:val="0"/>
          <w:i w:val="0"/>
        </w:rPr>
        <w:t xml:space="preserve">           </w:t>
      </w:r>
      <w:r>
        <w:rPr>
          <w:b w:val="0"/>
          <w:i/>
        </w:rPr>
        <w:t>Réponse suggérée :* Par la repentance, la confession des péchés, l'obéissance à la Parole de Dieu, la recherche de la pureté, le renoncement aux œuvres de la chair.</w:t>
      </w:r>
    </w:p>
    <w:p>
      <w:pPr>
        <w:pStyle w:val="ListBullet"/>
      </w:pPr>
      <w:r>
        <w:rPr>
          <w:b w:val="0"/>
          <w:i w:val="0"/>
        </w:rPr>
        <w:t>Citation d'un héros de la foi :</w:t>
      </w:r>
      <w:r>
        <w:rPr>
          <w:b/>
          <w:i w:val="0"/>
        </w:rPr>
      </w:r>
    </w:p>
    <w:p>
      <w:r>
        <w:rPr>
          <w:b w:val="0"/>
          <w:i w:val="0"/>
        </w:rPr>
        <w:t xml:space="preserve">    « Je ne me soucie pas de savoir à quel point un homme est zélé s'il ne s'accroche pas à la Parole de Dieu. » – John Wesley</w:t>
      </w:r>
      <w:r>
        <w:rPr>
          <w:b/>
          <w:i w:val="0"/>
        </w:rPr>
      </w:r>
    </w:p>
    <w:p>
      <w:pPr>
        <w:pStyle w:val="ListBullet"/>
      </w:pPr>
      <w:r>
        <w:rPr>
          <w:b w:val="0"/>
          <w:i w:val="0"/>
        </w:rPr>
        <w:t>Activité créative ou illustration collaborative :</w:t>
      </w:r>
      <w:r>
        <w:rPr>
          <w:b/>
          <w:i w:val="0"/>
        </w:rPr>
      </w:r>
    </w:p>
    <w:p>
      <w:r>
        <w:rPr>
          <w:b w:val="0"/>
          <w:i w:val="0"/>
        </w:rPr>
        <w:t xml:space="preserve">    Sur des bandes de papier ou des post-its, écrivez ou dessinez des actions qui représentent "revêtir l'habit de noces" (ex : pardonner, partager, prier, lire la Bible, être honnête). Accrochez-les ensemble pour former une "robe" symbolique.</w:t>
      </w:r>
    </w:p>
    <w:p>
      <w:pPr>
        <w:pStyle w:val="ListBullet"/>
      </w:pPr>
      <w:r>
        <w:rPr>
          <w:b w:val="0"/>
          <w:i w:val="0"/>
        </w:rPr>
        <w:t>Défi pratique :</w:t>
      </w:r>
      <w:r>
        <w:rPr>
          <w:b/>
          <w:i w:val="0"/>
        </w:rPr>
        <w:t xml:space="preserve"> Examiner un domaine spécifique de ma vie où j'ai besoin de plus de sanctification et prendre une décision concrète pour y travailler cette semaine.</w:t>
      </w:r>
    </w:p>
    <w:p>
      <w:r>
        <w:rPr>
          <w:b w:val="0"/>
          <w:i w:val="0"/>
        </w:rPr>
        <w:t>---</w:t>
      </w:r>
    </w:p>
    <w:p>
      <w:pPr>
        <w:pStyle w:val="Heading4"/>
      </w:pPr>
      <w:r>
        <w:t>3. Soyez Prêts, Le Roi Vient !</w:t>
      </w:r>
    </w:p>
    <w:p>
      <w:pPr>
        <w:pStyle w:val="ListBullet"/>
      </w:pPr>
      <w:r>
        <w:rPr>
          <w:b w:val="0"/>
          <w:i w:val="0"/>
        </w:rPr>
        <w:t>Verset clé :</w:t>
      </w:r>
      <w:r>
        <w:rPr>
          <w:b/>
          <w:i w:val="0"/>
        </w:rPr>
        <w:t xml:space="preserve"> « C'est pourquoi, prépare-toi à la rencontre de ton Dieu, Israël ! » (Amos 4:12)</w:t>
      </w:r>
    </w:p>
    <w:p>
      <w:pPr>
        <w:pStyle w:val="ListBullet"/>
      </w:pPr>
      <w:r>
        <w:rPr>
          <w:b w:val="0"/>
          <w:i w:val="0"/>
        </w:rPr>
        <w:t>Explication ou objectif :</w:t>
      </w:r>
      <w:r>
        <w:rPr>
          <w:b/>
          <w:i w:val="0"/>
        </w:rPr>
        <w:t xml:space="preserve"> S'approprier l'idée que la rencontre avec Dieu est inévitable et que notre préparation est essentielle.</w:t>
      </w:r>
    </w:p>
    <w:p>
      <w:pPr>
        <w:pStyle w:val="ListBullet"/>
      </w:pPr>
      <w:r>
        <w:rPr>
          <w:b w:val="0"/>
          <w:i w:val="0"/>
        </w:rPr>
        <w:t>Réflexion :</w:t>
      </w:r>
      <w:r>
        <w:rPr>
          <w:b/>
          <w:i w:val="0"/>
        </w:rPr>
      </w:r>
    </w:p>
    <w:p>
      <w:r>
        <w:rPr>
          <w:b w:val="0"/>
          <w:i w:val="0"/>
        </w:rPr>
        <w:t xml:space="preserve">    1.  Que signifie concrètement se "préparer à la rencontre de ton Dieu" dans notre vie de tous les jours ?</w:t>
      </w:r>
    </w:p>
    <w:p>
      <w:r>
        <w:rPr>
          <w:b w:val="0"/>
          <w:i w:val="0"/>
        </w:rPr>
        <w:t xml:space="preserve">           </w:t>
      </w:r>
      <w:r>
        <w:rPr>
          <w:b w:val="0"/>
          <w:i/>
        </w:rPr>
        <w:t>Réponse suggérée :* Vivre une vie en accord avec Sa volonté, maintenir une relation intime avec Lui, veiller spirituellement, être conscient de Son retour.</w:t>
      </w:r>
    </w:p>
    <w:p>
      <w:r>
        <w:rPr>
          <w:b w:val="0"/>
          <w:i w:val="0"/>
        </w:rPr>
        <w:t xml:space="preserve">    2.  Quels sont les obstacles ou les distractions qui peuvent nous empêcher de nous préparer adéquatement à cette rencontre ?</w:t>
      </w:r>
    </w:p>
    <w:p>
      <w:r>
        <w:rPr>
          <w:b w:val="0"/>
          <w:i w:val="0"/>
        </w:rPr>
        <w:t xml:space="preserve">           </w:t>
      </w:r>
      <w:r>
        <w:rPr>
          <w:b w:val="0"/>
          <w:i/>
        </w:rPr>
        <w:t>Réponse suggérée :* Le matérialisme, l'anxiété, la procrastination spirituelle, le découragement, le manque de discipline.</w:t>
      </w:r>
    </w:p>
    <w:p>
      <w:pPr>
        <w:pStyle w:val="ListBullet"/>
      </w:pPr>
      <w:r>
        <w:rPr>
          <w:b w:val="0"/>
          <w:i w:val="0"/>
        </w:rPr>
        <w:t>Citation d'un héros de la foi :</w:t>
      </w:r>
      <w:r>
        <w:rPr>
          <w:b/>
          <w:i w:val="0"/>
        </w:rPr>
      </w:r>
    </w:p>
    <w:p>
      <w:r>
        <w:rPr>
          <w:b w:val="0"/>
          <w:i w:val="0"/>
        </w:rPr>
        <w:t xml:space="preserve">    « La question n'est pas de savoir qui tu es, ou qui tu étais, mais qui tu veux devenir. » – D. L. Moody</w:t>
      </w:r>
      <w:r>
        <w:rPr>
          <w:b/>
          <w:i w:val="0"/>
        </w:rPr>
      </w:r>
    </w:p>
    <w:p>
      <w:pPr>
        <w:pStyle w:val="ListBullet"/>
      </w:pPr>
      <w:r>
        <w:rPr>
          <w:b w:val="0"/>
          <w:i w:val="0"/>
        </w:rPr>
        <w:t>Activité créative ou illustration collaborative :</w:t>
      </w:r>
      <w:r>
        <w:rPr>
          <w:b/>
          <w:i w:val="0"/>
        </w:rPr>
      </w:r>
    </w:p>
    <w:p>
      <w:r>
        <w:rPr>
          <w:b w:val="0"/>
          <w:i w:val="0"/>
        </w:rPr>
        <w:t xml:space="preserve">    Discussion en groupe : "Que signifie être prêt ?" Chacun partage un exemple personnel (préparation pour un examen, un voyage, une visite...) et on fait le parallèle avec la préparation spirituelle. Les enfants peuvent dessiner ce qu'ils font pour se préparer à l'école ou à un événement spécial.</w:t>
      </w:r>
    </w:p>
    <w:p>
      <w:pPr>
        <w:pStyle w:val="ListBullet"/>
      </w:pPr>
      <w:r>
        <w:rPr>
          <w:b w:val="0"/>
          <w:i w:val="0"/>
        </w:rPr>
        <w:t>Défi pratique :</w:t>
      </w:r>
      <w:r>
        <w:rPr>
          <w:b/>
          <w:i w:val="0"/>
        </w:rPr>
        <w:t xml:space="preserve"> Choisir une nouvelle habitude spirituelle (lecture quotidienne de la Bible, temps de prière matinal, etc.) et s'engager à la pratiquer pour mieux me préparer à la rencontre de Dieu.</w:t>
      </w:r>
    </w:p>
    <w:p>
      <w:r>
        <w:rPr>
          <w:b w:val="0"/>
          <w:i w:val="0"/>
        </w:rPr>
        <w:t>---</w:t>
      </w:r>
    </w:p>
    <w:p>
      <w:pPr>
        <w:pStyle w:val="Heading4"/>
      </w:pPr>
      <w:r>
        <w:t>4. Serviteurs, Allez-y !</w:t>
      </w:r>
    </w:p>
    <w:p>
      <w:pPr>
        <w:pStyle w:val="ListBullet"/>
      </w:pPr>
      <w:r>
        <w:rPr>
          <w:b w:val="0"/>
          <w:i w:val="0"/>
        </w:rPr>
        <w:t>Verset clé :</w:t>
      </w:r>
      <w:r>
        <w:rPr>
          <w:b/>
          <w:i w:val="0"/>
        </w:rPr>
        <w:t xml:space="preserve"> « Allez donc dans les carrefours, et appelez aux noces tous ceux que vous trouverez. » (Matthieu 22:9)</w:t>
      </w:r>
    </w:p>
    <w:p>
      <w:pPr>
        <w:pStyle w:val="ListBullet"/>
      </w:pPr>
      <w:r>
        <w:rPr>
          <w:b w:val="0"/>
          <w:i w:val="0"/>
        </w:rPr>
        <w:t>Explication ou objectif :</w:t>
      </w:r>
      <w:r>
        <w:rPr>
          <w:b/>
          <w:i w:val="0"/>
        </w:rPr>
        <w:t xml:space="preserve"> Réaffirmer notre mandat en tant que serviteurs envoyés par le Roi pour inviter d'autres à son festin.</w:t>
      </w:r>
    </w:p>
    <w:p>
      <w:pPr>
        <w:pStyle w:val="ListBullet"/>
      </w:pPr>
      <w:r>
        <w:rPr>
          <w:b w:val="0"/>
          <w:i w:val="0"/>
        </w:rPr>
        <w:t>Réflexion :</w:t>
      </w:r>
      <w:r>
        <w:rPr>
          <w:b/>
          <w:i w:val="0"/>
        </w:rPr>
      </w:r>
    </w:p>
    <w:p>
      <w:r>
        <w:rPr>
          <w:b w:val="0"/>
          <w:i w:val="0"/>
        </w:rPr>
        <w:t xml:space="preserve">    1.  Comment pouvons-nous être des "serviteurs fidèles" et efficaces dans l'invitation des gens aux noces du Seigneur ?</w:t>
      </w:r>
    </w:p>
    <w:p>
      <w:r>
        <w:rPr>
          <w:b w:val="0"/>
          <w:i w:val="0"/>
        </w:rPr>
        <w:t xml:space="preserve">           </w:t>
      </w:r>
      <w:r>
        <w:rPr>
          <w:b w:val="0"/>
          <w:i/>
        </w:rPr>
        <w:t>Réponse suggérée :* En étant audacieux, aimants, persévérants, en priant pour les opportunités et en étant remplis de l'Esprit Saint.</w:t>
      </w:r>
    </w:p>
    <w:p>
      <w:r>
        <w:rPr>
          <w:b w:val="0"/>
          <w:i w:val="0"/>
        </w:rPr>
        <w:t xml:space="preserve">    2.  Quelles sont les excuses que nous pourrions être tentés de donner pour ne pas "aller dans les carrefours" et inviter les autres ?</w:t>
      </w:r>
    </w:p>
    <w:p>
      <w:r>
        <w:rPr>
          <w:b w:val="0"/>
          <w:i w:val="0"/>
        </w:rPr>
        <w:t xml:space="preserve">           </w:t>
      </w:r>
      <w:r>
        <w:rPr>
          <w:b w:val="0"/>
          <w:i/>
        </w:rPr>
        <w:t>Réponse suggérée :* Peur du rejet, sentiment d'incompétence, manque de temps, honte, manque de passion.</w:t>
      </w:r>
    </w:p>
    <w:p>
      <w:pPr>
        <w:pStyle w:val="ListBullet"/>
      </w:pPr>
      <w:r>
        <w:rPr>
          <w:b w:val="0"/>
          <w:i w:val="0"/>
        </w:rPr>
        <w:t>Citation d'un héros de la foi :</w:t>
      </w:r>
      <w:r>
        <w:rPr>
          <w:b/>
          <w:i w:val="0"/>
        </w:rPr>
      </w:r>
    </w:p>
    <w:p>
      <w:r>
        <w:rPr>
          <w:b w:val="0"/>
          <w:i w:val="0"/>
        </w:rPr>
        <w:t xml:space="preserve">    « Dieu est fidèle, et il nous enverra toujours là où il veut que nous allions, même si cela semble impossible. » – Hudson Taylor</w:t>
      </w:r>
      <w:r>
        <w:rPr>
          <w:b/>
          <w:i w:val="0"/>
        </w:rPr>
      </w:r>
    </w:p>
    <w:p>
      <w:pPr>
        <w:pStyle w:val="ListBullet"/>
      </w:pPr>
      <w:r>
        <w:rPr>
          <w:b w:val="0"/>
          <w:i w:val="0"/>
        </w:rPr>
        <w:t>Activité créative ou illustration collaborative :</w:t>
      </w:r>
      <w:r>
        <w:rPr>
          <w:b/>
          <w:i w:val="0"/>
        </w:rPr>
      </w:r>
    </w:p>
    <w:p>
      <w:r>
        <w:rPr>
          <w:b w:val="0"/>
          <w:i w:val="0"/>
        </w:rPr>
        <w:t xml:space="preserve">    En petits groupes, créez un court sketch (muet ou avec quelques mots) montrant un "serviteur" rencontrant différentes personnes "au carrefour" et les invitant au festin. Mettez en scène différentes réactions (curiosité, refus, joie).</w:t>
      </w:r>
    </w:p>
    <w:p>
      <w:pPr>
        <w:pStyle w:val="ListBullet"/>
      </w:pPr>
      <w:r>
        <w:rPr>
          <w:b w:val="0"/>
          <w:i w:val="0"/>
        </w:rPr>
        <w:t>Défi pratique :</w:t>
      </w:r>
      <w:r>
        <w:rPr>
          <w:b/>
          <w:i w:val="0"/>
        </w:rPr>
        <w:t xml:space="preserve"> Demander à Dieu de me montrer une opportunité spécifique cette semaine pour partager un message d'espoir ou l'invitation de l'Évangile à quelqu'un.</w:t>
      </w:r>
    </w:p>
    <w:p>
      <w:r>
        <w:rPr>
          <w:b w:val="0"/>
          <w:i w:val="0"/>
        </w:rPr>
        <w:t>---</w:t>
      </w:r>
    </w:p>
    <w:p>
      <w:pPr>
        <w:pStyle w:val="Heading4"/>
      </w:pPr>
      <w:r>
        <w:t>5. Distingués par l'Esprit</w:t>
      </w:r>
    </w:p>
    <w:p>
      <w:pPr>
        <w:pStyle w:val="ListBullet"/>
      </w:pPr>
      <w:r>
        <w:rPr>
          <w:b w:val="0"/>
          <w:i w:val="0"/>
        </w:rPr>
        <w:t>Verset clé :</w:t>
      </w:r>
      <w:r>
        <w:rPr>
          <w:b/>
          <w:i w:val="0"/>
        </w:rPr>
        <w:t xml:space="preserve"> « Réjouissons-nous et soyons dans l’allégresse, et donnons-lui gloire ; car les noces de l’agneau sont venues, et son épouse s’est préparée, et il lui a été donné de se revêtir d’un fin lin, éclatant, pur. Car le fin lin, ce sont les œuvres justes des saints. » (Apocalypse 19:7-8)</w:t>
      </w:r>
    </w:p>
    <w:p>
      <w:pPr>
        <w:pStyle w:val="ListBullet"/>
      </w:pPr>
      <w:r>
        <w:rPr>
          <w:b w:val="0"/>
          <w:i w:val="0"/>
        </w:rPr>
        <w:t>Explication ou objectif :</w:t>
      </w:r>
      <w:r>
        <w:rPr>
          <w:b/>
          <w:i w:val="0"/>
        </w:rPr>
        <w:t xml:space="preserve"> Comprendre que notre préparation et notre "habit de noces" se manifestent par des "œuvres justes" qui glorifient Dieu.</w:t>
      </w:r>
    </w:p>
    <w:p>
      <w:pPr>
        <w:pStyle w:val="ListBullet"/>
      </w:pPr>
      <w:r>
        <w:rPr>
          <w:b w:val="0"/>
          <w:i w:val="0"/>
        </w:rPr>
        <w:t>Réflexion :</w:t>
      </w:r>
      <w:r>
        <w:rPr>
          <w:b/>
          <w:i w:val="0"/>
        </w:rPr>
      </w:r>
    </w:p>
    <w:p>
      <w:r>
        <w:rPr>
          <w:b w:val="0"/>
          <w:i w:val="0"/>
        </w:rPr>
        <w:t xml:space="preserve">    1.  Comment nos actions quotidiennes, nos "œuvres justes", reflètent-elles notre préparation pour le festin céleste et notre rôle d'épouse de l'Agneau ?</w:t>
      </w:r>
    </w:p>
    <w:p>
      <w:r>
        <w:rPr>
          <w:b w:val="0"/>
          <w:i w:val="0"/>
        </w:rPr>
        <w:t xml:space="preserve">           </w:t>
      </w:r>
      <w:r>
        <w:rPr>
          <w:b w:val="0"/>
          <w:i/>
        </w:rPr>
        <w:t>Réponse suggérée :* Par l'amour envers notre prochain, l'honnêteté, la compassion, le service désintéressé, la persévérance dans la foi.</w:t>
      </w:r>
    </w:p>
    <w:p>
      <w:r>
        <w:rPr>
          <w:b w:val="0"/>
          <w:i w:val="0"/>
        </w:rPr>
        <w:t xml:space="preserve">    2.  Quel impact une vie remplie d'œuvres justes a-t-elle sur notre témoignage et sur la façon dont les autres perçoivent l'invitation de Dieu ?</w:t>
      </w:r>
    </w:p>
    <w:p>
      <w:r>
        <w:rPr>
          <w:b w:val="0"/>
          <w:i w:val="0"/>
        </w:rPr>
        <w:t xml:space="preserve">           </w:t>
      </w:r>
      <w:r>
        <w:rPr>
          <w:b w:val="0"/>
          <w:i/>
        </w:rPr>
        <w:t>Réponse suggérée :* Cela rend notre témoignage crédible et attrayant, attirant les autres vers la lumière de Christ plutôt que de les repousser.</w:t>
      </w:r>
    </w:p>
    <w:p>
      <w:pPr>
        <w:pStyle w:val="ListBullet"/>
      </w:pPr>
      <w:r>
        <w:rPr>
          <w:b w:val="0"/>
          <w:i w:val="0"/>
        </w:rPr>
        <w:t>Citation d'un héros de la foi :</w:t>
      </w:r>
      <w:r>
        <w:rPr>
          <w:b/>
          <w:i w:val="0"/>
        </w:rPr>
      </w:r>
    </w:p>
    <w:p>
      <w:r>
        <w:rPr>
          <w:b w:val="0"/>
          <w:i w:val="0"/>
        </w:rPr>
        <w:t xml:space="preserve">    « Chaque acte de bonté est une preuve de la présence de Dieu dans nos vies. » – Corrie ten Boom</w:t>
      </w:r>
      <w:r>
        <w:rPr>
          <w:b/>
          <w:i w:val="0"/>
        </w:rPr>
      </w:r>
    </w:p>
    <w:p>
      <w:pPr>
        <w:pStyle w:val="ListBullet"/>
      </w:pPr>
      <w:r>
        <w:rPr>
          <w:b w:val="0"/>
          <w:i w:val="0"/>
        </w:rPr>
        <w:t>Activité créative ou illustration collaborative :</w:t>
      </w:r>
      <w:r>
        <w:rPr>
          <w:b/>
          <w:i w:val="0"/>
        </w:rPr>
      </w:r>
    </w:p>
    <w:p>
      <w:r>
        <w:rPr>
          <w:b w:val="0"/>
          <w:i w:val="0"/>
        </w:rPr>
        <w:t xml:space="preserve">    Chacun écrit une "lettre au Roi" (Dieu) où il décrit comment il essaie de se préparer pour le festin éternel et quelles "œuvres justes" il souhaite accomplir. Les lettres peuvent être partagées volontairement.</w:t>
      </w:r>
    </w:p>
    <w:p>
      <w:pPr>
        <w:pStyle w:val="ListBullet"/>
      </w:pPr>
      <w:r>
        <w:rPr>
          <w:b w:val="0"/>
          <w:i w:val="0"/>
        </w:rPr>
        <w:t>Défi pratique :</w:t>
      </w:r>
      <w:r>
        <w:rPr>
          <w:b/>
          <w:i w:val="0"/>
        </w:rPr>
        <w:t xml:space="preserve"> Choisir une "œuvre juste" spécifique (visiter un malade, aider un voisin, servir dans l'église) et la pratiquer intentionnellement cette semaine, en la faisant comme pour le Seigneur.</w:t>
      </w:r>
    </w:p>
    <w:p>
      <w:r>
        <w:rPr>
          <w:b w:val="0"/>
          <w:i w:val="0"/>
        </w:rPr>
        <w:t>---</w:t>
      </w:r>
    </w:p>
    <w:p>
      <w:r>
        <w:rPr>
          <w:b w:val="0"/>
          <w:i w:val="0"/>
        </w:rPr>
        <w:t>Conclusion Commune : Un Appel, une Préparation, une Mission</w:t>
      </w:r>
      <w:r>
        <w:rPr>
          <w:b/>
          <w:i w:val="0"/>
        </w:rPr>
      </w:r>
    </w:p>
    <w:p>
      <w:r>
        <w:rPr>
          <w:b w:val="0"/>
          <w:i w:val="0"/>
        </w:rPr>
        <w:t>Quelle richesse dans cette parabole du festin des noces ! Elle nous a rappelé plusieurs vérités fondamentales :</w:t>
      </w:r>
    </w:p>
    <w:p>
      <w:r>
        <w:rPr>
          <w:b w:val="0"/>
          <w:i w:val="0"/>
        </w:rPr>
        <w:t>1.  L'immense générosité de Dieu</w:t>
      </w:r>
      <w:r>
        <w:rPr>
          <w:b/>
          <w:i w:val="0"/>
        </w:rPr>
        <w:t xml:space="preserve"> qui nous invite à un festin merveilleux, symbolisant le salut et la vie éternelle en Sa présence. Tout est prêt !</w:t>
      </w:r>
    </w:p>
    <w:p>
      <w:r>
        <w:rPr>
          <w:b w:val="0"/>
          <w:i w:val="0"/>
        </w:rPr>
        <w:t>2.  L'importance de notre réponse.</w:t>
      </w:r>
      <w:r>
        <w:rPr>
          <w:b/>
          <w:i w:val="0"/>
        </w:rPr>
        <w:t xml:space="preserve"> Nous ne devons pas être comme les premiers invités, indifférents ou hostiles, mais accepter cette invitation avec joie et reconnaissance.</w:t>
      </w:r>
    </w:p>
    <w:p>
      <w:r>
        <w:rPr>
          <w:b w:val="0"/>
          <w:i w:val="0"/>
        </w:rPr>
        <w:t>3.  La nécessité de la préparation.</w:t>
      </w:r>
      <w:r>
        <w:rPr>
          <w:b/>
          <w:i w:val="0"/>
        </w:rPr>
        <w:t xml:space="preserve"> L'habit de noces représente la justice de Christ et la sanctification que nous devons revêtir. Il ne suffit pas d'être appelé, il faut être prêt.</w:t>
      </w:r>
    </w:p>
    <w:p>
      <w:r>
        <w:rPr>
          <w:b w:val="0"/>
          <w:i w:val="0"/>
        </w:rPr>
        <w:t>4.  Notre mission en tant que serviteurs.</w:t>
      </w:r>
      <w:r>
        <w:rPr>
          <w:b/>
          <w:i w:val="0"/>
        </w:rPr>
        <w:t xml:space="preserve"> Nous sommes envoyés dans les "carrefours" du monde pour partager cette invitation universelle, sans discrimination, car Dieu veut que tous soient sauvés. Les carrefours de la vie sont des moments clés où les cœurs sont souvent plus ouverts.</w:t>
      </w:r>
    </w:p>
    <w:p>
      <w:r>
        <w:rPr>
          <w:b w:val="0"/>
          <w:i w:val="0"/>
        </w:rPr>
        <w:t>Puissions-nous toujours nous souvenir de cette précieuse invitation, vivre une vie qui honore Celui qui nous a appelés, et être des instruments fidèles pour amener d'autres à ce glorieux festin. Il y a beaucoup d'appelés, mais la question reste : serons-nous parmi les élus ? Ceux qui ont accepté l'invitation et se sont préparés dignement.</w:t>
      </w:r>
    </w:p>
    <w:p>
      <w:r>
        <w:rPr>
          <w:b w:val="0"/>
          <w:i w:val="0"/>
        </w:rPr>
        <w:t>Prière Finale</w:t>
      </w:r>
      <w:r>
        <w:rPr>
          <w:b/>
          <w:i w:val="0"/>
        </w:rPr>
      </w:r>
    </w:p>
    <w:p>
      <w:r>
        <w:rPr>
          <w:b w:val="0"/>
          <w:i w:val="0"/>
        </w:rPr>
        <w:t>Père céleste, nous te remercions une fois de plus pour ta Parole qui nous éclaire et nous exhorte. Merci pour l'invitation extraordinaire à participer au festin des noces de ton Fils. Pardonne-nous nos indifférences, nos distractions et nos faiblesses. Aide-nous, Seigneur, à répondre avec un cœur sincère à ton appel, à revêtir chaque jour l'habit de justice que tu nous offres, et à vivre une vie de sanctification qui te glorifie. Donne-nous le courage et la sagesse d'aller dans les carrefours de nos vies et de partager la bonne nouvelle de ton Royaume avec ceux qui ne te connaissent pas encore. Que nos vies soient un témoignage vibrant de ton amour. Nous te prions tout cela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