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Partage intergénérationnel</w:t>
      </w:r>
    </w:p>
    <w:p>
      <w:pPr>
        <w:pStyle w:val="ListBullet"/>
      </w:pPr>
      <w:r>
        <w:rPr>
          <w:b w:val="0"/>
          <w:i w:val="0"/>
        </w:rPr>
        <w:t>Communion fraternelle</w:t>
      </w:r>
    </w:p>
    <w:p>
      <w:pPr>
        <w:pStyle w:val="ListBullet"/>
      </w:pPr>
      <w:r>
        <w:rPr>
          <w:b w:val="0"/>
          <w:i w:val="0"/>
        </w:rPr>
        <w:t>Prière</w:t>
      </w:r>
    </w:p>
    <w:p>
      <w:pPr>
        <w:pStyle w:val="ListBullet"/>
      </w:pPr>
      <w:r>
        <w:rPr>
          <w:b w:val="0"/>
          <w:i w:val="0"/>
        </w:rPr>
        <w:t>Témoignages</w:t>
      </w:r>
    </w:p>
    <w:p>
      <w:r>
        <w:rPr>
          <w:b w:val="0"/>
          <w:i w:val="0"/>
        </w:rPr>
        <w:t>context: ''</w:t>
      </w:r>
    </w:p>
    <w:p>
      <w:r>
        <w:rPr>
          <w:b w:val="0"/>
          <w:i w:val="0"/>
        </w:rPr>
        <w:t>date: 2011-10-15</w:t>
      </w:r>
    </w:p>
    <w:p>
      <w:r>
        <w:rPr>
          <w:b w:val="0"/>
          <w:i w:val="0"/>
        </w:rPr>
        <w:t>description: Découvrez comment la famille, créée à l'image de Dieu, peut refléter</w:t>
      </w:r>
    </w:p>
    <w:p>
      <w:r>
        <w:rPr>
          <w:b w:val="0"/>
          <w:i w:val="0"/>
        </w:rPr>
        <w:t xml:space="preserve">  ses attributs divins de protection, de guérison et d'amour pour bâtir un héritage</w:t>
      </w:r>
    </w:p>
    <w:p>
      <w:r>
        <w:rPr>
          <w:b w:val="0"/>
          <w:i w:val="0"/>
        </w:rPr>
        <w:t xml:space="preserve">  spirituel solide.</w:t>
      </w:r>
    </w:p>
    <w:p>
      <w:r>
        <w:rPr>
          <w:b w:val="0"/>
          <w:i w:val="0"/>
        </w:rPr>
        <w:t>palmiers:</w:t>
      </w:r>
    </w:p>
    <w:p>
      <w:pPr>
        <w:pStyle w:val="ListBullet"/>
      </w:pPr>
      <w:r>
        <w:rPr>
          <w:b w:val="0"/>
          <w:i w:val="0"/>
        </w:rPr>
        <w:t>Famille</w:t>
      </w:r>
    </w:p>
    <w:p>
      <w:pPr>
        <w:pStyle w:val="ListBullet"/>
      </w:pPr>
      <w:r>
        <w:rPr>
          <w:b w:val="0"/>
          <w:i w:val="0"/>
        </w:rPr>
        <w:t>Identité en Christ</w:t>
      </w:r>
    </w:p>
    <w:p>
      <w:pPr>
        <w:pStyle w:val="ListBullet"/>
      </w:pPr>
      <w:r>
        <w:rPr>
          <w:b w:val="0"/>
          <w:i w:val="0"/>
        </w:rPr>
        <w:t>Caractère de Dieu</w:t>
      </w:r>
    </w:p>
    <w:p>
      <w:pPr>
        <w:pStyle w:val="ListBullet"/>
      </w:pPr>
      <w:r>
        <w:rPr>
          <w:b w:val="0"/>
          <w:i w:val="0"/>
        </w:rPr>
        <w:t>Pardon</w:t>
      </w:r>
    </w:p>
    <w:p>
      <w:pPr>
        <w:pStyle w:val="ListBullet"/>
      </w:pPr>
      <w:r>
        <w:rPr>
          <w:b w:val="0"/>
          <w:i w:val="0"/>
        </w:rPr>
        <w:t>Croissance spirituelle</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Famille</w:t>
      </w:r>
    </w:p>
    <w:p>
      <w:pPr>
        <w:pStyle w:val="ListBullet"/>
      </w:pPr>
      <w:r>
        <w:rPr>
          <w:b w:val="0"/>
          <w:i w:val="0"/>
        </w:rPr>
        <w:t>IdentitéDivine</w:t>
      </w:r>
    </w:p>
    <w:p>
      <w:pPr>
        <w:pStyle w:val="ListBullet"/>
      </w:pPr>
      <w:r>
        <w:rPr>
          <w:b w:val="0"/>
          <w:i w:val="0"/>
        </w:rPr>
        <w:t>Parentalité</w:t>
      </w:r>
    </w:p>
    <w:p>
      <w:pPr>
        <w:pStyle w:val="ListBullet"/>
      </w:pPr>
      <w:r>
        <w:rPr>
          <w:b w:val="0"/>
          <w:i w:val="0"/>
        </w:rPr>
        <w:t>HéritageSpirituel</w:t>
      </w:r>
    </w:p>
    <w:p>
      <w:pPr>
        <w:pStyle w:val="ListBullet"/>
      </w:pPr>
      <w:r>
        <w:rPr>
          <w:b w:val="0"/>
          <w:i w:val="0"/>
        </w:rPr>
        <w:t>AmourDeDieu</w:t>
      </w:r>
    </w:p>
    <w:p>
      <w:r>
        <w:rPr>
          <w:b w:val="0"/>
          <w:i w:val="0"/>
        </w:rPr>
        <w:t>title: 'La Famille, Miroir de Dieu : Protéger Son Image Divine'</w:t>
      </w:r>
    </w:p>
    <w:p>
      <w:r>
        <w:rPr>
          <w:b w:val="0"/>
          <w:i w:val="0"/>
        </w:rPr>
        <w:t>---</w:t>
      </w:r>
    </w:p>
    <w:p>
      <w:pPr>
        <w:pStyle w:val="Heading1"/>
      </w:pPr>
      <w:r>
        <w:t>La Famille, Miroir de Dieu : Protéger Son Image Divine</w:t>
      </w:r>
    </w:p>
    <w:p>
      <w:pPr>
        <w:pStyle w:val="Heading2"/>
      </w:pPr>
      <w:r>
        <w:t>Introduction</w:t>
      </w:r>
    </w:p>
    <w:p>
      <w:r>
        <w:rPr>
          <w:b w:val="0"/>
          <w:i w:val="0"/>
        </w:rPr>
        <w:t>Dieu créa les hommes pour qu'ils soient son image, oui, il les créa pour qu'ils soient l'image de Dieu. Il les créa homme et femme.</w:t>
      </w:r>
      <w:r>
        <w:rPr>
          <w:b w:val="0"/>
          <w:i/>
        </w:rPr>
        <w:t xml:space="preserve"> (Genèse 1:27)</w:t>
      </w:r>
    </w:p>
    <w:p>
      <w:r>
        <w:rPr>
          <w:b w:val="0"/>
          <w:i w:val="0"/>
        </w:rPr>
        <w:t>En tant qu'individus, couples et familles, nous sommes appelés à refléter l'image de Dieu. Mais quelle est cette image divine ? Comment la comprendre et la vivre au quotidien ? Aujourd'hui, nous allons méditer sur la réalité de notre Dieu Père et Mère, et sur notre rôle essentiel de protecteurs et de transmetteurs de cette précieuse image divine au sein de nos familles et au-delà. Notre désir est de ressembler de plus en plus à l'Original, afin que nos vies témoignent de Sa beauté et de Son amour.</w:t>
      </w:r>
    </w:p>
    <w:p>
      <w:pPr>
        <w:pStyle w:val="Heading2"/>
      </w:pPr>
      <w:r>
        <w:t>Prière d’ouverture</w:t>
      </w:r>
    </w:p>
    <w:p>
      <w:r>
        <w:rPr>
          <w:b w:val="0"/>
          <w:i w:val="0"/>
        </w:rPr>
        <w:t>Père Céleste, Mère compatissante, nous venons devant Toi avec des cœurs ouverts. Merci de nous avoir créés à Ton image, hommes et femmes, pour refléter Ta gloire. Nous Te prions d'ouvrir nos yeux et nos cœurs pour mieux comprendre Tes attributs et comment nous pouvons, par Ton Esprit, incarner cette image divine dans nos familles. Que Ta Parole nous éclaire, nous édifie et nous transforme, afin que notre foyer soit un reflet de Ton amour et de Ta vérité. Au nom de Jésus, Amen.</w:t>
      </w:r>
    </w:p>
    <w:p>
      <w:pPr>
        <w:pStyle w:val="Heading2"/>
      </w:pPr>
      <w:r>
        <w:t>Brise-glace : Le Jeu des Reflets Familiers</w:t>
      </w:r>
    </w:p>
    <w:p>
      <w:r>
        <w:rPr>
          <w:b w:val="0"/>
          <w:i w:val="0"/>
        </w:rPr>
        <w:t>Matériel :</w:t>
      </w:r>
      <w:r>
        <w:rPr>
          <w:b/>
          <w:i w:val="0"/>
        </w:rPr>
        <w:t xml:space="preserve"> Quelques miroirs de poche, une surface réfléchissante, ou demandez aux participants de faire semblant.</w:t>
      </w:r>
    </w:p>
    <w:p>
      <w:r>
        <w:rPr>
          <w:b w:val="0"/>
          <w:i w:val="0"/>
        </w:rPr>
        <w:t>Déroulement :</w:t>
      </w:r>
      <w:r>
        <w:rPr>
          <w:b/>
          <w:i w:val="0"/>
        </w:rPr>
      </w:r>
    </w:p>
    <w:p>
      <w:r>
        <w:rPr>
          <w:b w:val="0"/>
          <w:i w:val="0"/>
        </w:rPr>
        <w:t>1.  Demandez à chacun de se regarder dans un miroir (ou de faire semblant).</w:t>
      </w:r>
    </w:p>
    <w:p>
      <w:r>
        <w:rPr>
          <w:b w:val="0"/>
          <w:i w:val="0"/>
        </w:rPr>
        <w:t>2.  Chaque personne partage une caractéristique physique qu'elle a héritée de ses parents ou grands-parents (ex: "J'ai les yeux de ma mère", "Le nez de mon grand-père"). Les enfants peuvent simplement pointer la ressemblance avec un parent.</w:t>
      </w:r>
    </w:p>
    <w:p>
      <w:r>
        <w:rPr>
          <w:b w:val="0"/>
          <w:i w:val="0"/>
        </w:rPr>
        <w:t>3.  Ensuite, demandez de partager une caractéristique de caractère ou une habitude qu'ils pensent avoir héritée ou apprise de leur famille (ex: "Je suis aussi tenace que mon père", "J'ai la passion de la cuisine de ma grand-mère"). Les plus jeunes peuvent dire "J'aime faire comme Papa/Maman".</w:t>
      </w:r>
    </w:p>
    <w:p>
      <w:r>
        <w:rPr>
          <w:b w:val="0"/>
          <w:i w:val="0"/>
        </w:rPr>
        <w:t>Objectif :</w:t>
      </w:r>
      <w:r>
        <w:rPr>
          <w:b/>
          <w:i w:val="0"/>
        </w:rPr>
        <w:t xml:space="preserve"> Ce jeu nous aide à visualiser comment nous portons des "reflets" de ceux qui nous ont précédés, et nous prépare à réfléchir comment nous reflétons, nous aussi, l'image de notre Père céleste dans nos vies et nos familles.</w:t>
      </w:r>
    </w:p>
    <w:p>
      <w:pPr>
        <w:pStyle w:val="Heading2"/>
      </w:pPr>
      <w:r>
        <w:t>Présentation du Thème : La Famille, Reflet du Caractère de Dieu</w:t>
      </w:r>
    </w:p>
    <w:p>
      <w:r>
        <w:rPr>
          <w:b w:val="0"/>
          <w:i w:val="0"/>
        </w:rPr>
        <w:t>La Bible nous révèle que Dieu est Père et Mère. En tant que couple, nous sommes et communiquons Son image.</w:t>
      </w:r>
    </w:p>
    <w:p>
      <w:pPr>
        <w:pStyle w:val="Heading3"/>
      </w:pPr>
      <w:r>
        <w:t>Dieu, Notre Père et Notre Mère</w:t>
      </w:r>
    </w:p>
    <w:p>
      <w:pPr>
        <w:pStyle w:val="ListBullet"/>
      </w:pPr>
      <w:r>
        <w:rPr>
          <w:b w:val="0"/>
          <w:i w:val="0"/>
        </w:rPr>
        <w:t>Dieu est Père :</w:t>
      </w:r>
      <w:r>
        <w:rPr>
          <w:b/>
          <w:i w:val="0"/>
        </w:rPr>
        <w:t xml:space="preserve"> L'Écriture abonde en références à Dieu comme Père. Jésus nous invite à prier "Notre Père" (Matthieu 6:9). Esaïe 63:16 déclare : "Tu es cependant notre père, Car Abraham ne nous connaît pas, Et Israël ignore qui nous sommes ; C’est toi, Éternel, qui es notre père, Qui, dès l’éternité, t’appelles notre sauveur."</w:t>
      </w:r>
      <w:r>
        <w:rPr>
          <w:b/>
          <w:i/>
        </w:rPr>
        <w:t xml:space="preserve"> Et Esaïe 64:8 ajoute : "Cependant, ô Éternel, tu es notre père ; Nous sommes l’argile, et c’est toi qui nous as formés, Nous sommes tous l’ouvrage de tes mains."</w:t>
      </w:r>
      <w:r>
        <w:rPr>
          <w:b/>
          <w:i w:val="0"/>
        </w:rPr>
        <w:t xml:space="preserve"> Ces versets dépeignent un Père qui sauve, forme et protège.</w:t>
      </w:r>
    </w:p>
    <w:p>
      <w:pPr>
        <w:pStyle w:val="ListBullet"/>
      </w:pPr>
      <w:r>
        <w:rPr>
          <w:b w:val="0"/>
          <w:i w:val="0"/>
        </w:rPr>
        <w:t>Dieu est aussi Mère :</w:t>
      </w:r>
      <w:r>
        <w:rPr>
          <w:b/>
          <w:i w:val="0"/>
        </w:rPr>
        <w:t xml:space="preserve"> Moins souvent souligné, mais tout aussi présent. 1 Pierre 2:2-3 compare l'apôtre à une mère qui allaite son bébé avec le lait pur de la Parole. Et un verset comme Genèse 49:25 utilise le nom divin "El-Shaddaï" (le Tout-Puissant). Ce terme, souvent traduit par "Tout-Puissant", pourrait également dériver de "Shad", signifiant "sein de la mère". Ainsi, El-Shaddaï serait le "Dieu qui nous allaite", comme une mère nourrit son enfant, offrant bénédictions, protection et provision. Cela révèle un aspect de la maternité de Dieu : la sécurité, la nourriture, le soin intime et la guérison.</w:t>
      </w:r>
    </w:p>
    <w:p>
      <w:pPr>
        <w:pStyle w:val="Heading3"/>
      </w:pPr>
      <w:r>
        <w:t>Les Caractères de Dieu, Père et Mère</w:t>
      </w:r>
    </w:p>
    <w:p>
      <w:r>
        <w:rPr>
          <w:b w:val="0"/>
          <w:i w:val="0"/>
        </w:rPr>
        <w:t>Les noms de Dieu dans la Bible nous révèlent la richesse de Son caractère, que nous sommes appelés à refléter :</w:t>
      </w:r>
    </w:p>
    <w:p>
      <w:pPr>
        <w:pStyle w:val="ListBullet"/>
      </w:pPr>
      <w:r>
        <w:rPr>
          <w:b w:val="0"/>
          <w:i w:val="0"/>
        </w:rPr>
        <w:t>JÉHOVAH-JIREH – ‘Dieu pourvoira’</w:t>
      </w:r>
      <w:r>
        <w:rPr>
          <w:b/>
          <w:i w:val="0"/>
        </w:rPr>
        <w:t xml:space="preserve"> (Genèse 22:14) : Le Dieu qui pourvoit à tous nos besoins, même les plus profonds, en donnant Son propre Fils.</w:t>
      </w:r>
    </w:p>
    <w:p>
      <w:pPr>
        <w:pStyle w:val="ListBullet"/>
      </w:pPr>
      <w:r>
        <w:rPr>
          <w:b w:val="0"/>
          <w:i w:val="0"/>
        </w:rPr>
        <w:t>JÉHOVAH-NISSI – ‘Dieu ma bannière’</w:t>
      </w:r>
      <w:r>
        <w:rPr>
          <w:b/>
          <w:i w:val="0"/>
        </w:rPr>
        <w:t xml:space="preserve"> (Exode 17:15) : Le Dieu qui combat pour nous, notre protection, notre victoire.</w:t>
      </w:r>
    </w:p>
    <w:p>
      <w:pPr>
        <w:pStyle w:val="ListBullet"/>
      </w:pPr>
      <w:r>
        <w:rPr>
          <w:b w:val="0"/>
          <w:i w:val="0"/>
        </w:rPr>
        <w:t>JÉHOVAH-ROHI – ‘L’Éternel mon Berger’</w:t>
      </w:r>
      <w:r>
        <w:rPr>
          <w:b/>
          <w:i w:val="0"/>
        </w:rPr>
        <w:t xml:space="preserve"> (Psaume 23:1) : Le Dieu qui nous guide, nous mène aux pâturages, nous protège.</w:t>
      </w:r>
    </w:p>
    <w:p>
      <w:pPr>
        <w:pStyle w:val="ListBullet"/>
      </w:pPr>
      <w:r>
        <w:rPr>
          <w:b w:val="0"/>
          <w:i w:val="0"/>
        </w:rPr>
        <w:t>JÉHOVAH-RAPHA – ‘Dieu mon guérisseur’</w:t>
      </w:r>
      <w:r>
        <w:rPr>
          <w:b/>
          <w:i w:val="0"/>
        </w:rPr>
        <w:t xml:space="preserve"> (Exode 15:26) : Le Dieu qui restaure, qui guérit nos corps, nos cœurs et nos âmes.</w:t>
      </w:r>
    </w:p>
    <w:p>
      <w:pPr>
        <w:pStyle w:val="ListBullet"/>
      </w:pPr>
      <w:r>
        <w:rPr>
          <w:b w:val="0"/>
          <w:i w:val="0"/>
        </w:rPr>
        <w:t>JÉHOVAH-SHALOM – ‘Dieu ma Paix’</w:t>
      </w:r>
      <w:r>
        <w:rPr>
          <w:b/>
          <w:i w:val="0"/>
        </w:rPr>
        <w:t xml:space="preserve"> (Juges 6:23-24) : Le Dieu qui nous donne une paix profonde, même au milieu de la tourmente, nous assurant la victoire.</w:t>
      </w:r>
    </w:p>
    <w:p>
      <w:pPr>
        <w:pStyle w:val="ListBullet"/>
      </w:pPr>
      <w:r>
        <w:rPr>
          <w:b w:val="0"/>
          <w:i w:val="0"/>
        </w:rPr>
        <w:t>L'amour inconditionnel :</w:t>
      </w:r>
      <w:r>
        <w:rPr>
          <w:b/>
          <w:i w:val="0"/>
        </w:rPr>
        <w:t xml:space="preserve"> Bien avant que nous ayons fait quoi que ce soit de bien ou de mal, Dieu nous aimait (Romains 5:8).</w:t>
      </w:r>
    </w:p>
    <w:p>
      <w:pPr>
        <w:pStyle w:val="Heading3"/>
      </w:pPr>
      <w:r>
        <w:t>Refléter l'Original dans nos Familles</w:t>
      </w:r>
    </w:p>
    <w:p>
      <w:r>
        <w:rPr>
          <w:b w:val="0"/>
          <w:i w:val="0"/>
        </w:rPr>
        <w:t>Un couple, une famille, est destiné à être une image vivante de Dieu. Qu'il soit chrétien ou non, chaque famille porte en elle le potentiel de refléter ces traits divins : la provision, l'amour inconditionnel, le soutien, la sécurité, l'éducation, l'harmonie. Lorsque les familles s'éloignent de cette image, la détresse s'installe. Le malin s'acharne à détruire le noyau familial (ex: augmentation des familles monoparentales, diminution de l'engagement dans le mariage), car il sait que c'est là que l'image de Dieu est la plus visiblement transmise.</w:t>
      </w:r>
    </w:p>
    <w:p>
      <w:r>
        <w:rPr>
          <w:b w:val="0"/>
          <w:i w:val="0"/>
        </w:rPr>
        <w:t>Heureusement, même si nous n'avons pas eu la chance d'avoir une image parfaite de Dieu à travers nos parents, cette image peut être façonnée et restaurée en nous par le Saint-Esprit, à mesure que nous méditons la Parole et ouvrons nos cœurs à Son amour (2 Corinthiens 3:18 ; Romains 5:5). Dieu désire nous changer, nous remplir de Son amour pour que nous puissions à notre tour le refléter auprès de nos enfants et de notre entourage.</w:t>
      </w:r>
    </w:p>
    <w:p>
      <w:pPr>
        <w:pStyle w:val="Heading2"/>
      </w:pPr>
      <w:r>
        <w:t>Organisation en 2 groupes</w:t>
      </w:r>
    </w:p>
    <w:p>
      <w:r>
        <w:rPr>
          <w:b w:val="0"/>
          <w:i w:val="0"/>
        </w:rPr>
        <w:t>Afin d'approfondir notre réflexion, nous allons nous diviser en deux groupes. Chaque groupe explorera des aspects complémentaires de ce thème.</w:t>
      </w:r>
    </w:p>
    <w:p>
      <w:pPr>
        <w:pStyle w:val="Heading3"/>
      </w:pPr>
      <w:r>
        <w:t>Groupe 1 : Refléter la Paternité et la Maternité de Dieu</w:t>
      </w:r>
    </w:p>
    <w:p>
      <w:r>
        <w:rPr>
          <w:b w:val="0"/>
          <w:i w:val="0"/>
        </w:rPr>
        <w:t>Ce groupe se concentrera sur la manière dont nous pouvons incarner et manifester les attributs de Dieu Père et Mère dans nos vies et nos familles.</w:t>
      </w:r>
    </w:p>
    <w:p>
      <w:pPr>
        <w:pStyle w:val="Heading3"/>
      </w:pPr>
      <w:r>
        <w:t>Groupe 2 : Construire l'Héritage des Générations</w:t>
      </w:r>
    </w:p>
    <w:p>
      <w:r>
        <w:rPr>
          <w:b w:val="0"/>
          <w:i w:val="0"/>
        </w:rPr>
        <w:t>Ce groupe explorera les défis et les opportunités de transmettre l'image de Dieu à travers les générations, en se basant sur la restauration et la réconciliation.</w:t>
      </w:r>
    </w:p>
    <w:p>
      <w:r>
        <w:rPr>
          <w:b w:val="0"/>
          <w:i w:val="0"/>
        </w:rPr>
        <w:t>---</w:t>
      </w:r>
    </w:p>
    <w:p>
      <w:pPr>
        <w:pStyle w:val="Heading2"/>
      </w:pPr>
      <w:r>
        <w:t>Fiches Thématiques - Groupe 1 : Refléter la Paternité et la Maternité de Dieu</w:t>
      </w:r>
    </w:p>
    <w:p>
      <w:pPr>
        <w:pStyle w:val="Heading3"/>
      </w:pPr>
      <w:r>
        <w:t>1. Le Dieu Pourvoyeur et Berger</w:t>
      </w:r>
    </w:p>
    <w:p>
      <w:pPr>
        <w:pStyle w:val="ListBullet"/>
      </w:pPr>
      <w:r>
        <w:rPr>
          <w:b w:val="0"/>
          <w:i w:val="0"/>
        </w:rPr>
        <w:t>Verset clé :</w:t>
      </w:r>
      <w:r>
        <w:rPr>
          <w:b/>
          <w:i w:val="0"/>
        </w:rPr>
        <w:t xml:space="preserve"> "L'Éternel est mon berger : je ne manquerai de rien."</w:t>
      </w:r>
      <w:r>
        <w:rPr>
          <w:b/>
          <w:i/>
        </w:rPr>
        <w:t xml:space="preserve"> (Psaume 23:1)</w:t>
      </w:r>
    </w:p>
    <w:p>
      <w:pPr>
        <w:pStyle w:val="ListBullet"/>
      </w:pPr>
      <w:r>
        <w:rPr>
          <w:b w:val="0"/>
          <w:i w:val="0"/>
        </w:rPr>
        <w:t>Explication ou objectif :</w:t>
      </w:r>
      <w:r>
        <w:rPr>
          <w:b/>
          <w:i w:val="0"/>
        </w:rPr>
        <w:t xml:space="preserve"> Reconnaître Dieu comme celui qui subvient à tous nos besoins (Jéhovah-Jireh) et nous guide avec tendresse comme un berger (Jéhovah-Rohi).</w:t>
      </w:r>
    </w:p>
    <w:p>
      <w:pPr>
        <w:pStyle w:val="ListBullet"/>
      </w:pPr>
      <w:r>
        <w:rPr>
          <w:b w:val="0"/>
          <w:i w:val="0"/>
        </w:rPr>
        <w:t>Réflexion :</w:t>
      </w:r>
      <w:r>
        <w:rPr>
          <w:b/>
          <w:i w:val="0"/>
        </w:rPr>
      </w:r>
    </w:p>
    <w:p>
      <w:r>
        <w:rPr>
          <w:b w:val="0"/>
          <w:i w:val="0"/>
        </w:rPr>
        <w:t xml:space="preserve">    1.  Comment avez-vous personnellement expérimenté Dieu comme Jéhovah-Jireh (Le Pourvoyeur) dans votre vie ou celle de votre famille ?</w:t>
      </w:r>
    </w:p>
    <w:p>
      <w:r>
        <w:rPr>
          <w:b w:val="0"/>
          <w:i w:val="0"/>
        </w:rPr>
        <w:t xml:space="preserve">           </w:t>
      </w:r>
      <w:r>
        <w:rPr>
          <w:b w:val="0"/>
          <w:i/>
        </w:rPr>
        <w:t>Réponses suggérées :* Aide financière inattendue, guérison d'une maladie, rencontre providentielle, solution à un problème.</w:t>
      </w:r>
    </w:p>
    <w:p>
      <w:r>
        <w:rPr>
          <w:b w:val="0"/>
          <w:i w:val="0"/>
        </w:rPr>
        <w:t xml:space="preserve">    2.  En quoi le fait de savoir que Dieu est votre Berger (Jéhovah-Rohi) vous apporte-t-il sécurité et direction au quotidien, en particulier dans votre rôle familial ?</w:t>
      </w:r>
    </w:p>
    <w:p>
      <w:r>
        <w:rPr>
          <w:b w:val="0"/>
          <w:i w:val="0"/>
        </w:rPr>
        <w:t xml:space="preserve">           </w:t>
      </w:r>
      <w:r>
        <w:rPr>
          <w:b w:val="0"/>
          <w:i/>
        </w:rPr>
        <w:t>Réponses suggérées :* Diminue l'anxiété pour l'avenir des enfants, donne confiance dans les décisions difficiles, aide à pardonner ses erreurs en tant que parent.</w:t>
      </w:r>
    </w:p>
    <w:p>
      <w:pPr>
        <w:pStyle w:val="ListBullet"/>
      </w:pPr>
      <w:r>
        <w:rPr>
          <w:b w:val="0"/>
          <w:i w:val="0"/>
        </w:rPr>
        <w:t>Citation d’un héros de la foi :</w:t>
      </w:r>
      <w:r>
        <w:rPr>
          <w:b/>
          <w:i w:val="0"/>
        </w:rPr>
        <w:t xml:space="preserve"> "La vie d'un homme qui dépend de Dieu n'est jamais ennuyeuse."</w:t>
      </w:r>
      <w:r>
        <w:rPr>
          <w:b/>
          <w:i/>
        </w:rPr>
        <w:t xml:space="preserve"> – George Müller</w:t>
      </w:r>
    </w:p>
    <w:p>
      <w:pPr>
        <w:pStyle w:val="ListBullet"/>
      </w:pPr>
      <w:r>
        <w:rPr>
          <w:b w:val="0"/>
          <w:i w:val="0"/>
        </w:rPr>
        <w:t>Activité créative ou illustration collaborative :</w:t>
      </w:r>
      <w:r>
        <w:rPr>
          <w:b/>
          <w:i w:val="0"/>
        </w:rPr>
        <w:t xml:space="preserve"> "Le Panier de la Providence"</w:t>
      </w:r>
    </w:p>
    <w:p>
      <w:pPr>
        <w:pStyle w:val="ListBullet"/>
      </w:pPr>
      <w:r>
        <w:rPr>
          <w:b w:val="0"/>
          <w:i w:val="0"/>
        </w:rPr>
        <w:t>Chaque participant (ou famille) écrit ou dessine sur une feuille une chose dont il/elle a besoin et une chose dont Dieu a déjà pourvu. Placez ces feuilles dans un panier commun. Ensuite, priez ensemble pour les besoins exprimés, en remerciant pour la provision passée de Dieu.</w:t>
      </w:r>
    </w:p>
    <w:p>
      <w:pPr>
        <w:pStyle w:val="ListBullet"/>
      </w:pPr>
      <w:r>
        <w:rPr>
          <w:b w:val="0"/>
          <w:i w:val="0"/>
        </w:rPr>
        <w:t>Défi pratique :</w:t>
      </w:r>
      <w:r>
        <w:rPr>
          <w:b/>
          <w:i w:val="0"/>
        </w:rPr>
        <w:t xml:space="preserve"> Durant la semaine, identifiez une situation où vous pouvez consciemment faire confiance à Dieu pour pourvoir ou guider. Agissez en conséquence et observez Sa fidélité.</w:t>
      </w:r>
    </w:p>
    <w:p>
      <w:r>
        <w:rPr>
          <w:b w:val="0"/>
          <w:i w:val="0"/>
        </w:rPr>
        <w:t>---</w:t>
      </w:r>
    </w:p>
    <w:p>
      <w:pPr>
        <w:pStyle w:val="Heading3"/>
      </w:pPr>
      <w:r>
        <w:t>2. Le Dieu Guérisseur et Paix</w:t>
      </w:r>
    </w:p>
    <w:p>
      <w:pPr>
        <w:pStyle w:val="ListBullet"/>
      </w:pPr>
      <w:r>
        <w:rPr>
          <w:b w:val="0"/>
          <w:i w:val="0"/>
        </w:rPr>
        <w:t>Verset clé :</w:t>
      </w:r>
      <w:r>
        <w:rPr>
          <w:b/>
          <w:i w:val="0"/>
        </w:rPr>
        <w:t xml:space="preserve"> "Car je suis l'Éternel qui te guérit."</w:t>
      </w:r>
      <w:r>
        <w:rPr>
          <w:b/>
          <w:i/>
        </w:rPr>
        <w:t xml:space="preserve"> (Exode 15:26)</w:t>
      </w:r>
    </w:p>
    <w:p>
      <w:pPr>
        <w:pStyle w:val="ListBullet"/>
      </w:pPr>
      <w:r>
        <w:rPr>
          <w:b w:val="0"/>
          <w:i w:val="0"/>
        </w:rPr>
        <w:t>Explication ou objectif :</w:t>
      </w:r>
      <w:r>
        <w:rPr>
          <w:b/>
          <w:i w:val="0"/>
        </w:rPr>
        <w:t xml:space="preserve"> Comprendre Dieu comme celui qui apporte la guérison (physique, émotionnelle, spirituelle – Jéhovah-Rapha) et la paix profonde (Jéhovah-Shalom).</w:t>
      </w:r>
    </w:p>
    <w:p>
      <w:pPr>
        <w:pStyle w:val="ListBullet"/>
      </w:pPr>
      <w:r>
        <w:rPr>
          <w:b w:val="0"/>
          <w:i w:val="0"/>
        </w:rPr>
        <w:t>Réflexion :</w:t>
      </w:r>
      <w:r>
        <w:rPr>
          <w:b/>
          <w:i w:val="0"/>
        </w:rPr>
      </w:r>
    </w:p>
    <w:p>
      <w:r>
        <w:rPr>
          <w:b w:val="0"/>
          <w:i w:val="0"/>
        </w:rPr>
        <w:t xml:space="preserve">    1.  Partagez un moment où vous avez expérimenté la guérison de Dieu ou Sa paix surnaturelle dans une période difficile (personnellement ou en famille).</w:t>
      </w:r>
    </w:p>
    <w:p>
      <w:r>
        <w:rPr>
          <w:b w:val="0"/>
          <w:i w:val="0"/>
        </w:rPr>
        <w:t xml:space="preserve">           </w:t>
      </w:r>
      <w:r>
        <w:rPr>
          <w:b w:val="0"/>
          <w:i/>
        </w:rPr>
        <w:t>Réponses suggérées :* Guérison physique inattendue, réconciliation après une dispute, paix intérieure après une perte, soulagement de l'anxiété.</w:t>
      </w:r>
    </w:p>
    <w:p>
      <w:r>
        <w:rPr>
          <w:b w:val="0"/>
          <w:i w:val="0"/>
        </w:rPr>
        <w:t xml:space="preserve">    2.  Comment pouvons-nous être des agents de paix et de guérison dans nos familles et notre entourage, reflétant Jéhovah-Rapha et Jéhovah-Shalom ?</w:t>
      </w:r>
    </w:p>
    <w:p>
      <w:r>
        <w:rPr>
          <w:b w:val="0"/>
          <w:i w:val="0"/>
        </w:rPr>
        <w:t xml:space="preserve">           </w:t>
      </w:r>
      <w:r>
        <w:rPr>
          <w:b w:val="0"/>
          <w:i/>
        </w:rPr>
        <w:t>Réponses suggérées :* Écouter sans juger, offrir le pardon, prier pour les malades, créer un environnement familial serein, éviter les conflits inutiles.</w:t>
      </w:r>
    </w:p>
    <w:p>
      <w:pPr>
        <w:pStyle w:val="ListBullet"/>
      </w:pPr>
      <w:r>
        <w:rPr>
          <w:b w:val="0"/>
          <w:i w:val="0"/>
        </w:rPr>
        <w:t>Citation d’un héros de la foi :</w:t>
      </w:r>
      <w:r>
        <w:rPr>
          <w:b/>
          <w:i w:val="0"/>
        </w:rPr>
        <w:t xml:space="preserve"> "La paix n'est pas l'absence de troubles, mais la présence de Dieu."</w:t>
      </w:r>
      <w:r>
        <w:rPr>
          <w:b/>
          <w:i/>
        </w:rPr>
        <w:t xml:space="preserve"> – David Wilkerson</w:t>
      </w:r>
    </w:p>
    <w:p>
      <w:pPr>
        <w:pStyle w:val="ListBullet"/>
      </w:pPr>
      <w:r>
        <w:rPr>
          <w:b w:val="0"/>
          <w:i w:val="0"/>
        </w:rPr>
        <w:t>Activité créative ou illustration collaborative :</w:t>
      </w:r>
      <w:r>
        <w:rPr>
          <w:b/>
          <w:i w:val="0"/>
        </w:rPr>
        <w:t xml:space="preserve"> "Mains de Paix et de Guérison"</w:t>
      </w:r>
    </w:p>
    <w:p>
      <w:pPr>
        <w:pStyle w:val="ListBullet"/>
      </w:pPr>
      <w:r>
        <w:rPr>
          <w:b w:val="0"/>
          <w:i w:val="0"/>
        </w:rPr>
        <w:t>Chacun trace le contour de sa main sur une feuille. À l'intérieur de la main, ils écrivent un mot ou dessinent un symbole représentant la paix ou la guérison qu'ils aimeraient recevoir pour leur famille ou offrir à quelqu'un. Partagez ensuite ce que représente votre main.</w:t>
      </w:r>
    </w:p>
    <w:p>
      <w:pPr>
        <w:pStyle w:val="ListBullet"/>
      </w:pPr>
      <w:r>
        <w:rPr>
          <w:b w:val="0"/>
          <w:i w:val="0"/>
        </w:rPr>
        <w:t>Défi pratique :</w:t>
      </w:r>
      <w:r>
        <w:rPr>
          <w:b/>
          <w:i w:val="0"/>
        </w:rPr>
        <w:t xml:space="preserve"> Cherchez une opportunité cette semaine d'apporter la paix ou d'offrir une parole de guérison et de réconfort à quelqu'un dans votre famille ou votre communauté.</w:t>
      </w:r>
    </w:p>
    <w:p>
      <w:r>
        <w:rPr>
          <w:b w:val="0"/>
          <w:i w:val="0"/>
        </w:rPr>
        <w:t>---</w:t>
      </w:r>
    </w:p>
    <w:p>
      <w:pPr>
        <w:pStyle w:val="Heading3"/>
      </w:pPr>
      <w:r>
        <w:t>3. L'Amour Inconditionnel de Dieu</w:t>
      </w:r>
    </w:p>
    <w:p>
      <w:pPr>
        <w:pStyle w:val="ListBullet"/>
      </w:pPr>
      <w:r>
        <w:rPr>
          <w:b w:val="0"/>
          <w:i w:val="0"/>
        </w:rPr>
        <w:t>Verset clé :</w:t>
      </w:r>
      <w:r>
        <w:rPr>
          <w:b/>
          <w:i w:val="0"/>
        </w:rPr>
        <w:t xml:space="preserve"> "Or, l'espérance ne trompe point, parce que l'amour de Dieu est répandu dans nos cœurs par le Saint-Esprit qui nous a été donné."</w:t>
      </w:r>
      <w:r>
        <w:rPr>
          <w:b/>
          <w:i/>
        </w:rPr>
        <w:t xml:space="preserve"> (Romains 5:5)</w:t>
      </w:r>
    </w:p>
    <w:p>
      <w:pPr>
        <w:pStyle w:val="ListBullet"/>
      </w:pPr>
      <w:r>
        <w:rPr>
          <w:b w:val="0"/>
          <w:i w:val="0"/>
        </w:rPr>
        <w:t>Explication ou objectif :</w:t>
      </w:r>
      <w:r>
        <w:rPr>
          <w:b/>
          <w:i w:val="0"/>
        </w:rPr>
        <w:t xml:space="preserve"> Saisir la profondeur de l'amour divin qui nous est déversé et apprendre à l'exprimer sans condition dans nos relations familiales.</w:t>
      </w:r>
    </w:p>
    <w:p>
      <w:pPr>
        <w:pStyle w:val="ListBullet"/>
      </w:pPr>
      <w:r>
        <w:rPr>
          <w:b w:val="0"/>
          <w:i w:val="0"/>
        </w:rPr>
        <w:t>Réflexion :</w:t>
      </w:r>
      <w:r>
        <w:rPr>
          <w:b/>
          <w:i w:val="0"/>
        </w:rPr>
      </w:r>
    </w:p>
    <w:p>
      <w:r>
        <w:rPr>
          <w:b w:val="0"/>
          <w:i w:val="0"/>
        </w:rPr>
        <w:t xml:space="preserve">    1.  Comment l'amour inconditionnel de Dieu (répandu par le Saint-Esprit) vous aide-t-il à aimer vos proches, même lorsque ceux-ci sont difficiles à aimer, ou lorsqu'ils vous déçoivent ?</w:t>
      </w:r>
    </w:p>
    <w:p>
      <w:r>
        <w:rPr>
          <w:b w:val="0"/>
          <w:i w:val="0"/>
        </w:rPr>
        <w:t xml:space="preserve">           </w:t>
      </w:r>
      <w:r>
        <w:rPr>
          <w:b w:val="0"/>
          <w:i/>
        </w:rPr>
        <w:t>Réponses suggérées :* Me donne la patience, la force de pardonner, la capacité de voir au-delà des défauts, la conviction de leur valeur aux yeux de Dieu.</w:t>
      </w:r>
    </w:p>
    <w:p>
      <w:r>
        <w:rPr>
          <w:b w:val="0"/>
          <w:i w:val="0"/>
        </w:rPr>
        <w:t xml:space="preserve">    2.  De quelle manière concrète pouvez-vous manifester un amour plus inconditionnel au sein de votre famille cette semaine ?</w:t>
      </w:r>
    </w:p>
    <w:p>
      <w:r>
        <w:rPr>
          <w:b w:val="0"/>
          <w:i w:val="0"/>
        </w:rPr>
        <w:t xml:space="preserve">           </w:t>
      </w:r>
      <w:r>
        <w:rPr>
          <w:b w:val="0"/>
          <w:i/>
        </w:rPr>
        <w:t>Réponses suggérées :* Écouter attentivement sans interrompre, rendre service sans rien attendre en retour, exprimer de l'affection, passer du temps de qualité, pardonner rapidement.</w:t>
      </w:r>
    </w:p>
    <w:p>
      <w:pPr>
        <w:pStyle w:val="ListBullet"/>
      </w:pPr>
      <w:r>
        <w:rPr>
          <w:b w:val="0"/>
          <w:i w:val="0"/>
        </w:rPr>
        <w:t>Citation d’un héros de la foi :</w:t>
      </w:r>
      <w:r>
        <w:rPr>
          <w:b/>
          <w:i w:val="0"/>
        </w:rPr>
        <w:t xml:space="preserve"> "L'amour est la seule chose qui grandit quand on le partage."</w:t>
      </w:r>
      <w:r>
        <w:rPr>
          <w:b/>
          <w:i/>
        </w:rPr>
        <w:t xml:space="preserve"> – Charles Spurgeon</w:t>
      </w:r>
    </w:p>
    <w:p>
      <w:pPr>
        <w:pStyle w:val="ListBullet"/>
      </w:pPr>
      <w:r>
        <w:rPr>
          <w:b w:val="0"/>
          <w:i w:val="0"/>
        </w:rPr>
        <w:t>Activité créative ou illustration collaborative :</w:t>
      </w:r>
      <w:r>
        <w:rPr>
          <w:b/>
          <w:i w:val="0"/>
        </w:rPr>
        <w:t xml:space="preserve"> "Cartes d'Affirmation"</w:t>
      </w:r>
    </w:p>
    <w:p>
      <w:pPr>
        <w:pStyle w:val="ListBullet"/>
      </w:pPr>
      <w:r>
        <w:rPr>
          <w:b w:val="0"/>
          <w:i w:val="0"/>
        </w:rPr>
        <w:t>Sur des petites cartes ou des post-its, chaque personne écrit un message d'amour ou d'appréciation pour un membre de sa famille (présent ou absent) qu'elle donnera plus tard. Les enfants peuvent dessiner un cœur ou un sourire.</w:t>
      </w:r>
    </w:p>
    <w:p>
      <w:pPr>
        <w:pStyle w:val="ListBullet"/>
      </w:pPr>
      <w:r>
        <w:rPr>
          <w:b w:val="0"/>
          <w:i w:val="0"/>
        </w:rPr>
        <w:t>Défi pratique :</w:t>
      </w:r>
      <w:r>
        <w:rPr>
          <w:b/>
          <w:i w:val="0"/>
        </w:rPr>
        <w:t xml:space="preserve"> Prononcez au moins trois paroles d'affirmation ou d'amour inconditionnel à des membres de votre famille cette semaine.</w:t>
      </w:r>
    </w:p>
    <w:p>
      <w:r>
        <w:rPr>
          <w:b w:val="0"/>
          <w:i w:val="0"/>
        </w:rPr>
        <w:t>---</w:t>
      </w:r>
    </w:p>
    <w:p>
      <w:pPr>
        <w:pStyle w:val="Heading3"/>
      </w:pPr>
      <w:r>
        <w:t>4. Dieu notre Bannière et Protecteur</w:t>
      </w:r>
    </w:p>
    <w:p>
      <w:pPr>
        <w:pStyle w:val="ListBullet"/>
      </w:pPr>
      <w:r>
        <w:rPr>
          <w:b w:val="0"/>
          <w:i w:val="0"/>
        </w:rPr>
        <w:t>Verset clé :</w:t>
      </w:r>
      <w:r>
        <w:rPr>
          <w:b/>
          <w:i w:val="0"/>
        </w:rPr>
        <w:t xml:space="preserve"> "Moïse bâtit un autel, et lui donna pour nom : L'Éternel ma bannière."</w:t>
      </w:r>
      <w:r>
        <w:rPr>
          <w:b/>
          <w:i/>
        </w:rPr>
        <w:t xml:space="preserve"> (Exode 17:15)</w:t>
      </w:r>
    </w:p>
    <w:p>
      <w:pPr>
        <w:pStyle w:val="ListBullet"/>
      </w:pPr>
      <w:r>
        <w:rPr>
          <w:b w:val="0"/>
          <w:i w:val="0"/>
        </w:rPr>
        <w:t>Explication ou objectif :</w:t>
      </w:r>
      <w:r>
        <w:rPr>
          <w:b/>
          <w:i w:val="0"/>
        </w:rPr>
        <w:t xml:space="preserve"> Reconnaître Dieu comme notre protection (Jéhovah-Nissi) et celui qui combat nos batailles, assurant notre victoire sur le mal.</w:t>
      </w:r>
    </w:p>
    <w:p>
      <w:pPr>
        <w:pStyle w:val="ListBullet"/>
      </w:pPr>
      <w:r>
        <w:rPr>
          <w:b w:val="0"/>
          <w:i w:val="0"/>
        </w:rPr>
        <w:t>Réflexion :</w:t>
      </w:r>
      <w:r>
        <w:rPr>
          <w:b/>
          <w:i w:val="0"/>
        </w:rPr>
      </w:r>
    </w:p>
    <w:p>
      <w:r>
        <w:rPr>
          <w:b w:val="0"/>
          <w:i w:val="0"/>
        </w:rPr>
        <w:t xml:space="preserve">    1.  Quelles sont les "batailles" que votre famille traverse actuellement (spirituelles, relationnelles, financières, de santé, etc.) ? Comment pouvez-vous "hisser Jéhovah-Nissi" (Dieu notre Bannière) au-dessus d'elles ?</w:t>
      </w:r>
    </w:p>
    <w:p>
      <w:r>
        <w:rPr>
          <w:b w:val="0"/>
          <w:i w:val="0"/>
        </w:rPr>
        <w:t xml:space="preserve">           </w:t>
      </w:r>
      <w:r>
        <w:rPr>
          <w:b w:val="0"/>
          <w:i/>
        </w:rPr>
        <w:t>Réponses suggérées :* Par la prière fervente, en se confiant en Dieu, en louant malgré les circonstances, en refusant la peur.</w:t>
      </w:r>
    </w:p>
    <w:p>
      <w:r>
        <w:rPr>
          <w:b w:val="0"/>
          <w:i w:val="0"/>
        </w:rPr>
        <w:t xml:space="preserve">    2.  Comment le fait de savoir que Dieu combat pour vous change-t-il votre approche des défis familiaux et votre façon de protéger les vôtres ?</w:t>
      </w:r>
    </w:p>
    <w:p>
      <w:r>
        <w:rPr>
          <w:b w:val="0"/>
          <w:i w:val="0"/>
        </w:rPr>
        <w:t xml:space="preserve">           </w:t>
      </w:r>
      <w:r>
        <w:rPr>
          <w:b w:val="0"/>
          <w:i/>
        </w:rPr>
        <w:t>Réponses suggérées :* Permet de rester calme face à l'adversité, donne du courage pour défendre sa famille, motive à enseigner la confiance en Dieu aux enfants.</w:t>
      </w:r>
    </w:p>
    <w:p>
      <w:pPr>
        <w:pStyle w:val="ListBullet"/>
      </w:pPr>
      <w:r>
        <w:rPr>
          <w:b w:val="0"/>
          <w:i w:val="0"/>
        </w:rPr>
        <w:t>Citation d’un héros de la foi :</w:t>
      </w:r>
      <w:r>
        <w:rPr>
          <w:b/>
          <w:i w:val="0"/>
        </w:rPr>
        <w:t xml:space="preserve"> "Il n'y a pas de problème si grand que Dieu ne puisse le résoudre, et il n'y a pas de cœur si noir que le sang de Jésus ne puisse le nettoyer."</w:t>
      </w:r>
      <w:r>
        <w:rPr>
          <w:b/>
          <w:i/>
        </w:rPr>
        <w:t xml:space="preserve"> – D. L. Moody</w:t>
      </w:r>
    </w:p>
    <w:p>
      <w:pPr>
        <w:pStyle w:val="ListBullet"/>
      </w:pPr>
      <w:r>
        <w:rPr>
          <w:b w:val="0"/>
          <w:i w:val="0"/>
        </w:rPr>
        <w:t>Activité créative ou illustration collaborative :</w:t>
      </w:r>
      <w:r>
        <w:rPr>
          <w:b/>
          <w:i w:val="0"/>
        </w:rPr>
        <w:t xml:space="preserve"> "Créer notre Bannière de Prière"</w:t>
      </w:r>
    </w:p>
    <w:p>
      <w:pPr>
        <w:pStyle w:val="ListBullet"/>
      </w:pPr>
      <w:r>
        <w:rPr>
          <w:b w:val="0"/>
          <w:i w:val="0"/>
        </w:rPr>
        <w:t>Sur une grande feuille ou un tissu, chaque personne écrit ou dessine un symbole représentant une protection ou une victoire dont elle a besoin pour sa famille. Ensemble, créez une bannière collective en assemblant ces contributions.</w:t>
      </w:r>
    </w:p>
    <w:p>
      <w:pPr>
        <w:pStyle w:val="ListBullet"/>
      </w:pPr>
      <w:r>
        <w:rPr>
          <w:b w:val="0"/>
          <w:i w:val="0"/>
        </w:rPr>
        <w:t>Défi pratique :</w:t>
      </w:r>
      <w:r>
        <w:rPr>
          <w:b/>
          <w:i w:val="0"/>
        </w:rPr>
        <w:t xml:space="preserve"> Priez spécifiquement pour la protection de votre famille chaque jour de cette semaine, en déclarant Dieu comme votre bannière au-dessus de vos défis.</w:t>
      </w:r>
    </w:p>
    <w:p>
      <w:r>
        <w:rPr>
          <w:b w:val="0"/>
          <w:i w:val="0"/>
        </w:rPr>
        <w:t>---</w:t>
      </w:r>
    </w:p>
    <w:p>
      <w:pPr>
        <w:pStyle w:val="Heading3"/>
      </w:pPr>
      <w:r>
        <w:t>5. Devenir Miroir de Sa Gloire</w:t>
      </w:r>
    </w:p>
    <w:p>
      <w:pPr>
        <w:pStyle w:val="ListBullet"/>
      </w:pPr>
      <w:r>
        <w:rPr>
          <w:b w:val="0"/>
          <w:i w:val="0"/>
        </w:rPr>
        <w:t>Verset clé :</w:t>
      </w:r>
      <w:r>
        <w:rPr>
          <w:b/>
          <w:i w:val="0"/>
        </w:rPr>
        <w:t xml:space="preserve"> "Et nous tous qui, le visage découvert, contemplons, comme dans un miroir, la gloire du Seigneur, nous sommes transformés en son image dans une gloire dont l'éclat ne cesse de grandir. C'est là l'œuvre du Seigneur, c'est-à-dire de l'Esprit."</w:t>
      </w:r>
      <w:r>
        <w:rPr>
          <w:b/>
          <w:i/>
        </w:rPr>
        <w:t xml:space="preserve"> (2 Corinthiens 3:18)</w:t>
      </w:r>
    </w:p>
    <w:p>
      <w:pPr>
        <w:pStyle w:val="ListBullet"/>
      </w:pPr>
      <w:r>
        <w:rPr>
          <w:b w:val="0"/>
          <w:i w:val="0"/>
        </w:rPr>
        <w:t>Explication ou objectif :</w:t>
      </w:r>
      <w:r>
        <w:rPr>
          <w:b/>
          <w:i w:val="0"/>
        </w:rPr>
        <w:t xml:space="preserve"> Comprendre que nous sommes continuellement transformés à l'image de Dieu par l'œuvre de l'Esprit Saint, afin de Le refléter de plus en plus clairement.</w:t>
      </w:r>
    </w:p>
    <w:p>
      <w:pPr>
        <w:pStyle w:val="ListBullet"/>
      </w:pPr>
      <w:r>
        <w:rPr>
          <w:b w:val="0"/>
          <w:i w:val="0"/>
        </w:rPr>
        <w:t>Réflexion :</w:t>
      </w:r>
      <w:r>
        <w:rPr>
          <w:b/>
          <w:i w:val="0"/>
        </w:rPr>
      </w:r>
    </w:p>
    <w:p>
      <w:r>
        <w:rPr>
          <w:b w:val="0"/>
          <w:i w:val="0"/>
        </w:rPr>
        <w:t xml:space="preserve">    1.  Quels aspects du caractère de Dieu (ceux vus précédemment : pourvoyeur, guérisseur, aimant, protecteur) l'Esprit Saint est-il en train de développer en vous en ce moment ?</w:t>
      </w:r>
    </w:p>
    <w:p>
      <w:r>
        <w:rPr>
          <w:b w:val="0"/>
          <w:i w:val="0"/>
        </w:rPr>
        <w:t xml:space="preserve">           </w:t>
      </w:r>
      <w:r>
        <w:rPr>
          <w:b w:val="0"/>
          <w:i/>
        </w:rPr>
        <w:t>Réponses suggérées :* Patience, douceur, auto-contrôle, joie, fidélité, humilité, sagesse.</w:t>
      </w:r>
    </w:p>
    <w:p>
      <w:r>
        <w:rPr>
          <w:b w:val="0"/>
          <w:i w:val="0"/>
        </w:rPr>
        <w:t xml:space="preserve">    2.  Comment cette transformation personnelle impacte-t-elle la manière dont vous interagissez et influencez les membres de votre famille, en devenant un meilleur reflet de Dieu pour eux ?</w:t>
      </w:r>
    </w:p>
    <w:p>
      <w:r>
        <w:rPr>
          <w:b w:val="0"/>
          <w:i w:val="0"/>
        </w:rPr>
        <w:t xml:space="preserve">           </w:t>
      </w:r>
      <w:r>
        <w:rPr>
          <w:b w:val="0"/>
          <w:i/>
        </w:rPr>
        <w:t>Réponses suggérées :* Je suis plus patient avec mes enfants, ma communication est plus douce avec mon conjoint, j'ai plus de compassion, j'offre un meilleur exemple.</w:t>
      </w:r>
    </w:p>
    <w:p>
      <w:pPr>
        <w:pStyle w:val="ListBullet"/>
      </w:pPr>
      <w:r>
        <w:rPr>
          <w:b w:val="0"/>
          <w:i w:val="0"/>
        </w:rPr>
        <w:t>Citation d’un héros de la foi :</w:t>
      </w:r>
      <w:r>
        <w:rPr>
          <w:b/>
          <w:i w:val="0"/>
        </w:rPr>
        <w:t xml:space="preserve"> "C'est en se nourrissant de la Parole de Dieu que l'homme se conforme le plus à la ressemblance de Dieu."</w:t>
      </w:r>
      <w:r>
        <w:rPr>
          <w:b/>
          <w:i/>
        </w:rPr>
        <w:t xml:space="preserve"> – Charles Spurgeon</w:t>
      </w:r>
    </w:p>
    <w:p>
      <w:pPr>
        <w:pStyle w:val="ListBullet"/>
      </w:pPr>
      <w:r>
        <w:rPr>
          <w:b w:val="0"/>
          <w:i w:val="0"/>
        </w:rPr>
        <w:t>Activité créative ou illustration collaborative :</w:t>
      </w:r>
      <w:r>
        <w:rPr>
          <w:b/>
          <w:i w:val="0"/>
        </w:rPr>
        <w:t xml:space="preserve"> "Le Chemin de la Transformation"</w:t>
      </w:r>
    </w:p>
    <w:p>
      <w:pPr>
        <w:pStyle w:val="ListBullet"/>
      </w:pPr>
      <w:r>
        <w:rPr>
          <w:b w:val="0"/>
          <w:i w:val="0"/>
        </w:rPr>
        <w:t>Sur un grand tableau ou une grande feuille, dessinez un chemin. Chaque personne écrit sur un post-it une qualité divine (vue aujourd'hui ou autre) qu'elle souhaite voir grandir en elle. Collez les post-its sur le chemin, montrant la progression de chacun vers une ressemblance plus grande avec Dieu.</w:t>
      </w:r>
    </w:p>
    <w:p>
      <w:pPr>
        <w:pStyle w:val="ListBullet"/>
      </w:pPr>
      <w:r>
        <w:rPr>
          <w:b w:val="0"/>
          <w:i w:val="0"/>
        </w:rPr>
        <w:t>Défi pratique :</w:t>
      </w:r>
      <w:r>
        <w:rPr>
          <w:b/>
          <w:i w:val="0"/>
        </w:rPr>
        <w:t xml:space="preserve"> Consacrez du temps chaque jour cette semaine à méditer sur un verset qui révèle un aspect du caractère de Dieu, et demandez à l'Esprit de le manifester concrètement en vous.</w:t>
      </w:r>
    </w:p>
    <w:p>
      <w:r>
        <w:rPr>
          <w:b w:val="0"/>
          <w:i w:val="0"/>
        </w:rPr>
        <w:t>---</w:t>
      </w:r>
    </w:p>
    <w:p>
      <w:pPr>
        <w:pStyle w:val="Heading2"/>
      </w:pPr>
      <w:r>
        <w:t>Fiches Thématiques - Groupe 2 : Construire l'Héritage des Générations</w:t>
      </w:r>
    </w:p>
    <w:p>
      <w:pPr>
        <w:pStyle w:val="Heading3"/>
      </w:pPr>
      <w:r>
        <w:t>1. Le Modèle Divin du Couple et de la Famille</w:t>
      </w:r>
    </w:p>
    <w:p>
      <w:pPr>
        <w:pStyle w:val="ListBullet"/>
      </w:pPr>
      <w:r>
        <w:rPr>
          <w:b w:val="0"/>
          <w:i w:val="0"/>
        </w:rPr>
        <w:t>Verset clé :</w:t>
      </w:r>
      <w:r>
        <w:rPr>
          <w:b/>
          <w:i w:val="0"/>
        </w:rPr>
        <w:t xml:space="preserve"> "Dieu créa les hommes pour qu'ils soient son image, oui, il les créa pour qu'ils soient l'image de Dieu. Il les créa homme et femme."</w:t>
      </w:r>
      <w:r>
        <w:rPr>
          <w:b/>
          <w:i/>
        </w:rPr>
        <w:t xml:space="preserve"> (Genèse 1:27) et "C'est l'œuvre du Dieu de ton père, et il t'aidera; c'est l'œuvre du Tout-Puissant [El-Shaddaï], et il te bénira. Il t'accordera les bénédictions du ciel, les bénédictions de l'eau souterraine, les bénédictions de la mamelle et du ventre maternel."</w:t>
      </w:r>
      <w:r>
        <w:rPr>
          <w:b/>
          <w:i w:val="0"/>
        </w:rPr>
        <w:t xml:space="preserve"> (Genèse 49:25)</w:t>
      </w:r>
    </w:p>
    <w:p>
      <w:pPr>
        <w:pStyle w:val="ListBullet"/>
      </w:pPr>
      <w:r>
        <w:rPr>
          <w:b w:val="0"/>
          <w:i w:val="0"/>
        </w:rPr>
        <w:t>Explication ou objectif :</w:t>
      </w:r>
      <w:r>
        <w:rPr>
          <w:b/>
          <w:i w:val="0"/>
        </w:rPr>
        <w:t xml:space="preserve"> Reconnaître le couple comme la première image de Dieu, portant à la fois la paternité et la maternité divine, et comprendre la richesse de "El-Shaddaï".</w:t>
      </w:r>
    </w:p>
    <w:p>
      <w:pPr>
        <w:pStyle w:val="ListBullet"/>
      </w:pPr>
      <w:r>
        <w:rPr>
          <w:b w:val="0"/>
          <w:i w:val="0"/>
        </w:rPr>
        <w:t>Réflexion :</w:t>
      </w:r>
      <w:r>
        <w:rPr>
          <w:b/>
          <w:i w:val="0"/>
        </w:rPr>
      </w:r>
    </w:p>
    <w:p>
      <w:r>
        <w:rPr>
          <w:b w:val="0"/>
          <w:i w:val="0"/>
        </w:rPr>
        <w:t xml:space="preserve">    1.  Comment le fait que Dieu soit "El-Shaddaï" (le Dieu aux seins nourriciers) enrichit-il votre compréhension de la maternité et de la paternité divine et humaine ?</w:t>
      </w:r>
    </w:p>
    <w:p>
      <w:r>
        <w:rPr>
          <w:b w:val="0"/>
          <w:i w:val="0"/>
        </w:rPr>
        <w:t xml:space="preserve">           </w:t>
      </w:r>
      <w:r>
        <w:rPr>
          <w:b w:val="0"/>
          <w:i/>
        </w:rPr>
        <w:t>Réponses suggérées :* Montre la tendresse et le soin de Dieu, souligne l'importance du rôle nourricier des parents, donne une dimension plus complète à l'image de Dieu.</w:t>
      </w:r>
    </w:p>
    <w:p>
      <w:r>
        <w:rPr>
          <w:b w:val="0"/>
          <w:i w:val="0"/>
        </w:rPr>
        <w:t xml:space="preserve">    2.  En quoi votre couple (ou l'idée du couple et de la famille) peut-il refléter plus fidèlement l'unité et la diversité de l'image de Dieu au quotidien ?</w:t>
      </w:r>
    </w:p>
    <w:p>
      <w:r>
        <w:rPr>
          <w:b w:val="0"/>
          <w:i w:val="0"/>
        </w:rPr>
        <w:t xml:space="preserve">           </w:t>
      </w:r>
      <w:r>
        <w:rPr>
          <w:b w:val="0"/>
          <w:i/>
        </w:rPr>
        <w:t>Réponses suggérées :* Par le respect mutuel, la complémentarité des rôles, la communication, le pardon, l'amour.</w:t>
      </w:r>
    </w:p>
    <w:p>
      <w:pPr>
        <w:pStyle w:val="ListBullet"/>
      </w:pPr>
      <w:r>
        <w:rPr>
          <w:b w:val="0"/>
          <w:i w:val="0"/>
        </w:rPr>
        <w:t>Citation d’un héros de la foi :</w:t>
      </w:r>
      <w:r>
        <w:rPr>
          <w:b/>
          <w:i w:val="0"/>
        </w:rPr>
        <w:t xml:space="preserve"> "Le mariage n'est pas seulement une alliance entre deux personnes, mais une alliance sacrée devant Dieu."</w:t>
      </w:r>
      <w:r>
        <w:rPr>
          <w:b/>
          <w:i/>
        </w:rPr>
        <w:t xml:space="preserve"> – Billy Graham</w:t>
      </w:r>
    </w:p>
    <w:p>
      <w:pPr>
        <w:pStyle w:val="ListBullet"/>
      </w:pPr>
      <w:r>
        <w:rPr>
          <w:b w:val="0"/>
          <w:i w:val="0"/>
        </w:rPr>
        <w:t>Activité créative ou illustration collaborative :</w:t>
      </w:r>
      <w:r>
        <w:rPr>
          <w:b/>
          <w:i w:val="0"/>
        </w:rPr>
        <w:t xml:space="preserve"> "Le Blason Familial"</w:t>
      </w:r>
    </w:p>
    <w:p>
      <w:pPr>
        <w:pStyle w:val="ListBullet"/>
      </w:pPr>
      <w:r>
        <w:rPr>
          <w:b w:val="0"/>
          <w:i w:val="0"/>
        </w:rPr>
        <w:t>Chaque participant (ou famille) dessine un blason (ou un écusson) symbolisant l'unité, les forces et les valeurs qu'il souhaite voir reflétées dans sa famille. Les enfants peuvent dessiner des cœurs, des mains, une maison. Partagez ensuite le sens de votre blason.</w:t>
      </w:r>
    </w:p>
    <w:p>
      <w:pPr>
        <w:pStyle w:val="ListBullet"/>
      </w:pPr>
      <w:r>
        <w:rPr>
          <w:b w:val="0"/>
          <w:i w:val="0"/>
        </w:rPr>
        <w:t>Défi pratique :</w:t>
      </w:r>
      <w:r>
        <w:rPr>
          <w:b/>
          <w:i w:val="0"/>
        </w:rPr>
        <w:t xml:space="preserve"> Cette semaine, exprimez votre appréciation pour les qualités de "père" ou "mère" (même non biologique) que vous voyez chez votre conjoint, un ami, ou un membre de votre famille.</w:t>
      </w:r>
    </w:p>
    <w:p>
      <w:r>
        <w:rPr>
          <w:b w:val="0"/>
          <w:i w:val="0"/>
        </w:rPr>
        <w:t>---</w:t>
      </w:r>
    </w:p>
    <w:p>
      <w:pPr>
        <w:pStyle w:val="Heading3"/>
      </w:pPr>
      <w:r>
        <w:t>2. La Famille Face aux Défis Modernes</w:t>
      </w:r>
    </w:p>
    <w:p>
      <w:pPr>
        <w:pStyle w:val="ListBullet"/>
      </w:pPr>
      <w:r>
        <w:rPr>
          <w:b w:val="0"/>
          <w:i w:val="0"/>
        </w:rPr>
        <w:t>Verset clé :</w:t>
      </w:r>
      <w:r>
        <w:rPr>
          <w:b/>
          <w:i w:val="0"/>
        </w:rPr>
        <w:t xml:space="preserve"> "Moi, je suis venu afin que les brebis aient la vie, et qu'elles l'aient en abondance."</w:t>
      </w:r>
      <w:r>
        <w:rPr>
          <w:b/>
          <w:i/>
        </w:rPr>
        <w:t xml:space="preserve"> (Jean 10:10b)</w:t>
      </w:r>
    </w:p>
    <w:p>
      <w:pPr>
        <w:pStyle w:val="ListBullet"/>
      </w:pPr>
      <w:r>
        <w:rPr>
          <w:b w:val="0"/>
          <w:i w:val="0"/>
        </w:rPr>
        <w:t>Explication ou objectif :</w:t>
      </w:r>
      <w:r>
        <w:rPr>
          <w:b/>
          <w:i w:val="0"/>
        </w:rPr>
        <w:t xml:space="preserve"> Comprendre les défis actuels qui menacent la structure familiale et comment Dieu offre la vie et la résilience pour y faire face.</w:t>
      </w:r>
    </w:p>
    <w:p>
      <w:pPr>
        <w:pStyle w:val="ListBullet"/>
      </w:pPr>
      <w:r>
        <w:rPr>
          <w:b w:val="0"/>
          <w:i w:val="0"/>
        </w:rPr>
        <w:t>Réflexion :</w:t>
      </w:r>
      <w:r>
        <w:rPr>
          <w:b/>
          <w:i w:val="0"/>
        </w:rPr>
      </w:r>
    </w:p>
    <w:p>
      <w:r>
        <w:rPr>
          <w:b w:val="0"/>
          <w:i w:val="0"/>
        </w:rPr>
        <w:t xml:space="preserve">    1.  Selon vous, quels sont les plus grands défis auxquels les familles chrétiennes sont confrontées aujourd'hui pour refléter l'image de Dieu (ex: solitude, monoparentalité, manque de temps, pressions culturelles) ?</w:t>
      </w:r>
    </w:p>
    <w:p>
      <w:r>
        <w:rPr>
          <w:b w:val="0"/>
          <w:i w:val="0"/>
        </w:rPr>
        <w:t xml:space="preserve">           </w:t>
      </w:r>
      <w:r>
        <w:rPr>
          <w:b w:val="0"/>
          <w:i/>
        </w:rPr>
        <w:t>Réponses suggérées :* La désintégration des valeurs traditionnelles, les réseaux sociaux, la surcharge de travail, le matérialisme, le manque de temps en famille.</w:t>
      </w:r>
    </w:p>
    <w:p>
      <w:r>
        <w:rPr>
          <w:b w:val="0"/>
          <w:i w:val="0"/>
        </w:rPr>
        <w:t xml:space="preserve">    2.  Comment l'Église (la grande famille de Dieu) peut-elle soutenir et fortifier les familles face à ces défis, pour qu'elles continuent à refléter l'image divine ?</w:t>
      </w:r>
    </w:p>
    <w:p>
      <w:r>
        <w:rPr>
          <w:b w:val="0"/>
          <w:i w:val="0"/>
        </w:rPr>
        <w:t xml:space="preserve">           </w:t>
      </w:r>
      <w:r>
        <w:rPr>
          <w:b w:val="0"/>
          <w:i/>
        </w:rPr>
        <w:t>Réponses suggérées :* Offrir des programmes de soutien, des enseignements bibliques sur la famille, des groupes de partage, encourager le mentorat, être une communauté d'accueil.</w:t>
      </w:r>
    </w:p>
    <w:p>
      <w:pPr>
        <w:pStyle w:val="ListBullet"/>
      </w:pPr>
      <w:r>
        <w:rPr>
          <w:b w:val="0"/>
          <w:i w:val="0"/>
        </w:rPr>
        <w:t>Citation d’un héros de la foi :</w:t>
      </w:r>
      <w:r>
        <w:rPr>
          <w:b/>
          <w:i w:val="0"/>
        </w:rPr>
        <w:t xml:space="preserve"> "La force d'un homme n'est pas dans la puissance de ses bras, mais dans la droiture de son cœur."</w:t>
      </w:r>
      <w:r>
        <w:rPr>
          <w:b/>
          <w:i/>
        </w:rPr>
        <w:t xml:space="preserve"> – David Wilkerson</w:t>
      </w:r>
    </w:p>
    <w:p>
      <w:pPr>
        <w:pStyle w:val="ListBullet"/>
      </w:pPr>
      <w:r>
        <w:rPr>
          <w:b w:val="0"/>
          <w:i w:val="0"/>
        </w:rPr>
        <w:t>Activité créative ou illustration collaborative :</w:t>
      </w:r>
      <w:r>
        <w:rPr>
          <w:b/>
          <w:i w:val="0"/>
        </w:rPr>
        <w:t xml:space="preserve"> "Mur de Prière pour la Famille"</w:t>
      </w:r>
    </w:p>
    <w:p>
      <w:pPr>
        <w:pStyle w:val="ListBullet"/>
      </w:pPr>
      <w:r>
        <w:rPr>
          <w:b w:val="0"/>
          <w:i w:val="0"/>
        </w:rPr>
        <w:t>Sur une grande feuille affichée, chacun écrit ou dessine un défi familial qu'il connaît (sans nommer de personnes, juste le type de défi : solitude, divorce, manque de temps, harcèlement, etc.). Priez ensemble pour ces défis, en demandant à Dieu d'être une source de vie abondante.</w:t>
      </w:r>
    </w:p>
    <w:p>
      <w:pPr>
        <w:pStyle w:val="ListBullet"/>
      </w:pPr>
      <w:r>
        <w:rPr>
          <w:b w:val="0"/>
          <w:i w:val="0"/>
        </w:rPr>
        <w:t>Défi pratique :</w:t>
      </w:r>
      <w:r>
        <w:rPr>
          <w:b/>
          <w:i w:val="0"/>
        </w:rPr>
        <w:t xml:space="preserve"> Choisissez un défi familial (général) mentionné aujourd'hui et engagez-vous à prier spécifiquement pour les familles qui le vivent cette semaine.</w:t>
      </w:r>
    </w:p>
    <w:p>
      <w:r>
        <w:rPr>
          <w:b w:val="0"/>
          <w:i w:val="0"/>
        </w:rPr>
        <w:t>---</w:t>
      </w:r>
    </w:p>
    <w:p>
      <w:pPr>
        <w:pStyle w:val="Heading3"/>
      </w:pPr>
      <w:r>
        <w:t>3. Le Retour du Fils Prodigue : Réconciliation et Amour Inconditionnel</w:t>
      </w:r>
    </w:p>
    <w:p>
      <w:pPr>
        <w:pStyle w:val="ListBullet"/>
      </w:pPr>
      <w:r>
        <w:rPr>
          <w:b w:val="0"/>
          <w:i w:val="0"/>
        </w:rPr>
        <w:t>Verset clé :</w:t>
      </w:r>
      <w:r>
        <w:rPr>
          <w:b/>
          <w:i w:val="0"/>
        </w:rPr>
        <w:t xml:space="preserve"> "Comme il était encore loin, son père le vit et fut ému de compassion, il courut, se jeta à son cou et le couvrit de baisers."</w:t>
      </w:r>
      <w:r>
        <w:rPr>
          <w:b/>
          <w:i/>
        </w:rPr>
        <w:t xml:space="preserve"> (Luc 15:20)</w:t>
      </w:r>
    </w:p>
    <w:p>
      <w:pPr>
        <w:pStyle w:val="ListBullet"/>
      </w:pPr>
      <w:r>
        <w:rPr>
          <w:b w:val="0"/>
          <w:i w:val="0"/>
        </w:rPr>
        <w:t>Explication ou objectif :</w:t>
      </w:r>
      <w:r>
        <w:rPr>
          <w:b/>
          <w:i w:val="0"/>
        </w:rPr>
        <w:t xml:space="preserve"> Méditer sur la parabole du fils prodigue comme illustration de la paternité et de l'amour inconditionnel de Dieu, et de la puissance de la réconciliation.</w:t>
      </w:r>
    </w:p>
    <w:p>
      <w:pPr>
        <w:pStyle w:val="ListBullet"/>
      </w:pPr>
      <w:r>
        <w:rPr>
          <w:b w:val="0"/>
          <w:i w:val="0"/>
        </w:rPr>
        <w:t>Réflexion :</w:t>
      </w:r>
      <w:r>
        <w:rPr>
          <w:b/>
          <w:i w:val="0"/>
        </w:rPr>
      </w:r>
    </w:p>
    <w:p>
      <w:r>
        <w:rPr>
          <w:b w:val="0"/>
          <w:i w:val="0"/>
        </w:rPr>
        <w:t xml:space="preserve">    1.  Quelle part de l'attitude du père prodigue vous interpelle le plus dans votre propre rôle parental, ou dans votre vision de Dieu le Père ?</w:t>
      </w:r>
    </w:p>
    <w:p>
      <w:r>
        <w:rPr>
          <w:b w:val="0"/>
          <w:i w:val="0"/>
        </w:rPr>
        <w:t xml:space="preserve">           </w:t>
      </w:r>
      <w:r>
        <w:rPr>
          <w:b w:val="0"/>
          <w:i/>
        </w:rPr>
        <w:t>Réponses suggérées :* La patience dans l'attente, l'empressement à pardonner, la joie de la réconciliation, l'amour qui ne juge pas.</w:t>
      </w:r>
    </w:p>
    <w:p>
      <w:r>
        <w:rPr>
          <w:b w:val="0"/>
          <w:i w:val="0"/>
        </w:rPr>
        <w:t xml:space="preserve">    2.  Comment cette parabole nous encourage-t-elle à tendre la main et à pardonner aux membres de notre famille qui se sont éloignés ou nous ont offensés, reflétant ainsi l'amour du Père ?</w:t>
      </w:r>
    </w:p>
    <w:p>
      <w:r>
        <w:rPr>
          <w:b w:val="0"/>
          <w:i w:val="0"/>
        </w:rPr>
        <w:t xml:space="preserve">           </w:t>
      </w:r>
      <w:r>
        <w:rPr>
          <w:b w:val="0"/>
          <w:i/>
        </w:rPr>
        <w:t>Réponses suggérées :* Inspirer à faire le premier pas, à abandonner l'amertume, à ne pas attendre que l'autre change, à célébrer chaque signe de rapprochement.</w:t>
      </w:r>
    </w:p>
    <w:p>
      <w:pPr>
        <w:pStyle w:val="ListBullet"/>
      </w:pPr>
      <w:r>
        <w:rPr>
          <w:b w:val="0"/>
          <w:i w:val="0"/>
        </w:rPr>
        <w:t>Citation d’un héros de la foi :</w:t>
      </w:r>
      <w:r>
        <w:rPr>
          <w:b/>
          <w:i w:val="0"/>
        </w:rPr>
        <w:t xml:space="preserve"> "Le pardon est la clé qui déverrouille la porte du ressentiment et les chaînes de la haine."</w:t>
      </w:r>
      <w:r>
        <w:rPr>
          <w:b/>
          <w:i/>
        </w:rPr>
        <w:t xml:space="preserve"> – Corrie ten Boom</w:t>
      </w:r>
    </w:p>
    <w:p>
      <w:pPr>
        <w:pStyle w:val="ListBullet"/>
      </w:pPr>
      <w:r>
        <w:rPr>
          <w:b w:val="0"/>
          <w:i w:val="0"/>
        </w:rPr>
        <w:t>Activité créative ou illustration collaborative :</w:t>
      </w:r>
      <w:r>
        <w:rPr>
          <w:b/>
          <w:i w:val="0"/>
        </w:rPr>
        <w:t xml:space="preserve"> "Pont de Réconciliation"</w:t>
      </w:r>
    </w:p>
    <w:p>
      <w:pPr>
        <w:pStyle w:val="ListBullet"/>
      </w:pPr>
      <w:r>
        <w:rPr>
          <w:b w:val="0"/>
          <w:i w:val="0"/>
        </w:rPr>
        <w:t>En utilisant des bandes de papier ou des blocs de construction, construisez un petit "pont". Chaque morceau représente une étape ou une qualité nécessaire à la réconciliation dans une famille (ex: pardon, écoute, amour, patience, humilité, dialogue).</w:t>
      </w:r>
    </w:p>
    <w:p>
      <w:pPr>
        <w:pStyle w:val="ListBullet"/>
      </w:pPr>
      <w:r>
        <w:rPr>
          <w:b w:val="0"/>
          <w:i w:val="0"/>
        </w:rPr>
        <w:t>Défi pratique :</w:t>
      </w:r>
      <w:r>
        <w:rPr>
          <w:b/>
          <w:i w:val="0"/>
        </w:rPr>
        <w:t xml:space="preserve"> Identifiez une relation familiale qui nécessite une réconciliation (petite ou grande) et faites un premier pas vers elle cette semaine, inspiré par l'amour inconditionnel du Père.</w:t>
      </w:r>
    </w:p>
    <w:p>
      <w:r>
        <w:rPr>
          <w:b w:val="0"/>
          <w:i w:val="0"/>
        </w:rPr>
        <w:t>---</w:t>
      </w:r>
    </w:p>
    <w:p>
      <w:pPr>
        <w:pStyle w:val="Heading3"/>
      </w:pPr>
      <w:r>
        <w:t>4. Le Cœur des Pères et des Enfants</w:t>
      </w:r>
    </w:p>
    <w:p>
      <w:pPr>
        <w:pStyle w:val="ListBullet"/>
      </w:pPr>
      <w:r>
        <w:rPr>
          <w:b w:val="0"/>
          <w:i w:val="0"/>
        </w:rPr>
        <w:t>Verset clé :</w:t>
      </w:r>
      <w:r>
        <w:rPr>
          <w:b/>
          <w:i w:val="0"/>
        </w:rPr>
        <w:t xml:space="preserve"> "Il ramènera le cœur des pères à leurs enfants, Et le cœur des enfants à leurs pères, De peur que je ne vienne frapper le pays d'interdit."</w:t>
      </w:r>
      <w:r>
        <w:rPr>
          <w:b/>
          <w:i/>
        </w:rPr>
        <w:t xml:space="preserve"> (Malachie 4:6)</w:t>
      </w:r>
    </w:p>
    <w:p>
      <w:pPr>
        <w:pStyle w:val="ListBullet"/>
      </w:pPr>
      <w:r>
        <w:rPr>
          <w:b w:val="0"/>
          <w:i w:val="0"/>
        </w:rPr>
        <w:t>Explication ou objectif :</w:t>
      </w:r>
      <w:r>
        <w:rPr>
          <w:b/>
          <w:i w:val="0"/>
        </w:rPr>
        <w:t xml:space="preserve"> Comprendre l'importance cruciale de la restauration des liens familiaux pour la bénédiction des générations et la protection de la famille.</w:t>
      </w:r>
    </w:p>
    <w:p>
      <w:pPr>
        <w:pStyle w:val="ListBullet"/>
      </w:pPr>
      <w:r>
        <w:rPr>
          <w:b w:val="0"/>
          <w:i w:val="0"/>
        </w:rPr>
        <w:t>Réflexion :</w:t>
      </w:r>
      <w:r>
        <w:rPr>
          <w:b/>
          <w:i w:val="0"/>
        </w:rPr>
      </w:r>
    </w:p>
    <w:p>
      <w:r>
        <w:rPr>
          <w:b w:val="0"/>
          <w:i w:val="0"/>
        </w:rPr>
        <w:t xml:space="preserve">    1.  Comment la prophétie de Malachie "Il ramènera le cœur des pères à leurs enfants, et le cœur des enfants à leurs pères" résonne-t-elle avec votre propre histoire familiale ou vos aspirations ?</w:t>
      </w:r>
    </w:p>
    <w:p>
      <w:r>
        <w:rPr>
          <w:b w:val="0"/>
          <w:i w:val="0"/>
        </w:rPr>
        <w:t xml:space="preserve">           </w:t>
      </w:r>
      <w:r>
        <w:rPr>
          <w:b w:val="0"/>
          <w:i/>
        </w:rPr>
        <w:t>Réponses suggérées :* J'ai des blessures de l'enfance qui ont besoin de guérison ; je veux éviter de répéter les erreurs de mes parents ; je veux une meilleure relation avec mes enfants.</w:t>
      </w:r>
    </w:p>
    <w:p>
      <w:r>
        <w:rPr>
          <w:b w:val="0"/>
          <w:i w:val="0"/>
        </w:rPr>
        <w:t xml:space="preserve">    2.  Quels gestes concrets pouvons-nous poser pour "ramener les cœurs" au sein de nos familles, favorisant une meilleure communication, compréhension et affection mutuelle ?</w:t>
      </w:r>
    </w:p>
    <w:p>
      <w:r>
        <w:rPr>
          <w:b w:val="0"/>
          <w:i w:val="0"/>
        </w:rPr>
        <w:t xml:space="preserve">           </w:t>
      </w:r>
      <w:r>
        <w:rPr>
          <w:b w:val="0"/>
          <w:i/>
        </w:rPr>
        <w:t>Réponses suggérées :* Passer du temps de qualité, dialoguer ouvertement et honnêtement, écouter sans juger, exprimer de l'amour, demander pardon, montrer l'exemple.</w:t>
      </w:r>
    </w:p>
    <w:p>
      <w:pPr>
        <w:pStyle w:val="ListBullet"/>
      </w:pPr>
      <w:r>
        <w:rPr>
          <w:b w:val="0"/>
          <w:i w:val="0"/>
        </w:rPr>
        <w:t>Citation d’un héros de la foi :</w:t>
      </w:r>
      <w:r>
        <w:rPr>
          <w:b/>
          <w:i w:val="0"/>
        </w:rPr>
        <w:t xml:space="preserve"> "L'Église n'est pas seulement pour les adultes ; elle est aussi pour les enfants et les jeunes, et nous devons les former pour qu'ils soient de puissants témoins."</w:t>
      </w:r>
      <w:r>
        <w:rPr>
          <w:b/>
          <w:i/>
        </w:rPr>
        <w:t xml:space="preserve"> – Loren Cunningham</w:t>
      </w:r>
    </w:p>
    <w:p>
      <w:pPr>
        <w:pStyle w:val="ListBullet"/>
      </w:pPr>
      <w:r>
        <w:rPr>
          <w:b w:val="0"/>
          <w:i w:val="0"/>
        </w:rPr>
        <w:t>Activité créative ou illustration collaborative :</w:t>
      </w:r>
      <w:r>
        <w:rPr>
          <w:b/>
          <w:i w:val="0"/>
        </w:rPr>
        <w:t xml:space="preserve"> "L'Arbre des Générations Bénies"</w:t>
      </w:r>
    </w:p>
    <w:p>
      <w:pPr>
        <w:pStyle w:val="ListBullet"/>
      </w:pPr>
      <w:r>
        <w:rPr>
          <w:b w:val="0"/>
          <w:i w:val="0"/>
        </w:rPr>
        <w:t>Dessinez un grand arbre sur une feuille ou un tableau. Chaque participant écrit sur une feuille une bénédiction ou une sagesse qu'il a reçue de ses aînés, ou qu'il souhaite transmettre à la prochaine génération. Accrochez-les aux branches de l'arbre.</w:t>
      </w:r>
    </w:p>
    <w:p>
      <w:pPr>
        <w:pStyle w:val="ListBullet"/>
      </w:pPr>
      <w:r>
        <w:rPr>
          <w:b w:val="0"/>
          <w:i w:val="0"/>
        </w:rPr>
        <w:t>Défi pratique :</w:t>
      </w:r>
      <w:r>
        <w:rPr>
          <w:b/>
          <w:i w:val="0"/>
        </w:rPr>
        <w:t xml:space="preserve"> Prenez le temps cette semaine d'écouter attentivement un aîné de votre famille, ou de partager une sagesse ou une bénédiction avec un plus jeune.</w:t>
      </w:r>
    </w:p>
    <w:p>
      <w:r>
        <w:rPr>
          <w:b w:val="0"/>
          <w:i w:val="0"/>
        </w:rPr>
        <w:t>---</w:t>
      </w:r>
    </w:p>
    <w:p>
      <w:pPr>
        <w:pStyle w:val="Heading3"/>
      </w:pPr>
      <w:r>
        <w:t>5. L'Héritage des Générations</w:t>
      </w:r>
    </w:p>
    <w:p>
      <w:pPr>
        <w:pStyle w:val="ListBullet"/>
      </w:pPr>
      <w:r>
        <w:rPr>
          <w:b w:val="0"/>
          <w:i w:val="0"/>
        </w:rPr>
        <w:t>Verset clé :</w:t>
      </w:r>
      <w:r>
        <w:rPr>
          <w:b/>
          <w:i w:val="0"/>
        </w:rPr>
        <w:t xml:space="preserve"> "Je vous ai écrit, pères, parce que vous avez connu celui qui est dès le commencement. Je vous ai écrit, jeunes gens, parce que vous êtes forts, et que la parole de Dieu demeure en vous, et que vous avez vaincu le malin."</w:t>
      </w:r>
      <w:r>
        <w:rPr>
          <w:b/>
          <w:i/>
        </w:rPr>
        <w:t xml:space="preserve"> (1 Jean 2:14)</w:t>
      </w:r>
    </w:p>
    <w:p>
      <w:pPr>
        <w:pStyle w:val="ListBullet"/>
      </w:pPr>
      <w:r>
        <w:rPr>
          <w:b w:val="0"/>
          <w:i w:val="0"/>
        </w:rPr>
        <w:t>Explication ou objectif :</w:t>
      </w:r>
      <w:r>
        <w:rPr>
          <w:b/>
          <w:i w:val="0"/>
        </w:rPr>
        <w:t xml:space="preserve"> Reconnaître le rôle spécifique de chaque génération (aînés, jeunes adultes, enfants) dans la transmission de la foi et de l'image de Dieu.</w:t>
      </w:r>
    </w:p>
    <w:p>
      <w:pPr>
        <w:pStyle w:val="ListBullet"/>
      </w:pPr>
      <w:r>
        <w:rPr>
          <w:b w:val="0"/>
          <w:i w:val="0"/>
        </w:rPr>
        <w:t>Réflexion :</w:t>
      </w:r>
      <w:r>
        <w:rPr>
          <w:b/>
          <w:i w:val="0"/>
        </w:rPr>
      </w:r>
    </w:p>
    <w:p>
      <w:r>
        <w:rPr>
          <w:b w:val="0"/>
          <w:i w:val="0"/>
        </w:rPr>
        <w:t xml:space="preserve">    1.  Quelles sont les responsabilités spécifiques des "pères" (aînés), des "jeunes gens" (adultes actifs) et des "enfants" (jeunes) dans la transmission de la foi et de l'image de Dieu au sein de la famille et de l'Église ?</w:t>
      </w:r>
    </w:p>
    <w:p>
      <w:r>
        <w:rPr>
          <w:b w:val="0"/>
          <w:i w:val="0"/>
        </w:rPr>
        <w:t xml:space="preserve">           </w:t>
      </w:r>
      <w:r>
        <w:rPr>
          <w:b w:val="0"/>
          <w:i/>
        </w:rPr>
        <w:t>Réponses suggérées :* Aînés : sagesse, expérience, prière, héritage spirituel. Jeunes gens : force, dynamisme, exemple, éducation, service. Enfants : joie, pureté, apprendre, intercession.</w:t>
      </w:r>
    </w:p>
    <w:p>
      <w:r>
        <w:rPr>
          <w:b w:val="0"/>
          <w:i w:val="0"/>
        </w:rPr>
        <w:t xml:space="preserve">    2.  Quel héritage spirituel souhaitez-vous laisser à la prochaine génération de votre famille ? Comment travaillez-vous à le construire dès aujourd'hui ?</w:t>
      </w:r>
    </w:p>
    <w:p>
      <w:r>
        <w:rPr>
          <w:b w:val="0"/>
          <w:i w:val="0"/>
        </w:rPr>
        <w:t xml:space="preserve">           </w:t>
      </w:r>
      <w:r>
        <w:rPr>
          <w:b w:val="0"/>
          <w:i/>
        </w:rPr>
        <w:t>Réponses suggérées :* Un témoignage de foi solide, l'amour de la Parole, le sens du service, l'unité familiale, une relation personnelle avec Jésus.</w:t>
      </w:r>
    </w:p>
    <w:p>
      <w:pPr>
        <w:pStyle w:val="ListBullet"/>
      </w:pPr>
      <w:r>
        <w:rPr>
          <w:b w:val="0"/>
          <w:i w:val="0"/>
        </w:rPr>
        <w:t>Citation d’un héros de la foi :</w:t>
      </w:r>
      <w:r>
        <w:rPr>
          <w:b/>
          <w:i w:val="0"/>
        </w:rPr>
        <w:t xml:space="preserve"> "Le plus grand héritage qu'un père puisse laisser à ses enfants est l'exemple d'une vie de foi."</w:t>
      </w:r>
      <w:r>
        <w:rPr>
          <w:b/>
          <w:i/>
        </w:rPr>
        <w:t xml:space="preserve"> – Billy Graham</w:t>
      </w:r>
    </w:p>
    <w:p>
      <w:pPr>
        <w:pStyle w:val="ListBullet"/>
      </w:pPr>
      <w:r>
        <w:rPr>
          <w:b w:val="0"/>
          <w:i w:val="0"/>
        </w:rPr>
        <w:t>Activité créative ou illustration collaborative :</w:t>
      </w:r>
      <w:r>
        <w:rPr>
          <w:b/>
          <w:i w:val="0"/>
        </w:rPr>
        <w:t xml:space="preserve"> "La Capsule Temporelle de la Foi"</w:t>
      </w:r>
    </w:p>
    <w:p>
      <w:pPr>
        <w:pStyle w:val="ListBullet"/>
      </w:pPr>
      <w:r>
        <w:rPr>
          <w:b w:val="0"/>
          <w:i w:val="0"/>
        </w:rPr>
        <w:t>Chaque personne écrit une courte lettre à une future génération de sa famille (ses futurs enfants/petits-enfants, ou des membres plus jeunes de sa famille), partageant un aspect important de sa foi, un conseil spirituel, ou une prière pour eux. Ces lettres peuvent être symboliquement "mises en capsule" (dans une boîte) pour être "ouvertes" un jour.</w:t>
      </w:r>
    </w:p>
    <w:p>
      <w:pPr>
        <w:pStyle w:val="ListBullet"/>
      </w:pPr>
      <w:r>
        <w:rPr>
          <w:b w:val="0"/>
          <w:i w:val="0"/>
        </w:rPr>
        <w:t>Défi pratique :</w:t>
      </w:r>
      <w:r>
        <w:rPr>
          <w:b/>
          <w:i w:val="0"/>
        </w:rPr>
        <w:t xml:space="preserve"> Identifiez une tradition familiale (spirituelle ou non) que vous aimeriez renforcer ou instaurer pour transmettre des valeurs et l'image de Dieu à la prochaine génération de votre famille.</w:t>
      </w:r>
    </w:p>
    <w:p>
      <w:r>
        <w:rPr>
          <w:b w:val="0"/>
          <w:i w:val="0"/>
        </w:rPr>
        <w:t>---</w:t>
      </w:r>
    </w:p>
    <w:p>
      <w:pPr>
        <w:pStyle w:val="Heading2"/>
      </w:pPr>
      <w:r>
        <w:t>Conclusion commune</w:t>
      </w:r>
    </w:p>
    <w:p>
      <w:r>
        <w:rPr>
          <w:b w:val="0"/>
          <w:i w:val="0"/>
        </w:rPr>
        <w:t>Nous avons exploré ensemble l'immense privilège et la profonde responsabilité de la famille : refléter l'image de Dieu. Nous avons vu que Dieu est Père et Mère, pourvoyeur, guérisseur, protecteur, Berger, et qu'Il nous aime d'un amour inconditionnel. Chaque membre de la famille, à chaque génération, a un rôle vital dans la préservation et la transmission de cette image divine.</w:t>
      </w:r>
    </w:p>
    <w:p>
      <w:r>
        <w:rPr>
          <w:b w:val="0"/>
          <w:i w:val="0"/>
        </w:rPr>
        <w:t>Le chemin pour refléter de plus en plus l'Original n'est pas toujours facile, mais nous ne sommes pas seuls. Le Saint-Esprit est notre aide et notre appui, déversant l'amour de Dieu dans nos cœurs et nous transformant de gloire en gloire. Puissions-nous, par Sa grâce, être des miroirs fidèles de la beauté et du caractère de notre Dieu, pour la bénédiction de nos familles et pour Sa gloire.</w:t>
      </w:r>
    </w:p>
    <w:p>
      <w:pPr>
        <w:pStyle w:val="Heading2"/>
      </w:pPr>
      <w:r>
        <w:t>Prière finale</w:t>
      </w:r>
    </w:p>
    <w:p>
      <w:r>
        <w:rPr>
          <w:b w:val="0"/>
          <w:i w:val="0"/>
        </w:rPr>
        <w:t>Père céleste, nous Te remercions pour cette précieuse vérité : nous sommes créés à Ton image. Merci pour la richesse de Ton caractère de Père et de Mère, que Tu nous révèles. Nous Te prions pour nos familles, Seigneur. Rétablis ce qui est brisé, guéris les blessures, ramène les cœurs les uns aux autres. Aide-nous, par Ton Saint-Esprit, à grandir dans l'amour inconditionnel, la patience, la sagesse et la foi, afin de refléter Ton image avec toujours plus de clarté. Que nos foyers soient des havres de paix, d'amour et de vérité, des témoignages vivants de Ta présence. Aide-nous à transmettre cet héritage de foi à la prochaine génération.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