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"Transformation"</w:t>
      </w:r>
    </w:p>
    <w:p>
      <w:r>
        <w:rPr>
          <w:b w:val="0"/>
          <w:i w:val="0"/>
        </w:rPr>
        <w:t xml:space="preserve">  - "Service"</w:t>
      </w:r>
    </w:p>
    <w:p>
      <w:r>
        <w:rPr>
          <w:b w:val="0"/>
          <w:i w:val="0"/>
        </w:rPr>
        <w:t xml:space="preserve">  - "Foi"</w:t>
      </w:r>
    </w:p>
    <w:p>
      <w:r>
        <w:rPr>
          <w:b w:val="0"/>
          <w:i w:val="0"/>
        </w:rPr>
        <w:t xml:space="preserve">  - "Baptême"</w:t>
      </w:r>
    </w:p>
    <w:p>
      <w:r>
        <w:rPr>
          <w:b w:val="0"/>
          <w:i w:val="0"/>
        </w:rPr>
        <w:t xml:space="preserve">  - "Alliance"</w:t>
      </w:r>
    </w:p>
    <w:p>
      <w:r>
        <w:rPr>
          <w:b w:val="0"/>
          <w:i w:val="0"/>
        </w:rPr>
        <w:t>context: ''</w:t>
      </w:r>
    </w:p>
    <w:p>
      <w:r>
        <w:rPr>
          <w:b w:val="0"/>
          <w:i w:val="0"/>
        </w:rPr>
        <w:t>date: 2011-10-29</w:t>
      </w:r>
    </w:p>
    <w:p>
      <w:r>
        <w:rPr>
          <w:b w:val="0"/>
          <w:i w:val="0"/>
        </w:rPr>
        <w:t>annee: "2011"</w:t>
      </w:r>
    </w:p>
    <w:p>
      <w:r>
        <w:rPr>
          <w:b w:val="0"/>
          <w:i w:val="0"/>
        </w:rPr>
        <w:t>description: 'Célébration du Baptême: Un Pas de Foi, Une Vie Nouvelle - Le baptême,</w:t>
      </w:r>
    </w:p>
    <w:p>
      <w:r>
        <w:rPr>
          <w:b w:val="0"/>
          <w:i w:val="0"/>
        </w:rPr>
        <w:t xml:space="preserve">  qui n''est pas la purification des souillures du corps mais l''engagement d''une</w:t>
      </w:r>
    </w:p>
    <w:p>
      <w:r>
        <w:rPr>
          <w:b w:val="0"/>
          <w:i w:val="0"/>
        </w:rPr>
        <w:t xml:space="preserve">  bonne conscience envers Dieu, vous sauve maintenant aussi par la résurrection de</w:t>
      </w:r>
    </w:p>
    <w:p>
      <w:r>
        <w:rPr>
          <w:b w:val="0"/>
          <w:i w:val="0"/>
        </w:rPr>
        <w:t xml:space="preserve">  Jésus-Christ'</w:t>
      </w:r>
    </w:p>
    <w:p>
      <w:r>
        <w:rPr>
          <w:b w:val="0"/>
          <w:i w:val="0"/>
        </w:rPr>
        <w:t>tags:</w:t>
      </w:r>
    </w:p>
    <w:p>
      <w:r>
        <w:rPr>
          <w:b w:val="0"/>
          <w:i w:val="0"/>
        </w:rPr>
        <w:t xml:space="preserve">  - "Transformation"</w:t>
      </w:r>
    </w:p>
    <w:p>
      <w:r>
        <w:rPr>
          <w:b w:val="0"/>
          <w:i w:val="0"/>
        </w:rPr>
        <w:t xml:space="preserve">  - "Engagement"</w:t>
      </w:r>
    </w:p>
    <w:p>
      <w:r>
        <w:rPr>
          <w:b w:val="0"/>
          <w:i w:val="0"/>
        </w:rPr>
        <w:t xml:space="preserve">  - "Foi"</w:t>
      </w:r>
    </w:p>
    <w:p>
      <w:r>
        <w:rPr>
          <w:b w:val="0"/>
          <w:i w:val="0"/>
        </w:rPr>
        <w:t xml:space="preserve">  - "Espérance chrétienne"</w:t>
      </w:r>
    </w:p>
    <w:p>
      <w:r>
        <w:rPr>
          <w:b w:val="0"/>
          <w:i w:val="0"/>
        </w:rPr>
        <w:t xml:space="preserve">  - "Identification à Christ"</w:t>
      </w:r>
    </w:p>
    <w:p>
      <w:r>
        <w:rPr>
          <w:b w:val="0"/>
          <w:i w:val="0"/>
        </w:rPr>
        <w:t xml:space="preserve">  - "Vie nouvelle"</w:t>
      </w:r>
    </w:p>
    <w:p>
      <w:r>
        <w:rPr>
          <w:b w:val="0"/>
          <w:i w:val="0"/>
        </w:rPr>
        <w:t xml:space="preserve">  - "Symbolisme du baptême"</w:t>
      </w:r>
    </w:p>
    <w:p>
      <w:r>
        <w:rPr>
          <w:b w:val="0"/>
          <w:i w:val="0"/>
        </w:rPr>
        <w:t xml:space="preserve">  - "Alliance avec Dieu"</w:t>
      </w:r>
    </w:p>
    <w:p>
      <w:r>
        <w:rPr>
          <w:b w:val="0"/>
          <w:i w:val="0"/>
        </w:rPr>
        <w:t>title: 'Baptême : Un Engagement pour la Vie'</w:t>
      </w:r>
    </w:p>
    <w:p>
      <w:r>
        <w:rPr>
          <w:b w:val="0"/>
          <w:i w:val="0"/>
        </w:rPr>
        <w:t>---</w:t>
      </w:r>
    </w:p>
    <w:p>
      <w:pPr>
        <w:pStyle w:val="Heading1"/>
      </w:pPr>
      <w:r>
        <w:t>Baptême : Un Engagement pour la Vie</w:t>
      </w:r>
    </w:p>
    <w:p>
      <w:r>
        <w:rPr>
          <w:b w:val="0"/>
          <w:i w:val="0"/>
        </w:rPr>
        <w:t>Célébration du Baptême: Un Pas de Foi, Une Vie Nouvelle</w:t>
      </w:r>
      <w:r>
        <w:rPr>
          <w:b/>
          <w:i w:val="0"/>
        </w:rPr>
      </w:r>
    </w:p>
    <w:p>
      <w:r>
        <w:rPr>
          <w:b w:val="0"/>
          <w:i w:val="0"/>
        </w:rPr>
        <w:t>Bienvenue à tous ! Quel bonheur de vous avoir parmi nous en ce jour spécial. Nous sommes rassemblés pour être témoins d'un engagement profond et significatif : le baptême. Nous ne sommes pas ici pour parler de religion au sens strict, mais pour fêter un événement marquant, un choix personnel de suivre Dieu.</w:t>
      </w:r>
    </w:p>
    <w:p>
      <w:r>
        <w:rPr>
          <w:b w:val="0"/>
          <w:i w:val="0"/>
        </w:rPr>
        <w:t>« Le baptême, qui n'est pas la purification des souillures du corps mais l'engagement d'une bonne conscience envers Dieu, vous sauve maintenant aussi par la résurrection de Jésus-Christ.» (1 Pierre 3:21)</w:t>
      </w:r>
      <w:r>
        <w:rPr>
          <w:b w:val="0"/>
          <w:i/>
        </w:rPr>
      </w:r>
    </w:p>
    <w:p>
      <w:r>
        <w:rPr>
          <w:b w:val="0"/>
          <w:i w:val="0"/>
        </w:rPr>
        <w:t>Prière d'ouverture</w:t>
      </w:r>
      <w:r>
        <w:rPr>
          <w:b/>
          <w:i w:val="0"/>
        </w:rPr>
      </w:r>
    </w:p>
    <w:p>
      <w:r>
        <w:rPr>
          <w:b w:val="0"/>
          <w:i w:val="0"/>
        </w:rPr>
        <w:t>Seigneur notre Dieu, nous te rendons grâce pour ce jour de joie et de célébration. Merci pour son cœur ouvert à ta Parole et son désir de s'engager publiquement avec toi. Nous te prions de bénir ce moment, d'ouvrir nos cœurs et nos esprits à comprendre la profondeur de cet acte de foi. Que ton Esprit Saint nous guide et nous remplisse de ta paix et de ta joie. Nous te confions, sa vie, et son avenir. Au nom de Jésus, Amen.</w:t>
      </w:r>
    </w:p>
    <w:p>
      <w:r>
        <w:rPr>
          <w:b w:val="0"/>
          <w:i w:val="0"/>
        </w:rPr>
        <w:t>Brise-Glace : "Le Chemin du Nouveau Départ"</w:t>
      </w:r>
      <w:r>
        <w:rPr>
          <w:b/>
          <w:i w:val="0"/>
        </w:rPr>
      </w:r>
    </w:p>
    <w:p>
      <w:r>
        <w:rPr>
          <w:b w:val="0"/>
          <w:i w:val="0"/>
        </w:rPr>
        <w:t>Objectif :</w:t>
      </w:r>
      <w:r>
        <w:rPr>
          <w:b/>
          <w:i w:val="0"/>
        </w:rPr>
        <w:t xml:space="preserve"> Favoriser la connaissance et symboliser le début d'une nouvelle étape.</w:t>
      </w:r>
    </w:p>
    <w:p>
      <w:r>
        <w:rPr>
          <w:b w:val="0"/>
          <w:i w:val="0"/>
        </w:rPr>
        <w:t>Matériel :</w:t>
      </w:r>
      <w:r>
        <w:rPr>
          <w:b/>
          <w:i w:val="0"/>
        </w:rPr>
        <w:t xml:space="preserve"> Feuilles de papier, stylos ou crayons de couleur.</w:t>
      </w:r>
    </w:p>
    <w:p>
      <w:r>
        <w:rPr>
          <w:b w:val="0"/>
          <w:i w:val="0"/>
        </w:rPr>
        <w:t>Déroulement :</w:t>
      </w:r>
      <w:r>
        <w:rPr>
          <w:b/>
          <w:i w:val="0"/>
        </w:rPr>
      </w:r>
    </w:p>
    <w:p>
      <w:r>
        <w:rPr>
          <w:b w:val="0"/>
          <w:i w:val="0"/>
        </w:rPr>
        <w:t>1.  Chaque participant reçoit une feuille et un stylo.</w:t>
      </w:r>
    </w:p>
    <w:p>
      <w:r>
        <w:rPr>
          <w:b w:val="0"/>
          <w:i w:val="0"/>
        </w:rPr>
        <w:t>2.  Adultes et Jeunes :</w:t>
      </w:r>
      <w:r>
        <w:rPr>
          <w:b/>
          <w:i w:val="0"/>
        </w:rPr>
        <w:t xml:space="preserve"> Dessinez ou écrivez trois choses que vous aimez faire pour vous "recharger" (ex: lire, marcher, écouter de la musique). Ensuite, partagez avec la personne à côté de vous une petite chose que vous avez hâte de faire dans les prochains jours ou semaines (un petit "nouveau départ").</w:t>
      </w:r>
    </w:p>
    <w:p>
      <w:r>
        <w:rPr>
          <w:b w:val="0"/>
          <w:i w:val="0"/>
        </w:rPr>
        <w:t>3.  Enfants :</w:t>
      </w:r>
      <w:r>
        <w:rPr>
          <w:b/>
          <w:i w:val="0"/>
        </w:rPr>
        <w:t xml:space="preserve"> Dessinez un animal qu'ils aimeraient être s'ils pouvaient changer de vie pour une journée. Demandez-leur pourquoi ils l'ont choisi (souvent lié à la liberté, la force, la beauté, le "nouveau").</w:t>
      </w:r>
    </w:p>
    <w:p>
      <w:r>
        <w:rPr>
          <w:b w:val="0"/>
          <w:i w:val="0"/>
        </w:rPr>
        <w:t>4.  Chaque groupe partage brièvement une ou deux de leurs "recharges" ou "nouveaux départs".</w:t>
      </w:r>
    </w:p>
    <w:p>
      <w:r>
        <w:rPr>
          <w:b w:val="0"/>
          <w:i w:val="0"/>
        </w:rPr>
        <w:t>Adaptation :</w:t>
      </w:r>
      <w:r>
        <w:rPr>
          <w:b/>
          <w:i w:val="0"/>
        </w:rPr>
        <w:t xml:space="preserve"> Permet à chacun de s'exprimer et de partager un peu de soi, en lien avec le thème du renouvellement.</w:t>
      </w:r>
    </w:p>
    <w:p>
      <w:r>
        <w:rPr>
          <w:b w:val="0"/>
          <w:i w:val="0"/>
        </w:rPr>
        <w:t>Présentation du Thème : Le Baptême – Un Engagement Sacré, une Vie Nouvelle</w:t>
      </w:r>
      <w:r>
        <w:rPr>
          <w:b/>
          <w:i w:val="0"/>
        </w:rPr>
      </w:r>
    </w:p>
    <w:p>
      <w:r>
        <w:rPr>
          <w:b w:val="0"/>
          <w:i w:val="0"/>
        </w:rPr>
        <w:t>Aujourd'hui, nous sommes témoins du baptême, un moment crucial dans sa marche avec Dieu. Le baptême n'est pas une simple tradition ou une cérémonie religieuse superficielle. C'est un acte profond, riche de sens biblique et de pertinence pour notre vie quotidienne.</w:t>
      </w:r>
    </w:p>
    <w:p>
      <w:r>
        <w:rPr>
          <w:b w:val="0"/>
          <w:i w:val="0"/>
        </w:rPr>
        <w:t>Qu'est-ce que le baptême ?</w:t>
      </w:r>
      <w:r>
        <w:rPr>
          <w:b/>
          <w:i w:val="0"/>
        </w:rPr>
      </w:r>
    </w:p>
    <w:p>
      <w:r>
        <w:rPr>
          <w:b w:val="0"/>
          <w:i w:val="0"/>
        </w:rPr>
        <w:t>Le mot "baptiser" vient du grec "baptizo", qui signifie "plonger", "immerger". Dans la Bible, le baptême est bien plus qu'une ablution. Comme le dit 1 Pierre 3:21, ce n'est pas la purification des souillures physiques, mais « l'engagement d'une bonne conscience envers Dieu ». C'est une concrétisation visible d'une alliance intérieure faite avec Dieu, un peu comme un acte de signature qui valide un contrat, ou un mariage où l'on prononce des vœux.</w:t>
      </w:r>
    </w:p>
    <w:p>
      <w:r>
        <w:rPr>
          <w:b w:val="0"/>
          <w:i w:val="0"/>
        </w:rPr>
        <w:t>Mathilda, comme Julien l'année dernière, a ressenti ce besoin de s'engager personnellement et librement avec Jésus-Christ. C'est une démarche individuelle et volontaire. Depuis qu'elle connaît Jésus, elle était en quelque sorte dans un temps de "fiançailles". Par ce baptême, elle entre dans une nouvelle dimension, celle où Dieu demeure en elle avec une intimité plus grande. Cet engagement est pour la vie, un engagement qui, dans notre société actuelle, marque une identification claire avec Christ, parfois "en marge" des normes du monde.</w:t>
      </w:r>
    </w:p>
    <w:p>
      <w:r>
        <w:rPr>
          <w:b w:val="0"/>
          <w:i w:val="0"/>
        </w:rPr>
        <w:t>Les Symboles Puissants du Baptême</w:t>
      </w:r>
      <w:r>
        <w:rPr>
          <w:b/>
          <w:i w:val="0"/>
        </w:rPr>
      </w:r>
    </w:p>
    <w:p>
      <w:r>
        <w:rPr>
          <w:b w:val="0"/>
          <w:i w:val="0"/>
        </w:rPr>
        <w:t>Le baptême nous parle aussi de mort et de résurrection, comme le déclarent Romains 6:3-4 et Colossiens 2:12.</w:t>
      </w:r>
    </w:p>
    <w:p>
      <w:pPr>
        <w:pStyle w:val="ListBullet"/>
      </w:pPr>
      <w:r>
        <w:rPr>
          <w:b w:val="0"/>
          <w:i w:val="0"/>
        </w:rPr>
        <w:t>La Plongée :</w:t>
      </w:r>
      <w:r>
        <w:rPr>
          <w:b/>
          <w:i w:val="0"/>
        </w:rPr>
        <w:t xml:space="preserve"> Elle représente la mort. La vie passée de péché, de culpabilité, est plongée dans la mort de Christ. C'est l'acceptation que sans Sauveur, le salaire du péché est la mort.</w:t>
      </w:r>
    </w:p>
    <w:p>
      <w:pPr>
        <w:pStyle w:val="ListBullet"/>
      </w:pPr>
      <w:r>
        <w:rPr>
          <w:b w:val="0"/>
          <w:i w:val="0"/>
        </w:rPr>
        <w:t>La Remontée :</w:t>
      </w:r>
      <w:r>
        <w:rPr>
          <w:b/>
          <w:i w:val="0"/>
        </w:rPr>
        <w:t xml:space="preserve"> Elle symbolise la résurrection. C'est la promesse d'une vie nouvelle, remplie de l'Esprit de Dieu, désormais vécue en Christ. Nous sommes ressuscités avec lui, par la foi en la puissance de Dieu.</w:t>
      </w:r>
    </w:p>
    <w:p>
      <w:r>
        <w:rPr>
          <w:b w:val="0"/>
          <w:i w:val="0"/>
        </w:rPr>
        <w:t>C'est une déclaration puissante, dans le visible et l'invisible, que Christ est mort et ressuscité pour nous, et que nous lui appartenons. C'est aussi un moment où l'héritage négatif familial peut être plongé dans cette mort, passant du royaume des ténèbres à celui de la lumière et des bénédictions de Dieu. C'est le début d'un avenir et d'une espérance que Dieu a formés pour ceux qui se confient en lui (Jérémie 29:11).</w:t>
      </w:r>
    </w:p>
    <w:p>
      <w:r>
        <w:rPr>
          <w:b w:val="0"/>
          <w:i w:val="0"/>
        </w:rPr>
        <w:t>Pour explorer ces facettes, nous allons nous diviser en deux groupes.</w:t>
      </w:r>
    </w:p>
    <w:p>
      <w:r>
        <w:rPr>
          <w:b w:val="0"/>
          <w:i w:val="0"/>
        </w:rPr>
        <w:t>Répartition des Groupes :</w:t>
      </w:r>
      <w:r>
        <w:rPr>
          <w:b/>
          <w:i w:val="0"/>
        </w:rPr>
      </w:r>
    </w:p>
    <w:p>
      <w:r>
        <w:rPr>
          <w:b w:val="0"/>
          <w:i w:val="0"/>
        </w:rPr>
        <w:t>Groupe 1 : L'Engagement du Cœur : Une Bonne Conscience devant Dieu</w:t>
      </w:r>
      <w:r>
        <w:rPr>
          <w:b/>
          <w:i w:val="0"/>
        </w:rPr>
      </w:r>
    </w:p>
    <w:p>
      <w:r>
        <w:rPr>
          <w:b w:val="0"/>
          <w:i w:val="0"/>
        </w:rPr>
        <w:t>Ce groupe explorera la nature de l'engagement personnel, la signification d'une alliance avec Dieu et la fidélité qui en découle.</w:t>
      </w:r>
    </w:p>
    <w:p>
      <w:r>
        <w:rPr>
          <w:b w:val="0"/>
          <w:i w:val="0"/>
        </w:rPr>
        <w:t>Groupe 2 : Mort et Résurrection : Les Symboles Puissants du Baptême</w:t>
      </w:r>
      <w:r>
        <w:rPr>
          <w:b/>
          <w:i w:val="0"/>
        </w:rPr>
      </w:r>
    </w:p>
    <w:p>
      <w:r>
        <w:rPr>
          <w:b w:val="0"/>
          <w:i w:val="0"/>
        </w:rPr>
        <w:t>Ce groupe se penchera sur l'identification à Christ dans sa mort et sa résurrection, la vie nouvelle et l'espérance qu'elle apporte.</w:t>
      </w:r>
    </w:p>
    <w:p>
      <w:r>
        <w:rPr>
          <w:b w:val="0"/>
          <w:i w:val="0"/>
        </w:rPr>
        <w:t>---</w:t>
      </w:r>
    </w:p>
    <w:p>
      <w:pPr>
        <w:pStyle w:val="Heading3"/>
      </w:pPr>
      <w:r>
        <w:t>**Groupe 1 : L'Engagement du Cœur : Une Bonne Conscience devant Dieu**</w:t>
      </w:r>
    </w:p>
    <w:p>
      <w:pPr>
        <w:pStyle w:val="Heading4"/>
      </w:pPr>
      <w:r>
        <w:t>**Fiche 1 : Le Baptême : Une Déclaration Personnelle**</w:t>
      </w:r>
    </w:p>
    <w:p>
      <w:pPr>
        <w:pStyle w:val="ListBullet"/>
      </w:pPr>
      <w:r>
        <w:rPr>
          <w:b w:val="0"/>
          <w:i w:val="0"/>
        </w:rPr>
        <w:t>Verset clé :</w:t>
      </w:r>
      <w:r>
        <w:rPr>
          <w:b/>
          <w:i w:val="0"/>
        </w:rPr>
        <w:t xml:space="preserve"> « Le baptême, qui n'est pas la purification des souillures du corps mais l'engagement d'une bonne conscience envers Dieu, vous sauve maintenant aussi par la résurrection de Jésus-Christ. » (1 Pierre 3:21)</w:t>
      </w:r>
    </w:p>
    <w:p>
      <w:pPr>
        <w:pStyle w:val="ListBullet"/>
      </w:pPr>
      <w:r>
        <w:rPr>
          <w:b w:val="0"/>
          <w:i w:val="0"/>
        </w:rPr>
        <w:t>Explication ou objectif :</w:t>
      </w:r>
      <w:r>
        <w:rPr>
          <w:b/>
          <w:i w:val="0"/>
        </w:rPr>
        <w:t xml:space="preserve"> Comprendre que le baptême est un engagement personnel et public de notre conscience devant Dieu.</w:t>
      </w:r>
    </w:p>
    <w:p>
      <w:pPr>
        <w:pStyle w:val="ListBullet"/>
      </w:pPr>
      <w:r>
        <w:rPr>
          <w:b w:val="0"/>
          <w:i w:val="0"/>
        </w:rPr>
        <w:t>Réflexion :</w:t>
      </w:r>
      <w:r>
        <w:rPr>
          <w:b/>
          <w:i w:val="0"/>
        </w:rPr>
      </w:r>
    </w:p>
    <w:p>
      <w:r>
        <w:rPr>
          <w:b w:val="0"/>
          <w:i w:val="0"/>
        </w:rPr>
        <w:t xml:space="preserve">    1.  Pourquoi est-il important que le baptême soit un acte de "bonne conscience" et non seulement une tradition ?</w:t>
      </w:r>
    </w:p>
    <w:p>
      <w:r>
        <w:rPr>
          <w:b w:val="0"/>
          <w:i w:val="0"/>
        </w:rPr>
        <w:t xml:space="preserve">        *   Réponse suggérée :</w:t>
      </w:r>
      <w:r>
        <w:rPr>
          <w:b/>
          <w:i w:val="0"/>
        </w:rPr>
        <w:t xml:space="preserve"> Parce que cela signifie qu'il vient d'un choix personnel et sincère, basé sur la foi, et non d'une contrainte ou d'une habitude. C'est une décision de cœur, pas de corps seulement.</w:t>
      </w:r>
    </w:p>
    <w:p>
      <w:r>
        <w:rPr>
          <w:b w:val="0"/>
          <w:i w:val="0"/>
        </w:rPr>
        <w:t xml:space="preserve">    2.  En quoi le baptême est-il une déclaration publique de notre foi ?</w:t>
      </w:r>
    </w:p>
    <w:p>
      <w:r>
        <w:rPr>
          <w:b w:val="0"/>
          <w:i w:val="0"/>
        </w:rPr>
        <w:t xml:space="preserve">        *   Réponse suggérée :</w:t>
      </w:r>
      <w:r>
        <w:rPr>
          <w:b/>
          <w:i w:val="0"/>
        </w:rPr>
        <w:t xml:space="preserve"> Il rend visible notre engagement invisible envers Dieu. Devant la famille, les amis et le monde spirituel, nous affirmons notre appartenance à Christ.</w:t>
      </w:r>
    </w:p>
    <w:p>
      <w:pPr>
        <w:pStyle w:val="ListBullet"/>
      </w:pPr>
      <w:r>
        <w:rPr>
          <w:b w:val="0"/>
          <w:i w:val="0"/>
        </w:rPr>
        <w:t>Citation d’un héros de la foi :</w:t>
      </w:r>
      <w:r>
        <w:rPr>
          <w:b/>
          <w:i w:val="0"/>
        </w:rPr>
      </w:r>
    </w:p>
    <w:p>
      <w:r>
        <w:rPr>
          <w:b w:val="0"/>
          <w:i w:val="0"/>
        </w:rPr>
        <w:t xml:space="preserve">    « Le baptême est une réponse de la conscience à Dieu, pas une simple observance rituelle. » – John Wesley</w:t>
      </w:r>
      <w:r>
        <w:rPr>
          <w:b w:val="0"/>
          <w:i/>
        </w:rPr>
      </w:r>
    </w:p>
    <w:p>
      <w:pPr>
        <w:pStyle w:val="ListBullet"/>
      </w:pPr>
      <w:r>
        <w:rPr>
          <w:b w:val="0"/>
          <w:i w:val="0"/>
        </w:rPr>
        <w:t>Activité créative ou illustration collaborative :</w:t>
      </w:r>
      <w:r>
        <w:rPr>
          <w:b/>
          <w:i w:val="0"/>
        </w:rPr>
      </w:r>
    </w:p>
    <w:p>
      <w:r>
        <w:rPr>
          <w:b w:val="0"/>
          <w:i w:val="0"/>
        </w:rPr>
        <w:t xml:space="preserve">    "Mon engagement pour Mathilda"</w:t>
      </w:r>
      <w:r>
        <w:rPr>
          <w:b/>
          <w:i w:val="0"/>
        </w:rPr>
        <w:t xml:space="preserve"> : Chaque participant (enfants, jeunes, adultes) écrit ou dessine un court message ou une prière d'encouragement pour Mathilda concernant son engagement. Ces messages seront collés sur une grande feuille ou un panneau pour former un "mur d'encouragement". Les plus jeunes peuvent dessiner des cœurs ou des symboles d'amour.</w:t>
      </w:r>
    </w:p>
    <w:p>
      <w:pPr>
        <w:pStyle w:val="ListBullet"/>
      </w:pPr>
      <w:r>
        <w:rPr>
          <w:b w:val="0"/>
          <w:i w:val="0"/>
        </w:rPr>
        <w:t>Défi pratique à mettre en œuvre après le partage :</w:t>
      </w:r>
      <w:r>
        <w:rPr>
          <w:b/>
          <w:i w:val="0"/>
        </w:rPr>
      </w:r>
    </w:p>
    <w:p>
      <w:r>
        <w:rPr>
          <w:b w:val="0"/>
          <w:i w:val="0"/>
        </w:rPr>
        <w:t xml:space="preserve">    Prendre un moment cette semaine pour prier pour Mathilda, en lui souhaitant persévérance et joie dans son engagement avec Dieu.</w:t>
      </w:r>
    </w:p>
    <w:p>
      <w:r>
        <w:rPr>
          <w:b w:val="0"/>
          <w:i w:val="0"/>
        </w:rPr>
        <w:t>---</w:t>
      </w:r>
    </w:p>
    <w:p>
      <w:pPr>
        <w:pStyle w:val="Heading4"/>
      </w:pPr>
      <w:r>
        <w:t>**Fiche 2 : L'Alliance avec Dieu : Un Contrat de Vie**</w:t>
      </w:r>
    </w:p>
    <w:p>
      <w:pPr>
        <w:pStyle w:val="ListBullet"/>
      </w:pPr>
      <w:r>
        <w:rPr>
          <w:b w:val="0"/>
          <w:i w:val="0"/>
        </w:rPr>
        <w:t>Verset clé :</w:t>
      </w:r>
      <w:r>
        <w:rPr>
          <w:b/>
          <w:i w:val="0"/>
        </w:rPr>
        <w:t xml:space="preserve"> « Car je connais les projets que j'ai formés sur vous, dit l'Éternel, projets de paix et non de malheur, afin de vous donner un avenir et une espérance. » (Jérémie 29:11)</w:t>
      </w:r>
    </w:p>
    <w:p>
      <w:pPr>
        <w:pStyle w:val="ListBullet"/>
      </w:pPr>
      <w:r>
        <w:rPr>
          <w:b w:val="0"/>
          <w:i w:val="0"/>
        </w:rPr>
        <w:t>Explication ou objectif :</w:t>
      </w:r>
      <w:r>
        <w:rPr>
          <w:b/>
          <w:i w:val="0"/>
        </w:rPr>
        <w:t xml:space="preserve"> Saisir que le baptême est la signature d'une alliance éternelle avec Dieu, pleine de promesses et d'engagements réciproques.</w:t>
      </w:r>
    </w:p>
    <w:p>
      <w:pPr>
        <w:pStyle w:val="ListBullet"/>
      </w:pPr>
      <w:r>
        <w:rPr>
          <w:b w:val="0"/>
          <w:i w:val="0"/>
        </w:rPr>
        <w:t>Réflexion :</w:t>
      </w:r>
      <w:r>
        <w:rPr>
          <w:b/>
          <w:i w:val="0"/>
        </w:rPr>
      </w:r>
    </w:p>
    <w:p>
      <w:r>
        <w:rPr>
          <w:b w:val="0"/>
          <w:i w:val="0"/>
        </w:rPr>
        <w:t xml:space="preserve">    1.  Quelles sont les "clauses" de cette alliance pour nous, et quelles sont celles de Dieu ?</w:t>
      </w:r>
    </w:p>
    <w:p>
      <w:r>
        <w:rPr>
          <w:b w:val="0"/>
          <w:i w:val="0"/>
        </w:rPr>
        <w:t xml:space="preserve">        *   Réponse suggérée :</w:t>
      </w:r>
      <w:r>
        <w:rPr>
          <w:b/>
          <w:i w:val="0"/>
        </w:rPr>
        <w:t xml:space="preserve"> Pour nous : la foi, l'obéissance, la confiance. Pour Dieu : son amour, sa protection, son pardon, sa fidélité, son projet de paix.</w:t>
      </w:r>
    </w:p>
    <w:p>
      <w:r>
        <w:rPr>
          <w:b w:val="0"/>
          <w:i w:val="0"/>
        </w:rPr>
        <w:t xml:space="preserve">    2.  Comment l'idée d'un "contrat" ou d'un "mariage" peut-elle nous aider à comprendre la nature de l'engagement du baptême ?</w:t>
      </w:r>
    </w:p>
    <w:p>
      <w:r>
        <w:rPr>
          <w:b w:val="0"/>
          <w:i w:val="0"/>
        </w:rPr>
        <w:t xml:space="preserve">        *   Réponse suggérée :</w:t>
      </w:r>
      <w:r>
        <w:rPr>
          <w:b/>
          <w:i w:val="0"/>
        </w:rPr>
        <w:t xml:space="preserve"> Comme un mariage, cela implique un choix volontaire, un amour mutuel, des vœux, et la promesse de vivre ensemble fidèlement "pour le meilleur et pour le pire".</w:t>
      </w:r>
    </w:p>
    <w:p>
      <w:pPr>
        <w:pStyle w:val="ListBullet"/>
      </w:pPr>
      <w:r>
        <w:rPr>
          <w:b w:val="0"/>
          <w:i w:val="0"/>
        </w:rPr>
        <w:t>Citation d’un héros de la foi :</w:t>
      </w:r>
      <w:r>
        <w:rPr>
          <w:b/>
          <w:i w:val="0"/>
        </w:rPr>
      </w:r>
    </w:p>
    <w:p>
      <w:r>
        <w:rPr>
          <w:b w:val="0"/>
          <w:i w:val="0"/>
        </w:rPr>
        <w:t xml:space="preserve">    « Il n'y a pas de plan B avec Dieu. Nous devons nous engager à suivre son plan A, et le plan A est toujours bon. » – David Yonggi Cho</w:t>
      </w:r>
      <w:r>
        <w:rPr>
          <w:b w:val="0"/>
          <w:i/>
        </w:rPr>
      </w:r>
    </w:p>
    <w:p>
      <w:pPr>
        <w:pStyle w:val="ListBullet"/>
      </w:pPr>
      <w:r>
        <w:rPr>
          <w:b w:val="0"/>
          <w:i w:val="0"/>
        </w:rPr>
        <w:t>Activité créative ou illustration collaborative :</w:t>
      </w:r>
      <w:r>
        <w:rPr>
          <w:b/>
          <w:i w:val="0"/>
        </w:rPr>
      </w:r>
    </w:p>
    <w:p>
      <w:r>
        <w:rPr>
          <w:b w:val="0"/>
          <w:i w:val="0"/>
        </w:rPr>
        <w:t xml:space="preserve">    "La Chaîne des Promesses"</w:t>
      </w:r>
      <w:r>
        <w:rPr>
          <w:b/>
          <w:i w:val="0"/>
        </w:rPr>
        <w:t xml:space="preserve"> : Sur des bandes de papier colorées, chaque personne écrit une promesse de Dieu qu'elle trouve dans la Bible (ou une qu'elle connaît) ou une espérance qu'elle a en Dieu. Ensuite, les bandes sont liées ensemble pour former une chaîne, symbolisant la solidité de l'alliance et les bénédictions qui en découlent.</w:t>
      </w:r>
    </w:p>
    <w:p>
      <w:pPr>
        <w:pStyle w:val="ListBullet"/>
      </w:pPr>
      <w:r>
        <w:rPr>
          <w:b w:val="0"/>
          <w:i w:val="0"/>
        </w:rPr>
        <w:t>Défi pratique à mettre en œuvre après le partage :</w:t>
      </w:r>
      <w:r>
        <w:rPr>
          <w:b/>
          <w:i w:val="0"/>
        </w:rPr>
      </w:r>
    </w:p>
    <w:p>
      <w:r>
        <w:rPr>
          <w:b w:val="0"/>
          <w:i w:val="0"/>
        </w:rPr>
        <w:t xml:space="preserve">    Chaque jour de cette semaine, lire un passage de la Bible (Psaume ou Évangile) et y chercher une promesse de Dieu à laquelle se raccrocher.</w:t>
      </w:r>
    </w:p>
    <w:p>
      <w:r>
        <w:rPr>
          <w:b w:val="0"/>
          <w:i w:val="0"/>
        </w:rPr>
        <w:t>---</w:t>
      </w:r>
    </w:p>
    <w:p>
      <w:pPr>
        <w:pStyle w:val="Heading4"/>
      </w:pPr>
      <w:r>
        <w:t>**Fiche 3 : Le Choix Volontaire : Un Pas de Foi**</w:t>
      </w:r>
    </w:p>
    <w:p>
      <w:pPr>
        <w:pStyle w:val="ListBullet"/>
      </w:pPr>
      <w:r>
        <w:rPr>
          <w:b w:val="0"/>
          <w:i w:val="0"/>
        </w:rPr>
        <w:t>Verset clé :</w:t>
      </w:r>
      <w:r>
        <w:rPr>
          <w:b/>
          <w:i w:val="0"/>
        </w:rPr>
        <w:t xml:space="preserve"> « Et beaucoup d'entre les Corinthiens, l'ayant entendu, crurent et furent baptisés. » (Actes 18:8)</w:t>
      </w:r>
    </w:p>
    <w:p>
      <w:pPr>
        <w:pStyle w:val="ListBullet"/>
      </w:pPr>
      <w:r>
        <w:rPr>
          <w:b w:val="0"/>
          <w:i w:val="0"/>
        </w:rPr>
        <w:t>Explication ou objectif :</w:t>
      </w:r>
      <w:r>
        <w:rPr>
          <w:b/>
          <w:i w:val="0"/>
        </w:rPr>
        <w:t xml:space="preserve"> Reconnaître l'importance du choix personnel et de la foi consciente dans la démarche du baptême, à l'image des premiers chrétiens.</w:t>
      </w:r>
    </w:p>
    <w:p>
      <w:pPr>
        <w:pStyle w:val="ListBullet"/>
      </w:pPr>
      <w:r>
        <w:rPr>
          <w:b w:val="0"/>
          <w:i w:val="0"/>
        </w:rPr>
        <w:t>Réflexion :</w:t>
      </w:r>
      <w:r>
        <w:rPr>
          <w:b/>
          <w:i w:val="0"/>
        </w:rPr>
      </w:r>
    </w:p>
    <w:p>
      <w:r>
        <w:rPr>
          <w:b w:val="0"/>
          <w:i w:val="0"/>
        </w:rPr>
        <w:t xml:space="preserve">    1.  Pourquoi est-il crucial que Mathilda (ou toute personne) fasse ce choix de se baptiser "par elle-même" et non sous pression ?</w:t>
      </w:r>
    </w:p>
    <w:p>
      <w:r>
        <w:rPr>
          <w:b w:val="0"/>
          <w:i w:val="0"/>
        </w:rPr>
        <w:t xml:space="preserve">        *   Réponse suggérée :</w:t>
      </w:r>
      <w:r>
        <w:rPr>
          <w:b/>
          <w:i w:val="0"/>
        </w:rPr>
        <w:t xml:space="preserve"> Parce que la foi est une relation personnelle avec Dieu. Un engagement forcé n'aurait pas le même sens ni la même valeur spirituelle. C'est le témoignage d'une conviction profonde.</w:t>
      </w:r>
    </w:p>
    <w:p>
      <w:r>
        <w:rPr>
          <w:b w:val="0"/>
          <w:i w:val="0"/>
        </w:rPr>
        <w:t xml:space="preserve">    2.  Dans votre vie, y a-t-il eu un moment où vous avez dû faire un "choix volontaire" important pour votre foi ou votre croissance personnelle ? Qu'avez-vous appris ?</w:t>
      </w:r>
    </w:p>
    <w:p>
      <w:r>
        <w:rPr>
          <w:b w:val="0"/>
          <w:i w:val="0"/>
        </w:rPr>
        <w:t xml:space="preserve">        *   Réponse suggérée :</w:t>
      </w:r>
      <w:r>
        <w:rPr>
          <w:b/>
          <w:i w:val="0"/>
        </w:rPr>
        <w:t xml:space="preserve"> (Réponses personnelles variées). Cela peut inclure des décisions de pardonner, de servir, de changer une habitude, ou de s'engager dans une activité chrétienne. L'apprentissage est souvent lié à la confiance en Dieu et aux fruits de l'obéissance.</w:t>
      </w:r>
    </w:p>
    <w:p>
      <w:pPr>
        <w:pStyle w:val="ListBullet"/>
      </w:pPr>
      <w:r>
        <w:rPr>
          <w:b w:val="0"/>
          <w:i w:val="0"/>
        </w:rPr>
        <w:t>Citation d’un héros de la foi :</w:t>
      </w:r>
      <w:r>
        <w:rPr>
          <w:b/>
          <w:i w:val="0"/>
        </w:rPr>
      </w:r>
    </w:p>
    <w:p>
      <w:r>
        <w:rPr>
          <w:b w:val="0"/>
          <w:i w:val="0"/>
        </w:rPr>
        <w:t xml:space="preserve">    « La foi est un pas dans l'obscurité, non une compréhension de la lumière. » – D. L. Moody</w:t>
      </w:r>
      <w:r>
        <w:rPr>
          <w:b w:val="0"/>
          <w:i/>
        </w:rPr>
      </w:r>
    </w:p>
    <w:p>
      <w:pPr>
        <w:pStyle w:val="ListBullet"/>
      </w:pPr>
      <w:r>
        <w:rPr>
          <w:b w:val="0"/>
          <w:i w:val="0"/>
        </w:rPr>
        <w:t>Activité créative ou illustration collaborative :</w:t>
      </w:r>
      <w:r>
        <w:rPr>
          <w:b/>
          <w:i w:val="0"/>
        </w:rPr>
      </w:r>
    </w:p>
    <w:p>
      <w:r>
        <w:rPr>
          <w:b w:val="0"/>
          <w:i w:val="0"/>
        </w:rPr>
        <w:t xml:space="preserve">    "Le Pas de Géant de la Foi"</w:t>
      </w:r>
      <w:r>
        <w:rPr>
          <w:b/>
          <w:i w:val="0"/>
        </w:rPr>
        <w:t xml:space="preserve"> : Sur une longue bande de papier posée au sol, les participants dessinent des "empreintes de pas". Sur chaque empreinte, ils écrivent un mot ou un symbole qui représente un pas de foi qu'ils ont fait ou qu'ils souhaitent faire. Les enfants peuvent simplement dessiner leurs pieds et les décorer.</w:t>
      </w:r>
    </w:p>
    <w:p>
      <w:pPr>
        <w:pStyle w:val="ListBullet"/>
      </w:pPr>
      <w:r>
        <w:rPr>
          <w:b w:val="0"/>
          <w:i w:val="0"/>
        </w:rPr>
        <w:t>Défi pratique à mettre en œuvre après le partage :</w:t>
      </w:r>
      <w:r>
        <w:rPr>
          <w:b/>
          <w:i w:val="0"/>
        </w:rPr>
      </w:r>
    </w:p>
    <w:p>
      <w:r>
        <w:rPr>
          <w:b w:val="0"/>
          <w:i w:val="0"/>
        </w:rPr>
        <w:t xml:space="preserve">    Identifier une petite décision que vous pouvez prendre cette semaine pour exprimer plus concrètement votre foi (ex: lire un livre chrétien, prier pour quelqu'un en particulier, appeler un ami pour l'encourager).</w:t>
      </w:r>
    </w:p>
    <w:p>
      <w:r>
        <w:rPr>
          <w:b w:val="0"/>
          <w:i w:val="0"/>
        </w:rPr>
        <w:t>---</w:t>
      </w:r>
    </w:p>
    <w:p>
      <w:pPr>
        <w:pStyle w:val="Heading4"/>
      </w:pPr>
      <w:r>
        <w:t>**Fiche 4 : Une Conscience Pure : La Base de l'Engagement**</w:t>
      </w:r>
    </w:p>
    <w:p>
      <w:pPr>
        <w:pStyle w:val="ListBullet"/>
      </w:pPr>
      <w:r>
        <w:rPr>
          <w:b w:val="0"/>
          <w:i w:val="0"/>
        </w:rPr>
        <w:t>Verset clé :</w:t>
      </w:r>
      <w:r>
        <w:rPr>
          <w:b/>
          <w:i w:val="0"/>
        </w:rPr>
        <w:t xml:space="preserve"> « Car le sang des boucs et des taureaux, et la cendre d'une génisse, en purifiant ceux qui sont souillés, les sanctifient pour la pureté de la chair; combien plus le sang de Christ, qui par un Esprit éternel s'est offert lui-même sans tache à Dieu, purifiera-t-il votre conscience des œuvres mortes, afin que vous serviez le Dieu vivant ! » (Hébreux 9:13-14)</w:t>
      </w:r>
    </w:p>
    <w:p>
      <w:pPr>
        <w:pStyle w:val="ListBullet"/>
      </w:pPr>
      <w:r>
        <w:rPr>
          <w:b w:val="0"/>
          <w:i w:val="0"/>
        </w:rPr>
        <w:t>Explication ou objectif :</w:t>
      </w:r>
      <w:r>
        <w:rPr>
          <w:b/>
          <w:i w:val="0"/>
        </w:rPr>
        <w:t xml:space="preserve"> Comprendre que l'engagement du baptême est fondé sur le pardon de Christ qui purifie notre conscience et nous rend capables de servir Dieu.</w:t>
      </w:r>
    </w:p>
    <w:p>
      <w:pPr>
        <w:pStyle w:val="ListBullet"/>
      </w:pPr>
      <w:r>
        <w:rPr>
          <w:b w:val="0"/>
          <w:i w:val="0"/>
        </w:rPr>
        <w:t>Réflexion :</w:t>
      </w:r>
      <w:r>
        <w:rPr>
          <w:b/>
          <w:i w:val="0"/>
        </w:rPr>
      </w:r>
    </w:p>
    <w:p>
      <w:r>
        <w:rPr>
          <w:b w:val="0"/>
          <w:i w:val="0"/>
        </w:rPr>
        <w:t xml:space="preserve">    1.  Qu'est-ce que cela signifie d'avoir une "conscience purifiée" ?</w:t>
      </w:r>
    </w:p>
    <w:p>
      <w:r>
        <w:rPr>
          <w:b w:val="0"/>
          <w:i w:val="0"/>
        </w:rPr>
        <w:t xml:space="preserve">        *   Réponse suggérée :</w:t>
      </w:r>
      <w:r>
        <w:rPr>
          <w:b/>
          <w:i w:val="0"/>
        </w:rPr>
        <w:t xml:space="preserve"> C'est se sentir libre de la culpabilité du péché, sachant que nos fautes sont pardonnées par le sacrifice de Jésus. C'est avoir la paix avec Dieu.</w:t>
      </w:r>
    </w:p>
    <w:p>
      <w:r>
        <w:rPr>
          <w:b w:val="0"/>
          <w:i w:val="0"/>
        </w:rPr>
        <w:t xml:space="preserve">    2.  Comment la purification de notre conscience nous aide-t-elle à mieux servir Dieu ?</w:t>
      </w:r>
    </w:p>
    <w:p>
      <w:r>
        <w:rPr>
          <w:b w:val="0"/>
          <w:i w:val="0"/>
        </w:rPr>
        <w:t xml:space="preserve">        *   Réponse suggérée :</w:t>
      </w:r>
      <w:r>
        <w:rPr>
          <w:b/>
          <w:i w:val="0"/>
        </w:rPr>
        <w:t xml:space="preserve"> Sans le fardeau de la culpabilité, nous pouvons nous approcher de Dieu avec assurance et servir avec un cœur joyeux et libre, motivé par l'amour et non par la peur.</w:t>
      </w:r>
    </w:p>
    <w:p>
      <w:pPr>
        <w:pStyle w:val="ListBullet"/>
      </w:pPr>
      <w:r>
        <w:rPr>
          <w:b w:val="0"/>
          <w:i w:val="0"/>
        </w:rPr>
        <w:t>Citation d’un héros de la foi :</w:t>
      </w:r>
      <w:r>
        <w:rPr>
          <w:b/>
          <w:i w:val="0"/>
        </w:rPr>
      </w:r>
    </w:p>
    <w:p>
      <w:r>
        <w:rPr>
          <w:b w:val="0"/>
          <w:i w:val="0"/>
        </w:rPr>
        <w:t xml:space="preserve">    « Le pardon est une clé qui ouvre la porte de notre conscience et nous permet de respirer le souffle de la liberté. » – Corrie ten Boom</w:t>
      </w:r>
      <w:r>
        <w:rPr>
          <w:b w:val="0"/>
          <w:i/>
        </w:rPr>
      </w:r>
    </w:p>
    <w:p>
      <w:pPr>
        <w:pStyle w:val="ListBullet"/>
      </w:pPr>
      <w:r>
        <w:rPr>
          <w:b w:val="0"/>
          <w:i w:val="0"/>
        </w:rPr>
      </w:r>
      <w:r>
        <w:rPr>
          <w:b w:val="0"/>
          <w:i/>
        </w:rPr>
        <w:t>Activité créative ou illustration collaborative :</w:t>
      </w:r>
    </w:p>
    <w:p>
      <w:r>
        <w:rPr>
          <w:b w:val="0"/>
          <w:i w:val="0"/>
        </w:rPr>
        <w:t xml:space="preserve">    "Le Nuage des Fardeaux et la Pluie de Grâce"</w:t>
      </w:r>
      <w:r>
        <w:rPr>
          <w:b/>
          <w:i w:val="0"/>
        </w:rPr>
        <w:t xml:space="preserve"> : Dessinez un grand nuage sur une feuille. Sur ce nuage, chaque participant écrit ou dessine un "fardeau" ou une préoccupation qu'il voudrait laisser à Dieu (culpabilité, peur, inquiétude). Ensuite, dessinez des gouttes de pluie tombant du nuage. Sur chaque goutte, écrivez un mot de grâce ou de pardon de Dieu. Les enfants peuvent dessiner des cœurs ou des visages souriants sur les gouttes.</w:t>
      </w:r>
    </w:p>
    <w:p>
      <w:pPr>
        <w:pStyle w:val="ListBullet"/>
      </w:pPr>
      <w:r>
        <w:rPr>
          <w:b w:val="0"/>
          <w:i w:val="0"/>
        </w:rPr>
        <w:t>Défi pratique à mettre en œuvre après le partage :</w:t>
      </w:r>
      <w:r>
        <w:rPr>
          <w:b/>
          <w:i w:val="0"/>
        </w:rPr>
      </w:r>
    </w:p>
    <w:p>
      <w:r>
        <w:rPr>
          <w:b w:val="0"/>
          <w:i w:val="0"/>
        </w:rPr>
        <w:t xml:space="preserve">    Cette semaine, pratiquer le pardon : pardonner à quelqu'un, ou se pardonner à soi-même pour une erreur passée, en acceptant la grâce de Dieu.</w:t>
      </w:r>
    </w:p>
    <w:p>
      <w:r>
        <w:rPr>
          <w:b w:val="0"/>
          <w:i w:val="0"/>
        </w:rPr>
        <w:t>---</w:t>
      </w:r>
    </w:p>
    <w:p>
      <w:pPr>
        <w:pStyle w:val="Heading4"/>
      </w:pPr>
      <w:r>
        <w:t>**Fiche 5 : Vivre l'Engagement : La Fidélité Quotidienne**</w:t>
      </w:r>
    </w:p>
    <w:p>
      <w:pPr>
        <w:pStyle w:val="ListBullet"/>
      </w:pPr>
      <w:r>
        <w:rPr>
          <w:b w:val="0"/>
          <w:i w:val="0"/>
        </w:rPr>
        <w:t>Verset clé :</w:t>
      </w:r>
      <w:r>
        <w:rPr>
          <w:b/>
          <w:i w:val="0"/>
        </w:rPr>
        <w:t xml:space="preserve"> « C'est ainsi que vous aussi, considérez-vous comme morts au péché, et comme vivants pour Dieu en Jésus-Christ. » (Romains 6:11)</w:t>
      </w:r>
    </w:p>
    <w:p>
      <w:pPr>
        <w:pStyle w:val="ListBullet"/>
      </w:pPr>
      <w:r>
        <w:rPr>
          <w:b w:val="0"/>
          <w:i w:val="0"/>
        </w:rPr>
        <w:t>Explication ou objectif :</w:t>
      </w:r>
      <w:r>
        <w:rPr>
          <w:b/>
          <w:i w:val="0"/>
        </w:rPr>
        <w:t xml:space="preserve"> Réaliser que le baptême est le début d'une vie de fidélité et d'obéissance, enracinée dans notre nouvelle identité en Christ.</w:t>
      </w:r>
    </w:p>
    <w:p>
      <w:pPr>
        <w:pStyle w:val="ListBullet"/>
      </w:pPr>
      <w:r>
        <w:rPr>
          <w:b w:val="0"/>
          <w:i w:val="0"/>
        </w:rPr>
        <w:t>Réflexion :</w:t>
      </w:r>
      <w:r>
        <w:rPr>
          <w:b/>
          <w:i w:val="0"/>
        </w:rPr>
      </w:r>
    </w:p>
    <w:p>
      <w:r>
        <w:rPr>
          <w:b w:val="0"/>
          <w:i w:val="0"/>
        </w:rPr>
        <w:t xml:space="preserve">    1.  Comment la décision de Mathilda de se faire baptiser peut-elle l'aider à rester fidèle à Dieu dans les défis du quotidien ?</w:t>
      </w:r>
    </w:p>
    <w:p>
      <w:r>
        <w:rPr>
          <w:b w:val="0"/>
          <w:i w:val="0"/>
        </w:rPr>
        <w:t xml:space="preserve">        *   Réponse suggérée :</w:t>
      </w:r>
      <w:r>
        <w:rPr>
          <w:b/>
          <w:i w:val="0"/>
        </w:rPr>
        <w:t xml:space="preserve"> C'est un rappel constant de son engagement public. Quand les difficultés se présentent, elle peut se souvenir de ce jour et de la puissance de Dieu en elle, la renforçant.</w:t>
      </w:r>
    </w:p>
    <w:p>
      <w:r>
        <w:rPr>
          <w:b w:val="0"/>
          <w:i w:val="0"/>
        </w:rPr>
        <w:t xml:space="preserve">    2.  Dans quelle mesure notre engagement envers Dieu nous met-il "en marge" de la société actuelle ? Et comment pouvons-nous y voir une bénédiction ?</w:t>
      </w:r>
    </w:p>
    <w:p>
      <w:r>
        <w:rPr>
          <w:b w:val="0"/>
          <w:i w:val="0"/>
        </w:rPr>
        <w:t xml:space="preserve">        *   Réponse suggérée :</w:t>
      </w:r>
      <w:r>
        <w:rPr>
          <w:b/>
          <w:i w:val="0"/>
        </w:rPr>
        <w:t xml:space="preserve"> Nos valeurs chrétiennes peuvent différer des normes séculières (matérialisme, individualisme). C'est une bénédiction car cela nous pousse à dépendre davantage de Dieu, à témoigner par notre mode de vie et à trouver notre vraie identité et notre paix en Christ.</w:t>
      </w:r>
    </w:p>
    <w:p>
      <w:pPr>
        <w:pStyle w:val="ListBullet"/>
      </w:pPr>
      <w:r>
        <w:rPr>
          <w:b w:val="0"/>
          <w:i w:val="0"/>
        </w:rPr>
        <w:t>Citation d’un héros de la foi :</w:t>
      </w:r>
      <w:r>
        <w:rPr>
          <w:b/>
          <w:i w:val="0"/>
        </w:rPr>
      </w:r>
    </w:p>
    <w:p>
      <w:r>
        <w:rPr>
          <w:b w:val="0"/>
          <w:i w:val="0"/>
        </w:rPr>
        <w:t xml:space="preserve">    « Il n'y a qu'une seule vie, elle passera vite. Seule celle faite pour Christ durera. » – C. S. Lewis</w:t>
      </w:r>
      <w:r>
        <w:rPr>
          <w:b w:val="0"/>
          <w:i/>
        </w:rPr>
      </w:r>
    </w:p>
    <w:p>
      <w:pPr>
        <w:pStyle w:val="ListBullet"/>
      </w:pPr>
      <w:r>
        <w:rPr>
          <w:b w:val="0"/>
          <w:i w:val="0"/>
        </w:rPr>
        <w:t>Activité créative ou illustration collaborative :</w:t>
      </w:r>
      <w:r>
        <w:rPr>
          <w:b/>
          <w:i w:val="0"/>
        </w:rPr>
      </w:r>
    </w:p>
    <w:p>
      <w:r>
        <w:rPr>
          <w:b w:val="0"/>
          <w:i w:val="0"/>
        </w:rPr>
        <w:t xml:space="preserve">    "Le Phare de la Foi"</w:t>
      </w:r>
      <w:r>
        <w:rPr>
          <w:b/>
          <w:i w:val="0"/>
        </w:rPr>
        <w:t xml:space="preserve"> : Sur une grande feuille, dessinez un phare. Chaque participant écrit ou dessine autour du phare une manière dont il peut être une lumière (fidèle, un exemple) pour Dieu dans son quotidien (à l'école, au travail, en famille, avec les amis). Les enfants peuvent dessiner des étoiles autour du phare.</w:t>
      </w:r>
    </w:p>
    <w:p>
      <w:pPr>
        <w:pStyle w:val="ListBullet"/>
      </w:pPr>
      <w:r>
        <w:rPr>
          <w:b w:val="0"/>
          <w:i w:val="0"/>
        </w:rPr>
        <w:t>Défi pratique à mettre en œuvre après le partage :</w:t>
      </w:r>
      <w:r>
        <w:rPr>
          <w:b/>
          <w:i w:val="0"/>
        </w:rPr>
      </w:r>
    </w:p>
    <w:p>
      <w:r>
        <w:rPr>
          <w:b w:val="0"/>
          <w:i w:val="0"/>
        </w:rPr>
        <w:t xml:space="preserve">    Choisir une action concrète cette semaine pour vivre votre foi au quotidien, même si cela vous met "en marge" (ex: dire non à une pratique non chrétienne, parler de Jésus à un ami, prier avant les repas en public).</w:t>
      </w:r>
    </w:p>
    <w:p>
      <w:r>
        <w:rPr>
          <w:b w:val="0"/>
          <w:i w:val="0"/>
        </w:rPr>
        <w:t>---</w:t>
      </w:r>
    </w:p>
    <w:p>
      <w:pPr>
        <w:pStyle w:val="Heading3"/>
      </w:pPr>
      <w:r>
        <w:t>**Groupe 2 : Mort et Résurrection : Les Symboles Puissants du Baptême**</w:t>
      </w:r>
    </w:p>
    <w:p>
      <w:pPr>
        <w:pStyle w:val="Heading4"/>
      </w:pPr>
      <w:r>
        <w:t>**Fiche 1 : Ensevelis avec Christ : Adieu à l'Ancienne Vie**</w:t>
      </w:r>
    </w:p>
    <w:p>
      <w:pPr>
        <w:pStyle w:val="ListBullet"/>
      </w:pPr>
      <w:r>
        <w:rPr>
          <w:b w:val="0"/>
          <w:i w:val="0"/>
        </w:rPr>
        <w:t>Verset clé :</w:t>
      </w:r>
      <w:r>
        <w:rPr>
          <w:b/>
          <w:i w:val="0"/>
        </w:rPr>
        <w:t xml:space="preserve"> « Nous avons donc été ensevelis avec lui par le baptême en relation avec sa mort afin que, comme le Christ a été ressuscité d'entre les morts par la puissance glorieuse du Père, nous aussi, nous menions une vie nouvelle. » (Romains 6:4)</w:t>
      </w:r>
    </w:p>
    <w:p>
      <w:pPr>
        <w:pStyle w:val="ListBullet"/>
      </w:pPr>
      <w:r>
        <w:rPr>
          <w:b w:val="0"/>
          <w:i w:val="0"/>
        </w:rPr>
        <w:t>Explication ou objectif :</w:t>
      </w:r>
      <w:r>
        <w:rPr>
          <w:b/>
          <w:i w:val="0"/>
        </w:rPr>
        <w:t xml:space="preserve"> Comprendre que la plongée dans l'eau du baptême symbolise notre mort au péché et à notre ancienne manière de vivre.</w:t>
      </w:r>
    </w:p>
    <w:p>
      <w:pPr>
        <w:pStyle w:val="ListBullet"/>
      </w:pPr>
      <w:r>
        <w:rPr>
          <w:b w:val="0"/>
          <w:i w:val="0"/>
        </w:rPr>
        <w:t>Réflexion :</w:t>
      </w:r>
      <w:r>
        <w:rPr>
          <w:b/>
          <w:i w:val="0"/>
        </w:rPr>
      </w:r>
    </w:p>
    <w:p>
      <w:r>
        <w:rPr>
          <w:b w:val="0"/>
          <w:i w:val="0"/>
        </w:rPr>
        <w:t xml:space="preserve">    1.  Qu'est-ce que cela signifie concrètement de "mourir au péché" dans notre vie de tous les jours ?</w:t>
      </w:r>
    </w:p>
    <w:p>
      <w:r>
        <w:rPr>
          <w:b w:val="0"/>
          <w:i w:val="0"/>
        </w:rPr>
        <w:t xml:space="preserve">        *   Réponse suggérée :</w:t>
      </w:r>
      <w:r>
        <w:rPr>
          <w:b/>
          <w:i w:val="0"/>
        </w:rPr>
        <w:t xml:space="preserve"> C'est choisir de ne plus être esclave de nos mauvaises habitudes, de nos colères, de nos peurs, de nos égoïsmes. C'est une décision consciente de ne plus laisser le péché régner sur nous.</w:t>
      </w:r>
    </w:p>
    <w:p>
      <w:r>
        <w:rPr>
          <w:b w:val="0"/>
          <w:i w:val="0"/>
        </w:rPr>
        <w:t xml:space="preserve">    2.  Comment le fait d'être "enseveli avec Christ" nous aide-t-il à nous séparer de nos anciennes erreurs ?</w:t>
      </w:r>
    </w:p>
    <w:p>
      <w:r>
        <w:rPr>
          <w:b w:val="0"/>
          <w:i w:val="0"/>
        </w:rPr>
        <w:t xml:space="preserve">        *   Réponse suggérée :</w:t>
      </w:r>
      <w:r>
        <w:rPr>
          <w:b/>
          <w:i w:val="0"/>
        </w:rPr>
        <w:t xml:space="preserve"> C'est une image puissante de rupture. Nous laissons derrière nous ce qui était mauvais, comme on laisse un corps dans une tombe. C'est un point de non-retour symbolique qui nous donne la force de changer.</w:t>
      </w:r>
    </w:p>
    <w:p>
      <w:pPr>
        <w:pStyle w:val="ListBullet"/>
      </w:pPr>
      <w:r>
        <w:rPr>
          <w:b w:val="0"/>
          <w:i w:val="0"/>
        </w:rPr>
        <w:t>Citation d’un héros de la foi :</w:t>
      </w:r>
      <w:r>
        <w:rPr>
          <w:b/>
          <w:i w:val="0"/>
        </w:rPr>
      </w:r>
    </w:p>
    <w:p>
      <w:r>
        <w:rPr>
          <w:b w:val="0"/>
          <w:i w:val="0"/>
        </w:rPr>
        <w:t xml:space="preserve">    « La mort au moi n'est pas une mort à la vie, mais une mort à l'esclavage du péché pour la liberté de Dieu. » – Hudson Taylor</w:t>
      </w:r>
      <w:r>
        <w:rPr>
          <w:b w:val="0"/>
          <w:i/>
        </w:rPr>
      </w:r>
    </w:p>
    <w:p>
      <w:pPr>
        <w:pStyle w:val="ListBullet"/>
      </w:pPr>
      <w:r>
        <w:rPr>
          <w:b w:val="0"/>
          <w:i w:val="0"/>
        </w:rPr>
        <w:t>Activité créative ou illustration collaborative :</w:t>
      </w:r>
      <w:r>
        <w:rPr>
          <w:b/>
          <w:i w:val="0"/>
        </w:rPr>
      </w:r>
    </w:p>
    <w:p>
      <w:r>
        <w:rPr>
          <w:b w:val="0"/>
          <w:i w:val="0"/>
        </w:rPr>
        <w:t xml:space="preserve">    "Les Mots à Ensevelir"</w:t>
      </w:r>
      <w:r>
        <w:rPr>
          <w:b/>
          <w:i w:val="0"/>
        </w:rPr>
        <w:t xml:space="preserve"> : Chaque participant écrit sur un petit bout de papier un mot ou une phrase représentant une mauvaise habitude, une peur, une tristesse, ou un péché qu'il veut laisser derrière lui. Ensuite, ces papiers sont symboliquement "enterrés" (par exemple, mis dans une boîte décorée et fermée). Les enfants peuvent dessiner ce qu'ils veulent laisser derrière.</w:t>
      </w:r>
    </w:p>
    <w:p>
      <w:pPr>
        <w:pStyle w:val="ListBullet"/>
      </w:pPr>
      <w:r>
        <w:rPr>
          <w:b w:val="0"/>
          <w:i w:val="0"/>
        </w:rPr>
        <w:t>Défi pratique à mettre en œuvre après le partage :</w:t>
      </w:r>
      <w:r>
        <w:rPr>
          <w:b/>
          <w:i w:val="0"/>
        </w:rPr>
      </w:r>
    </w:p>
    <w:p>
      <w:r>
        <w:rPr>
          <w:b w:val="0"/>
          <w:i w:val="0"/>
        </w:rPr>
        <w:t xml:space="preserve">    Choisir une habitude négative ou un fardeau que vous voulez "ensevelir" cette semaine et prier chaque jour pour la force de vous en détacher avec l'aide de Dieu.</w:t>
      </w:r>
    </w:p>
    <w:p>
      <w:r>
        <w:rPr>
          <w:b w:val="0"/>
          <w:i w:val="0"/>
        </w:rPr>
        <w:t>---</w:t>
      </w:r>
    </w:p>
    <w:p>
      <w:pPr>
        <w:pStyle w:val="Heading4"/>
      </w:pPr>
      <w:r>
        <w:t>**Fiche 2 : Ressuscités en Nouveauté de Vie : La Puissance de Dieu**</w:t>
      </w:r>
    </w:p>
    <w:p>
      <w:pPr>
        <w:pStyle w:val="ListBullet"/>
      </w:pPr>
      <w:r>
        <w:rPr>
          <w:b w:val="0"/>
          <w:i w:val="0"/>
        </w:rPr>
        <w:t>Verset clé :</w:t>
      </w:r>
      <w:r>
        <w:rPr>
          <w:b/>
          <w:i w:val="0"/>
        </w:rPr>
        <w:t xml:space="preserve"> « Vous avez été ensevelis avec le Christ par le baptême, et c'est aussi dans l'union avec lui que vous êtes ressuscités avec lui, par la foi en la puissance de Dieu qui l'a ressuscité des morts. » (Colossiens 2:12)</w:t>
      </w:r>
    </w:p>
    <w:p>
      <w:pPr>
        <w:pStyle w:val="ListBullet"/>
      </w:pPr>
      <w:r>
        <w:rPr>
          <w:b w:val="0"/>
          <w:i w:val="0"/>
        </w:rPr>
        <w:t>Explication ou objectif :</w:t>
      </w:r>
      <w:r>
        <w:rPr>
          <w:b/>
          <w:i w:val="0"/>
        </w:rPr>
        <w:t xml:space="preserve"> Explorer la signification de la résurrection symbolisée par la sortie de l'eau : une vie nouvelle donnée par la puissance de Dieu.</w:t>
      </w:r>
    </w:p>
    <w:p>
      <w:pPr>
        <w:pStyle w:val="ListBullet"/>
      </w:pPr>
      <w:r>
        <w:rPr>
          <w:b w:val="0"/>
          <w:i w:val="0"/>
        </w:rPr>
        <w:t>Réflexion :</w:t>
      </w:r>
      <w:r>
        <w:rPr>
          <w:b/>
          <w:i w:val="0"/>
        </w:rPr>
      </w:r>
    </w:p>
    <w:p>
      <w:r>
        <w:rPr>
          <w:b w:val="0"/>
          <w:i w:val="0"/>
        </w:rPr>
        <w:t xml:space="preserve">    1.  Quelles sont les caractéristiques d'une "vie nouvelle" en Christ, par rapport à une vie sans lui ?</w:t>
      </w:r>
    </w:p>
    <w:p>
      <w:r>
        <w:rPr>
          <w:b w:val="0"/>
          <w:i w:val="0"/>
        </w:rPr>
        <w:t xml:space="preserve">        *   Réponse suggérée :</w:t>
      </w:r>
      <w:r>
        <w:rPr>
          <w:b/>
          <w:i w:val="0"/>
        </w:rPr>
        <w:t xml:space="preserve"> Une vie de paix, de joie, d'espoir, d'amour, de pardon, de sens. Une vie où l'on est guidé par l'Esprit de Dieu, pas par nos propres désirs égoïstes.</w:t>
      </w:r>
    </w:p>
    <w:p>
      <w:r>
        <w:rPr>
          <w:b w:val="0"/>
          <w:i w:val="0"/>
        </w:rPr>
        <w:t xml:space="preserve">    2.  Comment la "puissance de Dieu qui l'a ressuscité des morts" agit-elle dans notre quotidien pour nous aider à vivre cette nouveauté ?</w:t>
      </w:r>
    </w:p>
    <w:p>
      <w:r>
        <w:rPr>
          <w:b w:val="0"/>
          <w:i w:val="0"/>
        </w:rPr>
        <w:t xml:space="preserve">        *   Réponse suggérée :</w:t>
      </w:r>
      <w:r>
        <w:rPr>
          <w:b/>
          <w:i w:val="0"/>
        </w:rPr>
        <w:t xml:space="preserve"> C'est la force de l'Esprit Saint en nous qui nous permet de vaincre la tentation, de pardonner, d'aimer, de persévérer, et de porter du fruit pour Dieu. C'est une force surnaturelle.</w:t>
      </w:r>
    </w:p>
    <w:p>
      <w:pPr>
        <w:pStyle w:val="ListBullet"/>
      </w:pPr>
      <w:r>
        <w:rPr>
          <w:b w:val="0"/>
          <w:i w:val="0"/>
        </w:rPr>
        <w:t>Citation d’un héros de la foi :</w:t>
      </w:r>
      <w:r>
        <w:rPr>
          <w:b/>
          <w:i w:val="0"/>
        </w:rPr>
      </w:r>
    </w:p>
    <w:p>
      <w:r>
        <w:rPr>
          <w:b w:val="0"/>
          <w:i w:val="0"/>
        </w:rPr>
        <w:t xml:space="preserve">    « Notre espérance ne repose pas sur ce que nous pouvons faire, mais sur ce que Dieu a déjà fait par la résurrection de Jésus-Christ. » – Billy Graham</w:t>
      </w:r>
      <w:r>
        <w:rPr>
          <w:b w:val="0"/>
          <w:i/>
        </w:rPr>
      </w:r>
    </w:p>
    <w:p>
      <w:pPr>
        <w:pStyle w:val="ListBullet"/>
      </w:pPr>
      <w:r>
        <w:rPr>
          <w:b w:val="0"/>
          <w:i w:val="0"/>
        </w:rPr>
        <w:t>Activité créative ou illustration collaborative :</w:t>
      </w:r>
      <w:r>
        <w:rPr>
          <w:b/>
          <w:i w:val="0"/>
        </w:rPr>
      </w:r>
    </w:p>
    <w:p>
      <w:r>
        <w:rPr>
          <w:b w:val="0"/>
          <w:i w:val="0"/>
        </w:rPr>
        <w:t xml:space="preserve">    "Le Jardin de la Nouvelle Vie"</w:t>
      </w:r>
      <w:r>
        <w:rPr>
          <w:b/>
          <w:i w:val="0"/>
        </w:rPr>
        <w:t xml:space="preserve"> : Sur une grande feuille ou un carton, les participants dessinent un jardin. Chaque personne dessine une fleur, un arbre ou un fruit qui représente un aspect de la "vie nouvelle" qu'elle a reçue ou désire recevoir de Dieu (ex: joie, patience, amour, paix). Les enfants peuvent dessiner des papillons ou des animaux joyeux.</w:t>
      </w:r>
    </w:p>
    <w:p>
      <w:pPr>
        <w:pStyle w:val="ListBullet"/>
      </w:pPr>
      <w:r>
        <w:rPr>
          <w:b w:val="0"/>
          <w:i w:val="0"/>
        </w:rPr>
        <w:t>Défi pratique à mettre en œuvre après le partage :</w:t>
      </w:r>
      <w:r>
        <w:rPr>
          <w:b/>
          <w:i w:val="0"/>
        </w:rPr>
      </w:r>
    </w:p>
    <w:p>
      <w:r>
        <w:rPr>
          <w:b w:val="0"/>
          <w:i w:val="0"/>
        </w:rPr>
        <w:t xml:space="preserve">    Chaque jour de cette semaine, exprimer activement un aspect de la "vie nouvelle" (ex: dire une parole encourageante, faire preuve de patience, partager un sourire).</w:t>
      </w:r>
    </w:p>
    <w:p>
      <w:r>
        <w:rPr>
          <w:b w:val="0"/>
          <w:i w:val="0"/>
        </w:rPr>
        <w:t>---</w:t>
      </w:r>
    </w:p>
    <w:p>
      <w:pPr>
        <w:pStyle w:val="Heading4"/>
      </w:pPr>
      <w:r>
        <w:t>**Fiche 3 : Briser les Liens du Passé : L'Héritage Négatif Vaincu**</w:t>
      </w:r>
    </w:p>
    <w:p>
      <w:pPr>
        <w:pStyle w:val="ListBullet"/>
      </w:pPr>
      <w:r>
        <w:rPr>
          <w:b w:val="0"/>
          <w:i w:val="0"/>
        </w:rPr>
        <w:t>Verset clé :</w:t>
      </w:r>
      <w:r>
        <w:rPr>
          <w:b/>
          <w:i w:val="0"/>
        </w:rPr>
        <w:t xml:space="preserve"> « Il nous a délivrés de la puissance des ténèbres et nous a transportés dans le royaume du Fils de son amour. » (Colossiens 1:13)</w:t>
      </w:r>
    </w:p>
    <w:p>
      <w:pPr>
        <w:pStyle w:val="ListBullet"/>
      </w:pPr>
      <w:r>
        <w:rPr>
          <w:b w:val="0"/>
          <w:i w:val="0"/>
        </w:rPr>
        <w:t>Explication ou objectif :</w:t>
      </w:r>
      <w:r>
        <w:rPr>
          <w:b/>
          <w:i w:val="0"/>
        </w:rPr>
        <w:t xml:space="preserve"> Comprendre que le baptême est un point de rupture avec les influences négatives du passé, y compris les malédictions familiales, pour entrer dans un royaume de bénédiction.</w:t>
      </w:r>
    </w:p>
    <w:p>
      <w:pPr>
        <w:pStyle w:val="ListBullet"/>
      </w:pPr>
      <w:r>
        <w:rPr>
          <w:b w:val="0"/>
          <w:i w:val="0"/>
        </w:rPr>
        <w:t>Réflexion :</w:t>
      </w:r>
      <w:r>
        <w:rPr>
          <w:b/>
          <w:i w:val="0"/>
        </w:rPr>
      </w:r>
    </w:p>
    <w:p>
      <w:r>
        <w:rPr>
          <w:b w:val="0"/>
          <w:i w:val="0"/>
        </w:rPr>
        <w:t xml:space="preserve">    1.  Qu'est-ce que "passer du royaume des ténèbres au royaume de lumière" peut signifier concrètement pour une personne et sa famille ?</w:t>
      </w:r>
    </w:p>
    <w:p>
      <w:r>
        <w:rPr>
          <w:b w:val="0"/>
          <w:i w:val="0"/>
        </w:rPr>
        <w:t xml:space="preserve">        *   Réponse suggérée :</w:t>
      </w:r>
      <w:r>
        <w:rPr>
          <w:b/>
          <w:i w:val="0"/>
        </w:rPr>
        <w:t xml:space="preserve"> C'est rompre avec des schémas de péché, de violence, de maladie, de dépression qui ont pu affecter la lignée familiale. C'est entrer dans une atmosphère de paix, de guérison, d'amour, de bénédiction divine.</w:t>
      </w:r>
    </w:p>
    <w:p>
      <w:r>
        <w:rPr>
          <w:b w:val="0"/>
          <w:i w:val="0"/>
        </w:rPr>
        <w:t xml:space="preserve">    2.  Comment la foi et le baptême peuvent-ils nous aider à faire face aux défis ou aux "héritages négatifs" que nous pouvons percevoir dans nos vies ou nos familles ?</w:t>
      </w:r>
    </w:p>
    <w:p>
      <w:r>
        <w:rPr>
          <w:b w:val="0"/>
          <w:i w:val="0"/>
        </w:rPr>
        <w:t xml:space="preserve">        *   Réponse suggérée :</w:t>
      </w:r>
      <w:r>
        <w:rPr>
          <w:b/>
          <w:i w:val="0"/>
        </w:rPr>
        <w:t xml:space="preserve"> Par la puissance de Christ, nous ne sommes plus liés par ces choses. Nous avons l'autorité en Jésus pour prier, intercéder et voir ces chaînes brisées, apportant la transformation non seulement à nous-mêmes mais aussi à notre entourage.</w:t>
      </w:r>
    </w:p>
    <w:p>
      <w:pPr>
        <w:pStyle w:val="ListBullet"/>
      </w:pPr>
      <w:r>
        <w:rPr>
          <w:b w:val="0"/>
          <w:i w:val="0"/>
        </w:rPr>
        <w:t>Citation d’un héros de la foi :</w:t>
      </w:r>
      <w:r>
        <w:rPr>
          <w:b/>
          <w:i w:val="0"/>
        </w:rPr>
      </w:r>
    </w:p>
    <w:p>
      <w:r>
        <w:rPr>
          <w:b w:val="0"/>
          <w:i w:val="0"/>
        </w:rPr>
        <w:t xml:space="preserve">    « La seule façon de briser le pouvoir des ténèbres est de marcher dans la lumière de Dieu. » – Reinhard Bonnke</w:t>
      </w:r>
      <w:r>
        <w:rPr>
          <w:b w:val="0"/>
          <w:i/>
        </w:rPr>
      </w:r>
    </w:p>
    <w:p>
      <w:pPr>
        <w:pStyle w:val="ListBullet"/>
      </w:pPr>
      <w:r>
        <w:rPr>
          <w:b w:val="0"/>
          <w:i w:val="0"/>
        </w:rPr>
        <w:t>Activité créative ou illustration collaborative :</w:t>
      </w:r>
      <w:r>
        <w:rPr>
          <w:b/>
          <w:i w:val="0"/>
        </w:rPr>
      </w:r>
    </w:p>
    <w:p>
      <w:r>
        <w:rPr>
          <w:b w:val="0"/>
          <w:i w:val="0"/>
        </w:rPr>
        <w:t xml:space="preserve">    "La Chaîne Brisée"</w:t>
      </w:r>
      <w:r>
        <w:rPr>
          <w:b/>
          <w:i w:val="0"/>
        </w:rPr>
        <w:t xml:space="preserve"> : Préparez des bandes de papier pour former des "chaînes". Chaque participant écrit sur un maillon de la chaîne un "lien" (peur, colère, habitude, souvenir douloureux) qu'il veut voir brisé. Ensuite, ensemble, le groupe "brise" symboliquement la chaîne en déchirant les maillons, puis crée une nouvelle chaîne de "lumière" avec des mots de bénédiction et de liberté.</w:t>
      </w:r>
    </w:p>
    <w:p>
      <w:pPr>
        <w:pStyle w:val="ListBullet"/>
      </w:pPr>
      <w:r>
        <w:rPr>
          <w:b w:val="0"/>
          <w:i w:val="0"/>
        </w:rPr>
        <w:t>Défi pratique à mettre en œuvre après le partage :</w:t>
      </w:r>
      <w:r>
        <w:rPr>
          <w:b/>
          <w:i w:val="0"/>
        </w:rPr>
      </w:r>
    </w:p>
    <w:p>
      <w:r>
        <w:rPr>
          <w:b w:val="0"/>
          <w:i w:val="0"/>
        </w:rPr>
        <w:t xml:space="preserve">    Prier spécifiquement cette semaine pour la guérison et la bénédiction dans votre propre famille, ou pour une personne que vous connaissez qui est aux prises avec un "héritage négatif".</w:t>
      </w:r>
    </w:p>
    <w:p>
      <w:r>
        <w:rPr>
          <w:b w:val="0"/>
          <w:i w:val="0"/>
        </w:rPr>
        <w:t>---</w:t>
      </w:r>
    </w:p>
    <w:p>
      <w:pPr>
        <w:pStyle w:val="Heading4"/>
      </w:pPr>
      <w:r>
        <w:t>**Fiche 4 : Identifiés à Christ : Mon Identité Nouvelle**</w:t>
      </w:r>
    </w:p>
    <w:p>
      <w:pPr>
        <w:pStyle w:val="ListBullet"/>
      </w:pPr>
      <w:r>
        <w:rPr>
          <w:b w:val="0"/>
          <w:i w:val="0"/>
        </w:rPr>
        <w:t>Verset clé :</w:t>
      </w:r>
      <w:r>
        <w:rPr>
          <w:b/>
          <w:i w:val="0"/>
        </w:rPr>
        <w:t xml:space="preserve"> « Ce n'est plus moi qui vis, c'est Christ qui vit en moi. » (Galates 2:20)</w:t>
      </w:r>
    </w:p>
    <w:p>
      <w:pPr>
        <w:pStyle w:val="ListBullet"/>
      </w:pPr>
      <w:r>
        <w:rPr>
          <w:b w:val="0"/>
          <w:i w:val="0"/>
        </w:rPr>
        <w:t>Explication ou objectif :</w:t>
      </w:r>
      <w:r>
        <w:rPr>
          <w:b/>
          <w:i w:val="0"/>
        </w:rPr>
        <w:t xml:space="preserve"> Affirmer que par le baptême, nous sommes pleinement identifiés à Christ, et notre identité est désormais enracinée en lui.</w:t>
      </w:r>
    </w:p>
    <w:p>
      <w:pPr>
        <w:pStyle w:val="ListBullet"/>
      </w:pPr>
      <w:r>
        <w:rPr>
          <w:b w:val="0"/>
          <w:i w:val="0"/>
        </w:rPr>
        <w:t>Réflexion :</w:t>
      </w:r>
      <w:r>
        <w:rPr>
          <w:b/>
          <w:i w:val="0"/>
        </w:rPr>
      </w:r>
    </w:p>
    <w:p>
      <w:r>
        <w:rPr>
          <w:b w:val="0"/>
          <w:i w:val="0"/>
        </w:rPr>
        <w:t xml:space="preserve">    1.  Qu'est-ce que cela signifie de dire "Ce n'est plus moi qui vis, c'est Christ qui vit en moi" ?</w:t>
      </w:r>
    </w:p>
    <w:p>
      <w:r>
        <w:rPr>
          <w:b w:val="0"/>
          <w:i w:val="0"/>
        </w:rPr>
        <w:t xml:space="preserve">        *   Réponse suggérée :</w:t>
      </w:r>
      <w:r>
        <w:rPr>
          <w:b/>
          <w:i w:val="0"/>
        </w:rPr>
        <w:t xml:space="preserve"> Cela signifie que nos désirs, nos motivations, nos actions sont de plus en plus alignés sur ceux de Christ. Notre vie n'est plus centrée sur nous-mêmes mais sur lui, et c'est sa vie qui se manifeste à travers nous.</w:t>
      </w:r>
    </w:p>
    <w:p>
      <w:r>
        <w:rPr>
          <w:b w:val="0"/>
          <w:i w:val="0"/>
        </w:rPr>
        <w:t xml:space="preserve">    2.  Comment cette nouvelle identité en Christ peut-elle transformer notre façon de nous voir et de percevoir notre valeur ?</w:t>
      </w:r>
    </w:p>
    <w:p>
      <w:r>
        <w:rPr>
          <w:b w:val="0"/>
          <w:i w:val="0"/>
        </w:rPr>
        <w:t xml:space="preserve">        *   Réponse suggérée :</w:t>
      </w:r>
      <w:r>
        <w:rPr>
          <w:b/>
          <w:i w:val="0"/>
        </w:rPr>
        <w:t xml:space="preserve"> Nous ne sommes plus définis par nos erreurs passées, nos échecs ou l'opinion des autres, mais par l'amour inconditionnel de Dieu. Nous sommes des enfants bien-aimés, rachetés, ayant une valeur infinie à ses yeux.</w:t>
      </w:r>
    </w:p>
    <w:p>
      <w:pPr>
        <w:pStyle w:val="ListBullet"/>
      </w:pPr>
      <w:r>
        <w:rPr>
          <w:b w:val="0"/>
          <w:i w:val="0"/>
        </w:rPr>
        <w:t>Citation d’un héros de la foi :</w:t>
      </w:r>
      <w:r>
        <w:rPr>
          <w:b/>
          <w:i w:val="0"/>
        </w:rPr>
      </w:r>
    </w:p>
    <w:p>
      <w:r>
        <w:rPr>
          <w:b w:val="0"/>
          <w:i w:val="0"/>
        </w:rPr>
        <w:t xml:space="preserve">    « Mon identité n'est pas ce que je fais, ni ce que je possède, ni ce que les gens pensent de moi. Elle est ce que Dieu dit de moi. » – Henri Nouwen</w:t>
      </w:r>
      <w:r>
        <w:rPr>
          <w:b w:val="0"/>
          <w:i/>
        </w:rPr>
        <w:t xml:space="preserve"> (ou Amy Carmichael pour le côté sacrificiel)</w:t>
      </w:r>
    </w:p>
    <w:p>
      <w:pPr>
        <w:pStyle w:val="ListBullet"/>
      </w:pPr>
      <w:r>
        <w:rPr>
          <w:b w:val="0"/>
          <w:i w:val="0"/>
        </w:rPr>
        <w:t>Activité créative ou illustration collaborative :</w:t>
      </w:r>
      <w:r>
        <w:rPr>
          <w:b/>
          <w:i w:val="0"/>
        </w:rPr>
      </w:r>
    </w:p>
    <w:p>
      <w:r>
        <w:rPr>
          <w:b w:val="0"/>
          <w:i w:val="0"/>
        </w:rPr>
        <w:t xml:space="preserve">    "Le Blason de l'Identité"</w:t>
      </w:r>
      <w:r>
        <w:rPr>
          <w:b/>
          <w:i w:val="0"/>
        </w:rPr>
        <w:t xml:space="preserve"> : Chaque participant dessine un bouclier ou un blason. Sur une moitié, il écrit ou dessine un aspect de son "ancienne" identité (un trait de caractère, une faiblesse). Sur l'autre moitié, il représente un aspect de sa "nouvelle" identité en Christ (paix, joie, force, amour). Les enfants peuvent simplement dessiner un "avant" et "après" dans deux moitiés.</w:t>
      </w:r>
    </w:p>
    <w:p>
      <w:pPr>
        <w:pStyle w:val="ListBullet"/>
      </w:pPr>
      <w:r>
        <w:rPr>
          <w:b w:val="0"/>
          <w:i w:val="0"/>
        </w:rPr>
        <w:t>Défi pratique à mettre en œuvre après le partage :</w:t>
      </w:r>
      <w:r>
        <w:rPr>
          <w:b/>
          <w:i w:val="0"/>
        </w:rPr>
      </w:r>
    </w:p>
    <w:p>
      <w:r>
        <w:rPr>
          <w:b w:val="0"/>
          <w:i w:val="0"/>
        </w:rPr>
        <w:t xml:space="preserve">    Cette semaine, chaque fois que vous vous regardez dans un miroir, rappelez-vous que vous êtes aimé et choisi par Dieu, et que votre identité est en Christ.</w:t>
      </w:r>
    </w:p>
    <w:p>
      <w:r>
        <w:rPr>
          <w:b w:val="0"/>
          <w:i w:val="0"/>
        </w:rPr>
        <w:t>---</w:t>
      </w:r>
    </w:p>
    <w:p>
      <w:pPr>
        <w:pStyle w:val="Heading4"/>
      </w:pPr>
      <w:r>
        <w:t>**Fiche 5 : L'Espérance d'un Avenir : Les Projets de Dieu**</w:t>
      </w:r>
    </w:p>
    <w:p>
      <w:pPr>
        <w:pStyle w:val="ListBullet"/>
      </w:pPr>
      <w:r>
        <w:rPr>
          <w:b w:val="0"/>
          <w:i w:val="0"/>
        </w:rPr>
        <w:t>Verset clé :</w:t>
      </w:r>
      <w:r>
        <w:rPr>
          <w:b/>
          <w:i w:val="0"/>
        </w:rPr>
        <w:t xml:space="preserve"> « Je connais, moi, les pensées que j'ai à votre égard, dit l'Éternel, pensées de paix et non de malheur, afin de vous donner un avenir et une espérance. » (Jérémie 29:11)</w:t>
      </w:r>
    </w:p>
    <w:p>
      <w:pPr>
        <w:pStyle w:val="ListBullet"/>
      </w:pPr>
      <w:r>
        <w:rPr>
          <w:b w:val="0"/>
          <w:i w:val="0"/>
        </w:rPr>
        <w:t>Explication ou objectif :</w:t>
      </w:r>
      <w:r>
        <w:rPr>
          <w:b/>
          <w:i w:val="0"/>
        </w:rPr>
        <w:t xml:space="preserve"> Affermir notre confiance dans les projets merveilleux de Dieu pour notre avenir, malgré les difficultés du monde, en nous rappelant son amour et sa fidélité.</w:t>
      </w:r>
    </w:p>
    <w:p>
      <w:pPr>
        <w:pStyle w:val="ListBullet"/>
      </w:pPr>
      <w:r>
        <w:rPr>
          <w:b w:val="0"/>
          <w:i w:val="0"/>
        </w:rPr>
        <w:t>Réflexion :</w:t>
      </w:r>
      <w:r>
        <w:rPr>
          <w:b/>
          <w:i w:val="0"/>
        </w:rPr>
      </w:r>
    </w:p>
    <w:p>
      <w:r>
        <w:rPr>
          <w:b w:val="0"/>
          <w:i w:val="0"/>
        </w:rPr>
        <w:t xml:space="preserve">    1.  Face aux incertitudes du monde (chômage, crises, guerres), comment la promesse de Dieu d'un "avenir et une espérance" peut-elle nous réconforter et nous donner du courage ?</w:t>
      </w:r>
    </w:p>
    <w:p>
      <w:r>
        <w:rPr>
          <w:b w:val="0"/>
          <w:i w:val="0"/>
        </w:rPr>
        <w:t xml:space="preserve">        *   Réponse suggérée :</w:t>
      </w:r>
      <w:r>
        <w:rPr>
          <w:b/>
          <w:i w:val="0"/>
        </w:rPr>
        <w:t xml:space="preserve"> Elle nous rappelle que notre sécurité ne dépend pas des circonstances terrestres, mais de la fidélité de Dieu. Même dans l'adversité, nous avons une ancre d'espoir en lui.</w:t>
      </w:r>
    </w:p>
    <w:p>
      <w:r>
        <w:rPr>
          <w:b w:val="0"/>
          <w:i w:val="0"/>
        </w:rPr>
        <w:t xml:space="preserve">    2.  Comment Mathilda (et nous tous) peut-elle cultiver cette confiance en les projets de Dieu, même quand les choses ne se passent pas comme prévu ?</w:t>
      </w:r>
    </w:p>
    <w:p>
      <w:r>
        <w:rPr>
          <w:b w:val="0"/>
          <w:i w:val="0"/>
        </w:rPr>
        <w:t xml:space="preserve">        *   Réponse suggérée :</w:t>
      </w:r>
      <w:r>
        <w:rPr>
          <w:b/>
          <w:i w:val="0"/>
        </w:rPr>
        <w:t xml:space="preserve"> Par la prière, la lecture de la Parole, le témoignage d'autres croyants, et en se souvenant que les épreuves ne sont pas des signes d'abandon, mais des occasions de grandir et de témoigner de sa foi.</w:t>
      </w:r>
    </w:p>
    <w:p>
      <w:pPr>
        <w:pStyle w:val="ListBullet"/>
      </w:pPr>
      <w:r>
        <w:rPr>
          <w:b w:val="0"/>
          <w:i w:val="0"/>
        </w:rPr>
        <w:t>Citation d’un héros de la foi :</w:t>
      </w:r>
      <w:r>
        <w:rPr>
          <w:b/>
          <w:i w:val="0"/>
        </w:rPr>
      </w:r>
    </w:p>
    <w:p>
      <w:r>
        <w:rPr>
          <w:b w:val="0"/>
          <w:i w:val="0"/>
        </w:rPr>
        <w:t xml:space="preserve">    « L'espérance n'est pas l'optimisme. Ce n'est pas la conviction que les choses vont bien tourner, mais la certitude qu'elles ont un sens, quelle que soit la tournure qu'elles prennent. » – Frère André</w:t>
      </w:r>
      <w:r>
        <w:rPr>
          <w:b w:val="0"/>
          <w:i/>
        </w:rPr>
      </w:r>
    </w:p>
    <w:p>
      <w:pPr>
        <w:pStyle w:val="ListBullet"/>
      </w:pPr>
      <w:r>
        <w:rPr>
          <w:b w:val="0"/>
          <w:i w:val="0"/>
        </w:rPr>
        <w:t>Activité créative ou illustration collaborative :</w:t>
      </w:r>
      <w:r>
        <w:rPr>
          <w:b/>
          <w:i w:val="0"/>
        </w:rPr>
      </w:r>
    </w:p>
    <w:p>
      <w:r>
        <w:rPr>
          <w:b w:val="0"/>
          <w:i w:val="0"/>
        </w:rPr>
        <w:t xml:space="preserve">    "La Boîte à Espoir"</w:t>
      </w:r>
      <w:r>
        <w:rPr>
          <w:b/>
          <w:i w:val="0"/>
        </w:rPr>
        <w:t xml:space="preserve"> : Chaque participant écrit sur un petit papier une espérance ou un rêve qu'il a pour son avenir avec Dieu, ou une prière pour Mathilda concernant son futur. Ces papiers sont pliés et placés dans une "boîte à espoir" décorée, que Mathilda pourra garder comme souvenir.</w:t>
      </w:r>
    </w:p>
    <w:p>
      <w:pPr>
        <w:pStyle w:val="ListBullet"/>
      </w:pPr>
      <w:r>
        <w:rPr>
          <w:b w:val="0"/>
          <w:i w:val="0"/>
        </w:rPr>
        <w:t>Défi pratique à mettre en œuvre après le partage :</w:t>
      </w:r>
      <w:r>
        <w:rPr>
          <w:b/>
          <w:i w:val="0"/>
        </w:rPr>
      </w:r>
    </w:p>
    <w:p>
      <w:r>
        <w:rPr>
          <w:b w:val="0"/>
          <w:i w:val="0"/>
        </w:rPr>
        <w:t xml:space="preserve">    Chaque jour de cette semaine, exprimer une gratitude à Dieu pour une bonne chose de votre journée, même petite, pour cultiver une attitude d'espoir et de reconnaissance.</w:t>
      </w:r>
    </w:p>
    <w:p>
      <w:r>
        <w:rPr>
          <w:b w:val="0"/>
          <w:i w:val="0"/>
        </w:rPr>
        <w:t>---</w:t>
      </w:r>
    </w:p>
    <w:p>
      <w:r>
        <w:rPr>
          <w:b w:val="0"/>
          <w:i w:val="0"/>
        </w:rPr>
        <w:t>Conclusion Commune : Une Vie Ancrée en Christ</w:t>
      </w:r>
      <w:r>
        <w:rPr>
          <w:b/>
          <w:i w:val="0"/>
        </w:rPr>
      </w:r>
    </w:p>
    <w:p>
      <w:r>
        <w:rPr>
          <w:b w:val="0"/>
          <w:i w:val="0"/>
        </w:rPr>
        <w:t>Nous arrivons au terme de ce partage qui, nous l'espérons, a éclairé la richesse et la profondeur du baptême. Pour Mathilda, c'est bien plus qu'une cérémonie ; c'est un point de départ, un engagement profond du cœur et une identification totale à Jésus-Christ.</w:t>
      </w:r>
    </w:p>
    <w:p>
      <w:r>
        <w:rPr>
          <w:b w:val="0"/>
          <w:i w:val="0"/>
        </w:rPr>
        <w:t>Elle a choisi de se lier à Dieu par une alliance de bonne conscience, laissant derrière elle l'ancienne vie pour embrasser une vie nouvelle, remplie de l'Esprit et des promesses divines. Elle s'est identifiée à la mort de Christ pour que toutes les influences négatives soient brisées, et à sa résurrection pour marcher dans l'espérance d'un avenir merveilleux que Dieu a préparé pour elle.</w:t>
      </w:r>
    </w:p>
    <w:p>
      <w:r>
        <w:rPr>
          <w:b w:val="0"/>
          <w:i w:val="0"/>
        </w:rPr>
        <w:t>Le baptême marque son rattachement visible au corps de Christ, l'Église, une famille spirituelle qui la soutiendra et l'encouragera. Que ce jour soit une source de force et de joie pour elle, et un rappel pour chacun de nous de la puissance transformatrice de Dieu.</w:t>
      </w:r>
    </w:p>
    <w:p>
      <w:r>
        <w:rPr>
          <w:b w:val="0"/>
          <w:i w:val="0"/>
        </w:rPr>
        <w:t>Prière Finale</w:t>
      </w:r>
      <w:r>
        <w:rPr>
          <w:b/>
          <w:i w:val="0"/>
        </w:rPr>
      </w:r>
    </w:p>
    <w:p>
      <w:r>
        <w:rPr>
          <w:b w:val="0"/>
          <w:i w:val="0"/>
        </w:rPr>
        <w:t>Père céleste, nous te remercions pour cette journée bénie. Nous te prions de garder son cœur et son esprit, de la fortifier dans son engagement et de la guider chaque jour. Que sa vie soit un témoignage lumineux de ton amour et de ta grâce. Nous te demandons de bénir chacun de nous, présents ici aujourd'hui. Inspire-nous à vivre avec la même foi, la même espérance et le même amour que tu nous as révélés. Que ton Saint-Esprit nous remplisse de ta paix et de ta joie. Nous te confions l'avenir de Mathilda et de nos familles, confiants en tes projets de paix et d'espérance.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