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Louange</w:t>
      </w:r>
    </w:p>
    <w:p>
      <w:pPr>
        <w:pStyle w:val="ListBullet"/>
      </w:pPr>
      <w:r>
        <w:rPr>
          <w:b w:val="0"/>
          <w:i w:val="0"/>
        </w:rPr>
        <w:t>Communion fraternelle</w:t>
      </w:r>
    </w:p>
    <w:p>
      <w:r>
        <w:rPr>
          <w:b w:val="0"/>
          <w:i w:val="0"/>
        </w:rPr>
        <w:t>context: ''</w:t>
      </w:r>
    </w:p>
    <w:p>
      <w:r>
        <w:rPr>
          <w:b w:val="0"/>
          <w:i w:val="0"/>
        </w:rPr>
        <w:t>date: 2011-10-30</w:t>
      </w:r>
    </w:p>
    <w:p>
      <w:r>
        <w:rPr>
          <w:b w:val="0"/>
          <w:i w:val="0"/>
        </w:rPr>
        <w:t>description: Découvrez comment restaurer votre image de Dieu à travers la Parole et</w:t>
      </w:r>
    </w:p>
    <w:p>
      <w:r>
        <w:rPr>
          <w:b w:val="0"/>
          <w:i w:val="0"/>
        </w:rPr>
        <w:t xml:space="preserve">  le Saint-Esprit pour refléter fidèlement Sa nature divine dans votre vie quotidienne.</w:t>
      </w:r>
    </w:p>
    <w:p>
      <w:r>
        <w:rPr>
          <w:b w:val="0"/>
          <w:i w:val="0"/>
        </w:rPr>
        <w:t>palmiers:</w:t>
      </w:r>
    </w:p>
    <w:p>
      <w:pPr>
        <w:pStyle w:val="ListBullet"/>
      </w:pPr>
      <w:r>
        <w:rPr>
          <w:b w:val="0"/>
          <w:i w:val="0"/>
        </w:rPr>
        <w:t>Identité en Christ</w:t>
      </w:r>
    </w:p>
    <w:p>
      <w:pPr>
        <w:pStyle w:val="ListBullet"/>
      </w:pPr>
      <w:r>
        <w:rPr>
          <w:b w:val="0"/>
          <w:i w:val="0"/>
        </w:rPr>
        <w:t>Transformation</w:t>
      </w:r>
    </w:p>
    <w:p>
      <w:pPr>
        <w:pStyle w:val="ListBullet"/>
      </w:pPr>
      <w:r>
        <w:rPr>
          <w:b w:val="0"/>
          <w:i w:val="0"/>
        </w:rPr>
        <w:t>Caractère de Dieu</w:t>
      </w:r>
    </w:p>
    <w:p>
      <w:pPr>
        <w:pStyle w:val="ListBullet"/>
      </w:pPr>
      <w:r>
        <w:rPr>
          <w:b w:val="0"/>
          <w:i w:val="0"/>
        </w:rPr>
        <w:t>Croissance spirituelle</w:t>
      </w:r>
    </w:p>
    <w:p>
      <w:pPr>
        <w:pStyle w:val="ListBullet"/>
      </w:pPr>
      <w:r>
        <w:rPr>
          <w:b w:val="0"/>
          <w:i w:val="0"/>
        </w:rPr>
        <w:t>Famille</w:t>
      </w:r>
    </w:p>
    <w:p>
      <w:pPr>
        <w:pStyle w:val="ListBullet"/>
      </w:pPr>
      <w:r>
        <w:rPr>
          <w:b w:val="0"/>
          <w:i w:val="0"/>
        </w:rPr>
        <w:t>Saint-Esprit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ImageDeDieu</w:t>
      </w:r>
    </w:p>
    <w:p>
      <w:pPr>
        <w:pStyle w:val="ListBullet"/>
      </w:pPr>
      <w:r>
        <w:rPr>
          <w:b w:val="0"/>
          <w:i w:val="0"/>
        </w:rPr>
        <w:t>CroissanceSpirituelle</w:t>
      </w:r>
    </w:p>
    <w:p>
      <w:pPr>
        <w:pStyle w:val="ListBullet"/>
      </w:pPr>
      <w:r>
        <w:rPr>
          <w:b w:val="0"/>
          <w:i w:val="0"/>
        </w:rPr>
        <w:t>IdentitéChrétienne</w:t>
      </w:r>
    </w:p>
    <w:p>
      <w:pPr>
        <w:pStyle w:val="ListBullet"/>
      </w:pPr>
      <w:r>
        <w:rPr>
          <w:b w:val="0"/>
          <w:i w:val="0"/>
        </w:rPr>
        <w:t>TransformationIntérieure</w:t>
      </w:r>
    </w:p>
    <w:p>
      <w:pPr>
        <w:pStyle w:val="ListBullet"/>
      </w:pPr>
      <w:r>
        <w:rPr>
          <w:b w:val="0"/>
          <w:i w:val="0"/>
        </w:rPr>
        <w:t>VieEnChrist</w:t>
      </w:r>
    </w:p>
    <w:p>
      <w:r>
        <w:rPr>
          <w:b w:val="0"/>
          <w:i w:val="0"/>
        </w:rPr>
        <w:t>title: 'Restaurer l''Image Divine en Nous : Un Reflet Fidèle'</w:t>
      </w:r>
    </w:p>
    <w:p>
      <w:r>
        <w:rPr>
          <w:b w:val="0"/>
          <w:i w:val="0"/>
        </w:rPr>
        <w:t>---</w:t>
      </w:r>
    </w:p>
    <w:p>
      <w:pPr>
        <w:pStyle w:val="Heading1"/>
      </w:pPr>
      <w:r>
        <w:t>Restaurer l'Image Divine en Nous : Un Reflet Fidèle</w:t>
      </w:r>
    </w:p>
    <w:p>
      <w:r>
        <w:rPr>
          <w:b w:val="0"/>
          <w:i w:val="0"/>
        </w:rPr>
        <w:t>Introduction</w:t>
      </w:r>
      <w:r>
        <w:rPr>
          <w:b/>
          <w:i w:val="0"/>
        </w:rPr>
      </w:r>
    </w:p>
    <w:p>
      <w:r>
        <w:rPr>
          <w:b w:val="0"/>
          <w:i w:val="0"/>
        </w:rPr>
        <w:t>L'image que nous avons de Dieu est fondamentale pour notre foi et notre relation avec Lui. Cette image se construit à travers diverses sources : nos parents, la Parole de Dieu et l'Esprit Saint. Souvent, avant de connaître Christ, notre perception est fortement influencée par nos parents, qui, parfois involontairement, nous transmettent une image déformée. Pourtant, la Bible nous révèle une vérité profonde : nous sommes appelés à être le reflet de Dieu Lui-même. La bonne nouvelle est que le Saint-Esprit opère une transformation en nous. Plus nous sommes en contact avec l'Original, plus nous reflétons fidèlement Son image, tel un miroir.</w:t>
      </w:r>
    </w:p>
    <w:p>
      <w:r>
        <w:rPr>
          <w:b w:val="0"/>
          <w:i w:val="0"/>
        </w:rPr>
        <w:t>Dieu créa les hommes pour qu'ils soient son image, oui, il les créa pour qu'ils soient l'image de Dieu. Il les créa homme et femme. (Genèse 1:27)</w:t>
      </w:r>
      <w:r>
        <w:rPr>
          <w:b w:val="0"/>
          <w:i/>
        </w:rPr>
      </w:r>
    </w:p>
    <w:p>
      <w:r>
        <w:rPr>
          <w:b w:val="0"/>
          <w:i w:val="0"/>
        </w:rPr>
        <w:t>La source principale qui perturbe souvent notre perception de Dieu, et qui nécessite le plus de restauration, peut être l'image reçue de nos propres parents. Nous ne pouvons pas changer nos parents, mais nous pouvons changer l'image de Dieu reçue à travers eux, en l'alignant sur l'image que nous transmettent la Parole et l'Esprit.</w:t>
      </w:r>
    </w:p>
    <w:p>
      <w:r>
        <w:rPr>
          <w:b w:val="0"/>
          <w:i w:val="0"/>
        </w:rPr>
        <w:t>Prière d'Ouverture</w:t>
      </w:r>
      <w:r>
        <w:rPr>
          <w:b/>
          <w:i w:val="0"/>
        </w:rPr>
      </w:r>
    </w:p>
    <w:p>
      <w:r>
        <w:rPr>
          <w:b w:val="0"/>
          <w:i w:val="0"/>
        </w:rPr>
        <w:t>Ô Père Céleste, nous nous tenons devant Toi aujourd'hui, reconnaissants pour Ta Parole qui est lumière sur notre sentier. Nous Te demandons d'ouvrir nos cœurs et nos esprits à Ta vérité. Là où notre image de Toi a été déformée par les expériences passées, par nos parents, ou par les défis de la vie, nous Te prions de la restaurer. Révèle-nous Ton vrai visage, Toi qui es Père et Mère, plein d'amour inconditionnel et de compassion. Que Ton Saint-Esprit nous éclaire, nous transforme et nous aide à refléter de plus en plus Ton glorieux caractère. Que cette session soit un moment de guérison et de renouvellement pour chacun de nous. Au nom de Jésus, amen.</w:t>
      </w:r>
    </w:p>
    <w:p>
      <w:r>
        <w:rPr>
          <w:b w:val="0"/>
          <w:i w:val="0"/>
        </w:rPr>
        <w:t>Brise-Glace : "Le Miroir des Qualités"</w:t>
      </w:r>
      <w:r>
        <w:rPr>
          <w:b/>
          <w:i w:val="0"/>
        </w:rPr>
      </w:r>
    </w:p>
    <w:p>
      <w:r>
        <w:rPr>
          <w:b w:val="0"/>
          <w:i w:val="0"/>
        </w:rPr>
        <w:t>Objectif :</w:t>
      </w:r>
      <w:r>
        <w:rPr>
          <w:b/>
          <w:i w:val="0"/>
        </w:rPr>
        <w:t xml:space="preserve"> Encourager les participants à réfléchir aux qualités et à la perception de soi et des autres.</w:t>
      </w:r>
    </w:p>
    <w:p>
      <w:r>
        <w:rPr>
          <w:b w:val="0"/>
          <w:i w:val="0"/>
        </w:rPr>
        <w:t>Matériel :</w:t>
      </w:r>
      <w:r>
        <w:rPr>
          <w:b/>
          <w:i w:val="0"/>
        </w:rPr>
        <w:t xml:space="preserve"> Petits miroirs de poche (si possible) ou simplement l'idée d'un miroir, feutres, grandes feuilles de papier ou tableau.</w:t>
      </w:r>
    </w:p>
    <w:p>
      <w:r>
        <w:rPr>
          <w:b w:val="0"/>
          <w:i w:val="0"/>
        </w:rPr>
        <w:t>Déroulement :</w:t>
      </w:r>
      <w:r>
        <w:rPr>
          <w:b/>
          <w:i w:val="0"/>
        </w:rPr>
      </w:r>
    </w:p>
    <w:p>
      <w:r>
        <w:rPr>
          <w:b w:val="0"/>
          <w:i w:val="0"/>
        </w:rPr>
        <w:t>1.  Chacun son miroir :</w:t>
      </w:r>
      <w:r>
        <w:rPr>
          <w:b/>
          <w:i w:val="0"/>
        </w:rPr>
        <w:t xml:space="preserve"> Demandez à chacun de penser à une qualité positive qu'il voit en lui-même (ou qu'il aimerait voir reflétée). Si des miroirs sont disponibles, ils peuvent se regarder dedans en pensant à cette qualité.</w:t>
      </w:r>
    </w:p>
    <w:p>
      <w:r>
        <w:rPr>
          <w:b w:val="0"/>
          <w:i w:val="0"/>
        </w:rPr>
        <w:t>2.  Partage en cercle :</w:t>
      </w:r>
      <w:r>
        <w:rPr>
          <w:b/>
          <w:i w:val="0"/>
        </w:rPr>
        <w:t xml:space="preserve"> Chacun à tour de rôle partage cette qualité. "Si j'étais un miroir, je reflèterais la [patience/joie/écoute/force...]".</w:t>
      </w:r>
    </w:p>
    <w:p>
      <w:r>
        <w:rPr>
          <w:b w:val="0"/>
          <w:i w:val="0"/>
        </w:rPr>
        <w:t>3.  Refléter l'autre :</w:t>
      </w:r>
      <w:r>
        <w:rPr>
          <w:b/>
          <w:i w:val="0"/>
        </w:rPr>
        <w:t xml:space="preserve"> Ensuite, demandez à chacun de dire une qualité qu'il perçoit chez la personne à sa droite (ou de la personne qu'il admire le plus dans le groupe si c'est plus facile). "Je vois en [Nom] la [générosité/sagesse/créativité...]".</w:t>
      </w:r>
    </w:p>
    <w:p>
      <w:r>
        <w:rPr>
          <w:b w:val="0"/>
          <w:i w:val="0"/>
        </w:rPr>
        <w:t>4.  Discussion courte :</w:t>
      </w:r>
      <w:r>
        <w:rPr>
          <w:b/>
          <w:i w:val="0"/>
        </w:rPr>
        <w:t xml:space="preserve"> Est-ce toujours facile de voir nos propres qualités ? Ou celles des autres ? Comment les imperfections peuvent-elles parfois brouiller la perception des qualités ? Cela nous prépare à parler de la façon dont les imperfections humaines peuvent déformer notre image de Dieu.</w:t>
      </w:r>
    </w:p>
    <w:p>
      <w:r>
        <w:rPr>
          <w:b w:val="0"/>
          <w:i w:val="0"/>
        </w:rPr>
        <w:t>Adaptation pour tous les âges :</w:t>
      </w:r>
      <w:r>
        <w:rPr>
          <w:b/>
          <w:i w:val="0"/>
        </w:rPr>
        <w:t xml:space="preserve"> Les enfants peuvent simplement nommer une couleur qu'ils aiment ou une émotion positive. Les plus jeunes peuvent dessiner une qualité (ex: un sourire pour la joie).</w:t>
      </w:r>
    </w:p>
    <w:p>
      <w:r>
        <w:rPr>
          <w:b w:val="0"/>
          <w:i w:val="0"/>
        </w:rPr>
        <w:t>Présentation du Thème : Restaurer l'Image de Dieu en Nous</w:t>
      </w:r>
      <w:r>
        <w:rPr>
          <w:b/>
          <w:i w:val="0"/>
        </w:rPr>
      </w:r>
    </w:p>
    <w:p>
      <w:r>
        <w:rPr>
          <w:b w:val="0"/>
          <w:i w:val="0"/>
        </w:rPr>
        <w:t>Nous sommes créés à l'image de Dieu (Genèse 1:27). Cette vérité fondamentale signifie que nous portons en nous la capacité de refléter Sa nature, Ses qualités. Cependant, le péché et nos expériences de vie ont souvent déformé cette image. Nos parents, malgré leur amour, nous ont transmis une image de Dieu qui est passée par le filtre de leur propre humanité, avec ses forces et ses faiblesses. Un père distant peut nous donner l'impression d'un Dieu lointain, une mère autoritaire celle d'un Dieu jugeant.</w:t>
      </w:r>
    </w:p>
    <w:p>
      <w:r>
        <w:rPr>
          <w:b w:val="0"/>
          <w:i w:val="0"/>
        </w:rPr>
        <w:t>La Bible nous invite à renouveler notre intelligence (Romains 12:2) et à contempler la gloire du Seigneur "comme dans un miroir" pour être transformés à Son image (2 Corinthiens 3:18). C'est un processus dynamique orchestré par le Saint-Esprit.</w:t>
      </w:r>
    </w:p>
    <w:p>
      <w:r>
        <w:rPr>
          <w:b w:val="0"/>
          <w:i w:val="0"/>
        </w:rPr>
        <w:t>Le thème central est donc double :</w:t>
      </w:r>
    </w:p>
    <w:p>
      <w:r>
        <w:rPr>
          <w:b w:val="0"/>
          <w:i w:val="0"/>
        </w:rPr>
        <w:t>1.  Découvrir le Vrai Visage de Dieu :</w:t>
      </w:r>
      <w:r>
        <w:rPr>
          <w:b/>
          <w:i w:val="0"/>
        </w:rPr>
        <w:t xml:space="preserve"> Comprendre qui Il est réellement, au-delà de nos projections et expériences passées, en nous appuyant sur Sa Parole. Dieu est à la fois Père et Mère, un pourvoyeur, un protecteur, un berger, un guérisseur, et surtout, l'Amour infini.</w:t>
      </w:r>
    </w:p>
    <w:p>
      <w:r>
        <w:rPr>
          <w:b w:val="0"/>
          <w:i w:val="0"/>
        </w:rPr>
        <w:t>2.  Refléter l'Image Divine :</w:t>
      </w:r>
      <w:r>
        <w:rPr>
          <w:b/>
          <w:i w:val="0"/>
        </w:rPr>
        <w:t xml:space="preserve"> Permettre à cette vérité de nous transformer et de se manifester dans notre vie quotidienne, dans nos relations, et dans le monde, en dépit des défis sociétaux actuels. Nous sommes appelés à être des miroirs clairs de Son amour et de Sa lumière.</w:t>
      </w:r>
    </w:p>
    <w:p>
      <w:r>
        <w:rPr>
          <w:b w:val="0"/>
          <w:i w:val="0"/>
        </w:rPr>
        <w:t>C'est en se connectant à l'Original, à travers la Parole et la prière, que nous permettrons au Saint-Esprit de restaurer et de magnifier Son image en nous.</w:t>
      </w:r>
    </w:p>
    <w:p>
      <w:r>
        <w:rPr>
          <w:b w:val="0"/>
          <w:i w:val="0"/>
        </w:rPr>
        <w:t>---</w:t>
      </w:r>
    </w:p>
    <w:p>
      <w:r>
        <w:rPr>
          <w:b w:val="0"/>
          <w:i w:val="0"/>
        </w:rPr>
        <w:t>Organisation des Groupes</w:t>
      </w:r>
      <w:r>
        <w:rPr>
          <w:b/>
          <w:i w:val="0"/>
        </w:rPr>
      </w:r>
    </w:p>
    <w:p>
      <w:r>
        <w:rPr>
          <w:b w:val="0"/>
          <w:i w:val="0"/>
        </w:rPr>
        <w:t>Nous allons nous diviser en deux groupes pour explorer ces deux aspects cruciaux.</w:t>
      </w:r>
    </w:p>
    <w:p>
      <w:pPr>
        <w:pStyle w:val="ListBullet"/>
      </w:pPr>
      <w:r>
        <w:rPr>
          <w:b w:val="0"/>
          <w:i w:val="0"/>
        </w:rPr>
        <w:t>Groupe 1 : Découvrir le Vrai Visage de Dieu</w:t>
      </w:r>
      <w:r>
        <w:rPr>
          <w:b/>
          <w:i w:val="0"/>
        </w:rPr>
      </w:r>
    </w:p>
    <w:p>
      <w:pPr>
        <w:pStyle w:val="ListBullet"/>
      </w:pPr>
      <w:r>
        <w:rPr>
          <w:b w:val="0"/>
          <w:i w:val="0"/>
        </w:rPr>
        <w:t>Ce groupe se concentrera sur l'exploration des différentes facettes de la nature de Dieu révélées dans la Bible, pour corriger les perceptions erronées et bâtir une fondation solide de qui Il est.</w:t>
      </w:r>
    </w:p>
    <w:p>
      <w:pPr>
        <w:pStyle w:val="ListBullet"/>
      </w:pPr>
      <w:r>
        <w:rPr>
          <w:b w:val="0"/>
          <w:i w:val="0"/>
        </w:rPr>
        <w:t>Groupe 2 : Refléter l'Image Divine</w:t>
      </w:r>
      <w:r>
        <w:rPr>
          <w:b/>
          <w:i w:val="0"/>
        </w:rPr>
      </w:r>
    </w:p>
    <w:p>
      <w:pPr>
        <w:pStyle w:val="ListBullet"/>
      </w:pPr>
      <w:r>
        <w:rPr>
          <w:b w:val="0"/>
          <w:i w:val="0"/>
        </w:rPr>
        <w:t>Ce groupe se concentrera sur la manière dont nous sommes transformés par le Saint-Esprit pour refléter l'image de Dieu dans nos vies et dans le monde, et comment surmonter les obstacles à cette réflexion.</w:t>
      </w:r>
    </w:p>
    <w:p>
      <w:r>
        <w:rPr>
          <w:b w:val="0"/>
          <w:i w:val="0"/>
        </w:rPr>
        <w:t>---</w:t>
      </w:r>
    </w:p>
    <w:p>
      <w:pPr>
        <w:pStyle w:val="Heading2"/>
      </w:pPr>
      <w:r>
        <w:t>Groupe 1 : Découvrir le Vrai Visage de Dieu</w:t>
      </w:r>
    </w:p>
    <w:p>
      <w:pPr>
        <w:pStyle w:val="Heading3"/>
      </w:pPr>
      <w:r>
        <w:t>Fiche 1 : L'Origine Divine de Notre Image</w:t>
      </w:r>
    </w:p>
    <w:p>
      <w:pPr>
        <w:pStyle w:val="ListBullet"/>
      </w:pPr>
      <w:r>
        <w:rPr>
          <w:b w:val="0"/>
          <w:i w:val="0"/>
        </w:rPr>
        <w:t>Titre de la fiche :</w:t>
      </w:r>
      <w:r>
        <w:rPr>
          <w:b/>
          <w:i w:val="0"/>
        </w:rPr>
        <w:t xml:space="preserve"> Façonné à Son Image</w:t>
      </w:r>
    </w:p>
    <w:p>
      <w:pPr>
        <w:pStyle w:val="ListBullet"/>
      </w:pPr>
      <w:r>
        <w:rPr>
          <w:b w:val="0"/>
          <w:i w:val="0"/>
        </w:rPr>
        <w:t>Verset clé :</w:t>
      </w:r>
      <w:r>
        <w:rPr>
          <w:b/>
          <w:i w:val="0"/>
        </w:rPr>
        <w:t xml:space="preserve"> Dieu créa les hommes pour qu'ils soient son image, oui, il les créa pour qu'ils soient l'image de Dieu. Il les créa homme et femme.</w:t>
      </w:r>
      <w:r>
        <w:rPr>
          <w:b/>
          <w:i/>
        </w:rPr>
        <w:t xml:space="preserve"> (Genèse 1:27)</w:t>
      </w:r>
    </w:p>
    <w:p>
      <w:pPr>
        <w:pStyle w:val="ListBullet"/>
      </w:pPr>
      <w:r>
        <w:rPr>
          <w:b w:val="0"/>
          <w:i w:val="0"/>
        </w:rPr>
        <w:t>Explication ou objectif :</w:t>
      </w:r>
      <w:r>
        <w:rPr>
          <w:b/>
          <w:i w:val="0"/>
        </w:rPr>
        <w:t xml:space="preserve"> Comprendre que notre existence même est une manifestation de l'image de Dieu, et que nos parents, bien qu'imparfaits, étaient les premiers miroirs de cette image.</w:t>
      </w:r>
    </w:p>
    <w:p>
      <w:pPr>
        <w:pStyle w:val="ListBullet"/>
      </w:pPr>
      <w:r>
        <w:rPr>
          <w:b w:val="0"/>
          <w:i w:val="0"/>
        </w:rPr>
        <w:t>Réflexion :</w:t>
      </w:r>
      <w:r>
        <w:rPr>
          <w:b/>
          <w:i w:val="0"/>
        </w:rPr>
      </w:r>
    </w:p>
    <w:p>
      <w:r>
        <w:rPr>
          <w:b w:val="0"/>
          <w:i w:val="0"/>
        </w:rPr>
        <w:t xml:space="preserve">    1.  Quelles sont les premières images ou idées de Dieu que vous avez reçues, notamment de vos parents ? Étaient-elles majoritairement positives ou négatives ?</w:t>
      </w:r>
    </w:p>
    <w:p>
      <w:r>
        <w:rPr>
          <w:b w:val="0"/>
          <w:i w:val="0"/>
        </w:rPr>
        <w:t xml:space="preserve">           </w:t>
      </w:r>
      <w:r>
        <w:rPr>
          <w:b w:val="0"/>
          <w:i/>
        </w:rPr>
        <w:t>Réponse suggérée :* Souvent un mélange, reflétant leurs propres expériences, leur autorité, leur amour, ou leurs faiblesses.</w:t>
      </w:r>
    </w:p>
    <w:p>
      <w:r>
        <w:rPr>
          <w:b w:val="0"/>
          <w:i w:val="0"/>
        </w:rPr>
        <w:t xml:space="preserve">    2.  Comment cette compréhension que nous sommes créés à l'image de Dieu peut-elle nous aider à relativiser les perceptions déformées du passé ?</w:t>
      </w:r>
    </w:p>
    <w:p>
      <w:r>
        <w:rPr>
          <w:b w:val="0"/>
          <w:i w:val="0"/>
        </w:rPr>
        <w:t xml:space="preserve">           </w:t>
      </w:r>
      <w:r>
        <w:rPr>
          <w:b w:val="0"/>
          <w:i/>
        </w:rPr>
        <w:t>Réponse suggérée :* Cela nous rappelle que la source originale est parfaite, et que toute imperfection perçue de Dieu vient d'un filtre humain imparfait.</w:t>
      </w:r>
    </w:p>
    <w:p>
      <w:pPr>
        <w:pStyle w:val="ListBullet"/>
      </w:pPr>
      <w:r>
        <w:rPr>
          <w:b w:val="0"/>
          <w:i w:val="0"/>
        </w:rPr>
        <w:t>Citation d’un héros de la foi :</w:t>
      </w:r>
      <w:r>
        <w:rPr>
          <w:b/>
          <w:i w:val="0"/>
        </w:rPr>
        <w:t xml:space="preserve"> "Je n'ai pas la moindre idée de la façon dont Dieu gouverne un univers. Ce n'est pas ma préoccupation. Ma préoccupation est de L'aimer." – Saint Augustin</w:t>
      </w:r>
      <w:r>
        <w:rPr>
          <w:b/>
          <w:i/>
        </w:rPr>
      </w:r>
    </w:p>
    <w:p>
      <w:pPr>
        <w:pStyle w:val="ListBullet"/>
      </w:pPr>
      <w:r>
        <w:rPr>
          <w:b w:val="0"/>
          <w:i w:val="0"/>
        </w:rPr>
        <w:t>Activité créative ou illustration collaborative :</w:t>
      </w:r>
      <w:r>
        <w:rPr>
          <w:b/>
          <w:i w:val="0"/>
        </w:rPr>
        <w:t xml:space="preserve"> "Le Dessin du Vrai Visage"</w:t>
      </w:r>
    </w:p>
    <w:p>
      <w:pPr>
        <w:pStyle w:val="ListBullet"/>
      </w:pPr>
      <w:r>
        <w:rPr>
          <w:b w:val="0"/>
          <w:i w:val="0"/>
        </w:rPr>
        <w:t>Matériel : Grandes feuilles, crayons de couleur.</w:t>
      </w:r>
    </w:p>
    <w:p>
      <w:pPr>
        <w:pStyle w:val="ListBullet"/>
      </w:pPr>
      <w:r>
        <w:rPr>
          <w:b w:val="0"/>
          <w:i w:val="0"/>
        </w:rPr>
        <w:t>Déroulement : Demandez à chaque participant (ou en sous-groupes) de dessiner ou d'écrire un mot qui représente une qualité de Dieu qu'ils ont apprise. Rassemblez tous les dessins pour former une sorte de "mosaïque" du vrai visage de Dieu. Les enfants peuvent dessiner des cœurs, des mains ouvertes, des soleils.</w:t>
      </w:r>
    </w:p>
    <w:p>
      <w:pPr>
        <w:pStyle w:val="ListBullet"/>
      </w:pPr>
      <w:r>
        <w:rPr>
          <w:b w:val="0"/>
          <w:i w:val="0"/>
        </w:rPr>
        <w:t>Défi pratique :</w:t>
      </w:r>
      <w:r>
        <w:rPr>
          <w:b/>
          <w:i w:val="0"/>
        </w:rPr>
        <w:t xml:space="preserve"> Pendant la semaine, notez consciemment une caractéristique positive de Dieu que vous voyez dans une personne autour de vous, en vous rappelant qu'elle est à l'image de Dieu.</w:t>
      </w:r>
    </w:p>
    <w:p>
      <w:r>
        <w:rPr>
          <w:b w:val="0"/>
          <w:i w:val="0"/>
        </w:rPr>
        <w:t>---</w:t>
      </w:r>
    </w:p>
    <w:p>
      <w:pPr>
        <w:pStyle w:val="Heading3"/>
      </w:pPr>
      <w:r>
        <w:t>Fiche 2 : Dieu, Père et Mère Attentionné</w:t>
      </w:r>
    </w:p>
    <w:p>
      <w:pPr>
        <w:pStyle w:val="ListBullet"/>
      </w:pPr>
      <w:r>
        <w:rPr>
          <w:b w:val="0"/>
          <w:i w:val="0"/>
        </w:rPr>
        <w:t>Titre de la fiche :</w:t>
      </w:r>
      <w:r>
        <w:rPr>
          <w:b/>
          <w:i w:val="0"/>
        </w:rPr>
        <w:t xml:space="preserve"> Le Cœur Parental de Dieu</w:t>
      </w:r>
    </w:p>
    <w:p>
      <w:pPr>
        <w:pStyle w:val="ListBullet"/>
      </w:pPr>
      <w:r>
        <w:rPr>
          <w:b w:val="0"/>
          <w:i w:val="0"/>
        </w:rPr>
        <w:t>Verset clé :</w:t>
      </w:r>
      <w:r>
        <w:rPr>
          <w:b/>
          <w:i w:val="0"/>
        </w:rPr>
        <w:t xml:space="preserve"> Cependant, ô Éternel, tu es notre père ; Nous sommes l’argile, et c’est toi qui nous as formés, Nous sommes tous l’ouvrage de tes mains.</w:t>
      </w:r>
      <w:r>
        <w:rPr>
          <w:b/>
          <w:i/>
        </w:rPr>
        <w:t xml:space="preserve"> (Ésaïe 64:8) Comme des enfants nouveau-nés, désirez le lait pur de la Parole, afin que par lui vous grandissiez pour le salut, vous avez goûté combien le Seigneur est bon.</w:t>
      </w:r>
      <w:r>
        <w:rPr>
          <w:b/>
          <w:i w:val="0"/>
        </w:rPr>
        <w:t xml:space="preserve"> (1 Pierre 2:2-3)</w:t>
      </w:r>
    </w:p>
    <w:p>
      <w:pPr>
        <w:pStyle w:val="ListBullet"/>
      </w:pPr>
      <w:r>
        <w:rPr>
          <w:b w:val="0"/>
          <w:i w:val="0"/>
        </w:rPr>
        <w:t>Explication ou objectif :</w:t>
      </w:r>
      <w:r>
        <w:rPr>
          <w:b/>
          <w:i w:val="0"/>
        </w:rPr>
        <w:t xml:space="preserve"> Reconnaître que Dieu possède les qualités du meilleur des pères et des mères, pourvoyant, nourrissant et aimant inconditionnellement.</w:t>
      </w:r>
    </w:p>
    <w:p>
      <w:pPr>
        <w:pStyle w:val="ListBullet"/>
      </w:pPr>
      <w:r>
        <w:rPr>
          <w:b w:val="0"/>
          <w:i w:val="0"/>
        </w:rPr>
        <w:t>Réflexion :</w:t>
      </w:r>
      <w:r>
        <w:rPr>
          <w:b/>
          <w:i w:val="0"/>
        </w:rPr>
      </w:r>
    </w:p>
    <w:p>
      <w:r>
        <w:rPr>
          <w:b w:val="0"/>
          <w:i w:val="0"/>
        </w:rPr>
        <w:t xml:space="preserve">    1.  Comment la double image de Dieu comme Père et Mère (allaitant, formant l'argile) peut-elle guérir les blessures ou les manques que nous avons pu ressentir dans notre enfance ?</w:t>
      </w:r>
    </w:p>
    <w:p>
      <w:r>
        <w:rPr>
          <w:b w:val="0"/>
          <w:i w:val="0"/>
        </w:rPr>
        <w:t xml:space="preserve">           </w:t>
      </w:r>
      <w:r>
        <w:rPr>
          <w:b w:val="0"/>
          <w:i/>
        </w:rPr>
        <w:t>Réponse suggérée :* Elle apporte un réconfort complet, comblant les lacunes que ni un père ni une mère seuls n'auraient pu entièrement remplir.</w:t>
      </w:r>
    </w:p>
    <w:p>
      <w:r>
        <w:rPr>
          <w:b w:val="0"/>
          <w:i w:val="0"/>
        </w:rPr>
        <w:t xml:space="preserve">    2.  Pensez à une situation où vous avez ressenti le besoin d'une protection paternelle ou d'une consolation maternelle. Comment le verset d'Ésaïe et de 1 Pierre répond-il à ces besoins ?</w:t>
      </w:r>
    </w:p>
    <w:p>
      <w:r>
        <w:rPr>
          <w:b w:val="0"/>
          <w:i w:val="0"/>
        </w:rPr>
        <w:t xml:space="preserve">           </w:t>
      </w:r>
      <w:r>
        <w:rPr>
          <w:b w:val="0"/>
          <w:i/>
        </w:rPr>
        <w:t>Réponse suggérée :* Le père qui forme l'argile représente la sécurité et le guide, tandis que le "lait pur" évoque la tendresse et la nourriture maternelle.</w:t>
      </w:r>
    </w:p>
    <w:p>
      <w:pPr>
        <w:pStyle w:val="ListBullet"/>
      </w:pPr>
      <w:r>
        <w:rPr>
          <w:b w:val="0"/>
          <w:i w:val="0"/>
        </w:rPr>
        <w:t>Citation d’un héros de la foi :</w:t>
      </w:r>
      <w:r>
        <w:rPr>
          <w:b/>
          <w:i w:val="0"/>
        </w:rPr>
        <w:t xml:space="preserve"> "Dieu cherche des cœurs à travers lesquels Il peut œuvrer, des esprits à travers lesquels Il peut penser, et des bouches à travers lesquelles Il peut parler." – A. W. Tozer</w:t>
      </w:r>
      <w:r>
        <w:rPr>
          <w:b/>
          <w:i/>
        </w:rPr>
        <w:t xml:space="preserve"> (bien que pas directement sur le rôle parental, cela souligne l'intimité que Dieu désire avec nous, comme un parent avec son enfant).</w:t>
      </w:r>
    </w:p>
    <w:p>
      <w:pPr>
        <w:pStyle w:val="ListBullet"/>
      </w:pPr>
      <w:r>
        <w:rPr>
          <w:b w:val="0"/>
          <w:i w:val="0"/>
        </w:rPr>
        <w:t>Activité créative ou illustration collaborative :</w:t>
      </w:r>
      <w:r>
        <w:rPr>
          <w:b/>
          <w:i w:val="0"/>
        </w:rPr>
        <w:t xml:space="preserve"> "Lettre à Dieu, mon Parent Parfait"</w:t>
      </w:r>
    </w:p>
    <w:p>
      <w:pPr>
        <w:pStyle w:val="ListBullet"/>
      </w:pPr>
      <w:r>
        <w:rPr>
          <w:b w:val="0"/>
          <w:i w:val="0"/>
        </w:rPr>
        <w:t>Matériel : Feuilles et stylos.</w:t>
      </w:r>
    </w:p>
    <w:p>
      <w:pPr>
        <w:pStyle w:val="ListBullet"/>
      </w:pPr>
      <w:r>
        <w:rPr>
          <w:b w:val="0"/>
          <w:i w:val="0"/>
        </w:rPr>
        <w:t>Déroulement : Chaque participant écrit une courte lettre ou un poème à Dieu, exprimant ce qu'il apprécie dans Son rôle de Père ou de Mère, ou un besoin non comblé qu'il Lui confie. Ceux qui le souhaitent peuvent partager un extrait.</w:t>
      </w:r>
    </w:p>
    <w:p>
      <w:pPr>
        <w:pStyle w:val="ListBullet"/>
      </w:pPr>
      <w:r>
        <w:rPr>
          <w:b w:val="0"/>
          <w:i w:val="0"/>
        </w:rPr>
        <w:t>Défi pratique :</w:t>
      </w:r>
      <w:r>
        <w:rPr>
          <w:b/>
          <w:i w:val="0"/>
        </w:rPr>
        <w:t xml:space="preserve"> Passez un moment de prière cette semaine en vous adressant consciemment à Dieu comme votre "Père" ou votre "Mère", en fonction du besoin de votre cœur.</w:t>
      </w:r>
    </w:p>
    <w:p>
      <w:r>
        <w:rPr>
          <w:b w:val="0"/>
          <w:i w:val="0"/>
        </w:rPr>
        <w:t>---</w:t>
      </w:r>
    </w:p>
    <w:p>
      <w:pPr>
        <w:pStyle w:val="Heading3"/>
      </w:pPr>
      <w:r>
        <w:t>Fiche 3 : Dieu qui Pourvoit et Combat</w:t>
      </w:r>
    </w:p>
    <w:p>
      <w:pPr>
        <w:pStyle w:val="ListBullet"/>
      </w:pPr>
      <w:r>
        <w:rPr>
          <w:b w:val="0"/>
          <w:i w:val="0"/>
        </w:rPr>
        <w:t>Titre de la fiche :</w:t>
      </w:r>
      <w:r>
        <w:rPr>
          <w:b/>
          <w:i w:val="0"/>
        </w:rPr>
        <w:t xml:space="preserve"> Mon Pourvoyeur, Ma Victoire</w:t>
      </w:r>
    </w:p>
    <w:p>
      <w:pPr>
        <w:pStyle w:val="ListBullet"/>
      </w:pPr>
      <w:r>
        <w:rPr>
          <w:b w:val="0"/>
          <w:i w:val="0"/>
        </w:rPr>
        <w:t>Verset clé :</w:t>
      </w:r>
      <w:r>
        <w:rPr>
          <w:b/>
          <w:i w:val="0"/>
        </w:rPr>
        <w:t xml:space="preserve"> Abraham donna à ce lieu le nom de Yahvé-Jireh (l'Éternel pourvoira). C'est pourquoi l'on dit aujourd'hui : Sur la montagne de l'Éternel il sera pourvu.</w:t>
      </w:r>
      <w:r>
        <w:rPr>
          <w:b/>
          <w:i/>
        </w:rPr>
        <w:t xml:space="preserve"> (Genèse 22:14) Moïse bâtit un autel, qu'il appela du nom de l'Éternel, ma bannière (Jéhovah-Nissi).</w:t>
      </w:r>
      <w:r>
        <w:rPr>
          <w:b/>
          <w:i w:val="0"/>
        </w:rPr>
        <w:t xml:space="preserve"> (Exode 17:15)</w:t>
      </w:r>
    </w:p>
    <w:p>
      <w:pPr>
        <w:pStyle w:val="ListBullet"/>
      </w:pPr>
      <w:r>
        <w:rPr>
          <w:b w:val="0"/>
          <w:i w:val="0"/>
        </w:rPr>
        <w:t>Explication ou objectif :</w:t>
      </w:r>
      <w:r>
        <w:rPr>
          <w:b/>
          <w:i w:val="0"/>
        </w:rPr>
        <w:t xml:space="preserve"> Explorer les attributs de Jéhovah-Jireh (Dieu pourvoira) et Jéhovah-Nissi (Dieu ma bannière), qui révèlent un Dieu actif et impliqué dans nos vies, prêt à satisfaire nos besoins et à nous défendre.</w:t>
      </w:r>
    </w:p>
    <w:p>
      <w:pPr>
        <w:pStyle w:val="ListBullet"/>
      </w:pPr>
      <w:r>
        <w:rPr>
          <w:b w:val="0"/>
          <w:i w:val="0"/>
        </w:rPr>
        <w:t>Réflexion :</w:t>
      </w:r>
      <w:r>
        <w:rPr>
          <w:b/>
          <w:i w:val="0"/>
        </w:rPr>
      </w:r>
    </w:p>
    <w:p>
      <w:r>
        <w:rPr>
          <w:b w:val="0"/>
          <w:i w:val="0"/>
        </w:rPr>
        <w:t xml:space="preserve">    1.  Pouvez-vous identifier un moment dans votre vie où Dieu a pourvu de manière inattendue, comme Jéhovah-Jireh ?</w:t>
      </w:r>
    </w:p>
    <w:p>
      <w:r>
        <w:rPr>
          <w:b w:val="0"/>
          <w:i w:val="0"/>
        </w:rPr>
        <w:t xml:space="preserve">           </w:t>
      </w:r>
      <w:r>
        <w:rPr>
          <w:b w:val="0"/>
          <w:i/>
        </w:rPr>
        <w:t>Réponse suggérée :* Un besoin financier, une solution inattendue à un problème, un soutien moral au bon moment.</w:t>
      </w:r>
    </w:p>
    <w:p>
      <w:r>
        <w:rPr>
          <w:b w:val="0"/>
          <w:i w:val="0"/>
        </w:rPr>
        <w:t xml:space="preserve">    2.  Face à quel "combat" spirituel ou personnel actuel avez-vous besoin que Dieu soit votre bannière, votre victoire (Jéhovah-Nissi) ?</w:t>
      </w:r>
    </w:p>
    <w:p>
      <w:r>
        <w:rPr>
          <w:b w:val="0"/>
          <w:i w:val="0"/>
        </w:rPr>
        <w:t xml:space="preserve">           </w:t>
      </w:r>
      <w:r>
        <w:rPr>
          <w:b w:val="0"/>
          <w:i/>
        </w:rPr>
        <w:t>Réponse suggérée :* Une tentation, une difficulté relationnelle, une maladie, une période de doute.</w:t>
      </w:r>
    </w:p>
    <w:p>
      <w:pPr>
        <w:pStyle w:val="ListBullet"/>
      </w:pPr>
      <w:r>
        <w:rPr>
          <w:b w:val="0"/>
          <w:i w:val="0"/>
        </w:rPr>
        <w:t>Citation d’un héros de la foi :</w:t>
      </w:r>
      <w:r>
        <w:rPr>
          <w:b/>
          <w:i w:val="0"/>
        </w:rPr>
        <w:t xml:space="preserve"> "C'est la prière qui ouvre le chemin aux miracles." – Reinhard Bonnke</w:t>
      </w:r>
      <w:r>
        <w:rPr>
          <w:b/>
          <w:i/>
        </w:rPr>
      </w:r>
    </w:p>
    <w:p>
      <w:pPr>
        <w:pStyle w:val="ListBullet"/>
      </w:pPr>
      <w:r>
        <w:rPr>
          <w:b w:val="0"/>
          <w:i w:val="0"/>
        </w:rPr>
        <w:t>Activité créative ou illustration collaborative :</w:t>
      </w:r>
      <w:r>
        <w:rPr>
          <w:b/>
          <w:i w:val="0"/>
        </w:rPr>
        <w:t xml:space="preserve"> "La Fresque de la Providence"</w:t>
      </w:r>
    </w:p>
    <w:p>
      <w:pPr>
        <w:pStyle w:val="ListBullet"/>
      </w:pPr>
      <w:r>
        <w:rPr>
          <w:b w:val="0"/>
          <w:i w:val="0"/>
        </w:rPr>
        <w:t>Matériel : Une grande feuille, marqueurs.</w:t>
      </w:r>
    </w:p>
    <w:p>
      <w:pPr>
        <w:pStyle w:val="ListBullet"/>
      </w:pPr>
      <w:r>
        <w:rPr>
          <w:b w:val="0"/>
          <w:i w:val="0"/>
        </w:rPr>
        <w:t>Déroulement : Les participants écrivent ou dessinent des symboles de pourvoir et de victoire. Ex: une main ouverte pour la provision, un bouclier pour la protection, une branche d'olivier pour la paix après la bataille. Les enfants peuvent dessiner des super-héros ou des coffres au trésor.</w:t>
      </w:r>
    </w:p>
    <w:p>
      <w:pPr>
        <w:pStyle w:val="ListBullet"/>
      </w:pPr>
      <w:r>
        <w:rPr>
          <w:b w:val="0"/>
          <w:i w:val="0"/>
        </w:rPr>
        <w:t>Défi pratique :</w:t>
      </w:r>
      <w:r>
        <w:rPr>
          <w:b/>
          <w:i w:val="0"/>
        </w:rPr>
        <w:t xml:space="preserve"> Cette semaine, tenez un "journal de la providence" où vous notez au moins une fois par jour comment Dieu a pourvu ou combattu pour vous, même dans les petites choses.</w:t>
      </w:r>
    </w:p>
    <w:p>
      <w:r>
        <w:rPr>
          <w:b w:val="0"/>
          <w:i w:val="0"/>
        </w:rPr>
        <w:t>---</w:t>
      </w:r>
    </w:p>
    <w:p>
      <w:pPr>
        <w:pStyle w:val="Heading3"/>
      </w:pPr>
      <w:r>
        <w:t>Fiche 4 : Dieu, Berger et Guérisseur</w:t>
      </w:r>
    </w:p>
    <w:p>
      <w:pPr>
        <w:pStyle w:val="ListBullet"/>
      </w:pPr>
      <w:r>
        <w:rPr>
          <w:b w:val="0"/>
          <w:i w:val="0"/>
        </w:rPr>
        <w:t>Titre de la fiche :</w:t>
      </w:r>
      <w:r>
        <w:rPr>
          <w:b/>
          <w:i w:val="0"/>
        </w:rPr>
        <w:t xml:space="preserve"> Mon Guide, Mon Guérisseur</w:t>
      </w:r>
    </w:p>
    <w:p>
      <w:pPr>
        <w:pStyle w:val="ListBullet"/>
      </w:pPr>
      <w:r>
        <w:rPr>
          <w:b w:val="0"/>
          <w:i w:val="0"/>
        </w:rPr>
        <w:t>Verset clé :</w:t>
      </w:r>
      <w:r>
        <w:rPr>
          <w:b/>
          <w:i w:val="0"/>
        </w:rPr>
        <w:t xml:space="preserve"> L'Éternel est mon berger, je ne manquerai de rien.</w:t>
      </w:r>
      <w:r>
        <w:rPr>
          <w:b/>
          <w:i/>
        </w:rPr>
        <w:t xml:space="preserve"> (Psaume 23:1) Car je suis l'Éternel qui te guérit (Jéhovah-Rapha).</w:t>
      </w:r>
      <w:r>
        <w:rPr>
          <w:b/>
          <w:i w:val="0"/>
        </w:rPr>
        <w:t xml:space="preserve"> (Exode 15:26)</w:t>
      </w:r>
    </w:p>
    <w:p>
      <w:pPr>
        <w:pStyle w:val="ListBullet"/>
      </w:pPr>
      <w:r>
        <w:rPr>
          <w:b w:val="0"/>
          <w:i w:val="0"/>
        </w:rPr>
        <w:t>Explication ou objectif :</w:t>
      </w:r>
      <w:r>
        <w:rPr>
          <w:b/>
          <w:i w:val="0"/>
        </w:rPr>
        <w:t xml:space="preserve"> Saisir la nature de Dieu comme notre Berger attentionné (Jéhovah-Rohi) qui nous guide et prend soin de nous, et comme notre Guérisseur (Jéhovah-Rapha) qui restaure notre corps et notre âme.</w:t>
      </w:r>
    </w:p>
    <w:p>
      <w:pPr>
        <w:pStyle w:val="ListBullet"/>
      </w:pPr>
      <w:r>
        <w:rPr>
          <w:b w:val="0"/>
          <w:i w:val="0"/>
        </w:rPr>
        <w:t>Réflexion :</w:t>
      </w:r>
      <w:r>
        <w:rPr>
          <w:b/>
          <w:i w:val="0"/>
        </w:rPr>
      </w:r>
    </w:p>
    <w:p>
      <w:r>
        <w:rPr>
          <w:b w:val="0"/>
          <w:i w:val="0"/>
        </w:rPr>
        <w:t xml:space="preserve">    1.  Comment l'image de Dieu comme "berger" vous apporte-t-elle la paix dans les moments d'incertitude ou de confusion ?</w:t>
      </w:r>
    </w:p>
    <w:p>
      <w:r>
        <w:rPr>
          <w:b w:val="0"/>
          <w:i w:val="0"/>
        </w:rPr>
        <w:t xml:space="preserve">           </w:t>
      </w:r>
      <w:r>
        <w:rPr>
          <w:b w:val="0"/>
          <w:i/>
        </w:rPr>
        <w:t>Réponse suggérée :* Cela évoque la sécurité, le fait d'être guidé vers des pâturages verts et des eaux calmes, sans avoir à tout contrôler.</w:t>
      </w:r>
    </w:p>
    <w:p>
      <w:r>
        <w:rPr>
          <w:b w:val="0"/>
          <w:i w:val="0"/>
        </w:rPr>
        <w:t xml:space="preserve">    2.  Avez-vous déjà expérimenté la guérison de Dieu (physique, émotionnelle, spirituelle) ? Si oui, comment cela a-t-il renforcé votre image de Jéhovah-Rapha ?</w:t>
      </w:r>
    </w:p>
    <w:p>
      <w:r>
        <w:rPr>
          <w:b w:val="0"/>
          <w:i w:val="0"/>
        </w:rPr>
        <w:t xml:space="preserve">           </w:t>
      </w:r>
      <w:r>
        <w:rPr>
          <w:b w:val="0"/>
          <w:i/>
        </w:rPr>
        <w:t>Réponse suggérée :* Cela crée une confiance profonde dans Sa capacité à restaurer et réparer ce qui est brisé.</w:t>
      </w:r>
    </w:p>
    <w:p>
      <w:pPr>
        <w:pStyle w:val="ListBullet"/>
      </w:pPr>
      <w:r>
        <w:rPr>
          <w:b w:val="0"/>
          <w:i w:val="0"/>
        </w:rPr>
        <w:t>Citation d’un héros de la foi :</w:t>
      </w:r>
      <w:r>
        <w:rPr>
          <w:b/>
          <w:i w:val="0"/>
        </w:rPr>
        <w:t xml:space="preserve"> "Dieu a toujours eu des brebis au milieu des loups, mais jamais des loups au milieu des brebis." – Charles Spurgeon</w:t>
      </w:r>
      <w:r>
        <w:rPr>
          <w:b/>
          <w:i/>
        </w:rPr>
        <w:t xml:space="preserve"> (soulignant la protection du Berger).</w:t>
      </w:r>
    </w:p>
    <w:p>
      <w:pPr>
        <w:pStyle w:val="ListBullet"/>
      </w:pPr>
      <w:r>
        <w:rPr>
          <w:b w:val="0"/>
          <w:i w:val="0"/>
        </w:rPr>
        <w:t>Activité créative ou illustration collaborative :</w:t>
      </w:r>
      <w:r>
        <w:rPr>
          <w:b/>
          <w:i w:val="0"/>
        </w:rPr>
        <w:t xml:space="preserve"> "Chemin de Vie et Guérison"</w:t>
      </w:r>
    </w:p>
    <w:p>
      <w:pPr>
        <w:pStyle w:val="ListBullet"/>
      </w:pPr>
      <w:r>
        <w:rPr>
          <w:b w:val="0"/>
          <w:i w:val="0"/>
        </w:rPr>
        <w:t>Matériel : Longue bande de papier, feutres, autocollants.</w:t>
      </w:r>
    </w:p>
    <w:p>
      <w:pPr>
        <w:pStyle w:val="ListBullet"/>
      </w:pPr>
      <w:r>
        <w:rPr>
          <w:b w:val="0"/>
          <w:i w:val="0"/>
        </w:rPr>
        <w:t>Déroulement : Chaque participant contribue à dessiner un "chemin". Sur ce chemin, ils placent des symboles de "guidance" (empreintes de pas, flèches) et de "guérison" (une feuille d'arbre, un pansement, un cœur renouvelé). Les enfants peuvent dessiner des animaux qui les guident ou des plantes qui soignent.</w:t>
      </w:r>
    </w:p>
    <w:p>
      <w:pPr>
        <w:pStyle w:val="ListBullet"/>
      </w:pPr>
      <w:r>
        <w:rPr>
          <w:b w:val="0"/>
          <w:i w:val="0"/>
        </w:rPr>
        <w:t>Défi pratique :</w:t>
      </w:r>
      <w:r>
        <w:rPr>
          <w:b/>
          <w:i w:val="0"/>
        </w:rPr>
        <w:t xml:space="preserve"> Durant la semaine, confiez à Dieu une zone de votre vie où vous avez besoin de Sa guidance et une autre où vous aspirez à Sa guérison. Lisez le Psaume 23 chaque jour en méditant sur chaque phrase.</w:t>
      </w:r>
    </w:p>
    <w:p>
      <w:r>
        <w:rPr>
          <w:b w:val="0"/>
          <w:i w:val="0"/>
        </w:rPr>
        <w:t>---</w:t>
      </w:r>
    </w:p>
    <w:p>
      <w:pPr>
        <w:pStyle w:val="Heading3"/>
      </w:pPr>
      <w:r>
        <w:t>Fiche 5 : Dieu, Notre Paix et Amour Inconditionnel</w:t>
      </w:r>
    </w:p>
    <w:p>
      <w:pPr>
        <w:pStyle w:val="ListBullet"/>
      </w:pPr>
      <w:r>
        <w:rPr>
          <w:b w:val="0"/>
          <w:i w:val="0"/>
        </w:rPr>
        <w:t>Titre de la fiche :</w:t>
      </w:r>
      <w:r>
        <w:rPr>
          <w:b/>
          <w:i w:val="0"/>
        </w:rPr>
        <w:t xml:space="preserve"> La Source de Paix et d'Amour</w:t>
      </w:r>
    </w:p>
    <w:p>
      <w:pPr>
        <w:pStyle w:val="ListBullet"/>
      </w:pPr>
      <w:r>
        <w:rPr>
          <w:b w:val="0"/>
          <w:i w:val="0"/>
        </w:rPr>
        <w:t>Verset clé :</w:t>
      </w:r>
      <w:r>
        <w:rPr>
          <w:b/>
          <w:i w:val="0"/>
        </w:rPr>
        <w:t xml:space="preserve"> L'Éternel dit : Paix sur toi ! Sois sans crainte, tu ne mourras pas. Gédéon bâtit là un autel à l'Éternel, et l'appela Jéhovah-Shalom (l'Éternel-Paix).</w:t>
      </w:r>
      <w:r>
        <w:rPr>
          <w:b/>
          <w:i/>
        </w:rPr>
        <w:t xml:space="preserve"> (Juges 6:23-24) L’amour est patient, il est plein de bonté ; l’amour n’est pas envieux ; l’amour ne se vante pas, il ne s’enfle pas d’orgueil, il ne fait rien de malhonnête, il ne cherche pas son propre intérêt, il ne s’irrite pas, il ne soupçonne pas le mal, il ne se réjouit pas de l’injustice, mais il se réjouit de la vérité ; il supporte tout, il croit tout, il espère tout, il endure tout. L’amour ne meurt jamais.</w:t>
      </w:r>
      <w:r>
        <w:rPr>
          <w:b/>
          <w:i w:val="0"/>
        </w:rPr>
        <w:t xml:space="preserve"> (1 Corinthiens 13:4-8a)</w:t>
      </w:r>
    </w:p>
    <w:p>
      <w:pPr>
        <w:pStyle w:val="ListBullet"/>
      </w:pPr>
      <w:r>
        <w:rPr>
          <w:b w:val="0"/>
          <w:i w:val="0"/>
        </w:rPr>
        <w:t>Explication ou objectif :</w:t>
      </w:r>
      <w:r>
        <w:rPr>
          <w:b/>
          <w:i w:val="0"/>
        </w:rPr>
        <w:t xml:space="preserve"> Affirmer que Dieu est la source ultime de paix (Jéhovah-Shalom) et qu'il nous aime d'un amour inconditionnel tel que décrit dans 1 Corinthiens 13.</w:t>
      </w:r>
    </w:p>
    <w:p>
      <w:pPr>
        <w:pStyle w:val="ListBullet"/>
      </w:pPr>
      <w:r>
        <w:rPr>
          <w:b w:val="0"/>
          <w:i w:val="0"/>
        </w:rPr>
        <w:t>Réflexion :</w:t>
      </w:r>
      <w:r>
        <w:rPr>
          <w:b/>
          <w:i w:val="0"/>
        </w:rPr>
      </w:r>
    </w:p>
    <w:p>
      <w:r>
        <w:rPr>
          <w:b w:val="0"/>
          <w:i w:val="0"/>
        </w:rPr>
        <w:t xml:space="preserve">    1.  Dans quelle situation de votre vie avez-vous le plus besoin de la paix de Jéhovah-Shalom ? Comment pouvez-vous la rechercher activement ?</w:t>
      </w:r>
    </w:p>
    <w:p>
      <w:r>
        <w:rPr>
          <w:b w:val="0"/>
          <w:i w:val="0"/>
        </w:rPr>
        <w:t xml:space="preserve">           </w:t>
      </w:r>
      <w:r>
        <w:rPr>
          <w:b w:val="0"/>
          <w:i/>
        </w:rPr>
        <w:t>Réponse suggérée :* Conflit, anxiété, incertitude. La chercher par la prière, la louange, en s'appuyant sur Sa Parole.</w:t>
      </w:r>
    </w:p>
    <w:p>
      <w:r>
        <w:rPr>
          <w:b w:val="0"/>
          <w:i w:val="0"/>
        </w:rPr>
        <w:t xml:space="preserve">    2.  Les qualités de l'amour décrites en 1 Corinthiens 13 sont-elles faciles à concilier avec l'image que vous aviez (ou que vous avez parfois encore) de Dieu ? Expliquez.</w:t>
      </w:r>
    </w:p>
    <w:p>
      <w:r>
        <w:rPr>
          <w:b w:val="0"/>
          <w:i w:val="0"/>
        </w:rPr>
        <w:t xml:space="preserve">           </w:t>
      </w:r>
      <w:r>
        <w:rPr>
          <w:b w:val="0"/>
          <w:i/>
        </w:rPr>
        <w:t>Réponse suggérée :* Pas toujours, car nos expériences humaines d'amour peuvent être conditionnelles ou imparfaites. Mais cela révèle la profondeur et la constance de l'amour divin.</w:t>
      </w:r>
    </w:p>
    <w:p>
      <w:pPr>
        <w:pStyle w:val="ListBullet"/>
      </w:pPr>
      <w:r>
        <w:rPr>
          <w:b w:val="0"/>
          <w:i w:val="0"/>
        </w:rPr>
        <w:t>Citation d’un héros de la foi :</w:t>
      </w:r>
      <w:r>
        <w:rPr>
          <w:b/>
          <w:i w:val="0"/>
        </w:rPr>
        <w:t xml:space="preserve"> "Le cœur de Dieu est la plus grande source d'amour que l'univers connaisse." – Billy Graham</w:t>
      </w:r>
      <w:r>
        <w:rPr>
          <w:b/>
          <w:i/>
        </w:rPr>
      </w:r>
    </w:p>
    <w:p>
      <w:pPr>
        <w:pStyle w:val="ListBullet"/>
      </w:pPr>
      <w:r>
        <w:rPr>
          <w:b w:val="0"/>
          <w:i w:val="0"/>
        </w:rPr>
        <w:t>Activité créative ou illustration collaborative :</w:t>
      </w:r>
      <w:r>
        <w:rPr>
          <w:b/>
          <w:i w:val="0"/>
        </w:rPr>
        <w:t xml:space="preserve"> "Arbre de l'Amour et de la Paix"</w:t>
      </w:r>
    </w:p>
    <w:p>
      <w:pPr>
        <w:pStyle w:val="ListBullet"/>
      </w:pPr>
      <w:r>
        <w:rPr>
          <w:b w:val="0"/>
          <w:i w:val="0"/>
        </w:rPr>
        <w:t>Matériel : Un grand dessin d'arbre sans feuilles, des post-it en forme de cœurs ou de colombes, stylos.</w:t>
      </w:r>
    </w:p>
    <w:p>
      <w:pPr>
        <w:pStyle w:val="ListBullet"/>
      </w:pPr>
      <w:r>
        <w:rPr>
          <w:b w:val="0"/>
          <w:i w:val="0"/>
        </w:rPr>
        <w:t>Déroulement : Sur chaque cœur/colombe, les participants écrivent un mot ou une courte phrase décrivant l'amour de Dieu ou la paix qu'Il donne. Ils les collent ensuite sur l'arbre pour le "fleurir".</w:t>
      </w:r>
    </w:p>
    <w:p>
      <w:pPr>
        <w:pStyle w:val="ListBullet"/>
      </w:pPr>
      <w:r>
        <w:rPr>
          <w:b w:val="0"/>
          <w:i w:val="0"/>
        </w:rPr>
        <w:t>Défi pratique :</w:t>
      </w:r>
      <w:r>
        <w:rPr>
          <w:b/>
          <w:i w:val="0"/>
        </w:rPr>
        <w:t xml:space="preserve"> Écrivez 1 Corinthiens 13:4-7 sur une carte et gardez-la avec vous. Chaque jour, méditez sur un aspect de l'amour divin et essayez de le refléter à quelqu'un.</w:t>
      </w:r>
    </w:p>
    <w:p>
      <w:r>
        <w:rPr>
          <w:b w:val="0"/>
          <w:i w:val="0"/>
        </w:rPr>
        <w:t>---</w:t>
      </w:r>
    </w:p>
    <w:p>
      <w:pPr>
        <w:pStyle w:val="Heading2"/>
      </w:pPr>
      <w:r>
        <w:t>Groupe 2 : Refléter l'Image Divine</w:t>
      </w:r>
    </w:p>
    <w:p>
      <w:pPr>
        <w:pStyle w:val="Heading3"/>
      </w:pPr>
      <w:r>
        <w:t>Fiche 1 : La Transformation par l'Esprit</w:t>
      </w:r>
    </w:p>
    <w:p>
      <w:pPr>
        <w:pStyle w:val="ListBullet"/>
      </w:pPr>
      <w:r>
        <w:rPr>
          <w:b w:val="0"/>
          <w:i w:val="0"/>
        </w:rPr>
        <w:t>Titre de la fiche :</w:t>
      </w:r>
      <w:r>
        <w:rPr>
          <w:b/>
          <w:i w:val="0"/>
        </w:rPr>
        <w:t xml:space="preserve"> De Gloire en Gloire</w:t>
      </w:r>
    </w:p>
    <w:p>
      <w:pPr>
        <w:pStyle w:val="ListBullet"/>
      </w:pPr>
      <w:r>
        <w:rPr>
          <w:b w:val="0"/>
          <w:i w:val="0"/>
        </w:rPr>
        <w:t>Verset clé :</w:t>
      </w:r>
      <w:r>
        <w:rPr>
          <w:b/>
          <w:i w:val="0"/>
        </w:rPr>
        <w:t xml:space="preserve"> Et nous tous qui, le visage découvert, contemplons, comme dans un miroir, la gloire du Seigneur, nous sommes transformés en son image dans une gloire dont l'éclat ne cesse de grandir. C'est là l'œuvre du Seigneur, c'est-à-dire de l'Esprit.</w:t>
      </w:r>
      <w:r>
        <w:rPr>
          <w:b/>
          <w:i/>
        </w:rPr>
        <w:t xml:space="preserve"> (2 Corinthiens 3:18)</w:t>
      </w:r>
    </w:p>
    <w:p>
      <w:pPr>
        <w:pStyle w:val="ListBullet"/>
      </w:pPr>
      <w:r>
        <w:rPr>
          <w:b w:val="0"/>
          <w:i w:val="0"/>
        </w:rPr>
        <w:t>Explication ou objectif :</w:t>
      </w:r>
      <w:r>
        <w:rPr>
          <w:b/>
          <w:i w:val="0"/>
        </w:rPr>
        <w:t xml:space="preserve"> Comprendre que la transformation en l'image de Dieu est un processus continu et surnaturel, opéré par le Saint-Esprit lorsque nous Le contemplons.</w:t>
      </w:r>
    </w:p>
    <w:p>
      <w:pPr>
        <w:pStyle w:val="ListBullet"/>
      </w:pPr>
      <w:r>
        <w:rPr>
          <w:b w:val="0"/>
          <w:i w:val="0"/>
        </w:rPr>
        <w:t>Réflexion :</w:t>
      </w:r>
      <w:r>
        <w:rPr>
          <w:b/>
          <w:i w:val="0"/>
        </w:rPr>
      </w:r>
    </w:p>
    <w:p>
      <w:r>
        <w:rPr>
          <w:b w:val="0"/>
          <w:i w:val="0"/>
        </w:rPr>
        <w:t xml:space="preserve">    1.  Que signifie "contempler la gloire du Seigneur comme dans un miroir" pour vous ? Comment cela se manifeste-t-il concrètement dans votre vie ?</w:t>
      </w:r>
    </w:p>
    <w:p>
      <w:r>
        <w:rPr>
          <w:b w:val="0"/>
          <w:i w:val="0"/>
        </w:rPr>
        <w:t xml:space="preserve">           </w:t>
      </w:r>
      <w:r>
        <w:rPr>
          <w:b w:val="0"/>
          <w:i/>
        </w:rPr>
        <w:t>Réponse suggérée :* Passer du temps dans la Parole, la prière, la louange, l'adoration ; chercher à Le connaître profondément.</w:t>
      </w:r>
    </w:p>
    <w:p>
      <w:r>
        <w:rPr>
          <w:b w:val="0"/>
          <w:i w:val="0"/>
        </w:rPr>
        <w:t xml:space="preserve">    2.  Pouvez-vous partager un exemple de transformation (grande ou petite) que l'Esprit de Dieu a opérée en vous, vous aidant à mieux refléter Son image ?</w:t>
      </w:r>
    </w:p>
    <w:p>
      <w:r>
        <w:rPr>
          <w:b w:val="0"/>
          <w:i w:val="0"/>
        </w:rPr>
        <w:t xml:space="preserve">           </w:t>
      </w:r>
      <w:r>
        <w:rPr>
          <w:b w:val="0"/>
          <w:i/>
        </w:rPr>
        <w:t>Réponse suggérée :* Plus de patience, de compassion, de paix, moins d'anxiété, de colère.</w:t>
      </w:r>
    </w:p>
    <w:p>
      <w:pPr>
        <w:pStyle w:val="ListBullet"/>
      </w:pPr>
      <w:r>
        <w:rPr>
          <w:b w:val="0"/>
          <w:i w:val="0"/>
        </w:rPr>
        <w:t>Citation d’un héros de la foi :</w:t>
      </w:r>
      <w:r>
        <w:rPr>
          <w:b/>
          <w:i w:val="0"/>
        </w:rPr>
        <w:t xml:space="preserve"> "Dieu ne cherche pas la capacité, mais la disponibilité. Si nous sommes disponibles, Il nous rendra capables." – Frère Yun</w:t>
      </w:r>
      <w:r>
        <w:rPr>
          <w:b/>
          <w:i/>
        </w:rPr>
      </w:r>
    </w:p>
    <w:p>
      <w:pPr>
        <w:pStyle w:val="ListBullet"/>
      </w:pPr>
      <w:r>
        <w:rPr>
          <w:b w:val="0"/>
          <w:i w:val="0"/>
        </w:rPr>
        <w:t>Activité créative ou illustration collaborative :</w:t>
      </w:r>
      <w:r>
        <w:rPr>
          <w:b/>
          <w:i w:val="0"/>
        </w:rPr>
        <w:t xml:space="preserve"> "Le Puzzle de la Transformation"</w:t>
      </w:r>
    </w:p>
    <w:p>
      <w:pPr>
        <w:pStyle w:val="ListBullet"/>
      </w:pPr>
      <w:r>
        <w:rPr>
          <w:b w:val="0"/>
          <w:i w:val="0"/>
        </w:rPr>
        <w:t>Matériel : Plusieurs morceaux de puzzle vierges par personne, feutres.</w:t>
      </w:r>
    </w:p>
    <w:p>
      <w:pPr>
        <w:pStyle w:val="ListBullet"/>
      </w:pPr>
      <w:r>
        <w:rPr>
          <w:b w:val="0"/>
          <w:i w:val="0"/>
        </w:rPr>
        <w:t>Déroulement : Chaque participant écrit ou dessine sur un morceau de puzzle un aspect de l'image de Dieu qu'il souhaite refléter. Puis ils assemblent les puzzles pour former une image plus grande, symbolisant la transformation collective.</w:t>
      </w:r>
    </w:p>
    <w:p>
      <w:pPr>
        <w:pStyle w:val="ListBullet"/>
      </w:pPr>
      <w:r>
        <w:rPr>
          <w:b w:val="0"/>
          <w:i w:val="0"/>
        </w:rPr>
        <w:t>Défi pratique :</w:t>
      </w:r>
      <w:r>
        <w:rPr>
          <w:b/>
          <w:i w:val="0"/>
        </w:rPr>
        <w:t xml:space="preserve"> Choisissez une caractéristique de Christ que vous admirez particulièrement (ex: sa compassion, son humilité, sa sagesse). Priez chaque jour cette semaine pour que l'Esprit vous transforme pour refléter davantage cette qualité.</w:t>
      </w:r>
    </w:p>
    <w:p>
      <w:r>
        <w:rPr>
          <w:b w:val="0"/>
          <w:i w:val="0"/>
        </w:rPr>
        <w:t>---</w:t>
      </w:r>
    </w:p>
    <w:p>
      <w:pPr>
        <w:pStyle w:val="Heading3"/>
      </w:pPr>
      <w:r>
        <w:t>Fiche 2 : Renouveler notre Intelligence</w:t>
      </w:r>
    </w:p>
    <w:p>
      <w:pPr>
        <w:pStyle w:val="ListBullet"/>
      </w:pPr>
      <w:r>
        <w:rPr>
          <w:b w:val="0"/>
          <w:i w:val="0"/>
        </w:rPr>
        <w:t>Titre de la fiche :</w:t>
      </w:r>
      <w:r>
        <w:rPr>
          <w:b/>
          <w:i w:val="0"/>
        </w:rPr>
        <w:t xml:space="preserve"> La Pensée de Christ</w:t>
      </w:r>
    </w:p>
    <w:p>
      <w:pPr>
        <w:pStyle w:val="ListBullet"/>
      </w:pPr>
      <w:r>
        <w:rPr>
          <w:b w:val="0"/>
          <w:i w:val="0"/>
        </w:rPr>
        <w:t>Verset clé :</w:t>
      </w:r>
      <w:r>
        <w:rPr>
          <w:b/>
          <w:i w:val="0"/>
        </w:rPr>
        <w:t xml:space="preserve"> Ne vous conformez pas au monde actuel, mais soyez transformés par le renouvellement de l’intelligence, afin de discerner quelle est la volonté de Dieu, ce qui est bon, agréable et parfait.</w:t>
      </w:r>
      <w:r>
        <w:rPr>
          <w:b/>
          <w:i/>
        </w:rPr>
        <w:t xml:space="preserve"> (Romains 12:2)</w:t>
      </w:r>
    </w:p>
    <w:p>
      <w:pPr>
        <w:pStyle w:val="ListBullet"/>
      </w:pPr>
      <w:r>
        <w:rPr>
          <w:b w:val="0"/>
          <w:i w:val="0"/>
        </w:rPr>
        <w:t>Explication ou objectif :</w:t>
      </w:r>
      <w:r>
        <w:rPr>
          <w:b/>
          <w:i w:val="0"/>
        </w:rPr>
        <w:t xml:space="preserve"> Apprendre que pour refléter l'image de Dieu, il est essentiel de laisser Sa Parole transformer notre manière de penser, en déconstruisant les schémas de pensée mondains ou erronés.</w:t>
      </w:r>
    </w:p>
    <w:p>
      <w:pPr>
        <w:pStyle w:val="ListBullet"/>
      </w:pPr>
      <w:r>
        <w:rPr>
          <w:b w:val="0"/>
          <w:i w:val="0"/>
        </w:rPr>
        <w:t>Réflexion :</w:t>
      </w:r>
      <w:r>
        <w:rPr>
          <w:b/>
          <w:i w:val="0"/>
        </w:rPr>
      </w:r>
    </w:p>
    <w:p>
      <w:r>
        <w:rPr>
          <w:b w:val="0"/>
          <w:i w:val="0"/>
        </w:rPr>
        <w:t xml:space="preserve">    1.  Quels sont les "schémas du monde" (peurs, jugements, valeurs matérialistes) qui, selon vous, peuvent encore obscurcir votre reflet de Dieu ?</w:t>
      </w:r>
    </w:p>
    <w:p>
      <w:r>
        <w:rPr>
          <w:b w:val="0"/>
          <w:i w:val="0"/>
        </w:rPr>
        <w:t xml:space="preserve">           </w:t>
      </w:r>
      <w:r>
        <w:rPr>
          <w:b w:val="0"/>
          <w:i/>
        </w:rPr>
        <w:t>Réponse suggérée :* L'anxiété pour l'avenir, la recherche de l'approbation humaine, la comparaison avec les autres.</w:t>
      </w:r>
    </w:p>
    <w:p>
      <w:r>
        <w:rPr>
          <w:b w:val="0"/>
          <w:i w:val="0"/>
        </w:rPr>
        <w:t xml:space="preserve">    2.  Comment la méditation quotidienne de la Parole de Dieu peut-elle concrètement renouveler votre intelligence et changer votre perception de vous-même et de Dieu ?</w:t>
      </w:r>
    </w:p>
    <w:p>
      <w:r>
        <w:rPr>
          <w:b w:val="0"/>
          <w:i w:val="0"/>
        </w:rPr>
        <w:t xml:space="preserve">           </w:t>
      </w:r>
      <w:r>
        <w:rPr>
          <w:b w:val="0"/>
          <w:i/>
        </w:rPr>
        <w:t>Réponse suggérée :* En remplaçant les mensonges par la vérité, en apportant la paix, en nous aidant à voir les situations avec les yeux de Dieu.</w:t>
      </w:r>
    </w:p>
    <w:p>
      <w:pPr>
        <w:pStyle w:val="ListBullet"/>
      </w:pPr>
      <w:r>
        <w:rPr>
          <w:b w:val="0"/>
          <w:i w:val="0"/>
        </w:rPr>
        <w:t>Citation d’un héros de la foi :</w:t>
      </w:r>
      <w:r>
        <w:rPr>
          <w:b/>
          <w:i w:val="0"/>
        </w:rPr>
        <w:t xml:space="preserve"> "Étudiez la Bible non pour accumuler des faits, mais pour obtenir la vie." – D. L. Moody</w:t>
      </w:r>
      <w:r>
        <w:rPr>
          <w:b/>
          <w:i/>
        </w:rPr>
      </w:r>
    </w:p>
    <w:p>
      <w:pPr>
        <w:pStyle w:val="ListBullet"/>
      </w:pPr>
      <w:r>
        <w:rPr>
          <w:b w:val="0"/>
          <w:i w:val="0"/>
        </w:rPr>
        <w:t>Activité créative ou illustration collaborative :</w:t>
      </w:r>
      <w:r>
        <w:rPr>
          <w:b/>
          <w:i w:val="0"/>
        </w:rPr>
        <w:t xml:space="preserve"> "Les Lunettes de la Foi"</w:t>
      </w:r>
    </w:p>
    <w:p>
      <w:pPr>
        <w:pStyle w:val="ListBullet"/>
      </w:pPr>
      <w:r>
        <w:rPr>
          <w:b w:val="0"/>
          <w:i w:val="0"/>
        </w:rPr>
        <w:t>Matériel : Cartons, ciseaux, feutres pour fabriquer des "lunettes".</w:t>
      </w:r>
    </w:p>
    <w:p>
      <w:pPr>
        <w:pStyle w:val="ListBullet"/>
      </w:pPr>
      <w:r>
        <w:rPr>
          <w:b w:val="0"/>
          <w:i w:val="0"/>
        </w:rPr>
        <w:t>Déroulement : Chacun fabrique des lunettes en carton. Sur les "verres", ils écrivent ou dessinent des mots ou symboles qui représentent une vérité biblique qui les aide à voir le monde et Dieu différemment (ex: amour, grâce, espoir).</w:t>
      </w:r>
    </w:p>
    <w:p>
      <w:pPr>
        <w:pStyle w:val="ListBullet"/>
      </w:pPr>
      <w:r>
        <w:rPr>
          <w:b w:val="0"/>
          <w:i w:val="0"/>
        </w:rPr>
        <w:t>Défi pratique :</w:t>
      </w:r>
      <w:r>
        <w:rPr>
          <w:b/>
          <w:i w:val="0"/>
        </w:rPr>
        <w:t xml:space="preserve"> Choisissez un verset biblique qui vous parle du caractère de Dieu ou de votre identité en Christ. Mémorisez-le et répétez-le plusieurs fois par jour pour renouveler votre pensée.</w:t>
      </w:r>
    </w:p>
    <w:p>
      <w:r>
        <w:rPr>
          <w:b w:val="0"/>
          <w:i w:val="0"/>
        </w:rPr>
        <w:t>---</w:t>
      </w:r>
    </w:p>
    <w:p>
      <w:pPr>
        <w:pStyle w:val="Heading3"/>
      </w:pPr>
      <w:r>
        <w:t>Fiche 3 : L'Ouverture du Cœur à Dieu</w:t>
      </w:r>
    </w:p>
    <w:p>
      <w:pPr>
        <w:pStyle w:val="ListBullet"/>
      </w:pPr>
      <w:r>
        <w:rPr>
          <w:b w:val="0"/>
          <w:i w:val="0"/>
        </w:rPr>
        <w:t>Titre de la fiche :</w:t>
      </w:r>
      <w:r>
        <w:rPr>
          <w:b/>
          <w:i w:val="0"/>
        </w:rPr>
        <w:t xml:space="preserve"> Le Réservoir du Cœur</w:t>
      </w:r>
    </w:p>
    <w:p>
      <w:pPr>
        <w:pStyle w:val="ListBullet"/>
      </w:pPr>
      <w:r>
        <w:rPr>
          <w:b w:val="0"/>
          <w:i w:val="0"/>
        </w:rPr>
        <w:t>Verset clé :</w:t>
      </w:r>
      <w:r>
        <w:rPr>
          <w:b/>
          <w:i w:val="0"/>
        </w:rPr>
        <w:t xml:space="preserve"> Or l'espérance ne trompe point, parce que l'amour de Dieu est répandu dans nos cœurs par le Saint-Esprit qui nous a été donné.</w:t>
      </w:r>
      <w:r>
        <w:rPr>
          <w:b/>
          <w:i/>
        </w:rPr>
        <w:t xml:space="preserve"> (Romains 5:5)</w:t>
      </w:r>
    </w:p>
    <w:p>
      <w:pPr>
        <w:pStyle w:val="ListBullet"/>
      </w:pPr>
      <w:r>
        <w:rPr>
          <w:b w:val="0"/>
          <w:i w:val="0"/>
        </w:rPr>
        <w:t>Explication ou objectif :</w:t>
      </w:r>
      <w:r>
        <w:rPr>
          <w:b/>
          <w:i w:val="0"/>
        </w:rPr>
        <w:t xml:space="preserve"> Comprendre que pour être rempli de l'amour et de l'image de Dieu, nous devons ouvrir notre cœur à Son Esprit, comme on ouvre un réservoir pour le remplir.</w:t>
      </w:r>
    </w:p>
    <w:p>
      <w:pPr>
        <w:pStyle w:val="ListBullet"/>
      </w:pPr>
      <w:r>
        <w:rPr>
          <w:b w:val="0"/>
          <w:i w:val="0"/>
        </w:rPr>
        <w:t>Réflexion :</w:t>
      </w:r>
      <w:r>
        <w:rPr>
          <w:b/>
          <w:i w:val="0"/>
        </w:rPr>
      </w:r>
    </w:p>
    <w:p>
      <w:r>
        <w:rPr>
          <w:b w:val="0"/>
          <w:i w:val="0"/>
        </w:rPr>
        <w:t xml:space="preserve">    1.  Qu'est-ce qui peut parfois vous empêcher d'ouvrir pleinement votre cœur à Dieu (peur, honte, déception, doutes) ?</w:t>
      </w:r>
    </w:p>
    <w:p>
      <w:r>
        <w:rPr>
          <w:b w:val="0"/>
          <w:i w:val="0"/>
        </w:rPr>
        <w:t xml:space="preserve">           </w:t>
      </w:r>
      <w:r>
        <w:rPr>
          <w:b w:val="0"/>
          <w:i/>
        </w:rPr>
        <w:t>Réponse suggérée :* La peur du jugement, des blessures passées, le sentiment d'indignité, le contrôle de soi.</w:t>
      </w:r>
    </w:p>
    <w:p>
      <w:r>
        <w:rPr>
          <w:b w:val="0"/>
          <w:i w:val="0"/>
        </w:rPr>
        <w:t xml:space="preserve">    2.  Comment l'amour de Dieu, répandu par le Saint-Esprit, peut-il guérir et transformer ces obstacles à l'ouverture du cœur ?</w:t>
      </w:r>
    </w:p>
    <w:p>
      <w:r>
        <w:rPr>
          <w:b w:val="0"/>
          <w:i w:val="0"/>
        </w:rPr>
        <w:t xml:space="preserve">           </w:t>
      </w:r>
      <w:r>
        <w:rPr>
          <w:b w:val="0"/>
          <w:i/>
        </w:rPr>
        <w:t>Réponse suggérée :* Par sa grâce, son acceptation, son pardon, et la paix qui dissipe la peur.</w:t>
      </w:r>
    </w:p>
    <w:p>
      <w:pPr>
        <w:pStyle w:val="ListBullet"/>
      </w:pPr>
      <w:r>
        <w:rPr>
          <w:b w:val="0"/>
          <w:i w:val="0"/>
        </w:rPr>
        <w:t>Citation d’un héros de la foi :</w:t>
      </w:r>
      <w:r>
        <w:rPr>
          <w:b/>
          <w:i w:val="0"/>
        </w:rPr>
        <w:t xml:space="preserve"> "Je ne demande qu'à être un canal, afin que Dieu puisse s'exprimer à travers moi." – Kathryn Kuhlman</w:t>
      </w:r>
      <w:r>
        <w:rPr>
          <w:b/>
          <w:i/>
        </w:rPr>
      </w:r>
    </w:p>
    <w:p>
      <w:pPr>
        <w:pStyle w:val="ListBullet"/>
      </w:pPr>
      <w:r>
        <w:rPr>
          <w:b w:val="0"/>
          <w:i w:val="0"/>
        </w:rPr>
        <w:t>Activité créative ou illustration collaborative :</w:t>
      </w:r>
      <w:r>
        <w:rPr>
          <w:b/>
          <w:i w:val="0"/>
        </w:rPr>
        <w:t xml:space="preserve"> "Le Jardin du Cœur"</w:t>
      </w:r>
    </w:p>
    <w:p>
      <w:pPr>
        <w:pStyle w:val="ListBullet"/>
      </w:pPr>
      <w:r>
        <w:rPr>
          <w:b w:val="0"/>
          <w:i w:val="0"/>
        </w:rPr>
        <w:t>Matériel : Une grande feuille dessinée comme un jardin, autocollants de fleurs ou de mauvaises herbes, stylos.</w:t>
      </w:r>
    </w:p>
    <w:p>
      <w:pPr>
        <w:pStyle w:val="ListBullet"/>
      </w:pPr>
      <w:r>
        <w:rPr>
          <w:b w:val="0"/>
          <w:i w:val="0"/>
        </w:rPr>
        <w:t>Déroulement : Les participants placent des "mauvaises herbes" (peurs, doutes) sur une partie du jardin et des "fleurs" (amour, joie, paix) sur une autre, symbolisant ce qu'ils veulent laisser l'Esprit semer ou arracher dans leur cœur.</w:t>
      </w:r>
    </w:p>
    <w:p>
      <w:pPr>
        <w:pStyle w:val="ListBullet"/>
      </w:pPr>
      <w:r>
        <w:rPr>
          <w:b w:val="0"/>
          <w:i w:val="0"/>
        </w:rPr>
        <w:t>Défi pratique :</w:t>
      </w:r>
      <w:r>
        <w:rPr>
          <w:b/>
          <w:i w:val="0"/>
        </w:rPr>
        <w:t xml:space="preserve"> Prenez un moment silencieux chaque jour cette semaine pour inviter consciemment le Saint-Esprit à remplir votre cœur de l'amour de Dieu, en Lui présentant vos résistances.</w:t>
      </w:r>
    </w:p>
    <w:p>
      <w:r>
        <w:rPr>
          <w:b w:val="0"/>
          <w:i w:val="0"/>
        </w:rPr>
        <w:t>---</w:t>
      </w:r>
    </w:p>
    <w:p>
      <w:pPr>
        <w:pStyle w:val="Heading3"/>
      </w:pPr>
      <w:r>
        <w:t>Fiche 4 : Notre Rôle de Reflet dans le Monde</w:t>
      </w:r>
    </w:p>
    <w:p>
      <w:pPr>
        <w:pStyle w:val="ListBullet"/>
      </w:pPr>
      <w:r>
        <w:rPr>
          <w:b w:val="0"/>
          <w:i w:val="0"/>
        </w:rPr>
        <w:t>Titre de la fiche :</w:t>
      </w:r>
      <w:r>
        <w:rPr>
          <w:b/>
          <w:i w:val="0"/>
        </w:rPr>
        <w:t xml:space="preserve"> Lumière du Monde</w:t>
      </w:r>
    </w:p>
    <w:p>
      <w:pPr>
        <w:pStyle w:val="ListBullet"/>
      </w:pPr>
      <w:r>
        <w:rPr>
          <w:b w:val="0"/>
          <w:i w:val="0"/>
        </w:rPr>
        <w:t>Verset clé :</w:t>
      </w:r>
      <w:r>
        <w:rPr>
          <w:b/>
          <w:i w:val="0"/>
        </w:rPr>
        <w:t xml:space="preserve"> De même, que votre lumière brille devant les hommes, afin qu’ils voient vos bonnes œuvres, et qu’ils glorifient votre Père qui est dans les cieux.</w:t>
      </w:r>
      <w:r>
        <w:rPr>
          <w:b/>
          <w:i/>
        </w:rPr>
        <w:t xml:space="preserve"> (Matthieu 5:16)</w:t>
      </w:r>
    </w:p>
    <w:p>
      <w:pPr>
        <w:pStyle w:val="ListBullet"/>
      </w:pPr>
      <w:r>
        <w:rPr>
          <w:b w:val="0"/>
          <w:i w:val="0"/>
        </w:rPr>
        <w:t>Explication ou objectif :</w:t>
      </w:r>
      <w:r>
        <w:rPr>
          <w:b/>
          <w:i w:val="0"/>
        </w:rPr>
        <w:t xml:space="preserve"> Réaliser que notre transformation n'est pas seulement pour nous-mêmes, mais aussi pour que nous soyons des reflets vivants de l'image de Dieu, attirant les autres à Lui.</w:t>
      </w:r>
    </w:p>
    <w:p>
      <w:pPr>
        <w:pStyle w:val="ListBullet"/>
      </w:pPr>
      <w:r>
        <w:rPr>
          <w:b w:val="0"/>
          <w:i w:val="0"/>
        </w:rPr>
        <w:t>Réflexion :</w:t>
      </w:r>
      <w:r>
        <w:rPr>
          <w:b/>
          <w:i w:val="0"/>
        </w:rPr>
      </w:r>
    </w:p>
    <w:p>
      <w:r>
        <w:rPr>
          <w:b w:val="0"/>
          <w:i w:val="0"/>
        </w:rPr>
        <w:t xml:space="preserve">    1.  Dans quels contextes quotidiens (travail, école, famille, amis) êtes-vous appelé à laisser votre lumière briller et à refléter l'image de Dieu ?</w:t>
      </w:r>
    </w:p>
    <w:p>
      <w:r>
        <w:rPr>
          <w:b w:val="0"/>
          <w:i w:val="0"/>
        </w:rPr>
        <w:t xml:space="preserve">           </w:t>
      </w:r>
      <w:r>
        <w:rPr>
          <w:b w:val="0"/>
          <w:i/>
        </w:rPr>
        <w:t>Réponse suggérée :* En étant intègre, aimant, patient, en pardonnant, en servant, en écoutant.</w:t>
      </w:r>
    </w:p>
    <w:p>
      <w:r>
        <w:rPr>
          <w:b w:val="0"/>
          <w:i w:val="0"/>
        </w:rPr>
        <w:t xml:space="preserve">    2.  Quelle est la différence entre essayer de faire de "bonnes œuvres" par nos propres forces et laisser la lumière de Dieu briller à travers nous ?</w:t>
      </w:r>
    </w:p>
    <w:p>
      <w:r>
        <w:rPr>
          <w:b w:val="0"/>
          <w:i w:val="0"/>
        </w:rPr>
        <w:t xml:space="preserve">           </w:t>
      </w:r>
      <w:r>
        <w:rPr>
          <w:b w:val="0"/>
          <w:i/>
        </w:rPr>
        <w:t>Réponse suggérée :* La première est fatigante et égocentrique, la seconde est le fruit de la transformation de l'Esprit et glorifie Dieu.</w:t>
      </w:r>
    </w:p>
    <w:p>
      <w:pPr>
        <w:pStyle w:val="ListBullet"/>
      </w:pPr>
      <w:r>
        <w:rPr>
          <w:b w:val="0"/>
          <w:i w:val="0"/>
        </w:rPr>
        <w:t>Citation d’un héros de la foi :</w:t>
      </w:r>
      <w:r>
        <w:rPr>
          <w:b/>
          <w:i w:val="0"/>
        </w:rPr>
        <w:t xml:space="preserve"> "La seule Bible que certaines personnes liront, c'est votre vie." – Charles Spurgeon</w:t>
      </w:r>
      <w:r>
        <w:rPr>
          <w:b/>
          <w:i/>
        </w:rPr>
      </w:r>
    </w:p>
    <w:p>
      <w:pPr>
        <w:pStyle w:val="ListBullet"/>
      </w:pPr>
      <w:r>
        <w:rPr>
          <w:b w:val="0"/>
          <w:i w:val="0"/>
        </w:rPr>
        <w:t>Activité créative ou illustration collaborative :</w:t>
      </w:r>
      <w:r>
        <w:rPr>
          <w:b/>
          <w:i w:val="0"/>
        </w:rPr>
        <w:t xml:space="preserve"> "Les Rayons de Lumière"</w:t>
      </w:r>
    </w:p>
    <w:p>
      <w:pPr>
        <w:pStyle w:val="ListBullet"/>
      </w:pPr>
      <w:r>
        <w:rPr>
          <w:b w:val="0"/>
          <w:i w:val="0"/>
        </w:rPr>
        <w:t>Matériel : Un grand cercle central (le Christ), des bandes de papier ou de tissu jaune/doré, stylos.</w:t>
      </w:r>
    </w:p>
    <w:p>
      <w:pPr>
        <w:pStyle w:val="ListBullet"/>
      </w:pPr>
      <w:r>
        <w:rPr>
          <w:b w:val="0"/>
          <w:i w:val="0"/>
        </w:rPr>
        <w:t>Déroulement : Chaque participant écrit sur une bande de papier comment il peut refléter la lumière de Christ dans un domaine spécifique de sa vie, puis il la relie au cercle central, créant des "rayons".</w:t>
      </w:r>
    </w:p>
    <w:p>
      <w:pPr>
        <w:pStyle w:val="ListBullet"/>
      </w:pPr>
      <w:r>
        <w:rPr>
          <w:b w:val="0"/>
          <w:i w:val="0"/>
        </w:rPr>
        <w:t>Défi pratique :</w:t>
      </w:r>
      <w:r>
        <w:rPr>
          <w:b/>
          <w:i w:val="0"/>
        </w:rPr>
        <w:t xml:space="preserve"> Identifiez une personne dans votre entourage qui ne connaît pas Christ. Cette semaine, priez pour elle et cherchez une occasion de lui témoigner l'amour ou la patience de Dieu à travers vos actions.</w:t>
      </w:r>
    </w:p>
    <w:p>
      <w:r>
        <w:rPr>
          <w:b w:val="0"/>
          <w:i w:val="0"/>
        </w:rPr>
        <w:t>---</w:t>
      </w:r>
    </w:p>
    <w:p>
      <w:pPr>
        <w:pStyle w:val="Heading3"/>
      </w:pPr>
      <w:r>
        <w:t>Fiche 5 : La Famille, Reflet de Dieu</w:t>
      </w:r>
    </w:p>
    <w:p>
      <w:pPr>
        <w:pStyle w:val="ListBullet"/>
      </w:pPr>
      <w:r>
        <w:rPr>
          <w:b w:val="0"/>
          <w:i w:val="0"/>
        </w:rPr>
        <w:t>Titre de la fiche :</w:t>
      </w:r>
      <w:r>
        <w:rPr>
          <w:b/>
          <w:i w:val="0"/>
        </w:rPr>
        <w:t xml:space="preserve"> Bâtir le Royaume au Foyer</w:t>
      </w:r>
    </w:p>
    <w:p>
      <w:pPr>
        <w:pStyle w:val="ListBullet"/>
      </w:pPr>
      <w:r>
        <w:rPr>
          <w:b w:val="0"/>
          <w:i w:val="0"/>
        </w:rPr>
        <w:t>Verset clé :</w:t>
      </w:r>
      <w:r>
        <w:rPr>
          <w:b/>
          <w:i w:val="0"/>
        </w:rPr>
        <w:t xml:space="preserve"> Que chacun de vous aime sa femme comme lui-même, et que la femme respecte son mari. Enfants, obéissez à vos parents dans le Seigneur, car cela est juste.</w:t>
      </w:r>
      <w:r>
        <w:rPr>
          <w:b/>
          <w:i/>
        </w:rPr>
        <w:t xml:space="preserve"> (Éphésiens 5:33, 6:1)</w:t>
      </w:r>
    </w:p>
    <w:p>
      <w:pPr>
        <w:pStyle w:val="ListBullet"/>
      </w:pPr>
      <w:r>
        <w:rPr>
          <w:b w:val="0"/>
          <w:i w:val="0"/>
        </w:rPr>
        <w:t>Explication ou objectif :</w:t>
      </w:r>
      <w:r>
        <w:rPr>
          <w:b/>
          <w:i w:val="0"/>
        </w:rPr>
        <w:t xml:space="preserve"> Comprendre l'importance de restaurer l'image de Dieu au sein de nos familles, souvent impactées par les déformations de notre société, pour qu'elles deviennent un témoignage de Son dessein.</w:t>
      </w:r>
    </w:p>
    <w:p>
      <w:pPr>
        <w:pStyle w:val="ListBullet"/>
      </w:pPr>
      <w:r>
        <w:rPr>
          <w:b w:val="0"/>
          <w:i w:val="0"/>
        </w:rPr>
        <w:t>Réflexion :</w:t>
      </w:r>
      <w:r>
        <w:rPr>
          <w:b/>
          <w:i w:val="0"/>
        </w:rPr>
      </w:r>
    </w:p>
    <w:p>
      <w:r>
        <w:rPr>
          <w:b w:val="0"/>
          <w:i w:val="0"/>
        </w:rPr>
        <w:t xml:space="preserve">    1.  Comment les défis sociétaux actuels (familles monoparentales, individualisme, déclin de l'engagement) peuvent-ils rendre difficile le fait de refléter l'image de Dieu dans la famille ?</w:t>
      </w:r>
    </w:p>
    <w:p>
      <w:r>
        <w:rPr>
          <w:b w:val="0"/>
          <w:i w:val="0"/>
        </w:rPr>
        <w:t xml:space="preserve">           </w:t>
      </w:r>
      <w:r>
        <w:rPr>
          <w:b w:val="0"/>
          <w:i/>
        </w:rPr>
        <w:t>Réponse suggérée :* Moins de modèles, plus de pressions extérieures, moins de stabilité, difficulté à s'investir pleinement.</w:t>
      </w:r>
    </w:p>
    <w:p>
      <w:r>
        <w:rPr>
          <w:b w:val="0"/>
          <w:i w:val="0"/>
        </w:rPr>
        <w:t xml:space="preserve">    2.  Quelle est une action concrète que vous pouvez entreprendre cette semaine pour renforcer le reflet de l'amour, de la patience ou du pardon de Dieu au sein de votre foyer ou de vos relations familiales ?</w:t>
      </w:r>
    </w:p>
    <w:p>
      <w:r>
        <w:rPr>
          <w:b w:val="0"/>
          <w:i w:val="0"/>
        </w:rPr>
        <w:t xml:space="preserve">           </w:t>
      </w:r>
      <w:r>
        <w:rPr>
          <w:b w:val="0"/>
          <w:i/>
        </w:rPr>
        <w:t>Réponse suggérée :* Passer du temps de qualité, pardonner une offense, exprimer de la reconnaissance, prier ensemble.</w:t>
      </w:r>
    </w:p>
    <w:p>
      <w:pPr>
        <w:pStyle w:val="ListBullet"/>
      </w:pPr>
      <w:r>
        <w:rPr>
          <w:b w:val="0"/>
          <w:i w:val="0"/>
        </w:rPr>
        <w:t>Citation d’un héros de la foi :</w:t>
      </w:r>
      <w:r>
        <w:rPr>
          <w:b/>
          <w:i w:val="0"/>
        </w:rPr>
        <w:t xml:space="preserve"> "Votre famille est votre premier ministère." – Charles R. Swindoll</w:t>
      </w:r>
      <w:r>
        <w:rPr>
          <w:b/>
          <w:i/>
        </w:rPr>
      </w:r>
    </w:p>
    <w:p>
      <w:pPr>
        <w:pStyle w:val="ListBullet"/>
      </w:pPr>
      <w:r>
        <w:rPr>
          <w:b w:val="0"/>
          <w:i w:val="0"/>
        </w:rPr>
        <w:t>Activité créative ou illustration collaborative :</w:t>
      </w:r>
      <w:r>
        <w:rPr>
          <w:b/>
          <w:i w:val="0"/>
        </w:rPr>
        <w:t xml:space="preserve"> "La Maison des Bénédictions"</w:t>
      </w:r>
    </w:p>
    <w:p>
      <w:pPr>
        <w:pStyle w:val="ListBullet"/>
      </w:pPr>
      <w:r>
        <w:rPr>
          <w:b w:val="0"/>
          <w:i w:val="0"/>
        </w:rPr>
        <w:t>Matériel : Un grand dessin d'une maison, des post-it.</w:t>
      </w:r>
    </w:p>
    <w:p>
      <w:pPr>
        <w:pStyle w:val="ListBullet"/>
      </w:pPr>
      <w:r>
        <w:rPr>
          <w:b w:val="0"/>
          <w:i w:val="0"/>
        </w:rPr>
        <w:t>Déroulement : Les participants écrivent sur des post-it des bénédictions ou des qualités de Dieu qu'ils veulent voir manifestées dans leur famille (paix, joie, amour, pardon). Ils collent ensuite ces post-it sur différentes pièces de la maison dessinée.</w:t>
      </w:r>
    </w:p>
    <w:p>
      <w:pPr>
        <w:pStyle w:val="ListBullet"/>
      </w:pPr>
      <w:r>
        <w:rPr>
          <w:b w:val="0"/>
          <w:i w:val="0"/>
        </w:rPr>
        <w:t>Défi pratique :</w:t>
      </w:r>
      <w:r>
        <w:rPr>
          <w:b/>
          <w:i w:val="0"/>
        </w:rPr>
        <w:t xml:space="preserve"> Choisissez un membre de votre famille (conjoint, enfant, parent, frère/sœur) et passez 15 minutes à prier spécifiquement pour lui/elle chaque jour, demandant à Dieu de vous aider à refléter Son amour envers cette personne.</w:t>
      </w:r>
    </w:p>
    <w:p>
      <w:r>
        <w:rPr>
          <w:b w:val="0"/>
          <w:i w:val="0"/>
        </w:rPr>
        <w:t>---</w:t>
      </w:r>
    </w:p>
    <w:p>
      <w:r>
        <w:rPr>
          <w:b w:val="0"/>
          <w:i w:val="0"/>
        </w:rPr>
        <w:t>Conclusion Commune</w:t>
      </w:r>
      <w:r>
        <w:rPr>
          <w:b/>
          <w:i w:val="0"/>
        </w:rPr>
      </w:r>
    </w:p>
    <w:p>
      <w:r>
        <w:rPr>
          <w:b w:val="0"/>
          <w:i w:val="0"/>
        </w:rPr>
        <w:t>Nous avons vu aujourd'hui que notre image de Dieu est cruciale et qu'elle peut être restaurée. Le Seigneur est notre Père et notre Mère aimants, notre Pourvoyeur, notre Berger, notre Guérisseur, notre Paix et notre Amour inconditionnel. La bonne nouvelle est que nous ne sommes pas laissés à nous-mêmes pour corriger les perceptions erronées. Le Saint-Esprit est notre aide et notre appui constant, nous transformant de gloire en gloire.</w:t>
      </w:r>
    </w:p>
    <w:p>
      <w:r>
        <w:rPr>
          <w:b w:val="0"/>
          <w:i w:val="0"/>
        </w:rPr>
        <w:t>Notre rôle est d'ouvrir nos cœurs, de renouveler notre intelligence par Sa Parole et de contempler constamment Son visage. En faisant cela, nous devenons des miroirs de plus en plus clairs, reflétant Son image non seulement pour notre propre bien-être, mais aussi pour que le monde voie qui Il est réellement à travers nos vies. Que nos familles, nos lieux de travail, et toutes nos interactions soient des témoignages vivants de l'image restaurée de notre Dieu merveilleux.</w:t>
      </w:r>
    </w:p>
    <w:p>
      <w:r>
        <w:rPr>
          <w:b w:val="0"/>
          <w:i w:val="0"/>
        </w:rPr>
        <w:t>Prière Finale</w:t>
      </w:r>
      <w:r>
        <w:rPr>
          <w:b/>
          <w:i w:val="0"/>
        </w:rPr>
      </w:r>
    </w:p>
    <w:p>
      <w:r>
        <w:rPr>
          <w:b w:val="0"/>
          <w:i w:val="0"/>
        </w:rPr>
        <w:t>Père céleste, nous Te remercions pour cette révélation de Ton cœur et pour Ton Esprit qui œuvre en nous. Nous Te demandons de continuer Ton œuvre de restauration dans nos vies. Guéris nos perceptions déformées, fortifie notre foi et aide-nous à marcher dans la vérité de qui Tu es. Que Ton amour, Ta paix, Ta force et Ta sagesse débordent de nos cœurs et se manifestent dans tout ce que nous faisons. Que notre vie soit un reflet fidèle de Ton Fils, Jésus-Christ, à Ta gloire éternelle.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