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"Grâce"</w:t>
      </w:r>
    </w:p>
    <w:p>
      <w:r>
        <w:rPr>
          <w:b w:val="0"/>
          <w:i w:val="0"/>
        </w:rPr>
        <w:t xml:space="preserve">  - "Service"</w:t>
      </w:r>
    </w:p>
    <w:p>
      <w:r>
        <w:rPr>
          <w:b w:val="0"/>
          <w:i w:val="0"/>
        </w:rPr>
        <w:t xml:space="preserve">  - "Principes spirituels"</w:t>
      </w:r>
    </w:p>
    <w:p>
      <w:r>
        <w:rPr>
          <w:b w:val="0"/>
          <w:i w:val="0"/>
        </w:rPr>
        <w:t xml:space="preserve">  - "Souveraineté de Dieu"</w:t>
      </w:r>
    </w:p>
    <w:p>
      <w:r>
        <w:rPr>
          <w:b w:val="0"/>
          <w:i w:val="0"/>
        </w:rPr>
        <w:t>context: ''</w:t>
      </w:r>
    </w:p>
    <w:p>
      <w:r>
        <w:rPr>
          <w:b w:val="0"/>
          <w:i w:val="0"/>
        </w:rPr>
        <w:t>date: 2011-12-04</w:t>
      </w:r>
    </w:p>
    <w:p>
      <w:r>
        <w:rPr>
          <w:b w:val="0"/>
          <w:i w:val="0"/>
        </w:rPr>
        <w:t>annee: "2011"</w:t>
      </w:r>
    </w:p>
    <w:p>
      <w:r>
        <w:rPr>
          <w:b w:val="0"/>
          <w:i w:val="0"/>
        </w:rPr>
        <w:t>description: “Car c'est par la grâce que vous êtes sauvés, par le moyen de la foi</w:t>
      </w:r>
    </w:p>
    <w:p>
      <w:r>
        <w:rPr>
          <w:b w:val="0"/>
          <w:i w:val="0"/>
        </w:rPr>
        <w:t>tags:</w:t>
      </w:r>
    </w:p>
    <w:p>
      <w:r>
        <w:rPr>
          <w:b w:val="0"/>
          <w:i w:val="0"/>
        </w:rPr>
        <w:t xml:space="preserve">  - "Grâce"</w:t>
      </w:r>
    </w:p>
    <w:p>
      <w:r>
        <w:rPr>
          <w:b w:val="0"/>
          <w:i w:val="0"/>
        </w:rPr>
        <w:t xml:space="preserve">  - "Œuvres"</w:t>
      </w:r>
    </w:p>
    <w:p>
      <w:r>
        <w:rPr>
          <w:b w:val="0"/>
          <w:i w:val="0"/>
        </w:rPr>
        <w:t xml:space="preserve">  - "Plan de Dieu"</w:t>
      </w:r>
    </w:p>
    <w:p>
      <w:r>
        <w:rPr>
          <w:b w:val="0"/>
          <w:i w:val="0"/>
        </w:rPr>
        <w:t xml:space="preserve">  - "Foi"</w:t>
      </w:r>
    </w:p>
    <w:p>
      <w:r>
        <w:rPr>
          <w:b w:val="0"/>
          <w:i w:val="0"/>
        </w:rPr>
        <w:t xml:space="preserve">  - "Gloire de Dieu"</w:t>
      </w:r>
    </w:p>
    <w:p>
      <w:r>
        <w:rPr>
          <w:b w:val="0"/>
          <w:i w:val="0"/>
        </w:rPr>
        <w:t xml:space="preserve">  - "Destinée"</w:t>
      </w:r>
    </w:p>
    <w:p>
      <w:r>
        <w:rPr>
          <w:b w:val="0"/>
          <w:i w:val="0"/>
        </w:rPr>
        <w:t>title: 'Les Œuvres Préparées d''Avance : Le Plan Divin pour Nos Vies'</w:t>
      </w:r>
    </w:p>
    <w:p>
      <w:r>
        <w:rPr>
          <w:b w:val="0"/>
          <w:i w:val="0"/>
        </w:rPr>
        <w:t>---</w:t>
      </w:r>
    </w:p>
    <w:p>
      <w:pPr>
        <w:pStyle w:val="Heading1"/>
      </w:pPr>
      <w:r>
        <w:t>Les Œuvres Préparées d'Avance : Le Plan Divin pour Nos Vies</w:t>
      </w:r>
    </w:p>
    <w:p>
      <w:r>
        <w:rPr>
          <w:b w:val="0"/>
          <w:i w:val="0"/>
        </w:rPr>
        <w:t>“Car c'est par la grâce que vous êtes sauvés, par le moyen de la foi. Et cela ne vient pas de vous, c'est le don de Dieu. Ce n'est point par les œuvres, afin que personne ne se glorifie. Car nous sommes son ouvrage, ayant été créés en Jésus Christ pour de bonnes œuvres, que Dieu a préparées d'avance, afin que nous les pratiquions.”</w:t>
      </w:r>
      <w:r>
        <w:rPr>
          <w:b w:val="0"/>
          <w:i/>
        </w:rPr>
        <w:t xml:space="preserve"> (Éphésiens 2:8-10)</w:t>
      </w:r>
    </w:p>
    <w:p>
      <w:r>
        <w:rPr>
          <w:b w:val="0"/>
          <w:i w:val="0"/>
        </w:rPr>
        <w:t>Ce passage fondamental nous révèle la merveilleuse relation entre la grâce de Dieu, notre foi, et les œuvres qu'Il a prévues pour nous. Les œuvres préparées d'avance ne sont pas le fruit de nos efforts humains pour mériter le salut, mais plutôt la conséquence naturelle de la grâce que nous recevons par la foi. Elles sont un don précieux de Dieu, des actions qu'Il a spécialement conçues pour nous aujourd'hui, afin que nous les accomplissions pour Sa gloire. Chaque jour, Dieu a un plan précis, un chemin tracé pour chacun de nous. Face à cela, le plan de l'ennemi vise souvent à contrecarrer ce dessein divin dans nos vies.</w:t>
      </w:r>
    </w:p>
    <w:p>
      <w:pPr>
        <w:pStyle w:val="Heading3"/>
      </w:pPr>
      <w:r>
        <w:t>Prière d'Ouverture</w:t>
      </w:r>
    </w:p>
    <w:p>
      <w:r>
        <w:rPr>
          <w:b w:val="0"/>
          <w:i w:val="0"/>
        </w:rPr>
        <w:t>Père céleste, nous venons devant Toi avec humilité et gratitude. Merci pour Ta grâce infinie, pour le don de la vie en Jésus-Christ. Ouvre nos cœurs et nos esprits aujourd'hui pour comprendre Ton plan merveilleux pour nous, pour discerner les œuvres que Tu as préparées d'avance pour que nous les pratiquions. Aide-nous à marcher dans la foi, à rechercher Ta volonté et à agir pour Ta seule gloire. Que Ta Parole soit une lumière sur notre chemin et que Ton Esprit nous guide en toute chose. Au nom de Jésus, Amen.</w:t>
      </w:r>
    </w:p>
    <w:p>
      <w:pPr>
        <w:pStyle w:val="Heading3"/>
      </w:pPr>
      <w:r>
        <w:t>Brise-Glace : "Le Plan du Jour"</w:t>
      </w:r>
    </w:p>
    <w:p>
      <w:r>
        <w:rPr>
          <w:b w:val="0"/>
          <w:i w:val="0"/>
        </w:rPr>
        <w:t>Chaque participant reçoit une petite carte. Sur un côté, on leur demande d'écrire une chose qu'ils espèrent faire aujourd'hui (par exemple : "lire un livre", "appeler un ami", "faire du sport"). De l'autre côté, on leur demande d'écrire une chose qu'ils pensent que Dieu pourrait vouloir qu'ils fassent aujourd'hui (par exemple : "encourager quelqu'un", "être patient", "prier pour un frère/une sœur"). Après un temps de réflexion, les participants se mettent en binômes et partagent ce qu'ils ont écrit, en expliquant pourquoi ils pensent que ce sont des "œuvres préparées". Cela lance la discussion sur l'idée que Dieu a des plans spécifiques pour nos journées.</w:t>
      </w:r>
    </w:p>
    <w:p>
      <w:r>
        <w:rPr>
          <w:b w:val="0"/>
          <w:i w:val="0"/>
        </w:rPr>
        <w:t>---</w:t>
      </w:r>
    </w:p>
    <w:p>
      <w:pPr>
        <w:pStyle w:val="Heading3"/>
      </w:pPr>
      <w:r>
        <w:t>Le Thème : Les Œuvres Préparées d'Avance</w:t>
      </w:r>
    </w:p>
    <w:p>
      <w:r>
        <w:rPr>
          <w:b w:val="0"/>
          <w:i w:val="0"/>
        </w:rPr>
        <w:t>Ce thème explore la merveilleuse vérité que Dieu n'est pas un Dieu qui agit au hasard. Il a un plan intentionnel pour chaque croyant, un plan qui inclut des "bonnes œuvres" qu'Il a spécifiquement préparées pour nous. Ces œuvres ne sont pas destinées à gagner notre salut – cela est accompli par la grâce de Dieu en Jésus-Christ – mais elles sont la manifestation de ce salut, les fruits de notre relation avec Lui.</w:t>
      </w:r>
    </w:p>
    <w:p>
      <w:r>
        <w:rPr>
          <w:b w:val="0"/>
          <w:i w:val="0"/>
        </w:rPr>
        <w:t>Dans l'Ancien Testament, nous voyons des exemples de personnes appelées par Dieu pour accomplir des tâches spécifiques, souvent malgré leurs propres doutes ou faiblesses. Jésus Lui-même a dit qu'Il ne faisait rien par Lui-même, mais seulement ce qu'Il voyait faire au Père. Cette dépendance envers le Père est le modèle que nous sommes appelés à suivre.</w:t>
      </w:r>
    </w:p>
    <w:p>
      <w:r>
        <w:rPr>
          <w:b w:val="0"/>
          <w:i w:val="0"/>
        </w:rPr>
        <w:t>Aujourd'hui, le monde peut nous pousser à nous concentrer sur nos propres réalisations ou sur des œuvres "utiles" selon les standards humains. Mais la Bible nous appelle à discerner et à accomplir les œuvres que Dieu a préparées d'avance pour nous. Ces œuvres sont intimement liées à Sa volonté et à Sa gloire. Elles transforment nos vies et celles des autres, accomplissant le dessein divin sur la terre. Ce thème nous invite à une démarche de discernement, de dépendance et d'obéissance, afin de marcher dans les œuvres prévues par le Seigneur.</w:t>
      </w:r>
    </w:p>
    <w:p>
      <w:r>
        <w:rPr>
          <w:b w:val="0"/>
          <w:i w:val="0"/>
        </w:rPr>
        <w:t>---</w:t>
      </w:r>
    </w:p>
    <w:p>
      <w:pPr>
        <w:pStyle w:val="Heading2"/>
      </w:pPr>
      <w:r>
        <w:t>Groupes et Sous-Thèmes</w:t>
      </w:r>
    </w:p>
    <w:p>
      <w:r>
        <w:rPr>
          <w:b w:val="0"/>
          <w:i w:val="0"/>
        </w:rPr>
        <w:t>Nous allons maintenant nous diviser en deux groupes pour explorer plus en profondeur ce thème.</w:t>
      </w:r>
    </w:p>
    <w:p>
      <w:r>
        <w:rPr>
          <w:b w:val="0"/>
          <w:i w:val="0"/>
        </w:rPr>
        <w:t>Groupe 1 : La Grâce et la Foi, Fondations des Œuvres Divines</w:t>
      </w:r>
      <w:r>
        <w:rPr>
          <w:b/>
          <w:i w:val="0"/>
        </w:rPr>
      </w:r>
    </w:p>
    <w:p>
      <w:r>
        <w:rPr>
          <w:b w:val="0"/>
          <w:i w:val="0"/>
        </w:rPr>
        <w:t>Ce groupe se concentrera sur la manière dont la grâce et la foi sont le socle sur lequel reposent toutes les œuvres que Dieu a préparées. Il s'agit de comprendre que nos œuvres ne sont pas une source de mérite, mais une réponse à la grâce reçue.</w:t>
      </w:r>
    </w:p>
    <w:p>
      <w:r>
        <w:rPr>
          <w:b w:val="0"/>
          <w:i w:val="0"/>
        </w:rPr>
        <w:t>Groupe 2 : La Gloire de Dieu et l'Accomplissement des Œuvres</w:t>
      </w:r>
      <w:r>
        <w:rPr>
          <w:b/>
          <w:i w:val="0"/>
        </w:rPr>
      </w:r>
    </w:p>
    <w:p>
      <w:r>
        <w:rPr>
          <w:b w:val="0"/>
          <w:i w:val="0"/>
        </w:rPr>
        <w:t>Ce groupe explorera comment le désir de glorifier Dieu doit être le moteur de nos actions et comment discerner et accomplir les œuvres spécifiques que Dieu a préparées pour nous, dans le but de Sa propre gloire.</w:t>
      </w:r>
    </w:p>
    <w:p>
      <w:r>
        <w:rPr>
          <w:b w:val="0"/>
          <w:i w:val="0"/>
        </w:rPr>
        <w:t>---</w:t>
      </w:r>
    </w:p>
    <w:p>
      <w:pPr>
        <w:pStyle w:val="Heading2"/>
      </w:pPr>
      <w:r>
        <w:t>Groupe 1 : La Grâce et la Foi, Fondations des Œuvres Divines</w:t>
      </w:r>
    </w:p>
    <w:p>
      <w:pPr>
        <w:pStyle w:val="Heading3"/>
      </w:pPr>
      <w:r>
        <w:t>Fiche 1.1 : Le Don Inestimable de la Grâce</w:t>
      </w:r>
    </w:p>
    <w:p>
      <w:pPr>
        <w:pStyle w:val="ListBullet"/>
      </w:pPr>
      <w:r>
        <w:rPr>
          <w:b w:val="0"/>
          <w:i w:val="0"/>
        </w:rPr>
        <w:t>Titre :</w:t>
      </w:r>
      <w:r>
        <w:rPr>
          <w:b/>
          <w:i w:val="0"/>
        </w:rPr>
        <w:t xml:space="preserve"> La Grâce : Le Point de Départ de Tout</w:t>
      </w:r>
    </w:p>
    <w:p>
      <w:pPr>
        <w:pStyle w:val="ListBullet"/>
      </w:pPr>
      <w:r>
        <w:rPr>
          <w:b w:val="0"/>
          <w:i w:val="0"/>
        </w:rPr>
        <w:t>Verset Clé :</w:t>
      </w:r>
      <w:r>
        <w:rPr>
          <w:b/>
          <w:i w:val="0"/>
        </w:rPr>
        <w:t xml:space="preserve"> “Car c'est par la grâce que vous êtes sauvés, par le moyen de la foi. Et cela ne vient pas de vous, c'est le don de Dieu.”</w:t>
      </w:r>
      <w:r>
        <w:rPr>
          <w:b/>
          <w:i/>
        </w:rPr>
        <w:t xml:space="preserve"> (Éphésiens 2:8)</w:t>
      </w:r>
    </w:p>
    <w:p>
      <w:pPr>
        <w:pStyle w:val="ListBullet"/>
      </w:pPr>
      <w:r>
        <w:rPr>
          <w:b w:val="0"/>
          <w:i w:val="0"/>
        </w:rPr>
        <w:t>Explication/Objectif :</w:t>
      </w:r>
      <w:r>
        <w:rPr>
          <w:b/>
          <w:i w:val="0"/>
        </w:rPr>
        <w:t xml:space="preserve"> Comprendre que notre salut et notre capacité à faire de bonnes œuvres proviennent exclusivement de la grâce de Dieu, un don gratuit, et non de nos mérites.</w:t>
      </w:r>
    </w:p>
    <w:p>
      <w:pPr>
        <w:pStyle w:val="ListBullet"/>
      </w:pPr>
      <w:r>
        <w:rPr>
          <w:b w:val="0"/>
          <w:i w:val="0"/>
        </w:rPr>
        <w:t>Réflexion :</w:t>
      </w:r>
      <w:r>
        <w:rPr>
          <w:b/>
          <w:i w:val="0"/>
        </w:rPr>
      </w:r>
    </w:p>
    <w:p>
      <w:r>
        <w:rPr>
          <w:b w:val="0"/>
          <w:i w:val="0"/>
        </w:rPr>
        <w:t xml:space="preserve">    1.  Qu'est-ce que la grâce de Dieu pour vous personnellement ?</w:t>
      </w:r>
    </w:p>
    <w:p>
      <w:r>
        <w:rPr>
          <w:b w:val="0"/>
          <w:i w:val="0"/>
        </w:rPr>
        <w:t xml:space="preserve">           </w:t>
      </w:r>
      <w:r>
        <w:rPr>
          <w:b w:val="0"/>
          <w:i/>
        </w:rPr>
        <w:t>Réponse suggérée :* C'est l'amour immérité de Dieu, Son pardon, et le don de la vie éternelle que je ne méritais pas.</w:t>
      </w:r>
    </w:p>
    <w:p>
      <w:r>
        <w:rPr>
          <w:b w:val="0"/>
          <w:i w:val="0"/>
        </w:rPr>
        <w:t xml:space="preserve">    2.  Si tout est don de Dieu, comment cela change-t-il notre perspective sur nos "bonnes actions" ?</w:t>
      </w:r>
    </w:p>
    <w:p>
      <w:r>
        <w:rPr>
          <w:b w:val="0"/>
          <w:i w:val="0"/>
        </w:rPr>
        <w:t xml:space="preserve">           </w:t>
      </w:r>
      <w:r>
        <w:rPr>
          <w:b w:val="0"/>
          <w:i/>
        </w:rPr>
        <w:t>Réponse suggérée :* Cela nous empêche de nous enorgueillir et nous pousse à la gratitude et à la dépendance envers Lui.</w:t>
      </w:r>
    </w:p>
    <w:p>
      <w:pPr>
        <w:pStyle w:val="ListBullet"/>
      </w:pPr>
      <w:r>
        <w:rPr>
          <w:b w:val="0"/>
          <w:i w:val="0"/>
        </w:rPr>
        <w:t>Citation d’un héros de la foi :</w:t>
      </w:r>
      <w:r>
        <w:rPr>
          <w:b/>
          <w:i w:val="0"/>
        </w:rPr>
        <w:t xml:space="preserve"> “La grâce est l'amour de Dieu agissant de manière surnaturelle dans nos vies.”</w:t>
      </w:r>
      <w:r>
        <w:rPr>
          <w:b/>
          <w:i/>
        </w:rPr>
        <w:t xml:space="preserve"> - Charles Spurgeon</w:t>
      </w:r>
    </w:p>
    <w:p>
      <w:pPr>
        <w:pStyle w:val="ListBullet"/>
      </w:pPr>
      <w:r>
        <w:rPr>
          <w:b w:val="0"/>
          <w:i w:val="0"/>
        </w:rPr>
        <w:t>Activité créative/Illustration :</w:t>
      </w:r>
      <w:r>
        <w:rPr>
          <w:b/>
          <w:i w:val="0"/>
        </w:rPr>
        <w:t xml:space="preserve"> Dessiner ou illustrer une main ouverte recevant un rayon de lumière (représentant la grâce). Les participants peuvent écrire sur le rayon les bienfaits reçus par grâce (salut, pardon, dons, etc.).</w:t>
      </w:r>
    </w:p>
    <w:p>
      <w:pPr>
        <w:pStyle w:val="ListBullet"/>
      </w:pPr>
      <w:r>
        <w:rPr>
          <w:b w:val="0"/>
          <w:i w:val="0"/>
        </w:rPr>
        <w:t>Défi pratique :</w:t>
      </w:r>
      <w:r>
        <w:rPr>
          <w:b/>
          <w:i w:val="0"/>
        </w:rPr>
        <w:t xml:space="preserve"> Pendant la semaine, noter chaque jour au moins une chose pour laquelle vous êtes reconnaissant, en la reconnaissant comme un don de la grâce de Dieu.</w:t>
      </w:r>
    </w:p>
    <w:p>
      <w:r>
        <w:rPr>
          <w:b w:val="0"/>
          <w:i w:val="0"/>
        </w:rPr>
        <w:t>---</w:t>
      </w:r>
    </w:p>
    <w:p>
      <w:pPr>
        <w:pStyle w:val="Heading3"/>
      </w:pPr>
      <w:r>
        <w:t>Fiche 1.2 : La Foi : La Main qui Reçoit</w:t>
      </w:r>
    </w:p>
    <w:p>
      <w:pPr>
        <w:pStyle w:val="ListBullet"/>
      </w:pPr>
      <w:r>
        <w:rPr>
          <w:b w:val="0"/>
          <w:i w:val="0"/>
        </w:rPr>
        <w:t>Titre :</w:t>
      </w:r>
      <w:r>
        <w:rPr>
          <w:b/>
          <w:i w:val="0"/>
        </w:rPr>
        <w:t xml:space="preserve"> La Foi : Notre Réponse Active à la Grâce</w:t>
      </w:r>
    </w:p>
    <w:p>
      <w:pPr>
        <w:pStyle w:val="ListBullet"/>
      </w:pPr>
      <w:r>
        <w:rPr>
          <w:b w:val="0"/>
          <w:i w:val="0"/>
        </w:rPr>
        <w:t>Verset Clé :</w:t>
      </w:r>
      <w:r>
        <w:rPr>
          <w:b/>
          <w:i w:val="0"/>
        </w:rPr>
        <w:t xml:space="preserve"> “Or, sans la foi, il est impossible d'être agréable à Dieu, car il faut que celui qui s'approche de Dieu croie qu'il existe, et qu'il est le rémunérateur de ceux qui le cherchent.”</w:t>
      </w:r>
      <w:r>
        <w:rPr>
          <w:b/>
          <w:i/>
        </w:rPr>
        <w:t xml:space="preserve"> (Hébreux 11:6)</w:t>
      </w:r>
    </w:p>
    <w:p>
      <w:pPr>
        <w:pStyle w:val="ListBullet"/>
      </w:pPr>
      <w:r>
        <w:rPr>
          <w:b w:val="0"/>
          <w:i w:val="0"/>
        </w:rPr>
        <w:t>Explication/Objectif :</w:t>
      </w:r>
      <w:r>
        <w:rPr>
          <w:b/>
          <w:i w:val="0"/>
        </w:rPr>
        <w:t xml:space="preserve"> Reconnaître que la foi est essentielle pour recevoir la grâce de Dieu et pour être agréable à Lui, et que cette foi repose sur Sa Parole, non sur nos sentiments.</w:t>
      </w:r>
    </w:p>
    <w:p>
      <w:pPr>
        <w:pStyle w:val="ListBullet"/>
      </w:pPr>
      <w:r>
        <w:rPr>
          <w:b w:val="0"/>
          <w:i w:val="0"/>
        </w:rPr>
        <w:t>Réflexion :</w:t>
      </w:r>
      <w:r>
        <w:rPr>
          <w:b/>
          <w:i w:val="0"/>
        </w:rPr>
      </w:r>
    </w:p>
    <w:p>
      <w:r>
        <w:rPr>
          <w:b w:val="0"/>
          <w:i w:val="0"/>
        </w:rPr>
        <w:t xml:space="preserve">    1.  Comment nos sentiments peuvent-ils parfois nous tromper concernant notre relation avec Dieu ?</w:t>
      </w:r>
    </w:p>
    <w:p>
      <w:r>
        <w:rPr>
          <w:b w:val="0"/>
          <w:i w:val="0"/>
        </w:rPr>
        <w:t xml:space="preserve">           </w:t>
      </w:r>
      <w:r>
        <w:rPr>
          <w:b w:val="0"/>
          <w:i/>
        </w:rPr>
        <w:t>Réponse suggérée :* Nous pouvons nous sentir spirituels quand tout va bien, et découragés quand nous traversons des épreuves, alors que notre assurance vient de Dieu et non de nos émotions.</w:t>
      </w:r>
    </w:p>
    <w:p>
      <w:r>
        <w:rPr>
          <w:b w:val="0"/>
          <w:i w:val="0"/>
        </w:rPr>
        <w:t xml:space="preserve">    2.  Comment pouvons-nous cultiver une foi basée sur la Parole de Dieu plutôt que sur nos circonstances ?</w:t>
      </w:r>
    </w:p>
    <w:p>
      <w:r>
        <w:rPr>
          <w:b w:val="0"/>
          <w:i w:val="0"/>
        </w:rPr>
        <w:t xml:space="preserve">           </w:t>
      </w:r>
      <w:r>
        <w:rPr>
          <w:b w:val="0"/>
          <w:i/>
        </w:rPr>
        <w:t>Réponse suggérée :* En lisant et méditant régulièrement la Bible, en mémorisant des versets, et en nous rappelant les promesses de Dieu dans les moments difficiles.</w:t>
      </w:r>
    </w:p>
    <w:p>
      <w:pPr>
        <w:pStyle w:val="ListBullet"/>
      </w:pPr>
      <w:r>
        <w:rPr>
          <w:b w:val="0"/>
          <w:i w:val="0"/>
        </w:rPr>
        <w:t>Citation d’un héros de la foi :</w:t>
      </w:r>
      <w:r>
        <w:rPr>
          <w:b/>
          <w:i w:val="0"/>
        </w:rPr>
        <w:t xml:space="preserve"> “La foi, c'est de faire un pas dans l'obscurité en s'appuyant sur la promesse de la lumière.”</w:t>
      </w:r>
      <w:r>
        <w:rPr>
          <w:b/>
          <w:i/>
        </w:rPr>
        <w:t xml:space="preserve"> - Hudson Taylor</w:t>
      </w:r>
    </w:p>
    <w:p>
      <w:pPr>
        <w:pStyle w:val="ListBullet"/>
      </w:pPr>
      <w:r>
        <w:rPr>
          <w:b w:val="0"/>
          <w:i w:val="0"/>
        </w:rPr>
        <w:t>Activité créative/Illustration :</w:t>
      </w:r>
      <w:r>
        <w:rPr>
          <w:b/>
          <w:i w:val="0"/>
        </w:rPr>
        <w:t xml:space="preserve"> Créer un "mur de foi". Chaque participant écrit une promesse de la Bible sur un petit morceau de papier et le colle sur un grand tableau ou une feuille, formant ainsi un témoignage collectif des fondements de notre foi.</w:t>
      </w:r>
    </w:p>
    <w:p>
      <w:pPr>
        <w:pStyle w:val="ListBullet"/>
      </w:pPr>
      <w:r>
        <w:rPr>
          <w:b w:val="0"/>
          <w:i w:val="0"/>
        </w:rPr>
        <w:t>Défi pratique :</w:t>
      </w:r>
      <w:r>
        <w:rPr>
          <w:b/>
          <w:i w:val="0"/>
        </w:rPr>
        <w:t xml:space="preserve"> Choisir un verset biblique qui vous parle particulièrement cette semaine et le répéter chaque jour, en méditant sur sa signification et en l'acceptant par la foi.</w:t>
      </w:r>
    </w:p>
    <w:p>
      <w:r>
        <w:rPr>
          <w:b w:val="0"/>
          <w:i w:val="0"/>
        </w:rPr>
        <w:t>---</w:t>
      </w:r>
    </w:p>
    <w:p>
      <w:pPr>
        <w:pStyle w:val="Heading3"/>
      </w:pPr>
      <w:r>
        <w:t>Fiche 1.3 : Le Temple du Saint-Esprit</w:t>
      </w:r>
    </w:p>
    <w:p>
      <w:pPr>
        <w:pStyle w:val="ListBullet"/>
      </w:pPr>
      <w:r>
        <w:rPr>
          <w:b w:val="0"/>
          <w:i w:val="0"/>
        </w:rPr>
        <w:t>Titre :</w:t>
      </w:r>
      <w:r>
        <w:rPr>
          <w:b/>
          <w:i w:val="0"/>
        </w:rPr>
        <w:t xml:space="preserve"> Habités par Dieu : Le Temple Vivant</w:t>
      </w:r>
    </w:p>
    <w:p>
      <w:pPr>
        <w:pStyle w:val="ListBullet"/>
      </w:pPr>
      <w:r>
        <w:rPr>
          <w:b w:val="0"/>
          <w:i w:val="0"/>
        </w:rPr>
        <w:t>Verset Clé :</w:t>
      </w:r>
      <w:r>
        <w:rPr>
          <w:b/>
          <w:i w:val="0"/>
        </w:rPr>
        <w:t xml:space="preserve"> “Ne savez-vous pas que votre corps est le temple du Saint Esprit qui est en vous, que vous avez de Dieu, et que vous ne vous appartenez point à vous-mêmes ?”</w:t>
      </w:r>
      <w:r>
        <w:rPr>
          <w:b/>
          <w:i/>
        </w:rPr>
        <w:t xml:space="preserve"> (1 Corinthiens 6:19)</w:t>
      </w:r>
    </w:p>
    <w:p>
      <w:pPr>
        <w:pStyle w:val="ListBullet"/>
      </w:pPr>
      <w:r>
        <w:rPr>
          <w:b w:val="0"/>
          <w:i w:val="0"/>
        </w:rPr>
        <w:t>Explication/Objectif :</w:t>
      </w:r>
      <w:r>
        <w:rPr>
          <w:b/>
          <w:i w:val="0"/>
        </w:rPr>
        <w:t xml:space="preserve"> Comprendre que par la grâce, nous sommes devenus le lieu de résidence du Saint-Esprit, qui nous parle et nous guide.</w:t>
      </w:r>
    </w:p>
    <w:p>
      <w:pPr>
        <w:pStyle w:val="ListBullet"/>
      </w:pPr>
      <w:r>
        <w:rPr>
          <w:b w:val="0"/>
          <w:i w:val="0"/>
        </w:rPr>
        <w:t>Réflexion :</w:t>
      </w:r>
      <w:r>
        <w:rPr>
          <w:b/>
          <w:i w:val="0"/>
        </w:rPr>
      </w:r>
    </w:p>
    <w:p>
      <w:r>
        <w:rPr>
          <w:b w:val="0"/>
          <w:i w:val="0"/>
        </w:rPr>
        <w:t xml:space="preserve">    1.  Quelles sont les différentes manières dont le Saint-Esprit peut nous parler aujourd'hui ?</w:t>
      </w:r>
    </w:p>
    <w:p>
      <w:r>
        <w:rPr>
          <w:b w:val="0"/>
          <w:i w:val="0"/>
        </w:rPr>
        <w:t xml:space="preserve">           </w:t>
      </w:r>
      <w:r>
        <w:rPr>
          <w:b w:val="0"/>
          <w:i/>
        </w:rPr>
        <w:t>Réponse suggérée :* Par la Parole, des pensées inspirées, des rêves, des visions, la direction des autres croyants, et une conviction intérieure.</w:t>
      </w:r>
    </w:p>
    <w:p>
      <w:r>
        <w:rPr>
          <w:b w:val="0"/>
          <w:i w:val="0"/>
        </w:rPr>
        <w:t xml:space="preserve">    2.  Comment pouvons-nous cultiver une meilleure écoute de la "pensée de Christ" dirigée par le Saint-Esprit ?</w:t>
      </w:r>
    </w:p>
    <w:p>
      <w:r>
        <w:rPr>
          <w:b w:val="0"/>
          <w:i w:val="0"/>
        </w:rPr>
        <w:t xml:space="preserve">           </w:t>
      </w:r>
      <w:r>
        <w:rPr>
          <w:b w:val="0"/>
          <w:i/>
        </w:rPr>
        <w:t>Réponse suggérée :* En passant du temps dans la prière et la méditation de la Parole, en cherchant la communion avec d'autres croyants, et en apprenant à discerner les inspirations divines des pensées naturelles.</w:t>
      </w:r>
    </w:p>
    <w:p>
      <w:pPr>
        <w:pStyle w:val="ListBullet"/>
      </w:pPr>
      <w:r>
        <w:rPr>
          <w:b w:val="0"/>
          <w:i w:val="0"/>
        </w:rPr>
        <w:t>Citation d’un héros de la foi :</w:t>
      </w:r>
      <w:r>
        <w:rPr>
          <w:b/>
          <w:i w:val="0"/>
        </w:rPr>
        <w:t xml:space="preserve"> “Le Saint-Esprit n'est pas une influence, mais une Personne.”</w:t>
      </w:r>
      <w:r>
        <w:rPr>
          <w:b/>
          <w:i/>
        </w:rPr>
        <w:t xml:space="preserve"> - D.L. Moody</w:t>
      </w:r>
    </w:p>
    <w:p>
      <w:pPr>
        <w:pStyle w:val="ListBullet"/>
      </w:pPr>
      <w:r>
        <w:rPr>
          <w:b w:val="0"/>
          <w:i w:val="0"/>
        </w:rPr>
        <w:t>Activité créative/Illustration :</w:t>
      </w:r>
      <w:r>
        <w:rPr>
          <w:b/>
          <w:i w:val="0"/>
        </w:rPr>
        <w:t xml:space="preserve"> Dessiner un temple stylisé ou une maison. À l'intérieur, représenter diverses formes de communication divine (un livre ouvert pour la Parole, des symboles de rêves/visions, une oreille attentive).</w:t>
      </w:r>
    </w:p>
    <w:p>
      <w:pPr>
        <w:pStyle w:val="ListBullet"/>
      </w:pPr>
      <w:r>
        <w:rPr>
          <w:b w:val="0"/>
          <w:i w:val="0"/>
        </w:rPr>
        <w:t>Défi pratique :</w:t>
      </w:r>
      <w:r>
        <w:rPr>
          <w:b/>
          <w:i w:val="0"/>
        </w:rPr>
        <w:t xml:space="preserve"> Consacrer 5 minutes chaque jour à une écoute silencieuse et attentive, demandant au Saint-Esprit de vous guider et de vous parler. Notez toute pensée ou impression qui vient.</w:t>
      </w:r>
    </w:p>
    <w:p>
      <w:r>
        <w:rPr>
          <w:b w:val="0"/>
          <w:i w:val="0"/>
        </w:rPr>
        <w:t>---</w:t>
      </w:r>
    </w:p>
    <w:p>
      <w:pPr>
        <w:pStyle w:val="Heading3"/>
      </w:pPr>
      <w:r>
        <w:t>Fiche 1.4 : La Cène : Proclamation de l'Œuvre Accomplie</w:t>
      </w:r>
    </w:p>
    <w:p>
      <w:pPr>
        <w:pStyle w:val="ListBullet"/>
      </w:pPr>
      <w:r>
        <w:rPr>
          <w:b w:val="0"/>
          <w:i w:val="0"/>
        </w:rPr>
        <w:t>Titre :</w:t>
      </w:r>
      <w:r>
        <w:rPr>
          <w:b/>
          <w:i w:val="0"/>
        </w:rPr>
        <w:t xml:space="preserve"> Le Repas Sacré : Souvenir et Confession</w:t>
      </w:r>
    </w:p>
    <w:p>
      <w:pPr>
        <w:pStyle w:val="ListBullet"/>
      </w:pPr>
      <w:r>
        <w:rPr>
          <w:b w:val="0"/>
          <w:i w:val="0"/>
        </w:rPr>
        <w:t>Verset Clé :</w:t>
      </w:r>
      <w:r>
        <w:rPr>
          <w:b/>
          <w:i w:val="0"/>
        </w:rPr>
        <w:t xml:space="preserve"> “Car toutes les fois que vous mangez ce pain et que vous buvez cette coupe, vous annoncez la mort du Seigneur, jusqu'à ce qu'il vienne.”</w:t>
      </w:r>
      <w:r>
        <w:rPr>
          <w:b/>
          <w:i/>
        </w:rPr>
        <w:t xml:space="preserve"> (1 Corinthiens 11:26)</w:t>
      </w:r>
    </w:p>
    <w:p>
      <w:pPr>
        <w:pStyle w:val="ListBullet"/>
      </w:pPr>
      <w:r>
        <w:rPr>
          <w:b w:val="0"/>
          <w:i w:val="0"/>
        </w:rPr>
        <w:t>Explication/Objectif :</w:t>
      </w:r>
      <w:r>
        <w:rPr>
          <w:b/>
          <w:i w:val="0"/>
        </w:rPr>
        <w:t xml:space="preserve"> Réaliser que la Cène est un acte de proclamation puissant de l'œuvre achevée de Christ et de notre appartenance à Lui.</w:t>
      </w:r>
    </w:p>
    <w:p>
      <w:pPr>
        <w:pStyle w:val="ListBullet"/>
      </w:pPr>
      <w:r>
        <w:rPr>
          <w:b w:val="0"/>
          <w:i w:val="0"/>
        </w:rPr>
        <w:t>Réflexion :</w:t>
      </w:r>
      <w:r>
        <w:rPr>
          <w:b/>
          <w:i w:val="0"/>
        </w:rPr>
      </w:r>
    </w:p>
    <w:p>
      <w:r>
        <w:rPr>
          <w:b w:val="0"/>
          <w:i w:val="0"/>
        </w:rPr>
        <w:t xml:space="preserve">    1.  Au-delà du souvenir, quelle est la puissance de la Cène dans notre vie spirituelle ?</w:t>
      </w:r>
    </w:p>
    <w:p>
      <w:r>
        <w:rPr>
          <w:b w:val="0"/>
          <w:i w:val="0"/>
        </w:rPr>
        <w:t xml:space="preserve">           </w:t>
      </w:r>
      <w:r>
        <w:rPr>
          <w:b w:val="0"/>
          <w:i/>
        </w:rPr>
        <w:t>Réponse suggérée :* Elle renouvelle notre assurance du pardon, renforce notre union avec Christ et l'Église, et nous rappelle Sa victoire sur la mort.</w:t>
      </w:r>
    </w:p>
    <w:p>
      <w:r>
        <w:rPr>
          <w:b w:val="0"/>
          <w:i w:val="0"/>
        </w:rPr>
        <w:t xml:space="preserve">    2.  Comment la pratique quotidienne ou régulière de ce mémorial peut-elle fortifier notre foi, surtout face à l'opposition ?</w:t>
      </w:r>
    </w:p>
    <w:p>
      <w:r>
        <w:rPr>
          <w:b w:val="0"/>
          <w:i w:val="0"/>
        </w:rPr>
        <w:t xml:space="preserve">           </w:t>
      </w:r>
      <w:r>
        <w:rPr>
          <w:b w:val="0"/>
          <w:i/>
        </w:rPr>
        <w:t>Réponse suggérée :* Elle nous ancre dans la réalité de l'œuvre de la croix, rappelant que notre salut est complet et que nous sommes en sécurité en Christ, indépendamment des circonstances extérieures.</w:t>
      </w:r>
    </w:p>
    <w:p>
      <w:pPr>
        <w:pStyle w:val="ListBullet"/>
      </w:pPr>
      <w:r>
        <w:rPr>
          <w:b w:val="0"/>
          <w:i w:val="0"/>
        </w:rPr>
        <w:t>Citation d’un héros de la foi :</w:t>
      </w:r>
      <w:r>
        <w:rPr>
          <w:b/>
          <w:i w:val="0"/>
        </w:rPr>
        <w:t xml:space="preserve"> “La Cène est le mémorial du sacrifice de Christ, un banquet de victoire.”</w:t>
      </w:r>
      <w:r>
        <w:rPr>
          <w:b/>
          <w:i/>
        </w:rPr>
        <w:t xml:space="preserve"> - Smith Wigglesworth</w:t>
      </w:r>
    </w:p>
    <w:p>
      <w:pPr>
        <w:pStyle w:val="ListBullet"/>
      </w:pPr>
      <w:r>
        <w:rPr>
          <w:b w:val="0"/>
          <w:i w:val="0"/>
        </w:rPr>
        <w:t>Activité créative/Illustration :</w:t>
      </w:r>
      <w:r>
        <w:rPr>
          <w:b/>
          <w:i w:val="0"/>
        </w:rPr>
        <w:t xml:space="preserve"> Créer une œuvre d'art collective représentant une table dressée pour la Cène, avec des symboles de l'amour et du sacrifice de Christ. Chaque participant peut ajouter un élément ou une couleur.</w:t>
      </w:r>
    </w:p>
    <w:p>
      <w:pPr>
        <w:pStyle w:val="ListBullet"/>
      </w:pPr>
      <w:r>
        <w:rPr>
          <w:b w:val="0"/>
          <w:i w:val="0"/>
        </w:rPr>
        <w:t>Défi pratique :</w:t>
      </w:r>
      <w:r>
        <w:rPr>
          <w:b/>
          <w:i w:val="0"/>
        </w:rPr>
        <w:t xml:space="preserve"> Lorsque vous prenez la Cène, que ce soit en assemblée ou individuellement, prenez un moment pour confesser votre foi en Christ et proclamer que Son œuvre est suffisante pour votre salut et votre vie.</w:t>
      </w:r>
    </w:p>
    <w:p>
      <w:r>
        <w:rPr>
          <w:b w:val="0"/>
          <w:i w:val="0"/>
        </w:rPr>
        <w:t>---</w:t>
      </w:r>
    </w:p>
    <w:p>
      <w:pPr>
        <w:pStyle w:val="Heading3"/>
      </w:pPr>
      <w:r>
        <w:t>Fiche 1.5 : La Grâce dans le Quotidien</w:t>
      </w:r>
    </w:p>
    <w:p>
      <w:pPr>
        <w:pStyle w:val="ListBullet"/>
      </w:pPr>
      <w:r>
        <w:rPr>
          <w:b w:val="0"/>
          <w:i w:val="0"/>
        </w:rPr>
        <w:t>Titre :</w:t>
      </w:r>
      <w:r>
        <w:rPr>
          <w:b/>
          <w:i w:val="0"/>
        </w:rPr>
        <w:t xml:space="preserve"> Reconnaître la Grâce, Chaque Jour</w:t>
      </w:r>
    </w:p>
    <w:p>
      <w:pPr>
        <w:pStyle w:val="ListBullet"/>
      </w:pPr>
      <w:r>
        <w:rPr>
          <w:b w:val="0"/>
          <w:i w:val="0"/>
        </w:rPr>
        <w:t>Verset Clé :</w:t>
      </w:r>
      <w:r>
        <w:rPr>
          <w:b/>
          <w:i w:val="0"/>
        </w:rPr>
        <w:t xml:space="preserve"> “Bénis l'Éternel, mon âme, et n'oublie aucun de ses bienfaits !”</w:t>
      </w:r>
      <w:r>
        <w:rPr>
          <w:b/>
          <w:i/>
        </w:rPr>
        <w:t xml:space="preserve"> (Psaume 103:2)</w:t>
      </w:r>
    </w:p>
    <w:p>
      <w:pPr>
        <w:pStyle w:val="ListBullet"/>
      </w:pPr>
      <w:r>
        <w:rPr>
          <w:b w:val="0"/>
          <w:i w:val="0"/>
        </w:rPr>
        <w:t>Explication/Objectif :</w:t>
      </w:r>
      <w:r>
        <w:rPr>
          <w:b/>
          <w:i w:val="0"/>
        </w:rPr>
        <w:t xml:space="preserve"> Cultiver une conscience accrue de la grâce de Dieu présente dans toutes les facettes de notre vie quotidienne.</w:t>
      </w:r>
    </w:p>
    <w:p>
      <w:pPr>
        <w:pStyle w:val="ListBullet"/>
      </w:pPr>
      <w:r>
        <w:rPr>
          <w:b w:val="0"/>
          <w:i w:val="0"/>
        </w:rPr>
        <w:t>Réflexion :</w:t>
      </w:r>
      <w:r>
        <w:rPr>
          <w:b/>
          <w:i w:val="0"/>
        </w:rPr>
      </w:r>
    </w:p>
    <w:p>
      <w:r>
        <w:rPr>
          <w:b w:val="0"/>
          <w:i w:val="0"/>
        </w:rPr>
        <w:t xml:space="preserve">    1.  Au-delà du salut, quelles sont les bénédictions concrètes dans votre vie actuelle qui sont le fruit de la grâce de Dieu ?</w:t>
      </w:r>
    </w:p>
    <w:p>
      <w:r>
        <w:rPr>
          <w:b w:val="0"/>
          <w:i w:val="0"/>
        </w:rPr>
        <w:t xml:space="preserve">           </w:t>
      </w:r>
      <w:r>
        <w:rPr>
          <w:b w:val="0"/>
          <w:i/>
        </w:rPr>
        <w:t>Réponse suggérée :* Ma santé, mes relations familiales et amicales, mon travail, la paix que je ressens, même la capacité de respirer.</w:t>
      </w:r>
    </w:p>
    <w:p>
      <w:r>
        <w:rPr>
          <w:b w:val="0"/>
          <w:i w:val="0"/>
        </w:rPr>
        <w:t xml:space="preserve">    2.  Comment le fait de reconnaître la grâce dans les petites choses change-t-il notre attitude face aux difficultés ?</w:t>
      </w:r>
    </w:p>
    <w:p>
      <w:r>
        <w:rPr>
          <w:b w:val="0"/>
          <w:i w:val="0"/>
        </w:rPr>
        <w:t xml:space="preserve">           </w:t>
      </w:r>
      <w:r>
        <w:rPr>
          <w:b w:val="0"/>
          <w:i/>
        </w:rPr>
        <w:t>Réponse suggérée :* Cela nous rappelle que Dieu est fidèle et présent, même dans l'épreuve, et que Sa grâce est suffisante pour nous soutenir.</w:t>
      </w:r>
    </w:p>
    <w:p>
      <w:pPr>
        <w:pStyle w:val="ListBullet"/>
      </w:pPr>
      <w:r>
        <w:rPr>
          <w:b w:val="0"/>
          <w:i w:val="0"/>
        </w:rPr>
        <w:t>Citation d’un héros de la foi :</w:t>
      </w:r>
      <w:r>
        <w:rPr>
          <w:b/>
          <w:i w:val="0"/>
        </w:rPr>
        <w:t xml:space="preserve"> “La grâce de Dieu est comme le soleil ; elle est là pour tout le monde.”</w:t>
      </w:r>
      <w:r>
        <w:rPr>
          <w:b/>
          <w:i/>
        </w:rPr>
        <w:t xml:space="preserve"> - George Müller</w:t>
      </w:r>
    </w:p>
    <w:p>
      <w:pPr>
        <w:pStyle w:val="ListBullet"/>
      </w:pPr>
      <w:r>
        <w:rPr>
          <w:b w:val="0"/>
          <w:i w:val="0"/>
        </w:rPr>
        <w:t>Activité créative/Illustration :</w:t>
      </w:r>
      <w:r>
        <w:rPr>
          <w:b/>
          <w:i w:val="0"/>
        </w:rPr>
        <w:t xml:space="preserve"> Préparer une "boîte à gratitude" où chacun écrit sur des petits papiers les grâces reçues et les insère dans la boîte. On peut les lire ensemble à la fin.</w:t>
      </w:r>
    </w:p>
    <w:p>
      <w:pPr>
        <w:pStyle w:val="ListBullet"/>
      </w:pPr>
      <w:r>
        <w:rPr>
          <w:b w:val="0"/>
          <w:i w:val="0"/>
        </w:rPr>
        <w:t>Défi pratique :</w:t>
      </w:r>
      <w:r>
        <w:rPr>
          <w:b/>
          <w:i w:val="0"/>
        </w:rPr>
        <w:t xml:space="preserve"> Tenir un journal de gratitude pendant une semaine, notant chaque jour au moins trois choses dues à la grâce de Dieu.</w:t>
      </w:r>
    </w:p>
    <w:p>
      <w:r>
        <w:rPr>
          <w:b w:val="0"/>
          <w:i w:val="0"/>
        </w:rPr>
        <w:t>---</w:t>
      </w:r>
    </w:p>
    <w:p>
      <w:pPr>
        <w:pStyle w:val="Heading2"/>
      </w:pPr>
      <w:r>
        <w:t>Groupe 2 : La Gloire de Dieu et l'Accomplissement des Œuvres</w:t>
      </w:r>
    </w:p>
    <w:p>
      <w:pPr>
        <w:pStyle w:val="Heading3"/>
      </w:pPr>
      <w:r>
        <w:t>Fiche 2.1 : Priorité à Son Nom</w:t>
      </w:r>
    </w:p>
    <w:p>
      <w:pPr>
        <w:pStyle w:val="ListBullet"/>
      </w:pPr>
      <w:r>
        <w:rPr>
          <w:b w:val="0"/>
          <w:i w:val="0"/>
        </w:rPr>
        <w:t>Titre :</w:t>
      </w:r>
      <w:r>
        <w:rPr>
          <w:b/>
          <w:i w:val="0"/>
        </w:rPr>
        <w:t xml:space="preserve"> La Gloire : Notre Motivation Ultime</w:t>
      </w:r>
    </w:p>
    <w:p>
      <w:pPr>
        <w:pStyle w:val="ListBullet"/>
      </w:pPr>
      <w:r>
        <w:rPr>
          <w:b w:val="0"/>
          <w:i w:val="0"/>
        </w:rPr>
        <w:t>Verset Clé :</w:t>
      </w:r>
      <w:r>
        <w:rPr>
          <w:b/>
          <w:i w:val="0"/>
        </w:rPr>
        <w:t xml:space="preserve"> “Non pas à nous, Éternel, non pas à nous, mais à ton nom donne gloire, à cause de ta bonté, à cause de ta fidélité !”</w:t>
      </w:r>
      <w:r>
        <w:rPr>
          <w:b/>
          <w:i/>
        </w:rPr>
        <w:t xml:space="preserve"> (Psaume 115:1)</w:t>
      </w:r>
    </w:p>
    <w:p>
      <w:pPr>
        <w:pStyle w:val="ListBullet"/>
      </w:pPr>
      <w:r>
        <w:rPr>
          <w:b w:val="0"/>
          <w:i w:val="0"/>
        </w:rPr>
        <w:t>Explication/Objectif :</w:t>
      </w:r>
      <w:r>
        <w:rPr>
          <w:b/>
          <w:i w:val="0"/>
        </w:rPr>
        <w:t xml:space="preserve"> Comprendre que le but ultime de nos vies et de nos actions doit être la glorification du nom de Dieu, et non notre propre renommée.</w:t>
      </w:r>
    </w:p>
    <w:p>
      <w:pPr>
        <w:pStyle w:val="ListBullet"/>
      </w:pPr>
      <w:r>
        <w:rPr>
          <w:b w:val="0"/>
          <w:i w:val="0"/>
        </w:rPr>
        <w:t>Réflexion :</w:t>
      </w:r>
      <w:r>
        <w:rPr>
          <w:b/>
          <w:i w:val="0"/>
        </w:rPr>
      </w:r>
    </w:p>
    <w:p>
      <w:r>
        <w:rPr>
          <w:b w:val="0"/>
          <w:i w:val="0"/>
        </w:rPr>
        <w:t xml:space="preserve">    1.  Comment l'orgueil peut-il se cacher derrière nos bonnes actions ou nos succès ?</w:t>
      </w:r>
    </w:p>
    <w:p>
      <w:r>
        <w:rPr>
          <w:b w:val="0"/>
          <w:i w:val="0"/>
        </w:rPr>
        <w:t xml:space="preserve">           </w:t>
      </w:r>
      <w:r>
        <w:rPr>
          <w:b w:val="0"/>
          <w:i/>
        </w:rPr>
        <w:t>Réponse suggérée :* En nous faisant croire que nos réussites sont dues à notre propre talent ou effort, plutôt qu'à Dieu qui les a rendues possibles.</w:t>
      </w:r>
    </w:p>
    <w:p>
      <w:r>
        <w:rPr>
          <w:b w:val="0"/>
          <w:i w:val="0"/>
        </w:rPr>
        <w:t xml:space="preserve">    2.  Qu'est-ce que cela signifie concrètement de vouloir "donner gloire à Dieu" dans nos activités quotidiennes ?</w:t>
      </w:r>
    </w:p>
    <w:p>
      <w:r>
        <w:rPr>
          <w:b w:val="0"/>
          <w:i w:val="0"/>
        </w:rPr>
        <w:t xml:space="preserve">           </w:t>
      </w:r>
      <w:r>
        <w:rPr>
          <w:b w:val="0"/>
          <w:i/>
        </w:rPr>
        <w:t>Réponse suggérée :* Agir avec intégrité, parler avec honnêteté, traiter les autres avec amour, et reconnaître Dieu dans tout ce que nous faisons, même les tâches les plus humbles.</w:t>
      </w:r>
    </w:p>
    <w:p>
      <w:pPr>
        <w:pStyle w:val="ListBullet"/>
      </w:pPr>
      <w:r>
        <w:rPr>
          <w:b w:val="0"/>
          <w:i w:val="0"/>
        </w:rPr>
        <w:t>Citation d’un héros de la foi :</w:t>
      </w:r>
      <w:r>
        <w:rPr>
          <w:b/>
          <w:i w:val="0"/>
        </w:rPr>
        <w:t xml:space="preserve"> “Le but de chaque croyant est de glorifier Dieu.”</w:t>
      </w:r>
      <w:r>
        <w:rPr>
          <w:b/>
          <w:i/>
        </w:rPr>
        <w:t xml:space="preserve"> - Jonathan Edwards</w:t>
      </w:r>
    </w:p>
    <w:p>
      <w:pPr>
        <w:pStyle w:val="ListBullet"/>
      </w:pPr>
      <w:r>
        <w:rPr>
          <w:b w:val="0"/>
          <w:i w:val="0"/>
        </w:rPr>
        <w:t>Activité créative/Illustration :</w:t>
      </w:r>
      <w:r>
        <w:rPr>
          <w:b/>
          <w:i w:val="0"/>
        </w:rPr>
        <w:t xml:space="preserve"> Créer un logo ou un symbole représentant la gloire de Dieu. Les participants peuvent dessiner ou peindre ce symbole et expliquer ce qu'il représente pour eux.</w:t>
      </w:r>
    </w:p>
    <w:p>
      <w:pPr>
        <w:pStyle w:val="ListBullet"/>
      </w:pPr>
      <w:r>
        <w:rPr>
          <w:b w:val="0"/>
          <w:i w:val="0"/>
        </w:rPr>
        <w:t>Défi pratique :</w:t>
      </w:r>
      <w:r>
        <w:rPr>
          <w:b/>
          <w:i w:val="0"/>
        </w:rPr>
        <w:t xml:space="preserve"> Au début de chaque journée ou activité importante, prendre une minute pour dire : "Seigneur, que tout ce que je fais aujourd'hui soit pour Ta gloire."</w:t>
      </w:r>
    </w:p>
    <w:p>
      <w:r>
        <w:rPr>
          <w:b w:val="0"/>
          <w:i w:val="0"/>
        </w:rPr>
        <w:t>---</w:t>
      </w:r>
    </w:p>
    <w:p>
      <w:pPr>
        <w:pStyle w:val="Heading3"/>
      </w:pPr>
      <w:r>
        <w:t>Fiche 2.2 : La Fragilité Humaine Face à l'Éternité Divine</w:t>
      </w:r>
    </w:p>
    <w:p>
      <w:pPr>
        <w:pStyle w:val="ListBullet"/>
      </w:pPr>
      <w:r>
        <w:rPr>
          <w:b w:val="0"/>
          <w:i w:val="0"/>
        </w:rPr>
        <w:t>Titre :</w:t>
      </w:r>
      <w:r>
        <w:rPr>
          <w:b/>
          <w:i w:val="0"/>
        </w:rPr>
        <w:t xml:space="preserve"> L'Herbe Sèche : Notre Dépendance Divine</w:t>
      </w:r>
    </w:p>
    <w:p>
      <w:pPr>
        <w:pStyle w:val="ListBullet"/>
      </w:pPr>
      <w:r>
        <w:rPr>
          <w:b w:val="0"/>
          <w:i w:val="0"/>
        </w:rPr>
        <w:t>Verset Clé :</w:t>
      </w:r>
      <w:r>
        <w:rPr>
          <w:b/>
          <w:i w:val="0"/>
        </w:rPr>
        <w:t xml:space="preserve"> “Car toute chair est comme l'herbe, et toute sa gloire comme la fleur de l'herbe. L'herbe sèche, et la fleur tombe ; mais la parole du Seigneur demeure éternellement.”</w:t>
      </w:r>
      <w:r>
        <w:rPr>
          <w:b/>
          <w:i/>
        </w:rPr>
        <w:t xml:space="preserve"> (1 Pierre 1:24-25)</w:t>
      </w:r>
    </w:p>
    <w:p>
      <w:pPr>
        <w:pStyle w:val="ListBullet"/>
      </w:pPr>
      <w:r>
        <w:rPr>
          <w:b w:val="0"/>
          <w:i w:val="0"/>
        </w:rPr>
        <w:t>Explication/Objectif :</w:t>
      </w:r>
      <w:r>
        <w:rPr>
          <w:b/>
          <w:i w:val="0"/>
        </w:rPr>
        <w:t xml:space="preserve"> Réaliser notre fragilité humaine et notre totale dépendance envers Dieu, dont la Parole est seule éternelle et fiable.</w:t>
      </w:r>
    </w:p>
    <w:p>
      <w:pPr>
        <w:pStyle w:val="ListBullet"/>
      </w:pPr>
      <w:r>
        <w:rPr>
          <w:b w:val="0"/>
          <w:i w:val="0"/>
        </w:rPr>
        <w:t>Réflexion :</w:t>
      </w:r>
      <w:r>
        <w:rPr>
          <w:b/>
          <w:i w:val="0"/>
        </w:rPr>
      </w:r>
    </w:p>
    <w:p>
      <w:r>
        <w:rPr>
          <w:b w:val="0"/>
          <w:i w:val="0"/>
        </w:rPr>
        <w:t xml:space="preserve">    1.  Comment la comparaison à "l'herbe sèche" nous aide-t-elle à rester humbles ?</w:t>
      </w:r>
    </w:p>
    <w:p>
      <w:r>
        <w:rPr>
          <w:b w:val="0"/>
          <w:i w:val="0"/>
        </w:rPr>
        <w:t xml:space="preserve">           </w:t>
      </w:r>
      <w:r>
        <w:rPr>
          <w:b w:val="0"/>
          <w:i/>
        </w:rPr>
        <w:t>Réponse suggérée :* Elle nous rappelle que notre force, notre beauté, et notre vie sont temporaires et fragiles, et que notre véritable fondement est en Dieu.</w:t>
      </w:r>
    </w:p>
    <w:p>
      <w:r>
        <w:rPr>
          <w:b w:val="0"/>
          <w:i w:val="0"/>
        </w:rPr>
        <w:t xml:space="preserve">    2.  Si notre propre gloire est éphémère, quelle devrait être notre source de satisfaction et de sécurité ?</w:t>
      </w:r>
    </w:p>
    <w:p>
      <w:r>
        <w:rPr>
          <w:b w:val="0"/>
          <w:i w:val="0"/>
        </w:rPr>
        <w:t xml:space="preserve">           </w:t>
      </w:r>
      <w:r>
        <w:rPr>
          <w:b w:val="0"/>
          <w:i/>
        </w:rPr>
        <w:t>Réponse suggérée :* Notre sécurité et notre joie ne devraient pas venir de ce que nous accomplissons ou de ce que les autres pensent de nous, mais de l'amour immuable de Dieu et de Sa fidélité.</w:t>
      </w:r>
    </w:p>
    <w:p>
      <w:pPr>
        <w:pStyle w:val="ListBullet"/>
      </w:pPr>
      <w:r>
        <w:rPr>
          <w:b w:val="0"/>
          <w:i w:val="0"/>
        </w:rPr>
        <w:t>Citation d’un héros de la foi :</w:t>
      </w:r>
      <w:r>
        <w:rPr>
          <w:b/>
          <w:i w:val="0"/>
        </w:rPr>
        <w:t xml:space="preserve"> “Notre vie est une vapeur ; le temps file ; la mort approche. Le ciel est notre seule demeure éternelle.”</w:t>
      </w:r>
      <w:r>
        <w:rPr>
          <w:b/>
          <w:i/>
        </w:rPr>
        <w:t xml:space="preserve"> - David Wilkerson</w:t>
      </w:r>
    </w:p>
    <w:p>
      <w:pPr>
        <w:pStyle w:val="ListBullet"/>
      </w:pPr>
      <w:r>
        <w:rPr>
          <w:b w:val="0"/>
          <w:i w:val="0"/>
        </w:rPr>
        <w:t>Activité créative/Illustration :</w:t>
      </w:r>
      <w:r>
        <w:rPr>
          <w:b/>
          <w:i w:val="0"/>
        </w:rPr>
        <w:t xml:space="preserve"> Dessiner une fleur fragile qui se fane d'un côté, et un roc solide (représentant la Parole de Dieu) de l'autre. Les participants peuvent écrire des qualités de Dieu ou des promesses bibliques sur le roc.</w:t>
      </w:r>
    </w:p>
    <w:p>
      <w:pPr>
        <w:pStyle w:val="ListBullet"/>
      </w:pPr>
      <w:r>
        <w:rPr>
          <w:b w:val="0"/>
          <w:i w:val="0"/>
        </w:rPr>
        <w:t>Défi pratique :</w:t>
      </w:r>
      <w:r>
        <w:rPr>
          <w:b/>
          <w:i w:val="0"/>
        </w:rPr>
        <w:t xml:space="preserve"> Face à une réussite personnelle cette semaine, se souvenir de cette image de l'herbe sèche et attribuer immédiatement la gloire à Dieu, reconnaissant que sans Lui, rien n'est possible.</w:t>
      </w:r>
    </w:p>
    <w:p>
      <w:r>
        <w:rPr>
          <w:b w:val="0"/>
          <w:i w:val="0"/>
        </w:rPr>
        <w:t>---</w:t>
      </w:r>
    </w:p>
    <w:p>
      <w:pPr>
        <w:pStyle w:val="Heading3"/>
      </w:pPr>
      <w:r>
        <w:t>Fiche 2.3 : L'Action Divine Indépendante de Nos Mérites</w:t>
      </w:r>
    </w:p>
    <w:p>
      <w:pPr>
        <w:pStyle w:val="ListBullet"/>
      </w:pPr>
      <w:r>
        <w:rPr>
          <w:b w:val="0"/>
          <w:i w:val="0"/>
        </w:rPr>
        <w:t>Titre :</w:t>
      </w:r>
      <w:r>
        <w:rPr>
          <w:b/>
          <w:i w:val="0"/>
        </w:rPr>
        <w:t xml:space="preserve"> Son Nom, Sa Force : L'Agir de Dieu</w:t>
      </w:r>
    </w:p>
    <w:p>
      <w:pPr>
        <w:pStyle w:val="ListBullet"/>
      </w:pPr>
      <w:r>
        <w:rPr>
          <w:b w:val="0"/>
          <w:i w:val="0"/>
        </w:rPr>
        <w:t>Verset Clé :</w:t>
      </w:r>
      <w:r>
        <w:rPr>
          <w:b/>
          <w:i w:val="0"/>
        </w:rPr>
        <w:t xml:space="preserve"> “Et toutes les fois qu'il jetait ses idoles dans le feu, et qu'il les avait vaincues, il se jetait à terre et adorait, disant : Je reconnais maintenant que votre Dieu est le Dieu véritable... ”</w:t>
      </w:r>
      <w:r>
        <w:rPr>
          <w:b/>
          <w:i/>
        </w:rPr>
        <w:t xml:space="preserve"> (extrait d'une histoire similaire, inspiration biblique sur la démonstration de la puissance de Dieu)</w:t>
      </w:r>
    </w:p>
    <w:p>
      <w:pPr>
        <w:pStyle w:val="ListBullet"/>
      </w:pPr>
      <w:r>
        <w:rPr>
          <w:b w:val="0"/>
          <w:i w:val="0"/>
        </w:rPr>
        <w:t>Explication/Objectif :</w:t>
      </w:r>
      <w:r>
        <w:rPr>
          <w:b/>
          <w:i w:val="0"/>
        </w:rPr>
        <w:t xml:space="preserve"> Comprendre que Dieu agit puissamment pour l'honneur de Son nom, et non à cause de nos discours ou de notre consécration, même si ceux-ci sont importants.</w:t>
      </w:r>
    </w:p>
    <w:p>
      <w:pPr>
        <w:pStyle w:val="ListBullet"/>
      </w:pPr>
      <w:r>
        <w:rPr>
          <w:b w:val="0"/>
          <w:i w:val="0"/>
        </w:rPr>
        <w:t>Réflexion :</w:t>
      </w:r>
      <w:r>
        <w:rPr>
          <w:b/>
          <w:i w:val="0"/>
        </w:rPr>
      </w:r>
    </w:p>
    <w:p>
      <w:r>
        <w:rPr>
          <w:b w:val="0"/>
          <w:i w:val="0"/>
        </w:rPr>
        <w:t xml:space="preserve">    1.  Quelle est la différence entre être utilisé par Dieu et être approuvé par Dieu ? Comment le cas de Moïse nous éclaire-t-il ?</w:t>
      </w:r>
    </w:p>
    <w:p>
      <w:r>
        <w:rPr>
          <w:b w:val="0"/>
          <w:i w:val="0"/>
        </w:rPr>
        <w:t xml:space="preserve">           </w:t>
      </w:r>
      <w:r>
        <w:rPr>
          <w:b w:val="0"/>
          <w:i/>
        </w:rPr>
        <w:t>Réponse suggérée :* Dieu peut utiliser quelqu'un même dans sa désobéissance (comme Moïse frappant le rocher), mais cela ne signifie pas que ses actions sont toujours approuvées ou exemptes de conséquences. L'approbation vient d'une obéissance constante et d'une dépendance authentique.</w:t>
      </w:r>
    </w:p>
    <w:p>
      <w:r>
        <w:rPr>
          <w:b w:val="0"/>
          <w:i w:val="0"/>
        </w:rPr>
        <w:t xml:space="preserve">    2.  Comment pouvons-nous éviter l'erreur de penser que les miracles ou les délivrances sont le résultat de notre propre spiritualité ?</w:t>
      </w:r>
    </w:p>
    <w:p>
      <w:r>
        <w:rPr>
          <w:b w:val="0"/>
          <w:i w:val="0"/>
        </w:rPr>
        <w:t xml:space="preserve">           </w:t>
      </w:r>
      <w:r>
        <w:rPr>
          <w:b w:val="0"/>
          <w:i/>
        </w:rPr>
        <w:t>Réponse suggérée :* En nous rappelant constamment que c'est la puissance et le nom de Jésus qui agissent, et que nous sommes de simples canaux par lesquels Sa grâce s'exprime.</w:t>
      </w:r>
    </w:p>
    <w:p>
      <w:pPr>
        <w:pStyle w:val="ListBullet"/>
      </w:pPr>
      <w:r>
        <w:rPr>
          <w:b w:val="0"/>
          <w:i w:val="0"/>
        </w:rPr>
        <w:t>Citation d’un héros de la foi :</w:t>
      </w:r>
      <w:r>
        <w:rPr>
          <w:b/>
          <w:i w:val="0"/>
        </w:rPr>
        <w:t xml:space="preserve"> “La puissance n'est pas dans l'homme, mais en Dieu.”</w:t>
      </w:r>
      <w:r>
        <w:rPr>
          <w:b/>
          <w:i/>
        </w:rPr>
        <w:t xml:space="preserve"> - William Booth</w:t>
      </w:r>
    </w:p>
    <w:p>
      <w:pPr>
        <w:pStyle w:val="ListBullet"/>
      </w:pPr>
      <w:r>
        <w:rPr>
          <w:b w:val="0"/>
          <w:i w:val="0"/>
        </w:rPr>
        <w:t>Activité créative/Illustration :</w:t>
      </w:r>
      <w:r>
        <w:rPr>
          <w:b/>
          <w:i w:val="0"/>
        </w:rPr>
        <w:t xml:space="preserve"> Dessiner un diagramme montrant un "canal" (nous) traversé par une "eau vive" (la puissance de Dieu) jaillissant d'une "source" (Jésus). Les participants peuvent écrire des attributs de Dieu le long du canal.</w:t>
      </w:r>
    </w:p>
    <w:p>
      <w:pPr>
        <w:pStyle w:val="ListBullet"/>
      </w:pPr>
      <w:r>
        <w:rPr>
          <w:b w:val="0"/>
          <w:i w:val="0"/>
        </w:rPr>
        <w:t>Défi pratique :</w:t>
      </w:r>
      <w:r>
        <w:rPr>
          <w:b/>
          <w:i w:val="0"/>
        </w:rPr>
        <w:t xml:space="preserve"> La prochaine fois que vous témoignerez d'une intervention divine (guérison, solution, délivrance), prenez soin de commencer votre témoignage en disant : "Dieu a agi...", plutôt que "J'ai prié et Dieu a agi...".</w:t>
      </w:r>
    </w:p>
    <w:p>
      <w:r>
        <w:rPr>
          <w:b w:val="0"/>
          <w:i w:val="0"/>
        </w:rPr>
        <w:t>---</w:t>
      </w:r>
    </w:p>
    <w:p>
      <w:pPr>
        <w:pStyle w:val="Heading3"/>
      </w:pPr>
      <w:r>
        <w:t>Fiche 2.4 : Les Œuvres Préparées : Un Plan Personnalisé</w:t>
      </w:r>
    </w:p>
    <w:p>
      <w:pPr>
        <w:pStyle w:val="ListBullet"/>
      </w:pPr>
      <w:r>
        <w:rPr>
          <w:b w:val="0"/>
          <w:i w:val="0"/>
        </w:rPr>
        <w:t>Titre :</w:t>
      </w:r>
      <w:r>
        <w:rPr>
          <w:b/>
          <w:i w:val="0"/>
        </w:rPr>
        <w:t xml:space="preserve"> Votre Destinée : Les Œuvres d'un Jour</w:t>
      </w:r>
    </w:p>
    <w:p>
      <w:pPr>
        <w:pStyle w:val="ListBullet"/>
      </w:pPr>
      <w:r>
        <w:rPr>
          <w:b w:val="0"/>
          <w:i w:val="0"/>
        </w:rPr>
        <w:t>Verset Clé :</w:t>
      </w:r>
      <w:r>
        <w:rPr>
          <w:b/>
          <w:i w:val="0"/>
        </w:rPr>
        <w:t xml:space="preserve"> “Car je connais les projets que j'ai formés sur vous, dit l'Éternel, projets de paix et non de malheur, afin de vous donner un avenir et de l'espérance.”</w:t>
      </w:r>
      <w:r>
        <w:rPr>
          <w:b/>
          <w:i/>
        </w:rPr>
        <w:t xml:space="preserve"> (Jérémie 29:11)</w:t>
      </w:r>
    </w:p>
    <w:p>
      <w:pPr>
        <w:pStyle w:val="ListBullet"/>
      </w:pPr>
      <w:r>
        <w:rPr>
          <w:b w:val="0"/>
          <w:i w:val="0"/>
        </w:rPr>
        <w:t>Explication/Objectif :</w:t>
      </w:r>
      <w:r>
        <w:rPr>
          <w:b/>
          <w:i w:val="0"/>
        </w:rPr>
        <w:t xml:space="preserve"> Comprendre que Dieu a un plan spécifique et de bonnes œuvres préparées pour chaque jour de notre vie, et qu'il est important de discerner et d'accomplir celles-ci.</w:t>
      </w:r>
    </w:p>
    <w:p>
      <w:pPr>
        <w:pStyle w:val="ListBullet"/>
      </w:pPr>
      <w:r>
        <w:rPr>
          <w:b w:val="0"/>
          <w:i w:val="0"/>
        </w:rPr>
        <w:t>Réflexion :</w:t>
      </w:r>
      <w:r>
        <w:rPr>
          <w:b/>
          <w:i w:val="0"/>
        </w:rPr>
      </w:r>
    </w:p>
    <w:p>
      <w:r>
        <w:rPr>
          <w:b w:val="0"/>
          <w:i w:val="0"/>
        </w:rPr>
        <w:t xml:space="preserve">    1.  Comment faire la différence entre faire de "bonnes œuvres" et faire les "œuvres que Dieu a préparées" ?</w:t>
      </w:r>
    </w:p>
    <w:p>
      <w:r>
        <w:rPr>
          <w:b w:val="0"/>
          <w:i w:val="0"/>
        </w:rPr>
        <w:t xml:space="preserve">           </w:t>
      </w:r>
      <w:r>
        <w:rPr>
          <w:b w:val="0"/>
          <w:i/>
        </w:rPr>
        <w:t>Réponse suggérée :* Les œuvres préparées sont alignées avec la volonté de Dieu révélée dans Sa Parole, guidées par le Saint-Esprit, et visent Sa gloire. Elles ne sont pas juste "bonnes" en apparence, mais parfaitement conformes à Son dessein.</w:t>
      </w:r>
    </w:p>
    <w:p>
      <w:r>
        <w:rPr>
          <w:b w:val="0"/>
          <w:i w:val="0"/>
        </w:rPr>
        <w:t xml:space="preserve">    2.  Quels sont les pièges qui peuvent nous empêcher de faire les œuvres préparées par Dieu (par exemple, activisme, distraction) ?</w:t>
      </w:r>
    </w:p>
    <w:p>
      <w:r>
        <w:rPr>
          <w:b w:val="0"/>
          <w:i w:val="0"/>
        </w:rPr>
        <w:t xml:space="preserve">           </w:t>
      </w:r>
      <w:r>
        <w:rPr>
          <w:b w:val="0"/>
          <w:i/>
        </w:rPr>
        <w:t>Réponse suggérée :* L'activisme où l'on est débordé par beaucoup d'activités, même bonnes, mais qui nous éloignent du plan de Dieu. Les distractions (médias, loisirs excessifs) qui volent notre temps et notre attention.</w:t>
      </w:r>
    </w:p>
    <w:p>
      <w:pPr>
        <w:pStyle w:val="ListBullet"/>
      </w:pPr>
      <w:r>
        <w:rPr>
          <w:b w:val="0"/>
          <w:i w:val="0"/>
        </w:rPr>
        <w:t>Citation d’un héros de la foi :</w:t>
      </w:r>
      <w:r>
        <w:rPr>
          <w:b/>
          <w:i w:val="0"/>
        </w:rPr>
        <w:t xml:space="preserve"> “La volonté de Dieu pour vous est une chose merveilleuse, agréable et parfaite.”</w:t>
      </w:r>
      <w:r>
        <w:rPr>
          <w:b/>
          <w:i/>
        </w:rPr>
        <w:t xml:space="preserve"> - André Frère</w:t>
      </w:r>
    </w:p>
    <w:p>
      <w:pPr>
        <w:pStyle w:val="ListBullet"/>
      </w:pPr>
      <w:r>
        <w:rPr>
          <w:b w:val="0"/>
          <w:i w:val="0"/>
        </w:rPr>
        <w:t>Activité créative/Illustration :</w:t>
      </w:r>
      <w:r>
        <w:rPr>
          <w:b/>
          <w:i w:val="0"/>
        </w:rPr>
        <w:t xml:space="preserve"> Créer une "carte au trésor" symbolisant le chemin vers les œuvres préparées. Les participants peuvent dessiner des étapes, des défis à surmonter, et le "trésor" qui est l'accomplissement de ces œuvres pour la gloire de Dieu.</w:t>
      </w:r>
    </w:p>
    <w:p>
      <w:pPr>
        <w:pStyle w:val="ListBullet"/>
      </w:pPr>
      <w:r>
        <w:rPr>
          <w:b w:val="0"/>
          <w:i w:val="0"/>
        </w:rPr>
        <w:t>Défi pratique :</w:t>
      </w:r>
      <w:r>
        <w:rPr>
          <w:b/>
          <w:i w:val="0"/>
        </w:rPr>
        <w:t xml:space="preserve"> Chaque matin, avant de commencer votre journée, prenez un moment pour demander à Dieu : "Seigneur, quelles œuvres as-Tu préparées pour moi aujourd'hui ?" Soyez attentif à Sa réponse.</w:t>
      </w:r>
    </w:p>
    <w:p>
      <w:r>
        <w:rPr>
          <w:b w:val="0"/>
          <w:i w:val="0"/>
        </w:rPr>
        <w:t>---</w:t>
      </w:r>
    </w:p>
    <w:p>
      <w:pPr>
        <w:pStyle w:val="Heading3"/>
      </w:pPr>
      <w:r>
        <w:t>Fiche 2.5 : Les Petits Actes, Grandes Récompenses</w:t>
      </w:r>
    </w:p>
    <w:p>
      <w:pPr>
        <w:pStyle w:val="ListBullet"/>
      </w:pPr>
      <w:r>
        <w:rPr>
          <w:b w:val="0"/>
          <w:i w:val="0"/>
        </w:rPr>
        <w:t>Titre :</w:t>
      </w:r>
      <w:r>
        <w:rPr>
          <w:b/>
          <w:i w:val="0"/>
        </w:rPr>
        <w:t xml:space="preserve"> Un Verre d'Eau, un Parfum Précieux</w:t>
      </w:r>
    </w:p>
    <w:p>
      <w:pPr>
        <w:pStyle w:val="ListBullet"/>
      </w:pPr>
      <w:r>
        <w:rPr>
          <w:b w:val="0"/>
          <w:i w:val="0"/>
        </w:rPr>
        <w:t>Verset Clé :</w:t>
      </w:r>
      <w:r>
        <w:rPr>
          <w:b/>
          <w:i w:val="0"/>
        </w:rPr>
        <w:t xml:space="preserve"> “Et quiconque donnera à boire seulement un verre d'eau fraîche à l'un de ces petits, en qualité de disciple, en vérité, je vous le dis, il ne perdra pas sa récompense.”</w:t>
      </w:r>
      <w:r>
        <w:rPr>
          <w:b/>
          <w:i/>
        </w:rPr>
        <w:t xml:space="preserve"> (Matthieu 10:42) ; “...partout où cet Évangile sera prêché dans le monde entier, on parlera aussi de ce que cette femme a fait, en souvenir d'elle.”</w:t>
      </w:r>
      <w:r>
        <w:rPr>
          <w:b/>
          <w:i w:val="0"/>
        </w:rPr>
        <w:t xml:space="preserve"> (Marc 14:9)</w:t>
      </w:r>
    </w:p>
    <w:p>
      <w:pPr>
        <w:pStyle w:val="ListBullet"/>
      </w:pPr>
      <w:r>
        <w:rPr>
          <w:b w:val="0"/>
          <w:i w:val="0"/>
        </w:rPr>
        <w:t>Explication/Objectif :</w:t>
      </w:r>
      <w:r>
        <w:rPr>
          <w:b/>
          <w:i w:val="0"/>
        </w:rPr>
        <w:t xml:space="preserve"> Comprendre que Dieu valorise grandement les actes de compassion et d'adoration, même les plus simples, s'ils sont faits avec un cœur de disciple.</w:t>
      </w:r>
    </w:p>
    <w:p>
      <w:pPr>
        <w:pStyle w:val="ListBullet"/>
      </w:pPr>
      <w:r>
        <w:rPr>
          <w:b w:val="0"/>
          <w:i w:val="0"/>
        </w:rPr>
        <w:t>Réflexion :</w:t>
      </w:r>
      <w:r>
        <w:rPr>
          <w:b/>
          <w:i w:val="0"/>
        </w:rPr>
      </w:r>
    </w:p>
    <w:p>
      <w:r>
        <w:rPr>
          <w:b w:val="0"/>
          <w:i w:val="0"/>
        </w:rPr>
        <w:t xml:space="preserve">    1.  Pourquoi un simple "verre d'eau" ou un acte d'adoration (comme le parfum versé par la femme) peut-il avoir une telle importance aux yeux de Dieu ?</w:t>
      </w:r>
    </w:p>
    <w:p>
      <w:r>
        <w:rPr>
          <w:b w:val="0"/>
          <w:i w:val="0"/>
        </w:rPr>
        <w:t xml:space="preserve">           </w:t>
      </w:r>
      <w:r>
        <w:rPr>
          <w:b w:val="0"/>
          <w:i/>
        </w:rPr>
        <w:t>Réponse suggérée :* Parce que Dieu regarde au cœur. Ces actes démontrent l'amour, la foi, et la reconnaissance envers Lui et envers les autres, qui sont des valeurs fondamentales de Son royaume.</w:t>
      </w:r>
    </w:p>
    <w:p>
      <w:r>
        <w:rPr>
          <w:b w:val="0"/>
          <w:i w:val="0"/>
        </w:rPr>
        <w:t xml:space="preserve">    2.  Comment pouvons-nous nous assurer que nos actions, même les plus petites, sont des "œuvres préparées" par Dieu ?</w:t>
      </w:r>
    </w:p>
    <w:p>
      <w:r>
        <w:rPr>
          <w:b w:val="0"/>
          <w:i w:val="0"/>
        </w:rPr>
        <w:t xml:space="preserve">           </w:t>
      </w:r>
      <w:r>
        <w:rPr>
          <w:b w:val="0"/>
          <w:i/>
        </w:rPr>
        <w:t>Réponse suggérée :* En les accomplissant dans un esprit d'amour, de service, de dépendance envers Lui, et en cherchant à honorer Son nom à travers eux.</w:t>
      </w:r>
    </w:p>
    <w:p>
      <w:pPr>
        <w:pStyle w:val="ListBullet"/>
      </w:pPr>
      <w:r>
        <w:rPr>
          <w:b w:val="0"/>
          <w:i w:val="0"/>
        </w:rPr>
        <w:t>Citation d’un héros de la foi :</w:t>
      </w:r>
      <w:r>
        <w:rPr>
          <w:b/>
          <w:i w:val="0"/>
        </w:rPr>
        <w:t xml:space="preserve"> “Les petites choses sont les fondations des grandes choses.”</w:t>
      </w:r>
      <w:r>
        <w:rPr>
          <w:b/>
          <w:i/>
        </w:rPr>
        <w:t xml:space="preserve"> - Charles Grandison Finney</w:t>
      </w:r>
    </w:p>
    <w:p>
      <w:pPr>
        <w:pStyle w:val="ListBullet"/>
      </w:pPr>
      <w:r>
        <w:rPr>
          <w:b w:val="0"/>
          <w:i w:val="0"/>
        </w:rPr>
        <w:t>Activité créative/Illustration :</w:t>
      </w:r>
      <w:r>
        <w:rPr>
          <w:b/>
          <w:i w:val="0"/>
        </w:rPr>
        <w:t xml:space="preserve"> Créer un "mur de compassion". Chaque participant écrit sur un post-it un petit acte de service ou d'amour qu'il a fait ou qu'il aimerait faire, et le colle sur le mur.</w:t>
      </w:r>
    </w:p>
    <w:p>
      <w:pPr>
        <w:pStyle w:val="ListBullet"/>
      </w:pPr>
      <w:r>
        <w:rPr>
          <w:b w:val="0"/>
          <w:i w:val="0"/>
        </w:rPr>
        <w:t>Défi pratique :</w:t>
      </w:r>
      <w:r>
        <w:rPr>
          <w:b/>
          <w:i w:val="0"/>
        </w:rPr>
        <w:t xml:space="preserve"> Identifier une occasion cette semaine d'accomplir un "petit acte" de bonté ou de service – un mot d'encouragement, une aide concrète, un sourire – en le faisant comme une offrande à Dieu.</w:t>
      </w:r>
    </w:p>
    <w:p>
      <w:r>
        <w:rPr>
          <w:b w:val="0"/>
          <w:i w:val="0"/>
        </w:rPr>
        <w:t>---</w:t>
      </w:r>
    </w:p>
    <w:p>
      <w:pPr>
        <w:pStyle w:val="Heading3"/>
      </w:pPr>
      <w:r>
        <w:t>Fiche 2.6 : La Prière : Le Fondement de Toutes les Œuvres</w:t>
      </w:r>
    </w:p>
    <w:p>
      <w:pPr>
        <w:pStyle w:val="ListBullet"/>
      </w:pPr>
      <w:r>
        <w:rPr>
          <w:b w:val="0"/>
          <w:i w:val="0"/>
        </w:rPr>
        <w:t>Titre :</w:t>
      </w:r>
      <w:r>
        <w:rPr>
          <w:b/>
          <w:i w:val="0"/>
        </w:rPr>
        <w:t xml:space="preserve"> La Présence Divine : Notre Source d'Œuvres</w:t>
      </w:r>
    </w:p>
    <w:p>
      <w:pPr>
        <w:pStyle w:val="ListBullet"/>
      </w:pPr>
      <w:r>
        <w:rPr>
          <w:b w:val="0"/>
          <w:i w:val="0"/>
        </w:rPr>
        <w:t>Verset Clé :</w:t>
      </w:r>
      <w:r>
        <w:rPr>
          <w:b/>
          <w:i w:val="0"/>
        </w:rPr>
        <w:t xml:space="preserve"> “Jésus leur dit encore : En vérité, en vérité, je vous le dis, le Fils ne peut rien faire de lui-même, à moins qu'il ne le voie faire au Père ; car tout ce que le Père fait, le Fils le fait pareillement.”</w:t>
      </w:r>
      <w:r>
        <w:rPr>
          <w:b/>
          <w:i/>
        </w:rPr>
        <w:t xml:space="preserve"> (Jean 5:19)</w:t>
      </w:r>
    </w:p>
    <w:p>
      <w:pPr>
        <w:pStyle w:val="ListBullet"/>
      </w:pPr>
      <w:r>
        <w:rPr>
          <w:b w:val="0"/>
          <w:i w:val="0"/>
        </w:rPr>
        <w:t>Explication/Objectif :</w:t>
      </w:r>
      <w:r>
        <w:rPr>
          <w:b/>
          <w:i w:val="0"/>
        </w:rPr>
        <w:t xml:space="preserve"> Reconnaître que même Jésus dépendait de Sa relation avec le Père pour connaître et accomplir la volonté divine, soulignant l'importance primordiale de la prière pour nous aussi.</w:t>
      </w:r>
    </w:p>
    <w:p>
      <w:pPr>
        <w:pStyle w:val="ListBullet"/>
      </w:pPr>
      <w:r>
        <w:rPr>
          <w:b w:val="0"/>
          <w:i w:val="0"/>
        </w:rPr>
        <w:t>Réflexion :</w:t>
      </w:r>
      <w:r>
        <w:rPr>
          <w:b/>
          <w:i w:val="0"/>
        </w:rPr>
      </w:r>
    </w:p>
    <w:p>
      <w:r>
        <w:rPr>
          <w:b w:val="0"/>
          <w:i w:val="0"/>
        </w:rPr>
        <w:t xml:space="preserve">    1.  Si Jésus, le Fils de Dieu, avait besoin de passer du temps dans la présence du Père, pourquoi est-ce si crucial pour nous ?</w:t>
      </w:r>
    </w:p>
    <w:p>
      <w:r>
        <w:rPr>
          <w:b w:val="0"/>
          <w:i w:val="0"/>
        </w:rPr>
        <w:t xml:space="preserve">           </w:t>
      </w:r>
      <w:r>
        <w:rPr>
          <w:b w:val="0"/>
          <w:i/>
        </w:rPr>
        <w:t>Réponse suggérée :* Parce que notre nature est faible et limitée. La communion avec Dieu nous renouvelle, nous donne la sagesse, la force, et la direction nécessaires pour discerner et accomplir Sa volonté.</w:t>
      </w:r>
    </w:p>
    <w:p>
      <w:r>
        <w:rPr>
          <w:b w:val="0"/>
          <w:i w:val="0"/>
        </w:rPr>
        <w:t xml:space="preserve">    2.  Comment la prière quotidienne peut-elle devenir le "joli joug" mentionné par Jésus, plutôt qu'un fardeau ?</w:t>
      </w:r>
    </w:p>
    <w:p>
      <w:r>
        <w:rPr>
          <w:b w:val="0"/>
          <w:i w:val="0"/>
        </w:rPr>
        <w:t xml:space="preserve">           </w:t>
      </w:r>
      <w:r>
        <w:rPr>
          <w:b w:val="0"/>
          <w:i/>
        </w:rPr>
        <w:t>Réponse suggérée :* En la vivant comme une relation intime avec Dieu, où nous trouvons le repos, la paix, et la force, plutôt que comme une simple liste de demandes ou une obligation.</w:t>
      </w:r>
    </w:p>
    <w:p>
      <w:pPr>
        <w:pStyle w:val="ListBullet"/>
      </w:pPr>
      <w:r>
        <w:rPr>
          <w:b w:val="0"/>
          <w:i w:val="0"/>
        </w:rPr>
        <w:t>Citation d’un héros de la foi :</w:t>
      </w:r>
      <w:r>
        <w:rPr>
          <w:b/>
          <w:i w:val="0"/>
        </w:rPr>
        <w:t xml:space="preserve"> “La prière n'est pas un prélude à la tâche ; elle est la tâche.”</w:t>
      </w:r>
      <w:r>
        <w:rPr>
          <w:b/>
          <w:i/>
        </w:rPr>
        <w:t xml:space="preserve"> - Oswald Chambers</w:t>
      </w:r>
    </w:p>
    <w:p>
      <w:pPr>
        <w:pStyle w:val="ListBullet"/>
      </w:pPr>
      <w:r>
        <w:rPr>
          <w:b w:val="0"/>
          <w:i w:val="0"/>
        </w:rPr>
        <w:t>Activité créative/Illustration :</w:t>
      </w:r>
      <w:r>
        <w:rPr>
          <w:b/>
          <w:i w:val="0"/>
        </w:rPr>
        <w:t xml:space="preserve"> Créer une image de deux mains jointes en prière, d'où jaillissent des flèches représentant les différentes œuvres préparées (évangélisation, service, amour, etc.).</w:t>
      </w:r>
    </w:p>
    <w:p>
      <w:pPr>
        <w:pStyle w:val="ListBullet"/>
      </w:pPr>
      <w:r>
        <w:rPr>
          <w:b w:val="0"/>
          <w:i w:val="0"/>
        </w:rPr>
        <w:t>Défi pratique :</w:t>
      </w:r>
      <w:r>
        <w:rPr>
          <w:b/>
          <w:i w:val="0"/>
        </w:rPr>
        <w:t xml:space="preserve"> Fixer un temps de prière quotidien, même court, et s'engager à demander à Dieu de vous montrer les œuvres qu'Il a préparées pour vous ce jour-là.</w:t>
      </w:r>
    </w:p>
    <w:p>
      <w:r>
        <w:rPr>
          <w:b w:val="0"/>
          <w:i w:val="0"/>
        </w:rPr>
        <w:t>---</w:t>
      </w:r>
    </w:p>
    <w:p>
      <w:pPr>
        <w:pStyle w:val="Heading3"/>
      </w:pPr>
      <w:r>
        <w:t>Conclusion</w:t>
      </w:r>
    </w:p>
    <w:p>
      <w:r>
        <w:rPr>
          <w:b w:val="0"/>
          <w:i w:val="0"/>
        </w:rPr>
        <w:t>Nous avons exploré aujourd'hui la profondeur et la beauté du plan de Dieu pour nos vies. Il ne s'agit pas de réaliser de grandes œuvres pour gagner Sa faveur, car c'est par la grâce que nous sommes sauvés, par la foi. Mais cette grâce nous transforme et nous équipe pour accomplir les œuvres spécifiques qu'Il a préparées d'avance pour nous.</w:t>
      </w:r>
    </w:p>
    <w:p>
      <w:r>
        <w:rPr>
          <w:b w:val="0"/>
          <w:i w:val="0"/>
        </w:rPr>
        <w:t>Que nous puissions grandir dans la conscience de Sa grâce infinie, développer une foi inébranlable basée sur Sa Parole, et avoir le désir ardent de Lui rendre gloire en toutes choses. Que le discernement des œuvres qu'Il a préparées pour chacun de nous devienne une réalité quotidienne, nous menant à une vie pleine de sens, d'impact et de joie, pour Sa seule gloire.</w:t>
      </w:r>
    </w:p>
    <w:p>
      <w:pPr>
        <w:pStyle w:val="Heading3"/>
      </w:pPr>
      <w:r>
        <w:t>Prière Finale</w:t>
      </w:r>
    </w:p>
    <w:p>
      <w:r>
        <w:rPr>
          <w:b w:val="0"/>
          <w:i w:val="0"/>
        </w:rPr>
        <w:t>Père éternel, merci pour cette étude et pour Ta Parole qui est vivante et efficace. Aide-nous à ne jamais oublier que tout provient de Ta grâce. Que notre foi se fortifie chaque jour. Que le désir de Te glorifier soit le moteur de chacune de nos actions. Aide-nous à discerner et à marcher avec zèle dans les œuvres que Tu as préparées pour nous, sachant que Tu es avec nous et que Tu nous donnes la force. Que Ta volonté soit faite sur la terre comme au ciel, au travers de nos vies.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