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categories:</w:t>
      </w:r>
    </w:p>
    <w:p>
      <w:pPr>
        <w:pStyle w:val="ListBullet"/>
      </w:pPr>
      <w:r>
        <w:rPr>
          <w:b w:val="0"/>
          <w:i w:val="0"/>
        </w:rPr>
        <w:t>Prière</w:t>
      </w:r>
    </w:p>
    <w:p>
      <w:pPr>
        <w:pStyle w:val="ListBullet"/>
      </w:pPr>
      <w:r>
        <w:rPr>
          <w:b w:val="0"/>
          <w:i w:val="0"/>
        </w:rPr>
        <w:t>Créativité</w:t>
      </w:r>
    </w:p>
    <w:p>
      <w:pPr>
        <w:pStyle w:val="ListBullet"/>
      </w:pPr>
      <w:r>
        <w:rPr>
          <w:b w:val="0"/>
          <w:i w:val="0"/>
        </w:rPr>
        <w:t>Communion fraternelle</w:t>
      </w:r>
    </w:p>
    <w:p>
      <w:pPr>
        <w:pStyle w:val="ListBullet"/>
      </w:pPr>
      <w:r>
        <w:rPr>
          <w:b w:val="0"/>
          <w:i w:val="0"/>
        </w:rPr>
        <w:t>Témoignages</w:t>
      </w:r>
    </w:p>
    <w:p>
      <w:r>
        <w:rPr>
          <w:b w:val="0"/>
          <w:i w:val="0"/>
        </w:rPr>
        <w:t>context: ''</w:t>
      </w:r>
    </w:p>
    <w:p>
      <w:r>
        <w:rPr>
          <w:b w:val="0"/>
          <w:i w:val="0"/>
        </w:rPr>
        <w:t>date: 2011-12-11</w:t>
      </w:r>
    </w:p>
    <w:p>
      <w:r>
        <w:rPr>
          <w:b w:val="0"/>
          <w:i w:val="0"/>
        </w:rPr>
        <w:t>description: Découvrez comment la prière devient une arme stratégique de combat spirituel</w:t>
      </w:r>
    </w:p>
    <w:p>
      <w:r>
        <w:rPr>
          <w:b w:val="0"/>
          <w:i w:val="0"/>
        </w:rPr>
        <w:t xml:space="preserve">  pour manifester la volonté de Dieu et exercer votre autorité en Christ. Ce guide</w:t>
      </w:r>
    </w:p>
    <w:p>
      <w:r>
        <w:rPr>
          <w:b w:val="0"/>
          <w:i w:val="0"/>
        </w:rPr>
        <w:t xml:space="preserve">  pratique explore l'intercession, le discernement et la victoire de la foi face aux</w:t>
      </w:r>
    </w:p>
    <w:p>
      <w:r>
        <w:rPr>
          <w:b w:val="0"/>
          <w:i w:val="0"/>
        </w:rPr>
        <w:t xml:space="preserve">  défis du monde.</w:t>
      </w:r>
    </w:p>
    <w:p>
      <w:r>
        <w:rPr>
          <w:b w:val="0"/>
          <w:i w:val="0"/>
        </w:rPr>
        <w:t>palmiers:</w:t>
      </w:r>
    </w:p>
    <w:p>
      <w:pPr>
        <w:pStyle w:val="ListBullet"/>
      </w:pPr>
      <w:r>
        <w:rPr>
          <w:b w:val="0"/>
          <w:i w:val="0"/>
        </w:rPr>
        <w:t>Combat spirituel</w:t>
      </w:r>
    </w:p>
    <w:p>
      <w:pPr>
        <w:pStyle w:val="ListBullet"/>
      </w:pPr>
      <w:r>
        <w:rPr>
          <w:b w:val="0"/>
          <w:i w:val="0"/>
        </w:rPr>
        <w:t>Prière &amp; Intercession</w:t>
      </w:r>
    </w:p>
    <w:p>
      <w:pPr>
        <w:pStyle w:val="ListBullet"/>
      </w:pPr>
      <w:r>
        <w:rPr>
          <w:b w:val="0"/>
          <w:i w:val="0"/>
        </w:rPr>
        <w:t>Autorité</w:t>
      </w:r>
    </w:p>
    <w:p>
      <w:pPr>
        <w:pStyle w:val="ListBullet"/>
      </w:pPr>
      <w:r>
        <w:rPr>
          <w:b w:val="0"/>
          <w:i w:val="0"/>
        </w:rPr>
        <w:t>Foi</w:t>
      </w:r>
    </w:p>
    <w:p>
      <w:pPr>
        <w:pStyle w:val="ListBullet"/>
      </w:pPr>
      <w:r>
        <w:rPr>
          <w:b w:val="0"/>
          <w:i w:val="0"/>
        </w:rPr>
        <w:t>Discernement</w:t>
      </w:r>
    </w:p>
    <w:p>
      <w:pPr>
        <w:pStyle w:val="ListBullet"/>
      </w:pPr>
      <w:r>
        <w:rPr>
          <w:b w:val="0"/>
          <w:i w:val="0"/>
        </w:rPr>
        <w:t>Unité</w:t>
      </w:r>
    </w:p>
    <w:p>
      <w:pPr>
        <w:pStyle w:val="ListBullet"/>
      </w:pPr>
      <w:r>
        <w:rPr>
          <w:b w:val="0"/>
          <w:i w:val="0"/>
        </w:rPr>
        <w:t>Persévérance</w:t>
      </w:r>
    </w:p>
    <w:p>
      <w:r>
        <w:rPr>
          <w:b w:val="0"/>
          <w:i w:val="0"/>
        </w:rPr>
        <w:t>sources:</w:t>
      </w:r>
    </w:p>
    <w:p>
      <w:pPr>
        <w:pStyle w:val="ListBullet"/>
      </w:pPr>
      <w:r>
        <w:rPr>
          <w:b w:val="0"/>
          <w:i w:val="0"/>
        </w:rPr>
        <w:t>Prière</w:t>
      </w:r>
    </w:p>
    <w:p>
      <w:pPr>
        <w:pStyle w:val="ListBullet"/>
      </w:pPr>
      <w:r>
        <w:rPr>
          <w:b w:val="0"/>
          <w:i w:val="0"/>
        </w:rPr>
        <w:t>Groupe de croissance</w:t>
      </w:r>
    </w:p>
    <w:p>
      <w:pPr>
        <w:pStyle w:val="ListBullet"/>
      </w:pPr>
      <w:r>
        <w:rPr>
          <w:b w:val="0"/>
          <w:i w:val="0"/>
        </w:rPr>
        <w:t>Communion fraternelle</w:t>
      </w:r>
    </w:p>
    <w:p>
      <w:r>
        <w:rPr>
          <w:b w:val="0"/>
          <w:i w:val="0"/>
        </w:rPr>
        <w:t>tags:</w:t>
      </w:r>
    </w:p>
    <w:p>
      <w:pPr>
        <w:pStyle w:val="ListBullet"/>
      </w:pPr>
      <w:r>
        <w:rPr>
          <w:b w:val="0"/>
          <w:i w:val="0"/>
        </w:rPr>
        <w:t>Combat spirituel</w:t>
      </w:r>
    </w:p>
    <w:p>
      <w:pPr>
        <w:pStyle w:val="ListBullet"/>
      </w:pPr>
      <w:r>
        <w:rPr>
          <w:b w:val="0"/>
          <w:i w:val="0"/>
        </w:rPr>
        <w:t>Prière d'intercession</w:t>
      </w:r>
    </w:p>
    <w:p>
      <w:pPr>
        <w:pStyle w:val="ListBullet"/>
      </w:pPr>
      <w:r>
        <w:rPr>
          <w:b w:val="0"/>
          <w:i w:val="0"/>
        </w:rPr>
        <w:t>Autorité du croyant</w:t>
      </w:r>
    </w:p>
    <w:p>
      <w:pPr>
        <w:pStyle w:val="ListBullet"/>
      </w:pPr>
      <w:r>
        <w:rPr>
          <w:b w:val="0"/>
          <w:i w:val="0"/>
        </w:rPr>
        <w:t>Victoire en Jésus</w:t>
      </w:r>
    </w:p>
    <w:p>
      <w:pPr>
        <w:pStyle w:val="ListBullet"/>
      </w:pPr>
      <w:r>
        <w:rPr>
          <w:b w:val="0"/>
          <w:i w:val="0"/>
        </w:rPr>
        <w:t>Foi chrétienne</w:t>
      </w:r>
    </w:p>
    <w:p>
      <w:r>
        <w:rPr>
          <w:b w:val="0"/>
          <w:i w:val="0"/>
        </w:rPr>
        <w:t>title: 'La Prière : Notre Arme de Combat Spirituel'</w:t>
      </w:r>
    </w:p>
    <w:p>
      <w:r>
        <w:rPr>
          <w:b w:val="0"/>
          <w:i w:val="0"/>
        </w:rPr>
        <w:t>---</w:t>
      </w:r>
    </w:p>
    <w:p>
      <w:r>
        <w:rPr>
          <w:b w:val="0"/>
          <w:i w:val="0"/>
        </w:rPr>
        <w:t>---</w:t>
      </w:r>
    </w:p>
    <w:p>
      <w:pPr>
        <w:pStyle w:val="Heading2"/>
      </w:pPr>
      <w:r>
        <w:t>La Prière : Notre Arme de Combat Spirituel</w:t>
      </w:r>
    </w:p>
    <w:p>
      <w:r>
        <w:rPr>
          <w:b w:val="0"/>
          <w:i w:val="0"/>
        </w:rPr>
        <w:t>“Je vous ai dit ces choses, afin que vous ayez la paix en moi. Vous aurez des tribulations dans le monde; mais prenez courage, j'ai vaincu le monde.”</w:t>
      </w:r>
      <w:r>
        <w:rPr>
          <w:b w:val="0"/>
          <w:i/>
        </w:rPr>
        <w:t xml:space="preserve"> (Jean 16:33)</w:t>
      </w:r>
    </w:p>
    <w:p>
      <w:r>
        <w:rPr>
          <w:b w:val="0"/>
          <w:i w:val="0"/>
        </w:rPr>
        <w:t>Face aux tempêtes de la vie, aux épreuves et aux attaques, il est essentiel de comprendre la réalité du combat spirituel et la puissance que Dieu nous a donnée à travers la prière. Nous ne sommes pas laissés à nous-mêmes ; nous sommes appelés à une vie de foi active et à une communion puissante avec notre Père céleste.</w:t>
      </w:r>
    </w:p>
    <w:p>
      <w:pPr>
        <w:pStyle w:val="Heading3"/>
      </w:pPr>
      <w:r>
        <w:t>Prière d'Ouverture</w:t>
      </w:r>
    </w:p>
    <w:p>
      <w:r>
        <w:rPr>
          <w:b w:val="0"/>
          <w:i w:val="0"/>
        </w:rPr>
        <w:t>Père céleste, nous venons devant Toi aujourd'hui avec des cœurs humbles et reconnaissants. Merci pour Ta bonté infinie et Ton amour inconditionnel. Aide-nous à comprendre la profondeur de Ton plan pour nos vies et la puissance que Tu nous as donnée à travers la prière. Ouvre nos esprits et nos cœurs à Ta vérité, afin que nous puissions être des intercesseurs fidèles et des vainqueurs dans ce combat spirituel. Au nom de Jésus, Amen.</w:t>
      </w:r>
    </w:p>
    <w:p>
      <w:pPr>
        <w:pStyle w:val="Heading3"/>
      </w:pPr>
      <w:r>
        <w:t>Brise-Glace : La Chasse au Trésor Biblique</w:t>
      </w:r>
    </w:p>
    <w:p>
      <w:r>
        <w:rPr>
          <w:b w:val="0"/>
          <w:i w:val="0"/>
        </w:rPr>
        <w:t>Objectif :</w:t>
      </w:r>
      <w:r>
        <w:rPr>
          <w:b/>
          <w:i w:val="0"/>
        </w:rPr>
        <w:t xml:space="preserve"> Trouver des versets clés sur la prière et le combat spirituel.</w:t>
      </w:r>
    </w:p>
    <w:p>
      <w:r>
        <w:rPr>
          <w:b w:val="0"/>
          <w:i w:val="0"/>
        </w:rPr>
        <w:t>Matériel :</w:t>
      </w:r>
      <w:r>
        <w:rPr>
          <w:b/>
          <w:i w:val="0"/>
        </w:rPr>
        <w:t xml:space="preserve"> Des bouts de papier avec des références bibliques écrites (par exemple, Matthieu 21:22, 1 Jean 5:19, Ézéchiel 22:30, Marc 6:5, Jacques 4:2). Cachez ces bouts de papier dans la pièce.</w:t>
      </w:r>
    </w:p>
    <w:p>
      <w:r>
        <w:rPr>
          <w:b w:val="0"/>
          <w:i w:val="0"/>
        </w:rPr>
        <w:t>Déroulement :</w:t>
      </w:r>
      <w:r>
        <w:rPr>
          <w:b/>
          <w:i w:val="0"/>
        </w:rPr>
      </w:r>
    </w:p>
    <w:p>
      <w:r>
        <w:rPr>
          <w:b w:val="0"/>
          <w:i w:val="0"/>
        </w:rPr>
        <w:t>1. Divisez les participants en petites équipes.</w:t>
      </w:r>
    </w:p>
    <w:p>
      <w:r>
        <w:rPr>
          <w:b w:val="0"/>
          <w:i w:val="0"/>
        </w:rPr>
        <w:t>2. Chaque équipe reçoit un morceau de papier avec une référence biblique.</w:t>
      </w:r>
    </w:p>
    <w:p>
      <w:r>
        <w:rPr>
          <w:b w:val="0"/>
          <w:i w:val="0"/>
        </w:rPr>
        <w:t>3. Les équipes doivent trouver leur référence cachée dans la salle.</w:t>
      </w:r>
    </w:p>
    <w:p>
      <w:r>
        <w:rPr>
          <w:b w:val="0"/>
          <w:i w:val="0"/>
        </w:rPr>
        <w:t>4. Une fois trouvée, l'équipe doit lire le verset à voix haute et expliquer brièvement ce qu'il signifie par rapport à la prière ou au combat spirituel.</w:t>
      </w:r>
    </w:p>
    <w:p>
      <w:r>
        <w:rPr>
          <w:b w:val="0"/>
          <w:i w:val="0"/>
        </w:rPr>
        <w:t>5. Pour corser le jeu : donnez un temps limité ! Les équipes peuvent s'entraider une fois qu'elles ont trouvé leur verset.</w:t>
      </w:r>
    </w:p>
    <w:p>
      <w:r>
        <w:rPr>
          <w:b w:val="0"/>
          <w:i w:val="0"/>
        </w:rPr>
        <w:t>---</w:t>
      </w:r>
    </w:p>
    <w:p>
      <w:pPr>
        <w:pStyle w:val="Heading3"/>
      </w:pPr>
      <w:r>
        <w:t>Introduction au Thème : Dieu est Bon, le Monde est sous Influence</w:t>
      </w:r>
    </w:p>
    <w:p>
      <w:r>
        <w:rPr>
          <w:b w:val="0"/>
          <w:i w:val="0"/>
        </w:rPr>
        <w:t>“Méchants comme vous êtes, vous savez donner de bonnes choses à vos enfants, à combien plus forte raison votre Père qui est dans les cieux donnera-t-Il de bonnes choses à ceux qui les Lui demandent.”</w:t>
      </w:r>
      <w:r>
        <w:rPr>
          <w:b w:val="0"/>
          <w:i/>
        </w:rPr>
        <w:t xml:space="preserve"> (Matthieu 7:11)</w:t>
      </w:r>
    </w:p>
    <w:p>
      <w:r>
        <w:rPr>
          <w:b w:val="0"/>
          <w:i w:val="0"/>
        </w:rPr>
        <w:t>Nous vivons dans un monde marqué par la souffrance, les injustices et les tragédies. Il est facile de tomber dans le fatalisme, de penser que tout ce qui arrive est la volonté de Dieu, et que nous n'avons aucun pouvoir pour changer les choses. Mais la Bible nous présente un Dieu bon, un Père aimant qui désire bénir Ses enfants. Pourtant, elle nous met aussi en garde contre la réalité du malin qui cherche à agir dans le monde.</w:t>
      </w:r>
    </w:p>
    <w:p>
      <w:r>
        <w:rPr>
          <w:b w:val="0"/>
          <w:i w:val="0"/>
        </w:rPr>
        <w:t>Dieu est souverain, mais cela ne signifie pas qu'Il contrôle chaque événement de manière active et directe, surtout lorsque celui-ci contredit Sa volonté parfaite. Souvent, ce que nous vivons est le résultat de lois spirituelles établies, de choix humains ou de l'action du malin. Il est donc crucial de discerner la différence entre la volonté parfaite de Dieu et ce qu'Il permet pour des raisons qu'Il seul connaît pleinement.</w:t>
      </w:r>
    </w:p>
    <w:p>
      <w:r>
        <w:rPr>
          <w:b w:val="0"/>
          <w:i w:val="0"/>
        </w:rPr>
        <w:t>La prière n'est pas une simple requête à un pouvoir supérieur ; c'est un acte de foi, un moyen par lequel nous amenons la volonté de Dieu sur la terre et nous nous opposons aux plans de l'ennemi.</w:t>
      </w:r>
    </w:p>
    <w:p>
      <w:r>
        <w:rPr>
          <w:b w:val="0"/>
          <w:i w:val="0"/>
        </w:rPr>
        <w:t>---</w:t>
      </w:r>
    </w:p>
    <w:p>
      <w:pPr>
        <w:pStyle w:val="Heading3"/>
      </w:pPr>
      <w:r>
        <w:t>Thème Principal : La Prière, un Combat Stratégique</w:t>
      </w:r>
    </w:p>
    <w:p>
      <w:r>
        <w:rPr>
          <w:b w:val="0"/>
          <w:i w:val="0"/>
        </w:rPr>
        <w:t>Le combat spirituel est une réalité. L'ennemi, Satan, cherche à nous tromper, à nous décourager et à nous éloigner de Dieu. Mais Dieu nous a donné les armes nécessaires pour vaincre : Sa Parole, le Saint-Esprit, et surtout, la prière. Il ne nous a pas créés pour être spectateurs, mais acteurs dans Son plan divin.</w:t>
      </w:r>
    </w:p>
    <w:p>
      <w:r>
        <w:rPr>
          <w:b w:val="0"/>
          <w:i w:val="0"/>
        </w:rPr>
        <w:t>“Nous savons que nous sommes de Dieu, et que le monde entier est sous la puissance du malin.”</w:t>
      </w:r>
      <w:r>
        <w:rPr>
          <w:b w:val="0"/>
          <w:i/>
        </w:rPr>
        <w:t xml:space="preserve"> (1 Jean 5:19)</w:t>
      </w:r>
    </w:p>
    <w:p>
      <w:r>
        <w:rPr>
          <w:b w:val="0"/>
          <w:i w:val="0"/>
        </w:rPr>
        <w:t>Cette vérité peut sembler décourageante, mais elle souligne l'importance de notre rôle. Satan a reçu une certaine autorité sur ce monde (Luc 4:6), et il cherche à l'exercer. Parfois, Dieu permet</w:t>
      </w:r>
      <w:r>
        <w:rPr>
          <w:b w:val="0"/>
          <w:i/>
        </w:rPr>
        <w:t xml:space="preserve"> des choses non pas parce qu'elles sont conformes à Sa volonté parfaite, mais parce que nous lui donnons des droits, consciemment ou inconsciemment, ou parce que le monde est encore sous cette influence.</w:t>
      </w:r>
    </w:p>
    <w:p>
      <w:r>
        <w:rPr>
          <w:b w:val="0"/>
          <w:i w:val="0"/>
        </w:rPr>
        <w:t>Cependant, Dieu nous a donné Son autorité à travers Jésus-Christ pour vaincre ces puissances. L'Église est le corps de Christ sur la terre, et c'est par elle que Dieu agit. La prière est le moyen par lequel nous activons cette puissance et nous nous alignons sur le plan de Dieu.</w:t>
      </w:r>
    </w:p>
    <w:p>
      <w:r>
        <w:rPr>
          <w:b w:val="0"/>
          <w:i w:val="0"/>
        </w:rPr>
        <w:t>---</w:t>
      </w:r>
    </w:p>
    <w:p>
      <w:pPr>
        <w:pStyle w:val="Heading2"/>
      </w:pPr>
      <w:r>
        <w:t>Groupes de Partage et Sous-Thèmes</w:t>
      </w:r>
    </w:p>
    <w:p>
      <w:r>
        <w:rPr>
          <w:b w:val="0"/>
          <w:i w:val="0"/>
        </w:rPr>
        <w:t>Afin d'explorer plus en profondeur ce thème, nous allons nous diviser en deux groupes.</w:t>
      </w:r>
    </w:p>
    <w:p>
      <w:r>
        <w:rPr>
          <w:b w:val="0"/>
          <w:i w:val="0"/>
        </w:rPr>
        <w:t>Groupe 1 : "L'Armée des Intercesseurs"</w:t>
      </w:r>
      <w:r>
        <w:rPr>
          <w:b/>
          <w:i w:val="0"/>
        </w:rPr>
      </w:r>
    </w:p>
    <w:p>
      <w:r>
        <w:rPr>
          <w:b w:val="0"/>
          <w:i w:val="0"/>
        </w:rPr>
        <w:t>Focus : Comprendre notre rôle en tant qu'intercesseurs et comment la prière amène la volonté de Dieu sur la terre.</w:t>
      </w:r>
      <w:r>
        <w:rPr>
          <w:b w:val="0"/>
          <w:i/>
        </w:rPr>
      </w:r>
    </w:p>
    <w:p>
      <w:r>
        <w:rPr>
          <w:b w:val="0"/>
          <w:i w:val="0"/>
        </w:rPr>
        <w:t>Groupe 2 : "Les Vainqueurs par la Foi"</w:t>
      </w:r>
      <w:r>
        <w:rPr>
          <w:b/>
          <w:i w:val="0"/>
        </w:rPr>
      </w:r>
    </w:p>
    <w:p>
      <w:r>
        <w:rPr>
          <w:b w:val="0"/>
          <w:i w:val="0"/>
        </w:rPr>
        <w:t>Focus : Découvrir la puissance de Dieu pour vaincre le mal et les stratégies de l'ennemi dans nos vies.</w:t>
      </w:r>
      <w:r>
        <w:rPr>
          <w:b w:val="0"/>
          <w:i/>
        </w:rPr>
      </w:r>
    </w:p>
    <w:p>
      <w:r>
        <w:rPr>
          <w:b w:val="0"/>
          <w:i w:val="0"/>
        </w:rPr>
        <w:t>---</w:t>
      </w:r>
    </w:p>
    <w:p>
      <w:pPr>
        <w:pStyle w:val="Heading3"/>
      </w:pPr>
      <w:r>
        <w:t>Groupe 1 : L'Armée des Intercesseurs</w:t>
      </w:r>
    </w:p>
    <w:p>
      <w:pPr>
        <w:pStyle w:val="Heading4"/>
      </w:pPr>
      <w:r>
        <w:t>Fiche Thématique 1 : La Prière, un Acte de Soumission et de Souveraineté</w:t>
      </w:r>
    </w:p>
    <w:p>
      <w:pPr>
        <w:pStyle w:val="ListBullet"/>
      </w:pPr>
      <w:r>
        <w:rPr>
          <w:b w:val="0"/>
          <w:i w:val="0"/>
        </w:rPr>
        <w:t>Titre :</w:t>
      </w:r>
      <w:r>
        <w:rPr>
          <w:b/>
          <w:i w:val="0"/>
        </w:rPr>
        <w:t xml:space="preserve"> Le Ciel à l'Écoute</w:t>
      </w:r>
    </w:p>
    <w:p>
      <w:pPr>
        <w:pStyle w:val="ListBullet"/>
      </w:pPr>
      <w:r>
        <w:rPr>
          <w:b w:val="0"/>
          <w:i w:val="0"/>
        </w:rPr>
        <w:t>Verset Clé :</w:t>
      </w:r>
      <w:r>
        <w:rPr>
          <w:b/>
          <w:i w:val="0"/>
        </w:rPr>
        <w:t xml:space="preserve"> “Dès le premier jour où tu as eu à cœur de t'humilier et de jeûner, Dieu a entendu ta prière, et Dieu a répondu.”</w:t>
      </w:r>
      <w:r>
        <w:rPr>
          <w:b/>
          <w:i/>
        </w:rPr>
        <w:t xml:space="preserve"> (Daniel 10:12)</w:t>
      </w:r>
    </w:p>
    <w:p>
      <w:pPr>
        <w:pStyle w:val="ListBullet"/>
      </w:pPr>
      <w:r>
        <w:rPr>
          <w:b w:val="0"/>
          <w:i w:val="0"/>
        </w:rPr>
        <w:t>Explication ou Objectif :</w:t>
      </w:r>
      <w:r>
        <w:rPr>
          <w:b/>
          <w:i w:val="0"/>
        </w:rPr>
        <w:t xml:space="preserve"> La prière est le canal par lequel Dieu entend et répond à nos besoins, révélant Sa souveraineté même au milieu des difficultés.</w:t>
      </w:r>
    </w:p>
    <w:p>
      <w:pPr>
        <w:pStyle w:val="ListBullet"/>
      </w:pPr>
      <w:r>
        <w:rPr>
          <w:b w:val="0"/>
          <w:i w:val="0"/>
        </w:rPr>
        <w:t>Réflexion :</w:t>
      </w:r>
      <w:r>
        <w:rPr>
          <w:b/>
          <w:i w:val="0"/>
        </w:rPr>
      </w:r>
    </w:p>
    <w:p>
      <w:r>
        <w:rPr>
          <w:b w:val="0"/>
          <w:i w:val="0"/>
        </w:rPr>
        <w:t xml:space="preserve">    1.  Pourquoi est-il important de s'humilier devant Dieu avant de prier ?</w:t>
      </w:r>
    </w:p>
    <w:p>
      <w:r>
        <w:rPr>
          <w:b w:val="0"/>
          <w:i w:val="0"/>
        </w:rPr>
        <w:t xml:space="preserve">           </w:t>
      </w:r>
      <w:r>
        <w:rPr>
          <w:b w:val="0"/>
          <w:i/>
        </w:rPr>
        <w:t>Réponse suggérée :* L'humilité reconnaît notre dépendance de Dieu et notre besoin de Sa grâce, ouvrant la porte à une réponse authentique.</w:t>
      </w:r>
    </w:p>
    <w:p>
      <w:r>
        <w:rPr>
          <w:b w:val="0"/>
          <w:i w:val="0"/>
        </w:rPr>
        <w:t xml:space="preserve">    2.  Comment pouvons-nous discerner si nos prières sont alignées avec la volonté de Dieu ?</w:t>
      </w:r>
    </w:p>
    <w:p>
      <w:r>
        <w:rPr>
          <w:b w:val="0"/>
          <w:i w:val="0"/>
        </w:rPr>
        <w:t xml:space="preserve">           </w:t>
      </w:r>
      <w:r>
        <w:rPr>
          <w:b w:val="0"/>
          <w:i/>
        </w:rPr>
        <w:t>Réponse suggérée :* En étudiant Sa Parole, en écoutant le Saint-Esprit et en cherchant la paix qui surpasse toute intelligence (Philippiens 4:7).</w:t>
      </w:r>
    </w:p>
    <w:p>
      <w:pPr>
        <w:pStyle w:val="ListBullet"/>
      </w:pPr>
      <w:r>
        <w:rPr>
          <w:b w:val="0"/>
          <w:i w:val="0"/>
        </w:rPr>
        <w:t>Citation d'un Héros de la Foi :</w:t>
      </w:r>
      <w:r>
        <w:rPr>
          <w:b/>
          <w:i w:val="0"/>
        </w:rPr>
        <w:t xml:space="preserve"> "La prière n'est pas une tentative de modifier la volonté de Dieu, mais l'expression de notre soumission à Sa volonté."</w:t>
      </w:r>
      <w:r>
        <w:rPr>
          <w:b/>
          <w:i/>
        </w:rPr>
        <w:t xml:space="preserve"> - Charles Spurgeon</w:t>
      </w:r>
    </w:p>
    <w:p>
      <w:pPr>
        <w:pStyle w:val="ListBullet"/>
      </w:pPr>
      <w:r>
        <w:rPr>
          <w:b w:val="0"/>
          <w:i w:val="0"/>
        </w:rPr>
        <w:t>Activité Créative ou Illustration Collaborative :</w:t>
      </w:r>
      <w:r>
        <w:rPr>
          <w:b/>
          <w:i w:val="0"/>
        </w:rPr>
        <w:t xml:space="preserve"> Dessiner une échelle reliant la terre au ciel, avec des anges montant et descendant, symbolisant la communication constante entre Dieu et Ses enfants qui prient.</w:t>
      </w:r>
    </w:p>
    <w:p>
      <w:pPr>
        <w:pStyle w:val="ListBullet"/>
      </w:pPr>
      <w:r>
        <w:rPr>
          <w:b w:val="0"/>
          <w:i w:val="0"/>
        </w:rPr>
        <w:t>Défi Pratique :</w:t>
      </w:r>
      <w:r>
        <w:rPr>
          <w:b/>
          <w:i w:val="0"/>
        </w:rPr>
        <w:t xml:space="preserve"> Pendant une semaine, prenez 5 minutes chaque jour pour prier spécifiquement pour une situation difficile dans le monde ou dans votre entourage, en cherchant à aligner votre cœur sur celui de Dieu.</w:t>
      </w:r>
    </w:p>
    <w:p>
      <w:r>
        <w:rPr>
          <w:b w:val="0"/>
          <w:i w:val="0"/>
        </w:rPr>
        <w:t>---</w:t>
      </w:r>
    </w:p>
    <w:p>
      <w:pPr>
        <w:pStyle w:val="Heading4"/>
      </w:pPr>
      <w:r>
        <w:t>Fiche Thématique 2 : Les Bras Levés d'Intercession</w:t>
      </w:r>
    </w:p>
    <w:p>
      <w:pPr>
        <w:pStyle w:val="ListBullet"/>
      </w:pPr>
      <w:r>
        <w:rPr>
          <w:b w:val="0"/>
          <w:i w:val="0"/>
        </w:rPr>
        <w:t>Titre :</w:t>
      </w:r>
      <w:r>
        <w:rPr>
          <w:b/>
          <w:i w:val="0"/>
        </w:rPr>
        <w:t xml:space="preserve"> Le Combat sur la Montagne</w:t>
      </w:r>
    </w:p>
    <w:p>
      <w:pPr>
        <w:pStyle w:val="ListBullet"/>
      </w:pPr>
      <w:r>
        <w:rPr>
          <w:b w:val="0"/>
          <w:i w:val="0"/>
        </w:rPr>
        <w:t>Verset Clé :</w:t>
      </w:r>
      <w:r>
        <w:rPr>
          <w:b/>
          <w:i w:val="0"/>
        </w:rPr>
        <w:t xml:space="preserve"> “Lorsque Moïse levait sa main, Israël avait l'avantage; et lorsqu'il abaissait sa main, Amalek avait l'avantage.”</w:t>
      </w:r>
      <w:r>
        <w:rPr>
          <w:b/>
          <w:i/>
        </w:rPr>
        <w:t xml:space="preserve"> (Exode 17:11)</w:t>
      </w:r>
    </w:p>
    <w:p>
      <w:pPr>
        <w:pStyle w:val="ListBullet"/>
      </w:pPr>
      <w:r>
        <w:rPr>
          <w:b w:val="0"/>
          <w:i w:val="0"/>
        </w:rPr>
        <w:t>Explication ou Objectif :</w:t>
      </w:r>
      <w:r>
        <w:rPr>
          <w:b/>
          <w:i w:val="0"/>
        </w:rPr>
        <w:t xml:space="preserve"> Notre persévérance dans la prière, soutenue par d'autres, a un impact direct sur les batailles spirituelles que nous menons.</w:t>
      </w:r>
    </w:p>
    <w:p>
      <w:pPr>
        <w:pStyle w:val="ListBullet"/>
      </w:pPr>
      <w:r>
        <w:rPr>
          <w:b w:val="0"/>
          <w:i w:val="0"/>
        </w:rPr>
        <w:t>Réflexion :</w:t>
      </w:r>
      <w:r>
        <w:rPr>
          <w:b/>
          <w:i w:val="0"/>
        </w:rPr>
      </w:r>
    </w:p>
    <w:p>
      <w:r>
        <w:rPr>
          <w:b w:val="0"/>
          <w:i w:val="0"/>
        </w:rPr>
        <w:t xml:space="preserve">    1.  Qui soutenait les bras de Moïse et pourquoi leur soutien était-il crucial ?</w:t>
      </w:r>
    </w:p>
    <w:p>
      <w:r>
        <w:rPr>
          <w:b w:val="0"/>
          <w:i w:val="0"/>
        </w:rPr>
        <w:t xml:space="preserve">           </w:t>
      </w:r>
      <w:r>
        <w:rPr>
          <w:b w:val="0"/>
          <w:i/>
        </w:rPr>
        <w:t>Réponse suggérée :* Aaron et Hur. Leur soutien physique symbolise le soutien mutuel et la force collective dans la prière.</w:t>
      </w:r>
    </w:p>
    <w:p>
      <w:r>
        <w:rPr>
          <w:b w:val="0"/>
          <w:i w:val="0"/>
        </w:rPr>
        <w:t xml:space="preserve">    2.  Comment pouvons-nous concrètement "soutenir les bras" des autres dans leur combat spirituel ?</w:t>
      </w:r>
    </w:p>
    <w:p>
      <w:r>
        <w:rPr>
          <w:b w:val="0"/>
          <w:i w:val="0"/>
        </w:rPr>
        <w:t xml:space="preserve">           </w:t>
      </w:r>
      <w:r>
        <w:rPr>
          <w:b w:val="0"/>
          <w:i/>
        </w:rPr>
        <w:t>Réponse suggérée :* Par des prières régulières pour eux, par des encouragements, par un partage sincère de nos luttes et victoires.</w:t>
      </w:r>
    </w:p>
    <w:p>
      <w:pPr>
        <w:pStyle w:val="ListBullet"/>
      </w:pPr>
      <w:r>
        <w:rPr>
          <w:b w:val="0"/>
          <w:i w:val="0"/>
        </w:rPr>
        <w:t>Citation d'un Héros de la Foi :</w:t>
      </w:r>
      <w:r>
        <w:rPr>
          <w:b/>
          <w:i w:val="0"/>
        </w:rPr>
        <w:t xml:space="preserve"> "La prière est le plus grand moyen de puissance que Dieu ait donné à l'homme. La prière fait la différence entre un homme de Dieu et un simple homme."</w:t>
      </w:r>
      <w:r>
        <w:rPr>
          <w:b/>
          <w:i/>
        </w:rPr>
        <w:t xml:space="preserve"> - D.L. Moody</w:t>
      </w:r>
    </w:p>
    <w:p>
      <w:pPr>
        <w:pStyle w:val="ListBullet"/>
      </w:pPr>
      <w:r>
        <w:rPr>
          <w:b w:val="0"/>
          <w:i w:val="0"/>
        </w:rPr>
        <w:t>Activité Créative ou Illustration Collaborative :</w:t>
      </w:r>
      <w:r>
        <w:rPr>
          <w:b/>
          <w:i w:val="0"/>
        </w:rPr>
        <w:t xml:space="preserve"> Créer une courte chorégraphie ou mimer la scène d'Exode 17, en insistant sur la coopération. Ou bien, dessiner des mains levées en signe de prière.</w:t>
      </w:r>
    </w:p>
    <w:p>
      <w:pPr>
        <w:pStyle w:val="ListBullet"/>
      </w:pPr>
      <w:r>
        <w:rPr>
          <w:b w:val="0"/>
          <w:i w:val="0"/>
        </w:rPr>
        <w:t>Défi Pratique :</w:t>
      </w:r>
      <w:r>
        <w:rPr>
          <w:b/>
          <w:i w:val="0"/>
        </w:rPr>
        <w:t xml:space="preserve"> Identifiez une personne dans votre communauté qui traverse une épreuve. Proposez de prier pour elle et demandez-lui comment vous pouvez concrètement la soutenir cette semaine.</w:t>
      </w:r>
    </w:p>
    <w:p>
      <w:r>
        <w:rPr>
          <w:b w:val="0"/>
          <w:i w:val="0"/>
        </w:rPr>
        <w:t>---</w:t>
      </w:r>
    </w:p>
    <w:p>
      <w:pPr>
        <w:pStyle w:val="Heading4"/>
      </w:pPr>
      <w:r>
        <w:t>Fiche Thématique 3 : La Brèche devant Dieu</w:t>
      </w:r>
    </w:p>
    <w:p>
      <w:pPr>
        <w:pStyle w:val="ListBullet"/>
      </w:pPr>
      <w:r>
        <w:rPr>
          <w:b w:val="0"/>
          <w:i w:val="0"/>
        </w:rPr>
        <w:t>Titre :</w:t>
      </w:r>
      <w:r>
        <w:rPr>
          <w:b/>
          <w:i w:val="0"/>
        </w:rPr>
        <w:t xml:space="preserve"> L'Appel à la Brèche</w:t>
      </w:r>
    </w:p>
    <w:p>
      <w:pPr>
        <w:pStyle w:val="ListBullet"/>
      </w:pPr>
      <w:r>
        <w:rPr>
          <w:b w:val="0"/>
          <w:i w:val="0"/>
        </w:rPr>
        <w:t>Verset Clé :</w:t>
      </w:r>
      <w:r>
        <w:rPr>
          <w:b/>
          <w:i w:val="0"/>
        </w:rPr>
        <w:t xml:space="preserve"> “Je cherche parmi eux un homme qui puisse élever un mur, qui se tienne à la brèche devant moi en faveur du pays, afin que je ne le détruise pas; mais je n'en trouve point.”</w:t>
      </w:r>
      <w:r>
        <w:rPr>
          <w:b/>
          <w:i/>
        </w:rPr>
        <w:t xml:space="preserve"> (Ézéchiel 22:30)</w:t>
      </w:r>
    </w:p>
    <w:p>
      <w:pPr>
        <w:pStyle w:val="ListBullet"/>
      </w:pPr>
      <w:r>
        <w:rPr>
          <w:b w:val="0"/>
          <w:i w:val="0"/>
        </w:rPr>
        <w:t>Explication ou Objectif :</w:t>
      </w:r>
      <w:r>
        <w:rPr>
          <w:b/>
          <w:i w:val="0"/>
        </w:rPr>
        <w:t xml:space="preserve"> Dieu recherche des intercesseurs fidèles qui se tiennent dans la brèche pour protéger et bénir le pays, la communauté, et nos familles.</w:t>
      </w:r>
    </w:p>
    <w:p>
      <w:pPr>
        <w:pStyle w:val="ListBullet"/>
      </w:pPr>
      <w:r>
        <w:rPr>
          <w:b w:val="0"/>
          <w:i w:val="0"/>
        </w:rPr>
        <w:t>Réflexion :</w:t>
      </w:r>
      <w:r>
        <w:rPr>
          <w:b/>
          <w:i w:val="0"/>
        </w:rPr>
      </w:r>
    </w:p>
    <w:p>
      <w:r>
        <w:rPr>
          <w:b w:val="0"/>
          <w:i w:val="0"/>
        </w:rPr>
        <w:t xml:space="preserve">    1.  Qu'est-ce que la "brèche" dans ce contexte ?</w:t>
      </w:r>
    </w:p>
    <w:p>
      <w:r>
        <w:rPr>
          <w:b w:val="0"/>
          <w:i w:val="0"/>
        </w:rPr>
        <w:t xml:space="preserve">           </w:t>
      </w:r>
      <w:r>
        <w:rPr>
          <w:b w:val="0"/>
          <w:i/>
        </w:rPr>
        <w:t>Réponse suggérée :* C'est un lieu de danger, une faille où le mal peut entrer. L'intercesseur se place entre le danger et ceux qu'il protège.</w:t>
      </w:r>
    </w:p>
    <w:p>
      <w:r>
        <w:rPr>
          <w:b w:val="0"/>
          <w:i w:val="0"/>
        </w:rPr>
        <w:t xml:space="preserve">    2.  Si Dieu cherche des intercesseurs, qu'est-ce qui nous empêche parfois de répondre à cet appel ?</w:t>
      </w:r>
    </w:p>
    <w:p>
      <w:r>
        <w:rPr>
          <w:b w:val="0"/>
          <w:i w:val="0"/>
        </w:rPr>
        <w:t xml:space="preserve">           </w:t>
      </w:r>
      <w:r>
        <w:rPr>
          <w:b w:val="0"/>
          <w:i/>
        </w:rPr>
        <w:t>Réponse suggérée :* La peur, le manque de temps, le doute, la fatigue spirituelle, un cœur préoccupé par soi-même.</w:t>
      </w:r>
    </w:p>
    <w:p>
      <w:pPr>
        <w:pStyle w:val="ListBullet"/>
      </w:pPr>
      <w:r>
        <w:rPr>
          <w:b w:val="0"/>
          <w:i w:val="0"/>
        </w:rPr>
        <w:t>Citation d'un Héros de la Foi :</w:t>
      </w:r>
      <w:r>
        <w:rPr>
          <w:b/>
          <w:i w:val="0"/>
        </w:rPr>
        <w:t xml:space="preserve"> "Les plus grandes choses qui soient jamais arrivées au monde ont été le résultat de la prière."</w:t>
      </w:r>
      <w:r>
        <w:rPr>
          <w:b/>
          <w:i/>
        </w:rPr>
        <w:t xml:space="preserve"> - George Müller</w:t>
      </w:r>
    </w:p>
    <w:p>
      <w:pPr>
        <w:pStyle w:val="ListBullet"/>
      </w:pPr>
      <w:r>
        <w:rPr>
          <w:b w:val="0"/>
          <w:i w:val="0"/>
        </w:rPr>
        <w:t>Activité Créative ou Illustration Collaborative :</w:t>
      </w:r>
      <w:r>
        <w:rPr>
          <w:b/>
          <w:i w:val="0"/>
        </w:rPr>
        <w:t xml:space="preserve"> Construire un mur symbolique avec des blocs (en carton, par exemple). Identifier un endroit où le mur est "brisé" et demander aux participants de le réparer symboliquement avec des prières écrites sur de petits bouts de papier.</w:t>
      </w:r>
    </w:p>
    <w:p>
      <w:pPr>
        <w:pStyle w:val="ListBullet"/>
      </w:pPr>
      <w:r>
        <w:rPr>
          <w:b w:val="0"/>
          <w:i w:val="0"/>
        </w:rPr>
        <w:t>Défi Pratique :</w:t>
      </w:r>
      <w:r>
        <w:rPr>
          <w:b/>
          <w:i w:val="0"/>
        </w:rPr>
        <w:t xml:space="preserve"> Prenez le temps de prier pour les autorités de votre pays, pour la paix, et pour que Dieu suscite davantage d'intercesseurs fidèles.</w:t>
      </w:r>
    </w:p>
    <w:p>
      <w:r>
        <w:rPr>
          <w:b w:val="0"/>
          <w:i w:val="0"/>
        </w:rPr>
        <w:t>---</w:t>
      </w:r>
    </w:p>
    <w:p>
      <w:pPr>
        <w:pStyle w:val="Heading4"/>
      </w:pPr>
      <w:r>
        <w:t>Fiche Thématique 4 : La Réponse Retardée, Pas Rejetée</w:t>
      </w:r>
    </w:p>
    <w:p>
      <w:pPr>
        <w:pStyle w:val="ListBullet"/>
      </w:pPr>
      <w:r>
        <w:rPr>
          <w:b w:val="0"/>
          <w:i w:val="0"/>
        </w:rPr>
        <w:t>Titre :</w:t>
      </w:r>
      <w:r>
        <w:rPr>
          <w:b/>
          <w:i w:val="0"/>
        </w:rPr>
        <w:t xml:space="preserve"> Quand le Ciel Attend la Terre</w:t>
      </w:r>
    </w:p>
    <w:p>
      <w:pPr>
        <w:pStyle w:val="ListBullet"/>
      </w:pPr>
      <w:r>
        <w:rPr>
          <w:b w:val="0"/>
          <w:i w:val="0"/>
        </w:rPr>
        <w:t>Verset Clé :</w:t>
      </w:r>
      <w:r>
        <w:rPr>
          <w:b/>
          <w:i w:val="0"/>
        </w:rPr>
        <w:t xml:space="preserve"> “Il [Jésus] ne put faire là aucun miracle, si ce n'est qu'il imposa les mains à quelques malades et les guérit.”</w:t>
      </w:r>
      <w:r>
        <w:rPr>
          <w:b/>
          <w:i/>
        </w:rPr>
        <w:t xml:space="preserve"> (Marc 6:5)</w:t>
      </w:r>
    </w:p>
    <w:p>
      <w:pPr>
        <w:pStyle w:val="ListBullet"/>
      </w:pPr>
      <w:r>
        <w:rPr>
          <w:b w:val="0"/>
          <w:i w:val="0"/>
        </w:rPr>
        <w:t>Explication ou Objectif :</w:t>
      </w:r>
      <w:r>
        <w:rPr>
          <w:b/>
          <w:i w:val="0"/>
        </w:rPr>
        <w:t xml:space="preserve"> Comprendre que certaines situations où Dieu ne semble pas agir immédiatement sont liées à des conditions terrestres, souvent liées à notre foi ou à des droits acquis par l'ennemi.</w:t>
      </w:r>
    </w:p>
    <w:p>
      <w:pPr>
        <w:pStyle w:val="ListBullet"/>
      </w:pPr>
      <w:r>
        <w:rPr>
          <w:b w:val="0"/>
          <w:i w:val="0"/>
        </w:rPr>
        <w:t>Réflexion :</w:t>
      </w:r>
      <w:r>
        <w:rPr>
          <w:b/>
          <w:i w:val="0"/>
        </w:rPr>
      </w:r>
    </w:p>
    <w:p>
      <w:r>
        <w:rPr>
          <w:b w:val="0"/>
          <w:i w:val="0"/>
        </w:rPr>
        <w:t xml:space="preserve">    1.  Pourquoi Jésus n'a-t-il pas pu faire plus de miracles à Nazareth ? Qu'est-ce que cela nous apprend sur l'action de Dieu ?</w:t>
      </w:r>
    </w:p>
    <w:p>
      <w:r>
        <w:rPr>
          <w:b w:val="0"/>
          <w:i w:val="0"/>
        </w:rPr>
        <w:t xml:space="preserve">           </w:t>
      </w:r>
      <w:r>
        <w:rPr>
          <w:b w:val="0"/>
          <w:i/>
        </w:rPr>
        <w:t>Réponse suggérée :* À cause de leur incrédulité et de leur manque de foi. L'action de Dieu est souvent conditionnée par la foi de ceux qui Le cherchent ou par l'absence d'obstacles spirituels.</w:t>
      </w:r>
    </w:p>
    <w:p>
      <w:r>
        <w:rPr>
          <w:b w:val="0"/>
          <w:i w:val="0"/>
        </w:rPr>
        <w:t xml:space="preserve">    2.  Comment l'incrédulité ou des pratiques inappropriées peuvent-elles "bloquer" l'action de Dieu dans nos vies ?</w:t>
      </w:r>
    </w:p>
    <w:p>
      <w:r>
        <w:rPr>
          <w:b w:val="0"/>
          <w:i w:val="0"/>
        </w:rPr>
        <w:t xml:space="preserve">           </w:t>
      </w:r>
      <w:r>
        <w:rPr>
          <w:b w:val="0"/>
          <w:i/>
        </w:rPr>
        <w:t>Réponse suggérée :* Elles créent des barrières spirituelles, diminuent notre réceptivité à Dieu, et peuvent donner des "droits" à l'ennemi.</w:t>
      </w:r>
    </w:p>
    <w:p>
      <w:pPr>
        <w:pStyle w:val="ListBullet"/>
      </w:pPr>
      <w:r>
        <w:rPr>
          <w:b w:val="0"/>
          <w:i w:val="0"/>
        </w:rPr>
        <w:t>Citation d'un Héros de la Foi :</w:t>
      </w:r>
      <w:r>
        <w:rPr>
          <w:b/>
          <w:i w:val="0"/>
        </w:rPr>
        <w:t xml:space="preserve"> "Ne vous lassez jamais de prier, car vous voyez que l'amour de Dieu s'emploie à répondre à la prière."</w:t>
      </w:r>
      <w:r>
        <w:rPr>
          <w:b/>
          <w:i/>
        </w:rPr>
        <w:t xml:space="preserve"> - Frère Yun</w:t>
      </w:r>
    </w:p>
    <w:p>
      <w:pPr>
        <w:pStyle w:val="ListBullet"/>
      </w:pPr>
      <w:r>
        <w:rPr>
          <w:b w:val="0"/>
          <w:i w:val="0"/>
        </w:rPr>
        <w:t>Activité Créative ou Illustration Collaborative :</w:t>
      </w:r>
      <w:r>
        <w:rPr>
          <w:b/>
          <w:i w:val="0"/>
        </w:rPr>
        <w:t xml:space="preserve"> Dessiner une porte fermée avec une serrure et une clé. La clé pourrait représenter la prière persévérante, la foi ou la repentance.</w:t>
      </w:r>
    </w:p>
    <w:p>
      <w:pPr>
        <w:pStyle w:val="ListBullet"/>
      </w:pPr>
      <w:r>
        <w:rPr>
          <w:b w:val="0"/>
          <w:i w:val="0"/>
        </w:rPr>
        <w:t>Défi Pratique :</w:t>
      </w:r>
      <w:r>
        <w:rPr>
          <w:b/>
          <w:i w:val="0"/>
        </w:rPr>
        <w:t xml:space="preserve"> Identifiez une prière pour laquelle vous attendez une réponse depuis longtemps. Priez à nouveau avec humilité, demandez pardon si nécessaire, et confiez le résultat à Dieu.</w:t>
      </w:r>
    </w:p>
    <w:p>
      <w:r>
        <w:rPr>
          <w:b w:val="0"/>
          <w:i w:val="0"/>
        </w:rPr>
        <w:t>---</w:t>
      </w:r>
    </w:p>
    <w:p>
      <w:pPr>
        <w:pStyle w:val="Heading4"/>
      </w:pPr>
      <w:r>
        <w:t>Fiche Thématique 5 : La Prière : Notre Connexion Divine</w:t>
      </w:r>
    </w:p>
    <w:p>
      <w:pPr>
        <w:pStyle w:val="ListBullet"/>
      </w:pPr>
      <w:r>
        <w:rPr>
          <w:b w:val="0"/>
          <w:i w:val="0"/>
        </w:rPr>
        <w:t>Titre :</w:t>
      </w:r>
      <w:r>
        <w:rPr>
          <w:b/>
          <w:i w:val="0"/>
        </w:rPr>
        <w:t xml:space="preserve"> La Ligne Directe vers le Ciel</w:t>
      </w:r>
    </w:p>
    <w:p>
      <w:pPr>
        <w:pStyle w:val="ListBullet"/>
      </w:pPr>
      <w:r>
        <w:rPr>
          <w:b w:val="0"/>
          <w:i w:val="0"/>
        </w:rPr>
        <w:t>Verset Clé :</w:t>
      </w:r>
      <w:r>
        <w:rPr>
          <w:b/>
          <w:i w:val="0"/>
        </w:rPr>
        <w:t xml:space="preserve"> “Et vous verrez les anges de Dieu monter et descendre au-dessus du Fils de l'homme.”</w:t>
      </w:r>
      <w:r>
        <w:rPr>
          <w:b/>
          <w:i/>
        </w:rPr>
        <w:t xml:space="preserve"> (Jean 1:51)</w:t>
      </w:r>
    </w:p>
    <w:p>
      <w:pPr>
        <w:pStyle w:val="ListBullet"/>
      </w:pPr>
      <w:r>
        <w:rPr>
          <w:b w:val="0"/>
          <w:i w:val="0"/>
        </w:rPr>
        <w:t>Explication ou Objectif :</w:t>
      </w:r>
      <w:r>
        <w:rPr>
          <w:b/>
          <w:i w:val="0"/>
        </w:rPr>
        <w:t xml:space="preserve"> La prière est le moyen par lequel nous établissons et maintenons une connexion vivante avec Dieu, permettant aux anges d'agir selon Ses directives.</w:t>
      </w:r>
    </w:p>
    <w:p>
      <w:pPr>
        <w:pStyle w:val="ListBullet"/>
      </w:pPr>
      <w:r>
        <w:rPr>
          <w:b w:val="0"/>
          <w:i w:val="0"/>
        </w:rPr>
        <w:t>Réflexion :</w:t>
      </w:r>
      <w:r>
        <w:rPr>
          <w:b/>
          <w:i w:val="0"/>
        </w:rPr>
      </w:r>
    </w:p>
    <w:p>
      <w:r>
        <w:rPr>
          <w:b w:val="0"/>
          <w:i w:val="0"/>
        </w:rPr>
        <w:t xml:space="preserve">    1.  Que signifie le fait que les anges montent et descendent sur le Fils de l'homme ?</w:t>
      </w:r>
    </w:p>
    <w:p>
      <w:r>
        <w:rPr>
          <w:b w:val="0"/>
          <w:i w:val="0"/>
        </w:rPr>
        <w:t xml:space="preserve">           </w:t>
      </w:r>
      <w:r>
        <w:rPr>
          <w:b w:val="0"/>
          <w:i/>
        </w:rPr>
        <w:t>Réponse suggérée :* Cela représente la communication et l'interaction constante entre le divin et le terrestre, rendues possibles par Jésus, et que notre prière active.</w:t>
      </w:r>
    </w:p>
    <w:p>
      <w:r>
        <w:rPr>
          <w:b w:val="0"/>
          <w:i w:val="0"/>
        </w:rPr>
        <w:t xml:space="preserve">    2.  Comment pouvons-nous rendre notre vie de prière plus vivante et connectée à cette réalité céleste ?</w:t>
      </w:r>
    </w:p>
    <w:p>
      <w:r>
        <w:rPr>
          <w:b w:val="0"/>
          <w:i w:val="0"/>
        </w:rPr>
        <w:t xml:space="preserve">           </w:t>
      </w:r>
      <w:r>
        <w:rPr>
          <w:b w:val="0"/>
          <w:i/>
        </w:rPr>
        <w:t>Réponse suggérée :* En priant avec foi, en reconnaissant la présence de Dieu, en Le louant et en Lui rendant grâce, et en demandant à Dieu de nous montrer Son œuvre.</w:t>
      </w:r>
    </w:p>
    <w:p>
      <w:pPr>
        <w:pStyle w:val="ListBullet"/>
      </w:pPr>
      <w:r>
        <w:rPr>
          <w:b w:val="0"/>
          <w:i w:val="0"/>
        </w:rPr>
        <w:t>Citation d'un Héros de la Foi :</w:t>
      </w:r>
      <w:r>
        <w:rPr>
          <w:b/>
          <w:i w:val="0"/>
        </w:rPr>
        <w:t xml:space="preserve"> "La prière est la respiration de l'âme."</w:t>
      </w:r>
      <w:r>
        <w:rPr>
          <w:b/>
          <w:i/>
        </w:rPr>
        <w:t xml:space="preserve"> - Andrew Murray</w:t>
      </w:r>
    </w:p>
    <w:p>
      <w:pPr>
        <w:pStyle w:val="ListBullet"/>
      </w:pPr>
      <w:r>
        <w:rPr>
          <w:b w:val="0"/>
          <w:i w:val="0"/>
        </w:rPr>
        <w:t>Activité Créative ou Illustration Collaborative :</w:t>
      </w:r>
      <w:r>
        <w:rPr>
          <w:b/>
          <w:i w:val="0"/>
        </w:rPr>
        <w:t xml:space="preserve"> Chacun écrit sur un petit morceau de papier une requête ou une action qu'il veut voir réalisée par Dieu, puis les attache à une grande maquette d'échelle (ou dessin) pour symboliser l'envoi de nos prières au ciel.</w:t>
      </w:r>
    </w:p>
    <w:p>
      <w:pPr>
        <w:pStyle w:val="ListBullet"/>
      </w:pPr>
      <w:r>
        <w:rPr>
          <w:b w:val="0"/>
          <w:i w:val="0"/>
        </w:rPr>
        <w:t>Défi Pratique :</w:t>
      </w:r>
      <w:r>
        <w:rPr>
          <w:b/>
          <w:i w:val="0"/>
        </w:rPr>
        <w:t xml:space="preserve"> Commencez ou terminez chaque journée en lisant ce verset et en priant pour que Dieu vous permette de voir et de participer à l'action des anges dans votre vie et autour de vous.</w:t>
      </w:r>
    </w:p>
    <w:p>
      <w:r>
        <w:rPr>
          <w:b w:val="0"/>
          <w:i w:val="0"/>
        </w:rPr>
        <w:t>---</w:t>
      </w:r>
    </w:p>
    <w:p>
      <w:pPr>
        <w:pStyle w:val="Heading2"/>
      </w:pPr>
      <w:r>
        <w:t>Groupe 2 : Les Vainqueurs par la Foi</w:t>
      </w:r>
    </w:p>
    <w:p>
      <w:pPr>
        <w:pStyle w:val="Heading4"/>
      </w:pPr>
      <w:r>
        <w:t>Fiche Thématique 1 : L'Autorité sur le Malin</w:t>
      </w:r>
    </w:p>
    <w:p>
      <w:pPr>
        <w:pStyle w:val="ListBullet"/>
      </w:pPr>
      <w:r>
        <w:rPr>
          <w:b w:val="0"/>
          <w:i w:val="0"/>
        </w:rPr>
        <w:t>Titre :</w:t>
      </w:r>
      <w:r>
        <w:rPr>
          <w:b/>
          <w:i w:val="0"/>
        </w:rPr>
        <w:t xml:space="preserve"> Le Pouvoir de Marcher sur les Serpents</w:t>
      </w:r>
    </w:p>
    <w:p>
      <w:pPr>
        <w:pStyle w:val="ListBullet"/>
      </w:pPr>
      <w:r>
        <w:rPr>
          <w:b w:val="0"/>
          <w:i w:val="0"/>
        </w:rPr>
        <w:t>Verset Clé :</w:t>
      </w:r>
      <w:r>
        <w:rPr>
          <w:b/>
          <w:i w:val="0"/>
        </w:rPr>
        <w:t xml:space="preserve"> “Voici, je vous ai donné le pouvoir de marcher sur les serpents et les scorpions, et sur toute la puissance de l’ennemi; et rien ne pourra vous nuire.”</w:t>
      </w:r>
      <w:r>
        <w:rPr>
          <w:b/>
          <w:i/>
        </w:rPr>
        <w:t xml:space="preserve"> (Luc 10:19)</w:t>
      </w:r>
    </w:p>
    <w:p>
      <w:pPr>
        <w:pStyle w:val="ListBullet"/>
      </w:pPr>
      <w:r>
        <w:rPr>
          <w:b w:val="0"/>
          <w:i w:val="0"/>
        </w:rPr>
        <w:t>Explication ou Objectif :</w:t>
      </w:r>
      <w:r>
        <w:rPr>
          <w:b/>
          <w:i w:val="0"/>
        </w:rPr>
        <w:t xml:space="preserve"> Dieu nous a conféré l'autorité sur les forces du mal à travers Jésus, et nous devons exercer cette autorité par la foi et la prière.</w:t>
      </w:r>
    </w:p>
    <w:p>
      <w:pPr>
        <w:pStyle w:val="ListBullet"/>
      </w:pPr>
      <w:r>
        <w:rPr>
          <w:b w:val="0"/>
          <w:i w:val="0"/>
        </w:rPr>
        <w:t>Réflexion :</w:t>
      </w:r>
      <w:r>
        <w:rPr>
          <w:b/>
          <w:i w:val="0"/>
        </w:rPr>
      </w:r>
    </w:p>
    <w:p>
      <w:r>
        <w:rPr>
          <w:b w:val="0"/>
          <w:i w:val="0"/>
        </w:rPr>
        <w:t xml:space="preserve">    1.  Qu'est-ce que le fait de "marcher sur les serpents et les scorpions" symbolise dans notre vie spirituelle ?</w:t>
      </w:r>
    </w:p>
    <w:p>
      <w:r>
        <w:rPr>
          <w:b w:val="0"/>
          <w:i w:val="0"/>
        </w:rPr>
        <w:t xml:space="preserve">           </w:t>
      </w:r>
      <w:r>
        <w:rPr>
          <w:b w:val="0"/>
          <w:i/>
        </w:rPr>
        <w:t>Réponse suggérée :* La capacité de surmonter les attaques du diable, les tentations, les peurs et les influences négatives.</w:t>
      </w:r>
    </w:p>
    <w:p>
      <w:r>
        <w:rPr>
          <w:b w:val="0"/>
          <w:i w:val="0"/>
        </w:rPr>
        <w:t xml:space="preserve">    2.  Comment cette autorité nous est-elle donnée et comment pouvons-nous l'exercer efficacement ?</w:t>
      </w:r>
    </w:p>
    <w:p>
      <w:r>
        <w:rPr>
          <w:b w:val="0"/>
          <w:i w:val="0"/>
        </w:rPr>
        <w:t xml:space="preserve">           </w:t>
      </w:r>
      <w:r>
        <w:rPr>
          <w:b w:val="0"/>
          <w:i/>
        </w:rPr>
        <w:t>Réponse suggérée :* Par la foi en Jésus, par le nom de Jésus, par la prière et en nous appuyant sur le Saint-Esprit.</w:t>
      </w:r>
    </w:p>
    <w:p>
      <w:pPr>
        <w:pStyle w:val="ListBullet"/>
      </w:pPr>
      <w:r>
        <w:rPr>
          <w:b w:val="0"/>
          <w:i w:val="0"/>
        </w:rPr>
        <w:t>Citation d'un Héros de la Foi :</w:t>
      </w:r>
      <w:r>
        <w:rPr>
          <w:b/>
          <w:i w:val="0"/>
        </w:rPr>
        <w:t xml:space="preserve"> "Le diable se moque de ceux qui prient, mais il tremble devant ceux qui prient et agissent."</w:t>
      </w:r>
      <w:r>
        <w:rPr>
          <w:b/>
          <w:i/>
        </w:rPr>
        <w:t xml:space="preserve"> - William Booth</w:t>
      </w:r>
    </w:p>
    <w:p>
      <w:pPr>
        <w:pStyle w:val="ListBullet"/>
      </w:pPr>
      <w:r>
        <w:rPr>
          <w:b w:val="0"/>
          <w:i w:val="0"/>
        </w:rPr>
        <w:t>Activité Créative ou Illustration Collaborative :</w:t>
      </w:r>
      <w:r>
        <w:rPr>
          <w:b/>
          <w:i w:val="0"/>
        </w:rPr>
        <w:t xml:space="preserve"> Dessiner un chemin. Sur ce chemin, placer des symboles de "serpents et scorpions" (comme des dessins de peur, de doute, de péché). Les participants dessinent des pieds marchant victorieusement sur ces symboles.</w:t>
      </w:r>
    </w:p>
    <w:p>
      <w:pPr>
        <w:pStyle w:val="ListBullet"/>
      </w:pPr>
      <w:r>
        <w:rPr>
          <w:b w:val="0"/>
          <w:i w:val="0"/>
        </w:rPr>
        <w:t>Défi Pratique :</w:t>
      </w:r>
      <w:r>
        <w:rPr>
          <w:b/>
          <w:i w:val="0"/>
        </w:rPr>
        <w:t xml:space="preserve"> Identifiez une peur ou une influence négative dans votre vie. Affirmez l'autorité de Jésus sur cette situation par la prière et par la foi.</w:t>
      </w:r>
    </w:p>
    <w:p>
      <w:r>
        <w:rPr>
          <w:b w:val="0"/>
          <w:i w:val="0"/>
        </w:rPr>
        <w:t>---</w:t>
      </w:r>
    </w:p>
    <w:p>
      <w:pPr>
        <w:pStyle w:val="Heading4"/>
      </w:pPr>
      <w:r>
        <w:t>Fiche Thématique 2 : La Force de l'Église Unie</w:t>
      </w:r>
    </w:p>
    <w:p>
      <w:pPr>
        <w:pStyle w:val="ListBullet"/>
      </w:pPr>
      <w:r>
        <w:rPr>
          <w:b w:val="0"/>
          <w:i w:val="0"/>
        </w:rPr>
        <w:t>Titre :</w:t>
      </w:r>
      <w:r>
        <w:rPr>
          <w:b/>
          <w:i w:val="0"/>
        </w:rPr>
        <w:t xml:space="preserve"> Le Corps Agit par la Prière</w:t>
      </w:r>
    </w:p>
    <w:p>
      <w:pPr>
        <w:pStyle w:val="ListBullet"/>
      </w:pPr>
      <w:r>
        <w:rPr>
          <w:b w:val="0"/>
          <w:i w:val="0"/>
        </w:rPr>
        <w:t>Verset Clé :</w:t>
      </w:r>
      <w:r>
        <w:rPr>
          <w:b/>
          <w:i w:val="0"/>
        </w:rPr>
        <w:t xml:space="preserve"> “Et maintenant, Seigneur, considère leurs menaces, et donne à tes serviteurs d'annoncer ta parole avec une pleine hardiesse; étends ta main, afin qu'il se fasse des guérisons, des miracles et des prodiges, par le nom de ton saint serviteur Jésus.”</w:t>
      </w:r>
      <w:r>
        <w:rPr>
          <w:b/>
          <w:i/>
        </w:rPr>
        <w:t xml:space="preserve"> (Actes 4:29-30)</w:t>
      </w:r>
    </w:p>
    <w:p>
      <w:pPr>
        <w:pStyle w:val="ListBullet"/>
      </w:pPr>
      <w:r>
        <w:rPr>
          <w:b w:val="0"/>
          <w:i w:val="0"/>
        </w:rPr>
        <w:t>Explication ou Objectif :</w:t>
      </w:r>
      <w:r>
        <w:rPr>
          <w:b/>
          <w:i w:val="0"/>
        </w:rPr>
        <w:t xml:space="preserve"> L'Église, en tant que corps de Christ, est le canal principal par lequel Dieu déploie Sa puissance de guérison, de miracles et de prodiges sur la terre.</w:t>
      </w:r>
    </w:p>
    <w:p>
      <w:pPr>
        <w:pStyle w:val="ListBullet"/>
      </w:pPr>
      <w:r>
        <w:rPr>
          <w:b w:val="0"/>
          <w:i w:val="0"/>
        </w:rPr>
        <w:t>Réflexion :</w:t>
      </w:r>
      <w:r>
        <w:rPr>
          <w:b/>
          <w:i w:val="0"/>
        </w:rPr>
      </w:r>
    </w:p>
    <w:p>
      <w:r>
        <w:rPr>
          <w:b w:val="0"/>
          <w:i w:val="0"/>
        </w:rPr>
        <w:t xml:space="preserve">    1.  Que demandent les disciples dans Actes 4 avant de manifester la puissance de Dieu ?</w:t>
      </w:r>
    </w:p>
    <w:p>
      <w:r>
        <w:rPr>
          <w:b w:val="0"/>
          <w:i w:val="0"/>
        </w:rPr>
        <w:t xml:space="preserve">           </w:t>
      </w:r>
      <w:r>
        <w:rPr>
          <w:b w:val="0"/>
          <w:i/>
        </w:rPr>
        <w:t>Réponse suggérée :* La hardiesse pour annoncer la Parole, et que Dieu étende Sa main pour des guérisons et des miracles.</w:t>
      </w:r>
    </w:p>
    <w:p>
      <w:r>
        <w:rPr>
          <w:b w:val="0"/>
          <w:i w:val="0"/>
        </w:rPr>
        <w:t xml:space="preserve">    2.  Comment la prière collective de l'église peut-elle renforcer notre capacité à voir la puissance de Dieu agir ?</w:t>
      </w:r>
    </w:p>
    <w:p>
      <w:r>
        <w:rPr>
          <w:b w:val="0"/>
          <w:i w:val="0"/>
        </w:rPr>
        <w:t xml:space="preserve">           </w:t>
      </w:r>
      <w:r>
        <w:rPr>
          <w:b w:val="0"/>
          <w:i/>
        </w:rPr>
        <w:t>Réponse suggérée :* Elle unifie nos cœurs, amplifie notre foi, et crée une atmosphère propice à l'action divine.</w:t>
      </w:r>
    </w:p>
    <w:p>
      <w:pPr>
        <w:pStyle w:val="ListBullet"/>
      </w:pPr>
      <w:r>
        <w:rPr>
          <w:b w:val="0"/>
          <w:i w:val="0"/>
        </w:rPr>
        <w:t>Citation d'un Héros de la Foi :</w:t>
      </w:r>
      <w:r>
        <w:rPr>
          <w:b/>
          <w:i w:val="0"/>
        </w:rPr>
        <w:t xml:space="preserve"> "La prière collective est le souffle et la vie de l'Église."</w:t>
      </w:r>
      <w:r>
        <w:rPr>
          <w:b/>
          <w:i/>
        </w:rPr>
        <w:t xml:space="preserve"> - John Wesley</w:t>
      </w:r>
    </w:p>
    <w:p>
      <w:pPr>
        <w:pStyle w:val="ListBullet"/>
      </w:pPr>
      <w:r>
        <w:rPr>
          <w:b w:val="0"/>
          <w:i w:val="0"/>
        </w:rPr>
        <w:t>Activité Créative ou Illustration Collaborative :</w:t>
      </w:r>
      <w:r>
        <w:rPr>
          <w:b/>
          <w:i w:val="0"/>
        </w:rPr>
        <w:t xml:space="preserve"> Créer un grand dessin d'une main stylisée. Chaque participant écrit sur un petit papier une prière pour la guérison ou un besoin de son entourage et colle ce papier sur le "doigt" de la main.</w:t>
      </w:r>
    </w:p>
    <w:p>
      <w:pPr>
        <w:pStyle w:val="ListBullet"/>
      </w:pPr>
      <w:r>
        <w:rPr>
          <w:b w:val="0"/>
          <w:i w:val="0"/>
        </w:rPr>
        <w:t>Défi Pratique :</w:t>
      </w:r>
      <w:r>
        <w:rPr>
          <w:b/>
          <w:i w:val="0"/>
        </w:rPr>
        <w:t xml:space="preserve"> Participez activement à un temps de prière collective dans votre église cette semaine, en priant spécifiquement pour des percées et des manifestations de la puissance de Dieu.</w:t>
      </w:r>
    </w:p>
    <w:p>
      <w:r>
        <w:rPr>
          <w:b w:val="0"/>
          <w:i w:val="0"/>
        </w:rPr>
        <w:t>---</w:t>
      </w:r>
    </w:p>
    <w:p>
      <w:pPr>
        <w:pStyle w:val="Heading4"/>
      </w:pPr>
      <w:r>
        <w:t>Fiche Thématique 3 : Discernement Spirituel face aux Assauts</w:t>
      </w:r>
    </w:p>
    <w:p>
      <w:pPr>
        <w:pStyle w:val="ListBullet"/>
      </w:pPr>
      <w:r>
        <w:rPr>
          <w:b w:val="0"/>
          <w:i w:val="0"/>
        </w:rPr>
        <w:t>Titre :</w:t>
      </w:r>
      <w:r>
        <w:rPr>
          <w:b/>
          <w:i w:val="0"/>
        </w:rPr>
        <w:t xml:space="preserve"> Voir au-delà du Visible</w:t>
      </w:r>
    </w:p>
    <w:p>
      <w:pPr>
        <w:pStyle w:val="ListBullet"/>
      </w:pPr>
      <w:r>
        <w:rPr>
          <w:b w:val="0"/>
          <w:i w:val="0"/>
        </w:rPr>
        <w:t>Verset Clé :</w:t>
      </w:r>
      <w:r>
        <w:rPr>
          <w:b/>
          <w:i w:val="0"/>
        </w:rPr>
        <w:t xml:space="preserve"> “Veillez et priez, afin que vous ne tombiez pas en tentation; l'esprit est bien disposé, mais la chair est faible.”</w:t>
      </w:r>
      <w:r>
        <w:rPr>
          <w:b/>
          <w:i/>
        </w:rPr>
        <w:t xml:space="preserve"> (Matthieu 26:41)</w:t>
      </w:r>
    </w:p>
    <w:p>
      <w:pPr>
        <w:pStyle w:val="ListBullet"/>
      </w:pPr>
      <w:r>
        <w:rPr>
          <w:b w:val="0"/>
          <w:i w:val="0"/>
        </w:rPr>
        <w:t>Explication ou Objectif :</w:t>
      </w:r>
      <w:r>
        <w:rPr>
          <w:b/>
          <w:i w:val="0"/>
        </w:rPr>
        <w:t xml:space="preserve"> Développer un discernement spirituel pour identifier les attaques de l'ennemi et répondre par la prière et la vigilance.</w:t>
      </w:r>
    </w:p>
    <w:p>
      <w:pPr>
        <w:pStyle w:val="ListBullet"/>
      </w:pPr>
      <w:r>
        <w:rPr>
          <w:b w:val="0"/>
          <w:i w:val="0"/>
        </w:rPr>
        <w:t>Réflexion :</w:t>
      </w:r>
      <w:r>
        <w:rPr>
          <w:b/>
          <w:i w:val="0"/>
        </w:rPr>
      </w:r>
    </w:p>
    <w:p>
      <w:r>
        <w:rPr>
          <w:b w:val="0"/>
          <w:i w:val="0"/>
        </w:rPr>
        <w:t xml:space="preserve">    1.  Pourquoi la vigilance est-elle aussi importante que la prière face aux tentations ?</w:t>
      </w:r>
    </w:p>
    <w:p>
      <w:r>
        <w:rPr>
          <w:b w:val="0"/>
          <w:i w:val="0"/>
        </w:rPr>
        <w:t xml:space="preserve">           </w:t>
      </w:r>
      <w:r>
        <w:rPr>
          <w:b w:val="0"/>
          <w:i/>
        </w:rPr>
        <w:t>Réponse suggérée :* La vigilance nous permet de reconnaître les pièges de l'ennemi avant qu'ils ne nous atteignent, et la prière nous donne la force de les surmonter.</w:t>
      </w:r>
    </w:p>
    <w:p>
      <w:r>
        <w:rPr>
          <w:b w:val="0"/>
          <w:i w:val="0"/>
        </w:rPr>
        <w:t xml:space="preserve">    2.  Comment pouvons-nous cultiver ce discernement spirituel au quotidien ?</w:t>
      </w:r>
    </w:p>
    <w:p>
      <w:r>
        <w:rPr>
          <w:b w:val="0"/>
          <w:i w:val="0"/>
        </w:rPr>
        <w:t xml:space="preserve">           </w:t>
      </w:r>
      <w:r>
        <w:rPr>
          <w:b w:val="0"/>
          <w:i/>
        </w:rPr>
        <w:t>Réponse suggérée :* Par l'étude de la Parole, par la méditation, par l'écoute de la voix du Saint-Esprit, et par l'examen de nos pensées et motivations.</w:t>
      </w:r>
    </w:p>
    <w:p>
      <w:pPr>
        <w:pStyle w:val="ListBullet"/>
      </w:pPr>
      <w:r>
        <w:rPr>
          <w:b w:val="0"/>
          <w:i w:val="0"/>
        </w:rPr>
        <w:t>Citation d'un Héros de la Foi :</w:t>
      </w:r>
      <w:r>
        <w:rPr>
          <w:b/>
          <w:i w:val="0"/>
        </w:rPr>
        <w:t xml:space="preserve"> "Le monde ne se rendra pas compte de ce qu'il doit à ceux qui prient."</w:t>
      </w:r>
      <w:r>
        <w:rPr>
          <w:b/>
          <w:i/>
        </w:rPr>
        <w:t xml:space="preserve"> - A.B. Simpson</w:t>
      </w:r>
    </w:p>
    <w:p>
      <w:pPr>
        <w:pStyle w:val="ListBullet"/>
      </w:pPr>
      <w:r>
        <w:rPr>
          <w:b w:val="0"/>
          <w:i w:val="0"/>
        </w:rPr>
        <w:t>Activité Créative ou Illustration Collaborative :</w:t>
      </w:r>
      <w:r>
        <w:rPr>
          <w:b/>
          <w:i w:val="0"/>
        </w:rPr>
        <w:t xml:space="preserve"> Distribuer des "cartes de vigilance" où chacun peut écrire des signes avant-coureurs de tentation ou de découragement (par exemple, pensées négatives, murmures, envie). Ensuite, écrire à côté comment y répondre par la prière.</w:t>
      </w:r>
    </w:p>
    <w:p>
      <w:pPr>
        <w:pStyle w:val="ListBullet"/>
      </w:pPr>
      <w:r>
        <w:rPr>
          <w:b w:val="0"/>
          <w:i w:val="0"/>
        </w:rPr>
        <w:t>Défi Pratique :</w:t>
      </w:r>
      <w:r>
        <w:rPr>
          <w:b/>
          <w:i w:val="0"/>
        </w:rPr>
        <w:t xml:space="preserve"> Soyez attentif à vos pensées cette semaine. Dès qu'une pensée négative ou une tentation apparaît, identifiez-la et confiez-la immédiatement à Dieu par une courte prière.</w:t>
      </w:r>
    </w:p>
    <w:p>
      <w:r>
        <w:rPr>
          <w:b w:val="0"/>
          <w:i w:val="0"/>
        </w:rPr>
        <w:t>---</w:t>
      </w:r>
    </w:p>
    <w:p>
      <w:pPr>
        <w:pStyle w:val="Heading4"/>
      </w:pPr>
      <w:r>
        <w:t>Fiche Thématique 4 : L'Impact du Péché et de ses Conséquences</w:t>
      </w:r>
    </w:p>
    <w:p>
      <w:pPr>
        <w:pStyle w:val="ListBullet"/>
      </w:pPr>
      <w:r>
        <w:rPr>
          <w:b w:val="0"/>
          <w:i w:val="0"/>
        </w:rPr>
        <w:t>Titre :</w:t>
      </w:r>
      <w:r>
        <w:rPr>
          <w:b/>
          <w:i w:val="0"/>
        </w:rPr>
        <w:t xml:space="preserve"> L'Héritage de la Chute</w:t>
      </w:r>
    </w:p>
    <w:p>
      <w:pPr>
        <w:pStyle w:val="ListBullet"/>
      </w:pPr>
      <w:r>
        <w:rPr>
          <w:b w:val="0"/>
          <w:i w:val="0"/>
        </w:rPr>
        <w:t>Verset Clé :</w:t>
      </w:r>
      <w:r>
        <w:rPr>
          <w:b/>
          <w:i w:val="0"/>
        </w:rPr>
        <w:t xml:space="preserve"> “Nous savons que nous sommes de Dieu, et que le monde entier est sous la puissance du malin.”</w:t>
      </w:r>
      <w:r>
        <w:rPr>
          <w:b/>
          <w:i/>
        </w:rPr>
        <w:t xml:space="preserve"> (1 Jean 5:19)</w:t>
      </w:r>
    </w:p>
    <w:p>
      <w:pPr>
        <w:pStyle w:val="ListBullet"/>
      </w:pPr>
      <w:r>
        <w:rPr>
          <w:b w:val="0"/>
          <w:i w:val="0"/>
        </w:rPr>
        <w:t>Explication ou Objectif :</w:t>
      </w:r>
      <w:r>
        <w:rPr>
          <w:b/>
          <w:i w:val="0"/>
        </w:rPr>
        <w:t xml:space="preserve"> Reconnaître que certaines souffrances découlent de l'état du monde après la chute, et que le péché, individuel ou collectif, peut ouvrir des portes à l'ennemi.</w:t>
      </w:r>
    </w:p>
    <w:p>
      <w:pPr>
        <w:pStyle w:val="ListBullet"/>
      </w:pPr>
      <w:r>
        <w:rPr>
          <w:b w:val="0"/>
          <w:i w:val="0"/>
        </w:rPr>
        <w:t>Réflexion :</w:t>
      </w:r>
      <w:r>
        <w:rPr>
          <w:b/>
          <w:i w:val="0"/>
        </w:rPr>
      </w:r>
    </w:p>
    <w:p>
      <w:r>
        <w:rPr>
          <w:b w:val="0"/>
          <w:i w:val="0"/>
        </w:rPr>
        <w:t xml:space="preserve">    1.  Comment le péché original a-t-il affecté le monde et nos vies ?</w:t>
      </w:r>
    </w:p>
    <w:p>
      <w:r>
        <w:rPr>
          <w:b w:val="0"/>
          <w:i w:val="0"/>
        </w:rPr>
        <w:t xml:space="preserve">           </w:t>
      </w:r>
      <w:r>
        <w:rPr>
          <w:b w:val="0"/>
          <w:i/>
        </w:rPr>
        <w:t>Réponse suggérée :* Il a introduit la mort, la souffrance, la maladie, et a placé le monde sous l'influence du malin.</w:t>
      </w:r>
    </w:p>
    <w:p>
      <w:r>
        <w:rPr>
          <w:b w:val="0"/>
          <w:i w:val="0"/>
        </w:rPr>
        <w:t xml:space="preserve">    2.  Si le péché ouvre des portes à l'ennemi, quelle est notre réponse pour "fermer ces portes" ?</w:t>
      </w:r>
    </w:p>
    <w:p>
      <w:r>
        <w:rPr>
          <w:b w:val="0"/>
          <w:i w:val="0"/>
        </w:rPr>
        <w:t xml:space="preserve">           </w:t>
      </w:r>
      <w:r>
        <w:rPr>
          <w:b w:val="0"/>
          <w:i/>
        </w:rPr>
        <w:t>Réponse suggérée :* La repentance sincère, la foi en Jésus qui nous purifie, et une vie de sanctification.</w:t>
      </w:r>
    </w:p>
    <w:p>
      <w:pPr>
        <w:pStyle w:val="ListBullet"/>
      </w:pPr>
      <w:r>
        <w:rPr>
          <w:b w:val="0"/>
          <w:i w:val="0"/>
        </w:rPr>
        <w:t>Citation d'un Héros de la Foi :</w:t>
      </w:r>
      <w:r>
        <w:rPr>
          <w:b/>
          <w:i w:val="0"/>
        </w:rPr>
        <w:t xml:space="preserve"> "Les prières les plus sincères sont souvent celles qui naissent du désespoir le plus profond."</w:t>
      </w:r>
      <w:r>
        <w:rPr>
          <w:b/>
          <w:i/>
        </w:rPr>
        <w:t xml:space="preserve"> - Corrie ten Boom</w:t>
      </w:r>
    </w:p>
    <w:p>
      <w:pPr>
        <w:pStyle w:val="ListBullet"/>
      </w:pPr>
      <w:r>
        <w:rPr>
          <w:b w:val="0"/>
          <w:i w:val="0"/>
        </w:rPr>
        <w:t>Activité Créative ou Illustration Collaborative :</w:t>
      </w:r>
      <w:r>
        <w:rPr>
          <w:b/>
          <w:i w:val="0"/>
        </w:rPr>
        <w:t xml:space="preserve"> Dessiner un arbre. Les racines symbolisent les lois spirituelles (péché, loi de Dieu). Les branches représentent les différentes conséquences (maladie, souffrance, peur). Les participants peuvent écrire des prières de repentance ou de délivrance sur des feuilles à accrocher aux branches.</w:t>
      </w:r>
    </w:p>
    <w:p>
      <w:pPr>
        <w:pStyle w:val="ListBullet"/>
      </w:pPr>
      <w:r>
        <w:rPr>
          <w:b w:val="0"/>
          <w:i w:val="0"/>
        </w:rPr>
        <w:t>Défi Pratique :</w:t>
      </w:r>
      <w:r>
        <w:rPr>
          <w:b/>
          <w:i w:val="0"/>
        </w:rPr>
        <w:t xml:space="preserve"> Identifiez un domaine de votre vie où vous suspectez que des conséquences du péché (le vôtre ou celui de générations passées) agissent. Confessez-le à Dieu et demandez Sa libération complète.</w:t>
      </w:r>
    </w:p>
    <w:p>
      <w:r>
        <w:rPr>
          <w:b w:val="0"/>
          <w:i w:val="0"/>
        </w:rPr>
        <w:t>---</w:t>
      </w:r>
    </w:p>
    <w:p>
      <w:pPr>
        <w:pStyle w:val="Heading4"/>
      </w:pPr>
      <w:r>
        <w:t>Fiche Thématique 5 : La Promesse Finale de Victoire</w:t>
      </w:r>
    </w:p>
    <w:p>
      <w:pPr>
        <w:pStyle w:val="ListBullet"/>
      </w:pPr>
      <w:r>
        <w:rPr>
          <w:b w:val="0"/>
          <w:i w:val="0"/>
        </w:rPr>
        <w:t>Titre :</w:t>
      </w:r>
      <w:r>
        <w:rPr>
          <w:b/>
          <w:i w:val="0"/>
        </w:rPr>
        <w:t xml:space="preserve"> Le Royaume Éternel</w:t>
      </w:r>
    </w:p>
    <w:p>
      <w:pPr>
        <w:pStyle w:val="ListBullet"/>
      </w:pPr>
      <w:r>
        <w:rPr>
          <w:b w:val="0"/>
          <w:i w:val="0"/>
        </w:rPr>
        <w:t>Verset Clé :</w:t>
      </w:r>
      <w:r>
        <w:rPr>
          <w:b/>
          <w:i w:val="0"/>
        </w:rPr>
        <w:t xml:space="preserve"> “Je vous ai dit ces choses, afin que vous ayez la paix en moi. Vous aurez des tribulations dans le monde; mais prenez courage, j'ai vaincu le monde.”</w:t>
      </w:r>
      <w:r>
        <w:rPr>
          <w:b/>
          <w:i/>
        </w:rPr>
        <w:t xml:space="preserve"> (Jean 16:33)</w:t>
      </w:r>
    </w:p>
    <w:p>
      <w:pPr>
        <w:pStyle w:val="ListBullet"/>
      </w:pPr>
      <w:r>
        <w:rPr>
          <w:b w:val="0"/>
          <w:i w:val="0"/>
        </w:rPr>
        <w:t>Explication ou Objectif :</w:t>
      </w:r>
      <w:r>
        <w:rPr>
          <w:b/>
          <w:i w:val="0"/>
        </w:rPr>
        <w:t xml:space="preserve"> Rappeler que malgré les combats, Jésus a déjà vaincu le monde, et que nous sommes appelés à vivre dans cette victoire, avec l'assurance de Son règne futur.</w:t>
      </w:r>
    </w:p>
    <w:p>
      <w:pPr>
        <w:pStyle w:val="ListBullet"/>
      </w:pPr>
      <w:r>
        <w:rPr>
          <w:b w:val="0"/>
          <w:i w:val="0"/>
        </w:rPr>
        <w:t>Réflexion :</w:t>
      </w:r>
      <w:r>
        <w:rPr>
          <w:b/>
          <w:i w:val="0"/>
        </w:rPr>
      </w:r>
    </w:p>
    <w:p>
      <w:r>
        <w:rPr>
          <w:b w:val="0"/>
          <w:i w:val="0"/>
        </w:rPr>
        <w:t xml:space="preserve">    1.  Qu'est-ce que la victoire de Jésus sur le monde signifie concrètement pour notre vie aujourd'hui ?</w:t>
      </w:r>
    </w:p>
    <w:p>
      <w:r>
        <w:rPr>
          <w:b w:val="0"/>
          <w:i w:val="0"/>
        </w:rPr>
        <w:t xml:space="preserve">           </w:t>
      </w:r>
      <w:r>
        <w:rPr>
          <w:b w:val="0"/>
          <w:i/>
        </w:rPr>
        <w:t>Réponse suggérée :* Elle nous assure que nous ne sommes pas seuls face aux tribulations, que nous avons la puissance de surmonter, et que notre espérance finale est assurée.</w:t>
      </w:r>
    </w:p>
    <w:p>
      <w:r>
        <w:rPr>
          <w:b w:val="0"/>
          <w:i w:val="0"/>
        </w:rPr>
        <w:t xml:space="preserve">    2.  Comment cette promesse de victoire finale peut-elle nous encourager à persévérer dans le combat spirituel ?</w:t>
      </w:r>
    </w:p>
    <w:p>
      <w:r>
        <w:rPr>
          <w:b w:val="0"/>
          <w:i w:val="0"/>
        </w:rPr>
        <w:t xml:space="preserve">           </w:t>
      </w:r>
      <w:r>
        <w:rPr>
          <w:b w:val="0"/>
          <w:i/>
        </w:rPr>
        <w:t>Réponse suggérée :* Elle nous donne une perspective éternelle, nous rappelle que nos luttes terrestres sont temporaires, et que Dieu est fidèle pour accomplir Ses promesses.</w:t>
      </w:r>
    </w:p>
    <w:p>
      <w:pPr>
        <w:pStyle w:val="ListBullet"/>
      </w:pPr>
      <w:r>
        <w:rPr>
          <w:b w:val="0"/>
          <w:i w:val="0"/>
        </w:rPr>
        <w:t>Citation d'un Héros de la Foi :</w:t>
      </w:r>
      <w:r>
        <w:rPr>
          <w:b/>
          <w:i w:val="0"/>
        </w:rPr>
        <w:t xml:space="preserve"> "Le croyant qui prie n'est jamais seul. Dieu est toujours là."</w:t>
      </w:r>
      <w:r>
        <w:rPr>
          <w:b/>
          <w:i/>
        </w:rPr>
        <w:t xml:space="preserve"> - David Wilkerson</w:t>
      </w:r>
    </w:p>
    <w:p>
      <w:pPr>
        <w:pStyle w:val="ListBullet"/>
      </w:pPr>
      <w:r>
        <w:rPr>
          <w:b w:val="0"/>
          <w:i w:val="0"/>
        </w:rPr>
        <w:t>Activité Créative ou Illustration Collaborative :</w:t>
      </w:r>
      <w:r>
        <w:rPr>
          <w:b/>
          <w:i w:val="0"/>
        </w:rPr>
        <w:t xml:space="preserve"> Créer une bannière ou un dessin représentant la nouvelle Jérusalem ou la création d'un nouveau ciel et d'une nouvelle terre, symbolisant la victoire finale de Dieu. Les participants peuvent écrire des mots comme "Espérance", "Paix", "Victoire".</w:t>
      </w:r>
    </w:p>
    <w:p>
      <w:pPr>
        <w:pStyle w:val="ListBullet"/>
      </w:pPr>
      <w:r>
        <w:rPr>
          <w:b w:val="0"/>
          <w:i w:val="0"/>
        </w:rPr>
        <w:t>Défi Pratique :</w:t>
      </w:r>
      <w:r>
        <w:rPr>
          <w:b/>
          <w:i w:val="0"/>
        </w:rPr>
        <w:t xml:space="preserve"> Chaque jour, rappelez-vous que Jésus a vaincu. Lisez ce verset et affirmez cette victoire sur les défis de votre journée par la prière.</w:t>
      </w:r>
    </w:p>
    <w:p>
      <w:r>
        <w:rPr>
          <w:b w:val="0"/>
          <w:i w:val="0"/>
        </w:rPr>
        <w:t>---</w:t>
      </w:r>
    </w:p>
    <w:p>
      <w:pPr>
        <w:pStyle w:val="Heading3"/>
      </w:pPr>
      <w:r>
        <w:t>Conclusion : La Persévérance dans l'Amour et la Foi</w:t>
      </w:r>
    </w:p>
    <w:p>
      <w:r>
        <w:rPr>
          <w:b w:val="0"/>
          <w:i w:val="0"/>
        </w:rPr>
        <w:t>Nous avons exploré la puissance de la prière comme une arme essentielle dans notre combat spirituel. Nous avons vu que Dieu est bon et désireux de nous bénir, mais que le monde est sous l'influence du malin. L'Église, par la prière et la foi, est appelée à être le bras de Dieu sur la terre, exerçant l'autorité qu'Il nous a donnée.</w:t>
      </w:r>
    </w:p>
    <w:p>
      <w:r>
        <w:rPr>
          <w:b w:val="0"/>
          <w:i w:val="0"/>
        </w:rPr>
        <w:t>Que ce rappel nous encourage à ne jamais nous lasser de prier, à discerner les attaques de l'ennemi, et à nous appuyer sur la victoire déjà acquise par Jésus-Christ. Le combat est réel, mais notre Dieu est tout-puissant, et Il combat avec nous et pour nous.</w:t>
      </w:r>
    </w:p>
    <w:p>
      <w:pPr>
        <w:pStyle w:val="Heading3"/>
      </w:pPr>
      <w:r>
        <w:t>Prière Finale</w:t>
      </w:r>
    </w:p>
    <w:p>
      <w:r>
        <w:rPr>
          <w:b w:val="0"/>
          <w:i w:val="0"/>
        </w:rPr>
        <w:t>Seigneur Jésus, merci pour Ta victoire sur la mort et sur le péché. Merci pour la puissance que Tu nous as donnée à travers le Saint-Esprit et la prière. Aide-nous à être des intercesseurs fidèles, des guerriers courageux et des vainqueurs par la foi. Que Ton règne vienne et que Ta volonté soit faite sur la terre comme au ciel. Que Ta paix et Ta puissance nous accompagnent chaque jour. Au nom de Jésus,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