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'Élargir l''Espace de Sa Tente : Une Vision pour la Nouvelle Année'</w:t>
      </w:r>
    </w:p>
    <w:p>
      <w:r>
        <w:rPr>
          <w:b w:val="0"/>
          <w:i w:val="0"/>
        </w:rPr>
        <w:t>author: Votre Nom / Nom de l'Église</w:t>
      </w:r>
    </w:p>
    <w:p>
      <w:r>
        <w:rPr>
          <w:b w:val="0"/>
          <w:i w:val="0"/>
        </w:rPr>
        <w:t>date: 2012-01-08</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Groupe de croissance</w:t>
      </w:r>
    </w:p>
    <w:p>
      <w:pPr>
        <w:pStyle w:val="ListBullet"/>
      </w:pPr>
      <w:r>
        <w:rPr>
          <w:b w:val="0"/>
          <w:i w:val="0"/>
        </w:rPr>
        <w:t>Bienfaisance</w:t>
      </w:r>
    </w:p>
    <w:p>
      <w:pPr>
        <w:pStyle w:val="ListBullet"/>
      </w:pPr>
      <w:r>
        <w:rPr>
          <w:b w:val="0"/>
          <w:i w:val="0"/>
        </w:rPr>
        <w:t>Prière</w:t>
      </w:r>
    </w:p>
    <w:p>
      <w:r>
        <w:rPr>
          <w:b w:val="0"/>
          <w:i w:val="0"/>
        </w:rPr>
        <w:t>palmiers:</w:t>
      </w:r>
    </w:p>
    <w:p>
      <w:pPr>
        <w:pStyle w:val="ListBullet"/>
      </w:pPr>
      <w:r>
        <w:rPr>
          <w:b w:val="0"/>
          <w:i w:val="0"/>
        </w:rPr>
        <w:t>Église</w:t>
      </w:r>
    </w:p>
    <w:p>
      <w:pPr>
        <w:pStyle w:val="ListBullet"/>
      </w:pPr>
      <w:r>
        <w:rPr>
          <w:b w:val="0"/>
          <w:i w:val="0"/>
        </w:rPr>
        <w:t>Parole de Dieu</w:t>
      </w:r>
    </w:p>
    <w:p>
      <w:pPr>
        <w:pStyle w:val="ListBullet"/>
      </w:pPr>
      <w:r>
        <w:rPr>
          <w:b w:val="0"/>
          <w:i w:val="0"/>
        </w:rPr>
        <w:t>Foi</w:t>
      </w:r>
    </w:p>
    <w:p>
      <w:pPr>
        <w:pStyle w:val="ListBullet"/>
      </w:pPr>
      <w:r>
        <w:rPr>
          <w:b w:val="0"/>
          <w:i w:val="0"/>
        </w:rPr>
        <w:t>Mission</w:t>
      </w:r>
    </w:p>
    <w:p>
      <w:pPr>
        <w:pStyle w:val="ListBullet"/>
      </w:pPr>
      <w:r>
        <w:rPr>
          <w:b w:val="0"/>
          <w:i w:val="0"/>
        </w:rPr>
        <w:t>Fêtes</w:t>
      </w:r>
    </w:p>
    <w:p>
      <w:pPr>
        <w:pStyle w:val="ListBullet"/>
      </w:pPr>
      <w:r>
        <w:rPr>
          <w:b w:val="0"/>
          <w:i w:val="0"/>
        </w:rPr>
        <w:t>Relation avec Dieu</w:t>
      </w:r>
    </w:p>
    <w:p>
      <w:pPr>
        <w:pStyle w:val="ListBullet"/>
      </w:pPr>
      <w:r>
        <w:rPr>
          <w:b w:val="0"/>
          <w:i w:val="0"/>
        </w:rPr>
        <w:t>Croissance spirituelle</w:t>
      </w:r>
    </w:p>
    <w:p>
      <w:r>
        <w:rPr>
          <w:b w:val="0"/>
          <w:i w:val="0"/>
        </w:rPr>
        <w:t>---</w:t>
      </w:r>
    </w:p>
    <w:p>
      <w:pPr>
        <w:pStyle w:val="Heading1"/>
      </w:pPr>
      <w:r>
        <w:t>Élargir l'Espace de Sa Tente : Une Vision pour la Nouvelle Année</w:t>
      </w:r>
    </w:p>
    <w:p>
      <w:r>
        <w:rPr>
          <w:b w:val="0"/>
          <w:i w:val="0"/>
        </w:rPr>
        <w:t>Chers frères et sœurs, amis de la foi,</w:t>
      </w:r>
    </w:p>
    <w:p>
      <w:r>
        <w:rPr>
          <w:b w:val="0"/>
          <w:i w:val="0"/>
        </w:rPr>
        <w:t>Alors que nous entamons cette nouvelle année, il est bon de prendre un temps pour recadrer notre vision, de faire un bilan, et de nous projeter en avant avec espérance. C'est un moment privilégié pour chercher la face de Dieu, Le remercier pour toutes Ses bénédictions passées et recevoir une parole inspirante pour l'année à venir. C'est un temps pour discerner les saisons et les circonstances, et nous ouvrir à ce que Dieu veut faire.</w:t>
      </w:r>
    </w:p>
    <w:p>
      <w:r>
        <w:rPr>
          <w:b w:val="0"/>
          <w:i w:val="0"/>
        </w:rPr>
        <w:t>Aujourd'hui, nous allons méditer sur une parole puissante d'Ésaïe, qui résonne avec force pour notre marche :</w:t>
      </w:r>
    </w:p>
    <w:p>
      <w:r>
        <w:rPr>
          <w:b w:val="0"/>
          <w:i w:val="0"/>
        </w:rPr>
        <w:t>« Agrandis l'espace de ta tente, et qu'on élargisse les tentures de ta demeure; ne resserre pas, allonge tes cordages, affermis tes pieux! Car tu te répandras à droite et à gauche; ta postérité possédera les nations, et peuplera les villes désertes. »</w:t>
      </w:r>
      <w:r>
        <w:rPr>
          <w:b w:val="0"/>
          <w:i/>
        </w:rPr>
        <w:t xml:space="preserve"> (Ésaïe 54:2-3)</w:t>
      </w:r>
    </w:p>
    <w:p>
      <w:r>
        <w:rPr>
          <w:b w:val="0"/>
          <w:i w:val="0"/>
        </w:rPr>
        <w:t>Prière d'Ouverture :</w:t>
      </w:r>
      <w:r>
        <w:rPr>
          <w:b/>
          <w:i w:val="0"/>
        </w:rPr>
      </w:r>
    </w:p>
    <w:p>
      <w:r>
        <w:rPr>
          <w:b w:val="0"/>
          <w:i w:val="0"/>
        </w:rPr>
        <w:t>Seigneur Jésus, nous Te remercions pour ce nouveau jour, pour cette nouvelle année, et pour Ta présence au milieu de nous. Nous Te demandons d'ouvrir nos cœurs et nos esprits à Ta Parole. Aide-nous à comprendre Ta vision pour nos vies, pour notre communauté, et pour Ton Royaume. Donne-nous le courage d'élargir nos tentes, d'affermir nos pieux, et de nous laisser transformer par Ton Esprit. Que cette rencontre nous rapproche de Toi et les uns des autres. Amen.</w:t>
      </w:r>
    </w:p>
    <w:p>
      <w:pPr>
        <w:pStyle w:val="Heading2"/>
      </w:pPr>
      <w:r>
        <w:t>Brise-Glace : La Tente Grandissante</w:t>
      </w:r>
    </w:p>
    <w:p>
      <w:r>
        <w:rPr>
          <w:b w:val="0"/>
          <w:i w:val="0"/>
        </w:rPr>
        <w:t>Objectif :</w:t>
      </w:r>
      <w:r>
        <w:rPr>
          <w:b/>
          <w:i w:val="0"/>
        </w:rPr>
        <w:t xml:space="preserve"> Favoriser l'interaction, la créativité et introduire le thème de l'élargissement.</w:t>
      </w:r>
    </w:p>
    <w:p>
      <w:r>
        <w:rPr>
          <w:b w:val="0"/>
          <w:i w:val="0"/>
        </w:rPr>
        <w:t>Matériel :</w:t>
      </w:r>
      <w:r>
        <w:rPr>
          <w:b/>
          <w:i w:val="0"/>
        </w:rPr>
        <w:t xml:space="preserve"> Une grande couverture ou un drap, quelques cordes ou écharpes, des objets légers et variés (rouleaux de papier toilette, petites boîtes, livres légers) pour symboliser des "pieux" ou des "soutiens".</w:t>
      </w:r>
    </w:p>
    <w:p>
      <w:r>
        <w:rPr>
          <w:b w:val="0"/>
          <w:i w:val="0"/>
        </w:rPr>
        <w:t>Déroulement :</w:t>
      </w:r>
      <w:r>
        <w:rPr>
          <w:b/>
          <w:i w:val="0"/>
        </w:rPr>
      </w:r>
    </w:p>
    <w:p>
      <w:r>
        <w:rPr>
          <w:b w:val="0"/>
          <w:i w:val="0"/>
        </w:rPr>
        <w:t>1.  Expliquez le concept :</w:t>
      </w:r>
      <w:r>
        <w:rPr>
          <w:b/>
          <w:i w:val="0"/>
        </w:rPr>
        <w:t xml:space="preserve"> "Nous allons essayer de construire la 'tente la plus grande possible' avec ces matériaux, en pensant à ce que cela signifie d'élargir."</w:t>
      </w:r>
    </w:p>
    <w:p>
      <w:r>
        <w:rPr>
          <w:b w:val="0"/>
          <w:i w:val="0"/>
        </w:rPr>
        <w:t>2.  Formation des équipes :</w:t>
      </w:r>
      <w:r>
        <w:rPr>
          <w:b/>
          <w:i w:val="0"/>
        </w:rPr>
        <w:t xml:space="preserve"> Divisez le groupe en 2 ou 3 équipes, selon le nombre de participants.</w:t>
      </w:r>
    </w:p>
    <w:p>
      <w:r>
        <w:rPr>
          <w:b w:val="0"/>
          <w:i w:val="0"/>
        </w:rPr>
        <w:t>3.  Défi de construction :</w:t>
      </w:r>
      <w:r>
        <w:rPr>
          <w:b/>
          <w:i w:val="0"/>
        </w:rPr>
        <w:t xml:space="preserve"> Chaque équipe reçoit une partie des matériaux. Leur défi est de créer une structure de "tente" qui représente l'idée d'élargissement et de stabilité.</w:t>
      </w:r>
    </w:p>
    <w:p>
      <w:r>
        <w:rPr>
          <w:b w:val="0"/>
          <w:i w:val="0"/>
        </w:rPr>
        <w:t xml:space="preserve">    *   Enfants :</w:t>
      </w:r>
      <w:r>
        <w:rPr>
          <w:b/>
          <w:i w:val="0"/>
        </w:rPr>
        <w:t xml:space="preserve"> Peuvent être en charge de "tenir les cordes" ou de "fixer les pieux" (les objets légers) au sol ou aux extrémités.</w:t>
      </w:r>
    </w:p>
    <w:p>
      <w:r>
        <w:rPr>
          <w:b w:val="0"/>
          <w:i w:val="0"/>
        </w:rPr>
        <w:t xml:space="preserve">    *   Jeunes et Adultes :</w:t>
      </w:r>
      <w:r>
        <w:rPr>
          <w:b/>
          <w:i w:val="0"/>
        </w:rPr>
        <w:t xml:space="preserve"> Collaboreront pour draper la couverture, trouver des points d'ancrage, et s'assurer que la structure est aussi "stable" et "grande" que possible.</w:t>
      </w:r>
    </w:p>
    <w:p>
      <w:r>
        <w:rPr>
          <w:b w:val="0"/>
          <w:i w:val="0"/>
        </w:rPr>
        <w:t>4.  Partage :</w:t>
      </w:r>
      <w:r>
        <w:rPr>
          <w:b/>
          <w:i w:val="0"/>
        </w:rPr>
        <w:t xml:space="preserve"> Après 10-15 minutes, chaque équipe présente sa "tente" et explique comment elle représente l'élargissement, la stabilité ou le défi de la croissance. Demandez : "Qu'est-ce qui était facile ? Qu'est-ce qui était difficile pour élargir et rendre stable votre tente ?"</w:t>
      </w:r>
    </w:p>
    <w:p>
      <w:pPr>
        <w:pStyle w:val="Heading2"/>
      </w:pPr>
      <w:r>
        <w:t>Présentation du Thème : Élargir l'Espace de Sa Tente</w:t>
      </w:r>
    </w:p>
    <w:p>
      <w:r>
        <w:rPr>
          <w:b w:val="0"/>
          <w:i w:val="0"/>
        </w:rPr>
        <w:t>Le prophète Ésaïe s'adresse ici à Israël, comparée à une femme stérile et délaissée, pleine de désespoir. Mais Dieu, dans Sa bonté et Sa souveraineté, lui annonce une nouvelle incroyable : non seulement elle va enfanter, mais ses enfants seront si nombreux qu'elle devra se préparer à une croissance inattendue et débordante ! Avant même que les enfants ne soient là, Dieu lui dit : « Fais de la place, élargis l’espace de ta tente. »</w:t>
      </w:r>
      <w:r>
        <w:rPr>
          <w:b w:val="0"/>
          <w:i/>
        </w:rPr>
      </w:r>
    </w:p>
    <w:p>
      <w:r>
        <w:rPr>
          <w:b w:val="0"/>
          <w:i w:val="0"/>
        </w:rPr>
        <w:t>Ce n'est pas seulement une image pour Israël, mais une prophétie pour l'Église, la Nouvelle Jérusalem, et une parole pour chacun de nous aujourd'hui. Dieu nous appelle à croire en Sa capacité à multiplier et à faire fructifier nos vies. Cet appel à "élargir l'espace de sa tente" est un appel à :</w:t>
      </w:r>
    </w:p>
    <w:p>
      <w:r>
        <w:rPr>
          <w:b w:val="0"/>
          <w:i w:val="0"/>
        </w:rPr>
        <w:t>1.  Avoir la vision d'élargissement :</w:t>
      </w:r>
      <w:r>
        <w:rPr>
          <w:b/>
          <w:i w:val="0"/>
        </w:rPr>
        <w:t xml:space="preserve"> Voir au-delà de nos limites actuelles, anticiper la croissance que Dieu veut donner. C'est lever les yeux vers les champs qui blanchissent pour la moisson (Jean 4:35), et fixer notre regard sur la promesse de Dieu, comme Moïse l'a fait (Hébreux 11:26). C'est croire que Dieu veut multiplier et fructifier nos vies au-delà de ce que nous imaginons (Genèse 22:17).</w:t>
      </w:r>
    </w:p>
    <w:p>
      <w:r>
        <w:rPr>
          <w:b w:val="0"/>
          <w:i w:val="0"/>
        </w:rPr>
        <w:t>2.  Consolider les pieux :</w:t>
      </w:r>
      <w:r>
        <w:rPr>
          <w:b/>
          <w:i w:val="0"/>
        </w:rPr>
        <w:t xml:space="preserve"> Avant d'agrandir, il est crucial de s'assurer que nos fondations sont solides. Une grande tente nécessite des pieux bien affermis pour résister aux tempêtes. Ces "pieux" représentent les piliers essentiels de notre foi et de notre vie chrétienne, comme ceux mentionnés dans Actes 2:42 : l'enseignement, la communion, la fraction du pain et la prière.</w:t>
      </w:r>
    </w:p>
    <w:p>
      <w:r>
        <w:rPr>
          <w:b w:val="0"/>
          <w:i w:val="0"/>
        </w:rPr>
        <w:t>3.  Élargir la tente de son cœur :</w:t>
      </w:r>
      <w:r>
        <w:rPr>
          <w:b/>
          <w:i w:val="0"/>
        </w:rPr>
        <w:t xml:space="preserve"> L'élargissement ne concerne pas seulement l'extérieur (le nombre de personnes, les activités) mais aussi l'intérieur. Comme Paul exhorte les Corinthiens (2 Corinthiens 6:11-13), notre cœur doit s'élargir pour accueillir Dieu, Sa Parole et les autres avec compassion et miséricorde (Colossiens 3:12). C'est préparer notre cœur comme une bonne terre pour que la semence de la Parole porte beaucoup de fruit.</w:t>
      </w:r>
    </w:p>
    <w:p>
      <w:r>
        <w:rPr>
          <w:b w:val="0"/>
          <w:i w:val="0"/>
        </w:rPr>
        <w:t>Aujourd'hui, nous allons explorer ces dimensions essentielles pour notre croissance personnelle et collective.</w:t>
      </w:r>
    </w:p>
    <w:p>
      <w:r>
        <w:rPr>
          <w:b w:val="0"/>
          <w:i w:val="0"/>
        </w:rPr>
        <w:t>---</w:t>
      </w:r>
    </w:p>
    <w:p>
      <w:r>
        <w:rPr>
          <w:b w:val="0"/>
          <w:i w:val="0"/>
        </w:rPr>
        <w:t>Organisation des Groupes :</w:t>
      </w:r>
      <w:r>
        <w:rPr>
          <w:b/>
          <w:i w:val="0"/>
        </w:rPr>
      </w:r>
    </w:p>
    <w:p>
      <w:r>
        <w:rPr>
          <w:b w:val="0"/>
          <w:i w:val="0"/>
        </w:rPr>
        <w:t>Nous allons nous diviser en deux groupes pour explorer plus en profondeur les facettes de cet appel à l'élargissement.</w:t>
      </w:r>
    </w:p>
    <w:p>
      <w:pPr>
        <w:pStyle w:val="ListBullet"/>
      </w:pPr>
      <w:r>
        <w:rPr>
          <w:b w:val="0"/>
          <w:i w:val="0"/>
        </w:rPr>
        <w:t>Groupe 1 : Élargir sa Vision et son Cœur</w:t>
      </w:r>
      <w:r>
        <w:rPr>
          <w:b/>
          <w:i w:val="0"/>
        </w:rPr>
      </w:r>
    </w:p>
    <w:p>
      <w:pPr>
        <w:pStyle w:val="ListBullet"/>
      </w:pPr>
      <w:r>
        <w:rPr>
          <w:b w:val="0"/>
          <w:i w:val="0"/>
        </w:rPr>
        <w:t>Ce groupe se concentrera sur la dimension de la foi, de la vision prophétique, de la transformation intérieure et de la compassion.</w:t>
      </w:r>
    </w:p>
    <w:p>
      <w:pPr>
        <w:pStyle w:val="ListBullet"/>
      </w:pPr>
      <w:r>
        <w:rPr>
          <w:b w:val="0"/>
          <w:i w:val="0"/>
        </w:rPr>
        <w:t>Groupe 2 : Consolider les Fondations (Les Piliers de notre Tente)</w:t>
      </w:r>
      <w:r>
        <w:rPr>
          <w:b/>
          <w:i w:val="0"/>
        </w:rPr>
      </w:r>
    </w:p>
    <w:p>
      <w:pPr>
        <w:pStyle w:val="ListBullet"/>
      </w:pPr>
      <w:r>
        <w:rPr>
          <w:b w:val="0"/>
          <w:i w:val="0"/>
        </w:rPr>
        <w:t>Ce groupe explorera les "pieux" de notre foi – les pratiques fondamentales qui nous donnent la stabilité nécessaire à la croissance.</w:t>
      </w:r>
    </w:p>
    <w:p>
      <w:r>
        <w:rPr>
          <w:b w:val="0"/>
          <w:i w:val="0"/>
        </w:rPr>
        <w:t>---</w:t>
      </w:r>
    </w:p>
    <w:p>
      <w:pPr>
        <w:pStyle w:val="Heading1"/>
      </w:pPr>
      <w:r>
        <w:t>Elargir l espace de sa tente</w:t>
      </w:r>
    </w:p>
    <w:p>
      <w:pPr>
        <w:pStyle w:val="Heading2"/>
      </w:pPr>
      <w:r>
        <w:t>Fiches Thématiques - Groupe 1 : Élargir sa Vision et son Cœur</w:t>
      </w:r>
    </w:p>
    <w:p>
      <w:pPr>
        <w:pStyle w:val="Heading3"/>
      </w:pPr>
      <w:r>
        <w:t>1. La Promesse du Dieu Qui Multiplie</w:t>
      </w:r>
    </w:p>
    <w:p>
      <w:pPr>
        <w:pStyle w:val="ListBullet"/>
      </w:pPr>
      <w:r>
        <w:rPr>
          <w:b w:val="0"/>
          <w:i w:val="0"/>
        </w:rPr>
        <w:t>Verset clé :</w:t>
      </w:r>
      <w:r>
        <w:rPr>
          <w:b/>
          <w:i w:val="0"/>
        </w:rPr>
        <w:t xml:space="preserve"> « Réjouis-toi, stérile, qui n'enfantais point! Éclate en cris de joie et d'allégresse, toi qui n'as pas été en travail! Car les enfants de la femme délaissée sont plus nombreux que les enfants de celle qui était mariée, a dit l'Éternel. »</w:t>
      </w:r>
      <w:r>
        <w:rPr>
          <w:b/>
          <w:i/>
        </w:rPr>
        <w:t xml:space="preserve"> (Ésaïe 54:1)</w:t>
      </w:r>
    </w:p>
    <w:p>
      <w:pPr>
        <w:pStyle w:val="ListBullet"/>
      </w:pPr>
      <w:r>
        <w:rPr>
          <w:b w:val="0"/>
          <w:i w:val="0"/>
        </w:rPr>
        <w:t>Explication ou objectif :</w:t>
      </w:r>
      <w:r>
        <w:rPr>
          <w:b/>
          <w:i w:val="0"/>
        </w:rPr>
        <w:t xml:space="preserve"> Dieu promet une croissance inattendue et abondante, nous invitant à nous préparer avec foi à recevoir Ses bénédictions.</w:t>
      </w:r>
    </w:p>
    <w:p>
      <w:pPr>
        <w:pStyle w:val="ListBullet"/>
      </w:pPr>
      <w:r>
        <w:rPr>
          <w:b w:val="0"/>
          <w:i w:val="0"/>
        </w:rPr>
        <w:t>Réflexion :</w:t>
      </w:r>
      <w:r>
        <w:rPr>
          <w:b/>
          <w:i w:val="0"/>
        </w:rPr>
      </w:r>
    </w:p>
    <w:p>
      <w:r>
        <w:rPr>
          <w:b w:val="0"/>
          <w:i w:val="0"/>
        </w:rPr>
        <w:t xml:space="preserve">    1.  Comment ta foi peut-elle "voir" la croissance et la multiplication de Dieu dans ta vie ou celle de ton Église avant même</w:t>
      </w:r>
      <w:r>
        <w:rPr>
          <w:b w:val="0"/>
          <w:i/>
        </w:rPr>
        <w:t xml:space="preserve"> qu'elles n'arrivent ?</w:t>
      </w:r>
    </w:p>
    <w:p>
      <w:r>
        <w:rPr>
          <w:b w:val="0"/>
          <w:i w:val="0"/>
        </w:rPr>
        <w:t xml:space="preserve">           </w:t>
      </w:r>
      <w:r>
        <w:rPr>
          <w:b w:val="0"/>
          <w:i/>
        </w:rPr>
        <w:t>Exemples de réponses :* Par la prière, la méditation de la Parole, la déclaration de foi, la visualisation de Son plan.</w:t>
      </w:r>
    </w:p>
    <w:p>
      <w:r>
        <w:rPr>
          <w:b w:val="0"/>
          <w:i w:val="0"/>
        </w:rPr>
        <w:t xml:space="preserve">    2.  Quels sont les domaines où tu te sens "stérile" ou "délaissé(e)" que Dieu veut transformer en fécondité dans ta vie ?</w:t>
      </w:r>
    </w:p>
    <w:p>
      <w:r>
        <w:rPr>
          <w:b w:val="0"/>
          <w:i w:val="0"/>
        </w:rPr>
        <w:t xml:space="preserve">           </w:t>
      </w:r>
      <w:r>
        <w:rPr>
          <w:b w:val="0"/>
          <w:i/>
        </w:rPr>
        <w:t>Exemples de réponses :* Relations, ministère, finances, fruits spirituels, impact personnel.</w:t>
      </w:r>
    </w:p>
    <w:p>
      <w:pPr>
        <w:pStyle w:val="ListBullet"/>
      </w:pPr>
      <w:r>
        <w:rPr>
          <w:b w:val="0"/>
          <w:i w:val="0"/>
        </w:rPr>
        <w:t>Citation d’un héros de la foi :</w:t>
      </w:r>
      <w:r>
        <w:rPr>
          <w:b/>
          <w:i w:val="0"/>
        </w:rPr>
      </w:r>
    </w:p>
    <w:p>
      <w:r>
        <w:rPr>
          <w:b w:val="0"/>
          <w:i w:val="0"/>
        </w:rPr>
        <w:t xml:space="preserve">    « La foi regarde au-delà de ce qui est visible. Elle saisit l'invisible, elle croit l'incroyable, et reçoit l'impossible. » – George Müller</w:t>
      </w:r>
      <w:r>
        <w:rPr>
          <w:b/>
          <w:i w:val="0"/>
        </w:rPr>
      </w:r>
    </w:p>
    <w:p>
      <w:pPr>
        <w:pStyle w:val="ListBullet"/>
      </w:pPr>
      <w:r>
        <w:rPr>
          <w:b w:val="0"/>
          <w:i w:val="0"/>
        </w:rPr>
        <w:t>Activité créative ou illustration collaborative :</w:t>
      </w:r>
      <w:r>
        <w:rPr>
          <w:b/>
          <w:i w:val="0"/>
        </w:rPr>
      </w:r>
    </w:p>
    <w:p>
      <w:r>
        <w:rPr>
          <w:b w:val="0"/>
          <w:i w:val="0"/>
        </w:rPr>
        <w:t xml:space="preserve">    Demandez aux participants de dessiner ou de décrire leur "tente agrandie" imaginaire. Que contient-elle ? Qui y est accueilli ? Qu'est-ce qui la rend plus grande et plus belle ?</w:t>
      </w:r>
    </w:p>
    <w:p>
      <w:pPr>
        <w:pStyle w:val="ListBullet"/>
      </w:pPr>
      <w:r>
        <w:rPr>
          <w:b w:val="0"/>
          <w:i w:val="0"/>
        </w:rPr>
        <w:t>Défi pratique :</w:t>
      </w:r>
      <w:r>
        <w:rPr>
          <w:b/>
          <w:i w:val="0"/>
        </w:rPr>
      </w:r>
    </w:p>
    <w:p>
      <w:r>
        <w:rPr>
          <w:b w:val="0"/>
          <w:i w:val="0"/>
        </w:rPr>
        <w:t xml:space="preserve">    Lister 3 domaines spécifiques de ta vie où tu as besoin de voir Dieu multiplier Ses bénédictions et commence à prier pour eux avec foi chaque jour cette semaine.</w:t>
      </w:r>
    </w:p>
    <w:p>
      <w:r>
        <w:rPr>
          <w:b w:val="0"/>
          <w:i w:val="0"/>
        </w:rPr>
        <w:t>---</w:t>
      </w:r>
    </w:p>
    <w:p>
      <w:pPr>
        <w:pStyle w:val="Heading3"/>
      </w:pPr>
      <w:r>
        <w:t>2. Lever les Yeux, Changer de Perspective</w:t>
      </w:r>
    </w:p>
    <w:p>
      <w:pPr>
        <w:pStyle w:val="ListBullet"/>
      </w:pPr>
      <w:r>
        <w:rPr>
          <w:b w:val="0"/>
          <w:i w:val="0"/>
        </w:rPr>
        <w:t>Verset clé :</w:t>
      </w:r>
      <w:r>
        <w:rPr>
          <w:b/>
          <w:i w:val="0"/>
        </w:rPr>
        <w:t xml:space="preserve"> « Ne dites-vous pas qu’il y a encore quatre mois jusqu’à la moisson ? Voici, Je vous le dis, levez les yeux, et regardez dans les champs qui déjà blanchissent pour la moisson. »</w:t>
      </w:r>
      <w:r>
        <w:rPr>
          <w:b/>
          <w:i/>
        </w:rPr>
        <w:t xml:space="preserve"> (Jean 4:35)</w:t>
      </w:r>
    </w:p>
    <w:p>
      <w:pPr>
        <w:pStyle w:val="ListBullet"/>
      </w:pPr>
      <w:r>
        <w:rPr>
          <w:b w:val="0"/>
          <w:i w:val="0"/>
        </w:rPr>
        <w:t>Explication ou objectif :</w:t>
      </w:r>
      <w:r>
        <w:rPr>
          <w:b/>
          <w:i w:val="0"/>
        </w:rPr>
        <w:t xml:space="preserve"> Adopter le regard de Jésus pour reconnaître les opportunités de moisson autour de nous, souvent invisibles à l'œil nu.</w:t>
      </w:r>
    </w:p>
    <w:p>
      <w:pPr>
        <w:pStyle w:val="ListBullet"/>
      </w:pPr>
      <w:r>
        <w:rPr>
          <w:b w:val="0"/>
          <w:i w:val="0"/>
        </w:rPr>
        <w:t>Réflexion :</w:t>
      </w:r>
      <w:r>
        <w:rPr>
          <w:b/>
          <w:i w:val="0"/>
        </w:rPr>
      </w:r>
    </w:p>
    <w:p>
      <w:r>
        <w:rPr>
          <w:b w:val="0"/>
          <w:i w:val="0"/>
        </w:rPr>
        <w:t xml:space="preserve">    1.  Qu'est-ce qui t'empêche de voir les "champs qui blanchissent" – les besoins spirituels et les opportunités de témoignage – autour de toi dans ta vie quotidienne ?</w:t>
      </w:r>
    </w:p>
    <w:p>
      <w:r>
        <w:rPr>
          <w:b w:val="0"/>
          <w:i w:val="0"/>
        </w:rPr>
        <w:t xml:space="preserve">           </w:t>
      </w:r>
      <w:r>
        <w:rPr>
          <w:b w:val="0"/>
          <w:i/>
        </w:rPr>
        <w:t>Exemples de réponses :* La distraction, la routine, la peur du rejet, le manque d'attention, le jugement.</w:t>
      </w:r>
    </w:p>
    <w:p>
      <w:r>
        <w:rPr>
          <w:b w:val="0"/>
          <w:i w:val="0"/>
        </w:rPr>
        <w:t xml:space="preserve">    2.  Comment peux-tu activement changer ta perspective cette semaine pour être plus attentif(ve) aux âmes et aux opportunités que Dieu place sur ton chemin ?</w:t>
      </w:r>
    </w:p>
    <w:p>
      <w:r>
        <w:rPr>
          <w:b w:val="0"/>
          <w:i w:val="0"/>
        </w:rPr>
        <w:t xml:space="preserve">           </w:t>
      </w:r>
      <w:r>
        <w:rPr>
          <w:b w:val="0"/>
          <w:i/>
        </w:rPr>
        <w:t>Exemples de réponses :* Prière pour un cœur sensible, conversations intentionnelles, observation de l'environnement, lecture des actualités locales.</w:t>
      </w:r>
    </w:p>
    <w:p>
      <w:pPr>
        <w:pStyle w:val="ListBullet"/>
      </w:pPr>
      <w:r>
        <w:rPr>
          <w:b w:val="0"/>
          <w:i w:val="0"/>
        </w:rPr>
        <w:t>Citation d’un héros de la foi :</w:t>
      </w:r>
      <w:r>
        <w:rPr>
          <w:b/>
          <w:i w:val="0"/>
        </w:rPr>
      </w:r>
    </w:p>
    <w:p>
      <w:r>
        <w:rPr>
          <w:b w:val="0"/>
          <w:i w:val="0"/>
        </w:rPr>
        <w:t xml:space="preserve">    « Le monde entier pour l'Évangile. C'est une vision suffisamment grande pour le cœur de Dieu, et donc pour le nôtre. » – Loren Cunningham</w:t>
      </w:r>
      <w:r>
        <w:rPr>
          <w:b/>
          <w:i w:val="0"/>
        </w:rPr>
        <w:t xml:space="preserve"> (Fondateur de Jeunesse en Mission)</w:t>
      </w:r>
    </w:p>
    <w:p>
      <w:pPr>
        <w:pStyle w:val="ListBullet"/>
      </w:pPr>
      <w:r>
        <w:rPr>
          <w:b w:val="0"/>
          <w:i w:val="0"/>
        </w:rPr>
        <w:t>Activité créative ou illustration collaborative :</w:t>
      </w:r>
      <w:r>
        <w:rPr>
          <w:b/>
          <w:i w:val="0"/>
        </w:rPr>
      </w:r>
    </w:p>
    <w:p>
      <w:r>
        <w:rPr>
          <w:b w:val="0"/>
          <w:i w:val="0"/>
        </w:rPr>
        <w:t xml:space="preserve">    "Jeu des différences" : Montrez deux images similaires d'une scène quotidienne (rue, parc, café) avec des détails subtils. Demandez aux participants de trouver les différences, puis faites le parallèle avec la nécessité de "voir" au-delà de l'ordinaire pour les opportunités spirituelles.</w:t>
      </w:r>
    </w:p>
    <w:p>
      <w:pPr>
        <w:pStyle w:val="ListBullet"/>
      </w:pPr>
      <w:r>
        <w:rPr>
          <w:b w:val="0"/>
          <w:i w:val="0"/>
        </w:rPr>
        <w:t>Défi pratique :</w:t>
      </w:r>
      <w:r>
        <w:rPr>
          <w:b/>
          <w:i w:val="0"/>
        </w:rPr>
      </w:r>
    </w:p>
    <w:p>
      <w:r>
        <w:rPr>
          <w:b w:val="0"/>
          <w:i w:val="0"/>
        </w:rPr>
        <w:t xml:space="preserve">    Identifie une personne ou une situation cette semaine que Dieu t'appelle à "voir" avec de nouveaux yeux, et prie pour elle en demandant à Dieu de te montrer comment agir.</w:t>
      </w:r>
    </w:p>
    <w:p>
      <w:r>
        <w:rPr>
          <w:b w:val="0"/>
          <w:i w:val="0"/>
        </w:rPr>
        <w:t>---</w:t>
      </w:r>
    </w:p>
    <w:p>
      <w:pPr>
        <w:pStyle w:val="Heading3"/>
      </w:pPr>
      <w:r>
        <w:t>3. Le Prix de l'Élargissement</w:t>
      </w:r>
    </w:p>
    <w:p>
      <w:pPr>
        <w:pStyle w:val="ListBullet"/>
      </w:pPr>
      <w:r>
        <w:rPr>
          <w:b w:val="0"/>
          <w:i w:val="0"/>
        </w:rPr>
        <w:t>Verset clé :</w:t>
      </w:r>
      <w:r>
        <w:rPr>
          <w:b/>
          <w:i w:val="0"/>
        </w:rPr>
        <w:t xml:space="preserve"> « Il regardait l'opprobre de Christ comme une richesse plus grande que les trésors de l'Égypte, car il avait les yeux fixés sur la rémunération. »</w:t>
      </w:r>
      <w:r>
        <w:rPr>
          <w:b/>
          <w:i/>
        </w:rPr>
        <w:t xml:space="preserve"> (Hébreux 11:26)</w:t>
      </w:r>
    </w:p>
    <w:p>
      <w:pPr>
        <w:pStyle w:val="ListBullet"/>
      </w:pPr>
      <w:r>
        <w:rPr>
          <w:b w:val="0"/>
          <w:i w:val="0"/>
        </w:rPr>
        <w:t>Explication ou objectif :</w:t>
      </w:r>
      <w:r>
        <w:rPr>
          <w:b/>
          <w:i w:val="0"/>
        </w:rPr>
        <w:t xml:space="preserve"> L'élargissement spirituel et la croissance du Royaume demandent parfois des sacrifices, mais la récompense éternelle est incomparable.</w:t>
      </w:r>
    </w:p>
    <w:p>
      <w:pPr>
        <w:pStyle w:val="ListBullet"/>
      </w:pPr>
      <w:r>
        <w:rPr>
          <w:b w:val="0"/>
          <w:i w:val="0"/>
        </w:rPr>
        <w:t>Réflexion :</w:t>
      </w:r>
      <w:r>
        <w:rPr>
          <w:b/>
          <w:i w:val="0"/>
        </w:rPr>
      </w:r>
    </w:p>
    <w:p>
      <w:r>
        <w:rPr>
          <w:b w:val="0"/>
          <w:i w:val="0"/>
        </w:rPr>
        <w:t xml:space="preserve">    1.  Quels "conforts" ou "anciennes habitudes" dois-tu être prêt(e) à quitter ou à reconsidérer pour un plus grand élargissement spirituel ou un impact plus grand ?</w:t>
      </w:r>
    </w:p>
    <w:p>
      <w:r>
        <w:rPr>
          <w:b w:val="0"/>
          <w:i w:val="0"/>
        </w:rPr>
        <w:t xml:space="preserve">           </w:t>
      </w:r>
      <w:r>
        <w:rPr>
          <w:b w:val="0"/>
          <w:i/>
        </w:rPr>
        <w:t>Exemples de réponses :* Temps passé sur les écrans, certaines relations, peurs, zones de confort, attachement aux biens matériels.</w:t>
      </w:r>
    </w:p>
    <w:p>
      <w:r>
        <w:rPr>
          <w:b w:val="0"/>
          <w:i w:val="0"/>
        </w:rPr>
        <w:t xml:space="preserve">    2.  Comment la perspective de la récompense céleste (la "rémunération") t'encourage-t-elle à persévérer dans les défis actuels et à faire des choix coûteux pour Christ ?</w:t>
      </w:r>
    </w:p>
    <w:p>
      <w:r>
        <w:rPr>
          <w:b w:val="0"/>
          <w:i w:val="0"/>
        </w:rPr>
        <w:t xml:space="preserve">           </w:t>
      </w:r>
      <w:r>
        <w:rPr>
          <w:b w:val="0"/>
          <w:i/>
        </w:rPr>
        <w:t>Exemples de réponses :* Donne de l'espoir, une motivation plus profonde, la paix, une vision à long terme.</w:t>
      </w:r>
    </w:p>
    <w:p>
      <w:pPr>
        <w:pStyle w:val="ListBullet"/>
      </w:pPr>
      <w:r>
        <w:rPr>
          <w:b w:val="0"/>
          <w:i w:val="0"/>
        </w:rPr>
        <w:t>Citation d’un héros de la foi :</w:t>
      </w:r>
      <w:r>
        <w:rPr>
          <w:b/>
          <w:i w:val="0"/>
        </w:rPr>
      </w:r>
    </w:p>
    <w:p>
      <w:r>
        <w:rPr>
          <w:b w:val="0"/>
          <w:i w:val="0"/>
        </w:rPr>
        <w:t xml:space="preserve">    « Il n'est pas un fou celui qui donne ce qu'il ne peut pas garder pour gagner ce qu'il ne peut pas perdre. » – Jim Elliot</w:t>
      </w:r>
      <w:r>
        <w:rPr>
          <w:b/>
          <w:i w:val="0"/>
        </w:rPr>
      </w:r>
    </w:p>
    <w:p>
      <w:pPr>
        <w:pStyle w:val="ListBullet"/>
      </w:pPr>
      <w:r>
        <w:rPr>
          <w:b w:val="0"/>
          <w:i w:val="0"/>
        </w:rPr>
        <w:t>Activité créative ou illustration collaborative :</w:t>
      </w:r>
      <w:r>
        <w:rPr>
          <w:b/>
          <w:i w:val="0"/>
        </w:rPr>
      </w:r>
    </w:p>
    <w:p>
      <w:r>
        <w:rPr>
          <w:b w:val="0"/>
          <w:i w:val="0"/>
        </w:rPr>
        <w:t xml:space="preserve">    Créer une "couronne" symbolique : Demandez aux participants de dessiner ou de décrire ce qui composerait leur "couronne" symbolique (vertus, sacrifices faits pour Christ, personnes atteintes pour l'Évangile, etc.) qui sera leur récompense.</w:t>
      </w:r>
    </w:p>
    <w:p>
      <w:pPr>
        <w:pStyle w:val="ListBullet"/>
      </w:pPr>
      <w:r>
        <w:rPr>
          <w:b w:val="0"/>
          <w:i w:val="0"/>
        </w:rPr>
        <w:t>Défi pratique :</w:t>
      </w:r>
      <w:r>
        <w:rPr>
          <w:b/>
          <w:i w:val="0"/>
        </w:rPr>
      </w:r>
    </w:p>
    <w:p>
      <w:r>
        <w:rPr>
          <w:b w:val="0"/>
          <w:i w:val="0"/>
        </w:rPr>
        <w:t xml:space="preserve">    Identifie un domaine où tu es appelé(e) à faire un "sacrifice" (de temps, d'argent, d'ego, d'habitude) cette semaine pour la croissance du Royaume de Dieu. Agis concrètement.</w:t>
      </w:r>
    </w:p>
    <w:p>
      <w:r>
        <w:rPr>
          <w:b w:val="0"/>
          <w:i w:val="0"/>
        </w:rPr>
        <w:t>---</w:t>
      </w:r>
    </w:p>
    <w:p>
      <w:pPr>
        <w:pStyle w:val="Heading3"/>
      </w:pPr>
      <w:r>
        <w:t>4. Un Cœur Grand Ouvert</w:t>
      </w:r>
    </w:p>
    <w:p>
      <w:pPr>
        <w:pStyle w:val="ListBullet"/>
      </w:pPr>
      <w:r>
        <w:rPr>
          <w:b w:val="0"/>
          <w:i w:val="0"/>
        </w:rPr>
        <w:t>Verset clé :</w:t>
      </w:r>
      <w:r>
        <w:rPr>
          <w:b/>
          <w:i w:val="0"/>
        </w:rPr>
        <w:t xml:space="preserve"> « Notre bouche s’est ouverte pour vous, Corinthiens, notre cœur s’est élargi. Vous n’êtes point à l’étroit au-dedans de nous ; mais vos entrailles se sont rétrécies. Rendez-nous la pareille, - je vous parle comme à mes enfants, - élargissez-vous aussi ! »</w:t>
      </w:r>
      <w:r>
        <w:rPr>
          <w:b/>
          <w:i/>
        </w:rPr>
        <w:t xml:space="preserve"> (2 Corinthiens 6:11-13)</w:t>
      </w:r>
    </w:p>
    <w:p>
      <w:pPr>
        <w:pStyle w:val="ListBullet"/>
      </w:pPr>
      <w:r>
        <w:rPr>
          <w:b w:val="0"/>
          <w:i w:val="0"/>
        </w:rPr>
        <w:t>Explication ou objectif :</w:t>
      </w:r>
      <w:r>
        <w:rPr>
          <w:b/>
          <w:i w:val="0"/>
        </w:rPr>
        <w:t xml:space="preserve"> Développer un cœur large, rempli de compassion, de miséricorde et d'amour, reflétant le cœur de Christ pour tous.</w:t>
      </w:r>
    </w:p>
    <w:p>
      <w:pPr>
        <w:pStyle w:val="ListBullet"/>
      </w:pPr>
      <w:r>
        <w:rPr>
          <w:b w:val="0"/>
          <w:i w:val="0"/>
        </w:rPr>
        <w:t>Réflexion :</w:t>
      </w:r>
      <w:r>
        <w:rPr>
          <w:b/>
          <w:i w:val="0"/>
        </w:rPr>
      </w:r>
    </w:p>
    <w:p>
      <w:r>
        <w:rPr>
          <w:b w:val="0"/>
          <w:i w:val="0"/>
        </w:rPr>
        <w:t xml:space="preserve">    1.  Quels sont les "murs" intérieurs (préjugés, peurs, amertume, jugement) qui rétrécissent ton cœur envers Dieu ou envers les autres, les rendant "à l'étroit" ?</w:t>
      </w:r>
    </w:p>
    <w:p>
      <w:r>
        <w:rPr>
          <w:b w:val="0"/>
          <w:i w:val="0"/>
        </w:rPr>
        <w:t xml:space="preserve">           </w:t>
      </w:r>
      <w:r>
        <w:rPr>
          <w:b w:val="0"/>
          <w:i/>
        </w:rPr>
        <w:t>Exemples de réponses :* Expériences passées douloureuses, différences culturelles, politiques, théologiques, manque de pardon.</w:t>
      </w:r>
    </w:p>
    <w:p>
      <w:r>
        <w:rPr>
          <w:b w:val="0"/>
          <w:i w:val="0"/>
        </w:rPr>
        <w:t xml:space="preserve">    2.  Comment peux-tu pratiquer activement la compassion cette semaine envers quelqu'un de "différent" de toi ou que tu as tendance à juger ?</w:t>
      </w:r>
    </w:p>
    <w:p>
      <w:r>
        <w:rPr>
          <w:b w:val="0"/>
          <w:i w:val="0"/>
        </w:rPr>
        <w:t xml:space="preserve">           </w:t>
      </w:r>
      <w:r>
        <w:rPr>
          <w:b w:val="0"/>
          <w:i/>
        </w:rPr>
        <w:t>Exemples de réponses :* L'écouter sans interrompre, lui offrir un service, prier pour elle, chercher à comprendre sa perspective, lui montrer de l'amour sans condition.</w:t>
      </w:r>
    </w:p>
    <w:p>
      <w:pPr>
        <w:pStyle w:val="ListBullet"/>
      </w:pPr>
      <w:r>
        <w:rPr>
          <w:b w:val="0"/>
          <w:i w:val="0"/>
        </w:rPr>
        <w:t>Citation d’un héros de la foi :</w:t>
      </w:r>
      <w:r>
        <w:rPr>
          <w:b/>
          <w:i w:val="0"/>
        </w:rPr>
      </w:r>
    </w:p>
    <w:p>
      <w:r>
        <w:rPr>
          <w:b w:val="0"/>
          <w:i w:val="0"/>
        </w:rPr>
        <w:t xml:space="preserve">    « La compassion n'est pas une émotion, c'est une compétence qui se développe avec la pratique. » – Mère Teresa</w:t>
      </w:r>
      <w:r>
        <w:rPr>
          <w:b/>
          <w:i w:val="0"/>
        </w:rPr>
      </w:r>
    </w:p>
    <w:p>
      <w:pPr>
        <w:pStyle w:val="ListBullet"/>
      </w:pPr>
      <w:r>
        <w:rPr>
          <w:b w:val="0"/>
          <w:i w:val="0"/>
        </w:rPr>
        <w:t>Activité créative ou illustration collaborative :</w:t>
      </w:r>
      <w:r>
        <w:rPr>
          <w:b/>
          <w:i w:val="0"/>
        </w:rPr>
      </w:r>
    </w:p>
    <w:p>
      <w:r>
        <w:rPr>
          <w:b w:val="0"/>
          <w:i w:val="0"/>
        </w:rPr>
        <w:t xml:space="preserve">    "Cercle d'empathie" : Invitez chacun à partager brièvement une situation où ils ont ressenti ou montré de la compassion pour quelqu'un, ou une situation où ils auraient souhaité en montrer davantage.</w:t>
      </w:r>
    </w:p>
    <w:p>
      <w:pPr>
        <w:pStyle w:val="ListBullet"/>
      </w:pPr>
      <w:r>
        <w:rPr>
          <w:b w:val="0"/>
          <w:i w:val="0"/>
        </w:rPr>
        <w:t>Défi pratique :</w:t>
      </w:r>
      <w:r>
        <w:rPr>
          <w:b/>
          <w:i w:val="0"/>
        </w:rPr>
      </w:r>
    </w:p>
    <w:p>
      <w:r>
        <w:rPr>
          <w:b w:val="0"/>
          <w:i w:val="0"/>
        </w:rPr>
        <w:t xml:space="preserve">    Choisis une personne (dans ou hors de ton Église) envers qui tu as du mal à élargir ton cœur et fais un effort conscient pour lui montrer de la gentillesse ou de la compréhension cette semaine.</w:t>
      </w:r>
    </w:p>
    <w:p>
      <w:r>
        <w:rPr>
          <w:b w:val="0"/>
          <w:i w:val="0"/>
        </w:rPr>
        <w:t>---</w:t>
      </w:r>
    </w:p>
    <w:p>
      <w:pPr>
        <w:pStyle w:val="Heading3"/>
      </w:pPr>
      <w:r>
        <w:t>5. Préparer le Terrain de son Cœur</w:t>
      </w:r>
    </w:p>
    <w:p>
      <w:pPr>
        <w:pStyle w:val="ListBullet"/>
      </w:pPr>
      <w:r>
        <w:rPr>
          <w:b w:val="0"/>
          <w:i w:val="0"/>
        </w:rPr>
        <w:t>Verset clé :</w:t>
      </w:r>
      <w:r>
        <w:rPr>
          <w:b/>
          <w:i w:val="0"/>
        </w:rPr>
        <w:t xml:space="preserve"> « Ainsi donc, comme des élus de Dieu, saints et bien-aimés, revêtez-vous d'entrailles de miséricorde, de bonté, d'humilité, de douceur, de patience. »</w:t>
      </w:r>
      <w:r>
        <w:rPr>
          <w:b/>
          <w:i/>
        </w:rPr>
        <w:t xml:space="preserve"> (Colossiens 3:12) (Ou : Matthieu 13:3-9, la parabole du semeur)</w:t>
      </w:r>
    </w:p>
    <w:p>
      <w:pPr>
        <w:pStyle w:val="ListBullet"/>
      </w:pPr>
      <w:r>
        <w:rPr>
          <w:b w:val="0"/>
          <w:i w:val="0"/>
        </w:rPr>
        <w:t>Explication ou objectif :</w:t>
      </w:r>
      <w:r>
        <w:rPr>
          <w:b/>
          <w:i w:val="0"/>
        </w:rPr>
        <w:t xml:space="preserve"> Cultiver un cœur réceptif à la Parole de Dieu, en identifiant et en éliminant les obstacles intérieurs pour qu'elle porte du fruit.</w:t>
      </w:r>
    </w:p>
    <w:p>
      <w:pPr>
        <w:pStyle w:val="ListBullet"/>
      </w:pPr>
      <w:r>
        <w:rPr>
          <w:b w:val="0"/>
          <w:i w:val="0"/>
        </w:rPr>
        <w:t>Réflexion :</w:t>
      </w:r>
      <w:r>
        <w:rPr>
          <w:b/>
          <w:i w:val="0"/>
        </w:rPr>
      </w:r>
    </w:p>
    <w:p>
      <w:r>
        <w:rPr>
          <w:b w:val="0"/>
          <w:i w:val="0"/>
        </w:rPr>
        <w:t xml:space="preserve">    1.  Quels sont les "ronces", les "pierres" ou le "bord du chemin" (soucis du monde, séductions de la richesse, superficialité, manque de persévérance, péchés) dans ton cœur qui empêchent la Parole de Dieu de s'enraciner et de porter beaucoup de fruit ?</w:t>
      </w:r>
    </w:p>
    <w:p>
      <w:r>
        <w:rPr>
          <w:b w:val="0"/>
          <w:i w:val="0"/>
        </w:rPr>
        <w:t xml:space="preserve">           </w:t>
      </w:r>
      <w:r>
        <w:rPr>
          <w:b w:val="0"/>
          <w:i/>
        </w:rPr>
        <w:t>Exemples de réponses :* Amertume, distraction, fierté, manque de pardon, peur, paresse spirituelle.</w:t>
      </w:r>
    </w:p>
    <w:p>
      <w:r>
        <w:rPr>
          <w:b w:val="0"/>
          <w:i w:val="0"/>
        </w:rPr>
        <w:t xml:space="preserve">    2.  Comment peux-tu consciemment préparer ton cœur à recevoir et obéir à la Parole de Dieu chaque jour, afin qu'elle change et bouleverse ta vie encore plus profondément ?</w:t>
      </w:r>
    </w:p>
    <w:p>
      <w:r>
        <w:rPr>
          <w:b w:val="0"/>
          <w:i w:val="0"/>
        </w:rPr>
        <w:t xml:space="preserve">           </w:t>
      </w:r>
      <w:r>
        <w:rPr>
          <w:b w:val="0"/>
          <w:i/>
        </w:rPr>
        <w:t>Exemples de réponses :* Temps calme avec Dieu, journal de prière, méditation active, lecture d'un commentaire biblique, discussion en groupe.</w:t>
      </w:r>
    </w:p>
    <w:p>
      <w:pPr>
        <w:pStyle w:val="ListBullet"/>
      </w:pPr>
      <w:r>
        <w:rPr>
          <w:b w:val="0"/>
          <w:i w:val="0"/>
        </w:rPr>
        <w:t>Citation d’un héros de la foi :</w:t>
      </w:r>
      <w:r>
        <w:rPr>
          <w:b/>
          <w:i w:val="0"/>
        </w:rPr>
      </w:r>
    </w:p>
    <w:p>
      <w:r>
        <w:rPr>
          <w:b w:val="0"/>
          <w:i w:val="0"/>
        </w:rPr>
        <w:t xml:space="preserve">    « La Bible n'est pas seulement un livre, c'est un miroir. Elle nous montre ce que nous sommes, ce que nous devrions être et ce que nous pouvons devenir. » – D. L. Moody</w:t>
      </w:r>
      <w:r>
        <w:rPr>
          <w:b/>
          <w:i w:val="0"/>
        </w:rPr>
      </w:r>
    </w:p>
    <w:p>
      <w:pPr>
        <w:pStyle w:val="ListBullet"/>
      </w:pPr>
      <w:r>
        <w:rPr>
          <w:b w:val="0"/>
          <w:i w:val="0"/>
        </w:rPr>
        <w:t>Activité créative ou illustration collaborative :</w:t>
      </w:r>
      <w:r>
        <w:rPr>
          <w:b/>
          <w:i w:val="0"/>
        </w:rPr>
      </w:r>
    </w:p>
    <w:p>
      <w:r>
        <w:rPr>
          <w:b w:val="0"/>
          <w:i w:val="0"/>
        </w:rPr>
        <w:t xml:space="preserve">    "Jardin de mon cœur" : Sur une feuille, les participants dessinent un jardin. Ils identifient ce qu'ils veulent "arracher" (mauvaises herbes, pierres) et ce qu'ils veulent "planter" (fruits de l'Esprit, paroles de Dieu) pour que leur cœur soit un terrain fertile.</w:t>
      </w:r>
    </w:p>
    <w:p>
      <w:pPr>
        <w:pStyle w:val="ListBullet"/>
      </w:pPr>
      <w:r>
        <w:rPr>
          <w:b w:val="0"/>
          <w:i w:val="0"/>
        </w:rPr>
        <w:t>Défi pratique :</w:t>
      </w:r>
      <w:r>
        <w:rPr>
          <w:b/>
          <w:i w:val="0"/>
        </w:rPr>
      </w:r>
    </w:p>
    <w:p>
      <w:r>
        <w:rPr>
          <w:b w:val="0"/>
          <w:i w:val="0"/>
        </w:rPr>
        <w:t xml:space="preserve">    Lis un passage de la Bible chaque jour cette semaine en demandant spécifiquement à Dieu de "préparer ton cœur" et de t'aider à appliquer ce que tu lis.</w:t>
      </w:r>
    </w:p>
    <w:p>
      <w:r>
        <w:rPr>
          <w:b w:val="0"/>
          <w:i w:val="0"/>
        </w:rPr>
        <w:t>---</w:t>
      </w:r>
    </w:p>
    <w:p>
      <w:pPr>
        <w:pStyle w:val="Heading2"/>
      </w:pPr>
      <w:r>
        <w:t>Fiches Thématiques - Groupe 2 : Consolider les Fondations (Les Piliers de notre Tente)</w:t>
      </w:r>
    </w:p>
    <w:p>
      <w:pPr>
        <w:pStyle w:val="Heading3"/>
      </w:pPr>
      <w:r>
        <w:t>1. L'Ancrage dans la Parole (Enseignement des Apôtres)</w:t>
      </w:r>
    </w:p>
    <w:p>
      <w:pPr>
        <w:pStyle w:val="ListBullet"/>
      </w:pPr>
      <w:r>
        <w:rPr>
          <w:b w:val="0"/>
          <w:i w:val="0"/>
        </w:rPr>
        <w:t>Verset clé :</w:t>
      </w:r>
      <w:r>
        <w:rPr>
          <w:b/>
          <w:i w:val="0"/>
        </w:rPr>
        <w:t xml:space="preserve"> « Ils persévéraient dans l'enseignement des apôtres, dans la communion fraternelle, dans la fraction du pain, et dans les prières. »</w:t>
      </w:r>
      <w:r>
        <w:rPr>
          <w:b/>
          <w:i/>
        </w:rPr>
        <w:t xml:space="preserve"> (Actes 2:42a)</w:t>
      </w:r>
    </w:p>
    <w:p>
      <w:pPr>
        <w:pStyle w:val="ListBullet"/>
      </w:pPr>
      <w:r>
        <w:rPr>
          <w:b w:val="0"/>
          <w:i w:val="0"/>
        </w:rPr>
        <w:t>Explication ou objectif :</w:t>
      </w:r>
      <w:r>
        <w:rPr>
          <w:b/>
          <w:i w:val="0"/>
        </w:rPr>
        <w:t xml:space="preserve"> Se fonder solidement sur l'enseignement biblique pour grandir dans la connaissance de Dieu, discerner Sa volonté et annoncer l'Évangile.</w:t>
      </w:r>
    </w:p>
    <w:p>
      <w:pPr>
        <w:pStyle w:val="ListBullet"/>
      </w:pPr>
      <w:r>
        <w:rPr>
          <w:b w:val="0"/>
          <w:i w:val="0"/>
        </w:rPr>
        <w:t>Réflexion :</w:t>
      </w:r>
      <w:r>
        <w:rPr>
          <w:b/>
          <w:i w:val="0"/>
        </w:rPr>
      </w:r>
    </w:p>
    <w:p>
      <w:r>
        <w:rPr>
          <w:b w:val="0"/>
          <w:i w:val="0"/>
        </w:rPr>
        <w:t xml:space="preserve">    1.  Comment l'enseignement des apôtres (la Bible, la saine doctrine) te guide-t-il dans ta vie quotidienne et te permet-il de discerner la vérité ?</w:t>
      </w:r>
    </w:p>
    <w:p>
      <w:r>
        <w:rPr>
          <w:b w:val="0"/>
          <w:i w:val="0"/>
        </w:rPr>
        <w:t xml:space="preserve">           </w:t>
      </w:r>
      <w:r>
        <w:rPr>
          <w:b w:val="0"/>
          <w:i/>
        </w:rPr>
        <w:t>Exemples de réponses :* Prend des décisions, évite des erreurs, donne de la sagesse, aide à comprendre les événements du monde.</w:t>
      </w:r>
    </w:p>
    <w:p>
      <w:r>
        <w:rPr>
          <w:b w:val="0"/>
          <w:i w:val="0"/>
        </w:rPr>
        <w:t xml:space="preserve">    2.  Quelle est ta méthode actuelle pour approfondir ta connaissance de la Parole de Dieu ? Y a-t-il des améliorations que tu pourrais apporter ?</w:t>
      </w:r>
    </w:p>
    <w:p>
      <w:r>
        <w:rPr>
          <w:b w:val="0"/>
          <w:i w:val="0"/>
        </w:rPr>
        <w:t xml:space="preserve">           </w:t>
      </w:r>
      <w:r>
        <w:rPr>
          <w:b w:val="0"/>
          <w:i/>
        </w:rPr>
        <w:t>Exemples de réponses :* Lecture quotidienne, étude thématique, commentaires, écoute de prédications, discussions en groupe biblique.</w:t>
      </w:r>
    </w:p>
    <w:p>
      <w:pPr>
        <w:pStyle w:val="ListBullet"/>
      </w:pPr>
      <w:r>
        <w:rPr>
          <w:b w:val="0"/>
          <w:i w:val="0"/>
        </w:rPr>
        <w:t>Citation d’un héros de la foi :</w:t>
      </w:r>
      <w:r>
        <w:rPr>
          <w:b/>
          <w:i w:val="0"/>
        </w:rPr>
      </w:r>
    </w:p>
    <w:p>
      <w:r>
        <w:rPr>
          <w:b w:val="0"/>
          <w:i w:val="0"/>
        </w:rPr>
        <w:t xml:space="preserve">    « La Bible est une nourriture pour l'âme, une lumière pour le sentier, une source de joie et une arme pour la guerre. » – Charles Spurgeon</w:t>
      </w:r>
      <w:r>
        <w:rPr>
          <w:b/>
          <w:i w:val="0"/>
        </w:rPr>
      </w:r>
    </w:p>
    <w:p>
      <w:pPr>
        <w:pStyle w:val="ListBullet"/>
      </w:pPr>
      <w:r>
        <w:rPr>
          <w:b w:val="0"/>
          <w:i w:val="0"/>
        </w:rPr>
        <w:t>Activité créative ou illustration collaborative :</w:t>
      </w:r>
      <w:r>
        <w:rPr>
          <w:b/>
          <w:i w:val="0"/>
        </w:rPr>
      </w:r>
    </w:p>
    <w:p>
      <w:r>
        <w:rPr>
          <w:b w:val="0"/>
          <w:i w:val="0"/>
        </w:rPr>
        <w:t xml:space="preserve">    "La Tour de la Vérité" : Fournissez des blocs de construction (type Jenga ou simplement des cartes épaisses). Sur chaque bloc, les participants écrivent une "vérité biblique" fondamentale. Le défi est de construire la tour la plus stable possible en utilisant ces "vérités" comme fondations.</w:t>
      </w:r>
    </w:p>
    <w:p>
      <w:pPr>
        <w:pStyle w:val="ListBullet"/>
      </w:pPr>
      <w:r>
        <w:rPr>
          <w:b w:val="0"/>
          <w:i w:val="0"/>
        </w:rPr>
        <w:t>Défi pratique :</w:t>
      </w:r>
      <w:r>
        <w:rPr>
          <w:b/>
          <w:i w:val="0"/>
        </w:rPr>
      </w:r>
    </w:p>
    <w:p>
      <w:r>
        <w:rPr>
          <w:b w:val="0"/>
          <w:i w:val="0"/>
        </w:rPr>
        <w:t xml:space="preserve">    Engage-toi cette semaine à un temps régulier (même 10-15 minutes par jour) d'étude biblique ciblée, seul ou avec un partenaire de prière.</w:t>
      </w:r>
    </w:p>
    <w:p>
      <w:r>
        <w:rPr>
          <w:b w:val="0"/>
          <w:i w:val="0"/>
        </w:rPr>
        <w:t>---</w:t>
      </w:r>
    </w:p>
    <w:p>
      <w:pPr>
        <w:pStyle w:val="Heading3"/>
      </w:pPr>
      <w:r>
        <w:t>2. L'Unité du Corps (Communion Fraternelle)</w:t>
      </w:r>
    </w:p>
    <w:p>
      <w:pPr>
        <w:pStyle w:val="ListBullet"/>
      </w:pPr>
      <w:r>
        <w:rPr>
          <w:b w:val="0"/>
          <w:i w:val="0"/>
        </w:rPr>
        <w:t>Verset clé :</w:t>
      </w:r>
      <w:r>
        <w:rPr>
          <w:b/>
          <w:i w:val="0"/>
        </w:rPr>
        <w:t xml:space="preserve"> « Oh! qu'il est agréable, qu'il est doux pour des frères de demeurer ensemble! »</w:t>
      </w:r>
      <w:r>
        <w:rPr>
          <w:b/>
          <w:i/>
        </w:rPr>
        <w:t xml:space="preserve"> (Psaume 133:1) et (Actes 2:42b)</w:t>
      </w:r>
    </w:p>
    <w:p>
      <w:pPr>
        <w:pStyle w:val="ListBullet"/>
      </w:pPr>
      <w:r>
        <w:rPr>
          <w:b w:val="0"/>
          <w:i w:val="0"/>
        </w:rPr>
        <w:t>Explication ou objectif :</w:t>
      </w:r>
      <w:r>
        <w:rPr>
          <w:b/>
          <w:i w:val="0"/>
        </w:rPr>
        <w:t xml:space="preserve"> Cultiver des relations profondes et authentiques au sein de la famille de Dieu, s'encourageant, s'exhortant et se soutenant mutuellement.</w:t>
      </w:r>
    </w:p>
    <w:p>
      <w:pPr>
        <w:pStyle w:val="ListBullet"/>
      </w:pPr>
      <w:r>
        <w:rPr>
          <w:b w:val="0"/>
          <w:i w:val="0"/>
        </w:rPr>
        <w:t>Réflexion :</w:t>
      </w:r>
      <w:r>
        <w:rPr>
          <w:b/>
          <w:i w:val="0"/>
        </w:rPr>
      </w:r>
    </w:p>
    <w:p>
      <w:r>
        <w:rPr>
          <w:b w:val="0"/>
          <w:i w:val="0"/>
        </w:rPr>
        <w:t xml:space="preserve">    1.  Quels efforts es-tu prêt(e) à faire pour renforcer les liens de fraternité dans ton Église ou ton groupe de maison ?</w:t>
      </w:r>
    </w:p>
    <w:p>
      <w:r>
        <w:rPr>
          <w:b w:val="0"/>
          <w:i w:val="0"/>
        </w:rPr>
        <w:t xml:space="preserve">           </w:t>
      </w:r>
      <w:r>
        <w:rPr>
          <w:b w:val="0"/>
          <w:i/>
        </w:rPr>
        <w:t>Exemples de réponses :* Inviter quelqu'un, appeler régulièrement, servir ensemble, participer aux activités, pardonner rapidement.</w:t>
      </w:r>
    </w:p>
    <w:p>
      <w:r>
        <w:rPr>
          <w:b w:val="0"/>
          <w:i w:val="0"/>
        </w:rPr>
        <w:t xml:space="preserve">    2.  Comment peux-tu être un "gardien" pour ton frère ou ta sœur en Christ cette semaine, les encourageant ou les relevant ?</w:t>
      </w:r>
    </w:p>
    <w:p>
      <w:r>
        <w:rPr>
          <w:b w:val="0"/>
          <w:i w:val="0"/>
        </w:rPr>
        <w:t xml:space="preserve">           </w:t>
      </w:r>
      <w:r>
        <w:rPr>
          <w:b w:val="0"/>
          <w:i/>
        </w:rPr>
        <w:t>Exemples de réponses :* Les écouter, prier pour eux, leur offrir de l'aide, un mot d'encouragement, un conseil sage.</w:t>
      </w:r>
    </w:p>
    <w:p>
      <w:pPr>
        <w:pStyle w:val="ListBullet"/>
      </w:pPr>
      <w:r>
        <w:rPr>
          <w:b w:val="0"/>
          <w:i w:val="0"/>
        </w:rPr>
        <w:t>Citation d’un héros de la foi :</w:t>
      </w:r>
      <w:r>
        <w:rPr>
          <w:b/>
          <w:i w:val="0"/>
        </w:rPr>
      </w:r>
    </w:p>
    <w:p>
      <w:r>
        <w:rPr>
          <w:b w:val="0"/>
          <w:i w:val="0"/>
        </w:rPr>
        <w:t xml:space="preserve">    « La communion fraternelle est l'école où l'amour est enseigné. » – John Wesley</w:t>
      </w:r>
      <w:r>
        <w:rPr>
          <w:b/>
          <w:i w:val="0"/>
        </w:rPr>
      </w:r>
    </w:p>
    <w:p>
      <w:pPr>
        <w:pStyle w:val="ListBullet"/>
      </w:pPr>
      <w:r>
        <w:rPr>
          <w:b w:val="0"/>
          <w:i w:val="0"/>
        </w:rPr>
        <w:t>Activité créative ou illustration collaborative :</w:t>
      </w:r>
      <w:r>
        <w:rPr>
          <w:b/>
          <w:i w:val="0"/>
        </w:rPr>
      </w:r>
    </w:p>
    <w:p>
      <w:r>
        <w:rPr>
          <w:b w:val="0"/>
          <w:i w:val="0"/>
        </w:rPr>
        <w:t xml:space="preserve">    "Pont de la Fraternité" : Fournissez des bandes de papier ou des pailles. Chaque participant écrit sur une bande comment il peut soutenir un frère/une sœur. Ensemble, ils tentent de construire un petit pont symbolique, illustrant que chaque "soutien" renforce l'ensemble.</w:t>
      </w:r>
    </w:p>
    <w:p>
      <w:pPr>
        <w:pStyle w:val="ListBullet"/>
      </w:pPr>
      <w:r>
        <w:rPr>
          <w:b w:val="0"/>
          <w:i w:val="0"/>
        </w:rPr>
        <w:t>Défi pratique :</w:t>
      </w:r>
      <w:r>
        <w:rPr>
          <w:b/>
          <w:i w:val="0"/>
        </w:rPr>
      </w:r>
    </w:p>
    <w:p>
      <w:r>
        <w:rPr>
          <w:b w:val="0"/>
          <w:i w:val="0"/>
        </w:rPr>
        <w:t xml:space="preserve">    Contacte un membre de ton Église cette semaine que tu n'as pas vu(e) depuis longtemps ou avec qui tu n'as pas beaucoup d'interaction, juste pour prendre de ses nouvelles et l'encourager.</w:t>
      </w:r>
    </w:p>
    <w:p>
      <w:r>
        <w:rPr>
          <w:b w:val="0"/>
          <w:i w:val="0"/>
        </w:rPr>
        <w:t>---</w:t>
      </w:r>
    </w:p>
    <w:p>
      <w:pPr>
        <w:pStyle w:val="Heading3"/>
      </w:pPr>
      <w:r>
        <w:t>3. Le Mémorial de Christ (Fraction du Pain)</w:t>
      </w:r>
    </w:p>
    <w:p>
      <w:pPr>
        <w:pStyle w:val="ListBullet"/>
      </w:pPr>
      <w:r>
        <w:rPr>
          <w:b w:val="0"/>
          <w:i w:val="0"/>
        </w:rPr>
        <w:t>Verset clé :</w:t>
      </w:r>
      <w:r>
        <w:rPr>
          <w:b/>
          <w:i w:val="0"/>
        </w:rPr>
        <w:t xml:space="preserve"> « Ils persévéraient… dans la fraction du pain… »</w:t>
      </w:r>
      <w:r>
        <w:rPr>
          <w:b/>
          <w:i/>
        </w:rPr>
        <w:t xml:space="preserve"> (Actes 2:42c)</w:t>
      </w:r>
    </w:p>
    <w:p>
      <w:pPr>
        <w:pStyle w:val="ListBullet"/>
      </w:pPr>
      <w:r>
        <w:rPr>
          <w:b w:val="0"/>
          <w:i w:val="0"/>
        </w:rPr>
        <w:t>Explication ou objectif :</w:t>
      </w:r>
      <w:r>
        <w:rPr>
          <w:b/>
          <w:i w:val="0"/>
        </w:rPr>
        <w:t xml:space="preserve"> Se souvenir de l'œuvre salvatrice de Jésus à la croix, proclamer Sa mort et Sa résurrection, et notre identification totale à Lui.</w:t>
      </w:r>
    </w:p>
    <w:p>
      <w:pPr>
        <w:pStyle w:val="ListBullet"/>
      </w:pPr>
      <w:r>
        <w:rPr>
          <w:b w:val="0"/>
          <w:i w:val="0"/>
        </w:rPr>
        <w:t>Réflexion :</w:t>
      </w:r>
      <w:r>
        <w:rPr>
          <w:b/>
          <w:i w:val="0"/>
        </w:rPr>
      </w:r>
    </w:p>
    <w:p>
      <w:r>
        <w:rPr>
          <w:b w:val="0"/>
          <w:i w:val="0"/>
        </w:rPr>
        <w:t xml:space="preserve">    1.  Quel sens personnel la Sainte Cène ou la "fraction du pain" a-t-elle pour toi et comment t'aide-t-elle à te souvenir de ce que Christ a fait ?</w:t>
      </w:r>
    </w:p>
    <w:p>
      <w:r>
        <w:rPr>
          <w:b w:val="0"/>
          <w:i w:val="0"/>
        </w:rPr>
        <w:t xml:space="preserve">           </w:t>
      </w:r>
      <w:r>
        <w:rPr>
          <w:b w:val="0"/>
          <w:i/>
        </w:rPr>
        <w:t>Exemples de réponses :* C'est un moment de gratitude, de pardon, de renouveau, de communion intime avec Dieu.</w:t>
      </w:r>
    </w:p>
    <w:p>
      <w:r>
        <w:rPr>
          <w:b w:val="0"/>
          <w:i w:val="0"/>
        </w:rPr>
        <w:t xml:space="preserve">    2.  Comment cette identification à l'œuvre du Seigneur te donne-t-elle de l'assurance face aux épreuves, maladies ou défis de la vie ?</w:t>
      </w:r>
    </w:p>
    <w:p>
      <w:r>
        <w:rPr>
          <w:b w:val="0"/>
          <w:i w:val="0"/>
        </w:rPr>
        <w:t xml:space="preserve">           </w:t>
      </w:r>
      <w:r>
        <w:rPr>
          <w:b w:val="0"/>
          <w:i/>
        </w:rPr>
        <w:t>Exemples de réponses :* Assurance du pardon, victoire sur le péché, héritage éternel, puissance de la résurrection en nous.</w:t>
      </w:r>
    </w:p>
    <w:p>
      <w:pPr>
        <w:pStyle w:val="ListBullet"/>
      </w:pPr>
      <w:r>
        <w:rPr>
          <w:b w:val="0"/>
          <w:i w:val="0"/>
        </w:rPr>
        <w:t>Citation d’un héros de la foi :</w:t>
      </w:r>
      <w:r>
        <w:rPr>
          <w:b/>
          <w:i w:val="0"/>
        </w:rPr>
      </w:r>
    </w:p>
    <w:p>
      <w:r>
        <w:rPr>
          <w:b w:val="0"/>
          <w:i w:val="0"/>
        </w:rPr>
        <w:t xml:space="preserve">    « La croix ne représente pas ce que nous devons faire pour être sauvés, mais ce que Dieu a fait pour nous sauver. » – Billy Graham</w:t>
      </w:r>
      <w:r>
        <w:rPr>
          <w:b/>
          <w:i w:val="0"/>
        </w:rPr>
      </w:r>
    </w:p>
    <w:p>
      <w:pPr>
        <w:pStyle w:val="ListBullet"/>
      </w:pPr>
      <w:r>
        <w:rPr>
          <w:b w:val="0"/>
          <w:i w:val="0"/>
        </w:rPr>
        <w:t>Activité créative ou illustration collaborative :</w:t>
      </w:r>
      <w:r>
        <w:rPr>
          <w:b/>
          <w:i w:val="0"/>
        </w:rPr>
      </w:r>
    </w:p>
    <w:p>
      <w:r>
        <w:rPr>
          <w:b w:val="0"/>
          <w:i w:val="0"/>
        </w:rPr>
        <w:t xml:space="preserve">    "Partage du Pain Symbolique" : Demandez à chaque participant de prendre un petit morceau de pain ou un biscuit et de partager en une phrase ce que le sacrifice de Christ signifie pour lui personnellement. (S'il n'y a pas de pain, une image de pain peut suffire).</w:t>
      </w:r>
    </w:p>
    <w:p>
      <w:pPr>
        <w:pStyle w:val="ListBullet"/>
      </w:pPr>
      <w:r>
        <w:rPr>
          <w:b w:val="0"/>
          <w:i w:val="0"/>
        </w:rPr>
        <w:t>Défi pratique :</w:t>
      </w:r>
      <w:r>
        <w:rPr>
          <w:b/>
          <w:i w:val="0"/>
        </w:rPr>
      </w:r>
    </w:p>
    <w:p>
      <w:r>
        <w:rPr>
          <w:b w:val="0"/>
          <w:i w:val="0"/>
        </w:rPr>
        <w:t xml:space="preserve">    Réfléchis profondément au sens de la Sainte Cène la prochaine fois que tu y participeras, en te concentrant sur un aspect spécifique du sacrifice ou de la résurrection de Christ.</w:t>
      </w:r>
    </w:p>
    <w:p>
      <w:r>
        <w:rPr>
          <w:b w:val="0"/>
          <w:i w:val="0"/>
        </w:rPr>
        <w:t>---</w:t>
      </w:r>
    </w:p>
    <w:p>
      <w:pPr>
        <w:pStyle w:val="Heading3"/>
      </w:pPr>
      <w:r>
        <w:t>4. Le Souffle de Dieu (Les Prières)</w:t>
      </w:r>
    </w:p>
    <w:p>
      <w:pPr>
        <w:pStyle w:val="ListBullet"/>
      </w:pPr>
      <w:r>
        <w:rPr>
          <w:b w:val="0"/>
          <w:i w:val="0"/>
        </w:rPr>
        <w:t>Verset clé :</w:t>
      </w:r>
      <w:r>
        <w:rPr>
          <w:b/>
          <w:i w:val="0"/>
        </w:rPr>
        <w:t xml:space="preserve"> « Ils persévéraient… et dans les prières. »</w:t>
      </w:r>
      <w:r>
        <w:rPr>
          <w:b/>
          <w:i/>
        </w:rPr>
        <w:t xml:space="preserve"> (Actes 2:42d)</w:t>
      </w:r>
    </w:p>
    <w:p>
      <w:pPr>
        <w:pStyle w:val="ListBullet"/>
      </w:pPr>
      <w:r>
        <w:rPr>
          <w:b w:val="0"/>
          <w:i w:val="0"/>
        </w:rPr>
        <w:t>Explication ou objectif :</w:t>
      </w:r>
      <w:r>
        <w:rPr>
          <w:b/>
          <w:i w:val="0"/>
        </w:rPr>
        <w:t xml:space="preserve"> Établir et maintenir des autels de prière personnels et collectifs, reconnaissant que la prière est le moteur de l'œuvre de Dieu et un bouclier pour Ses enfants.</w:t>
      </w:r>
    </w:p>
    <w:p>
      <w:pPr>
        <w:pStyle w:val="ListBullet"/>
      </w:pPr>
      <w:r>
        <w:rPr>
          <w:b w:val="0"/>
          <w:i w:val="0"/>
        </w:rPr>
        <w:t>Réflexion :</w:t>
      </w:r>
      <w:r>
        <w:rPr>
          <w:b/>
          <w:i w:val="0"/>
        </w:rPr>
      </w:r>
    </w:p>
    <w:p>
      <w:r>
        <w:rPr>
          <w:b w:val="0"/>
          <w:i w:val="0"/>
        </w:rPr>
        <w:t xml:space="preserve">    1.  Comment ta vie de prière personnelle pourrait-elle être plus "affermie" ou "ciblée" cette année ? Quels sont les obstacles que tu rencontres ?</w:t>
      </w:r>
    </w:p>
    <w:p>
      <w:r>
        <w:rPr>
          <w:b w:val="0"/>
          <w:i w:val="0"/>
        </w:rPr>
        <w:t xml:space="preserve">           </w:t>
      </w:r>
      <w:r>
        <w:rPr>
          <w:b w:val="0"/>
          <w:i/>
        </w:rPr>
        <w:t>Exemples de réponses :* Manque de discipline, distraction, sentiment d'inefficacité, ne sait pas quoi dire.</w:t>
      </w:r>
    </w:p>
    <w:p>
      <w:r>
        <w:rPr>
          <w:b w:val="0"/>
          <w:i w:val="0"/>
        </w:rPr>
        <w:t xml:space="preserve">    2.  Avec qui pourrais-tu former une "doublette" ou "triplette" de prière régulière pour intercéder et vous soutenir mutuellement ?</w:t>
      </w:r>
    </w:p>
    <w:p>
      <w:r>
        <w:rPr>
          <w:b w:val="0"/>
          <w:i w:val="0"/>
        </w:rPr>
        <w:t xml:space="preserve">           </w:t>
      </w:r>
      <w:r>
        <w:rPr>
          <w:b w:val="0"/>
          <w:i/>
        </w:rPr>
        <w:t>Exemples de réponses :* Conjoint(e), ami(e) proche, membre du groupe de maison, enfant.</w:t>
      </w:r>
    </w:p>
    <w:p>
      <w:pPr>
        <w:pStyle w:val="ListBullet"/>
      </w:pPr>
      <w:r>
        <w:rPr>
          <w:b w:val="0"/>
          <w:i w:val="0"/>
        </w:rPr>
        <w:t>Citation d’un héros de la foi :</w:t>
      </w:r>
      <w:r>
        <w:rPr>
          <w:b/>
          <w:i w:val="0"/>
        </w:rPr>
      </w:r>
    </w:p>
    <w:p>
      <w:r>
        <w:rPr>
          <w:b w:val="0"/>
          <w:i w:val="0"/>
        </w:rPr>
        <w:t xml:space="preserve">    « Dieu ne fait rien, sauf en réponse à la prière. » – E. M. Bounds</w:t>
      </w:r>
      <w:r>
        <w:rPr>
          <w:b/>
          <w:i w:val="0"/>
        </w:rPr>
      </w:r>
    </w:p>
    <w:p>
      <w:pPr>
        <w:pStyle w:val="ListBullet"/>
      </w:pPr>
      <w:r>
        <w:rPr>
          <w:b w:val="0"/>
          <w:i w:val="0"/>
        </w:rPr>
        <w:t>Activité créative ou illustration collaborative :</w:t>
      </w:r>
      <w:r>
        <w:rPr>
          <w:b/>
          <w:i w:val="0"/>
        </w:rPr>
      </w:r>
    </w:p>
    <w:p>
      <w:r>
        <w:rPr>
          <w:b w:val="0"/>
          <w:i w:val="0"/>
        </w:rPr>
        <w:t xml:space="preserve">    "Mur de Prières" : Fournissez des post-its et un grand tableau ou mur. Chaque personne écrit un sujet de prière (personnel, pour l'Église, pour le monde) sur un post-it et le place sur le "mur" collectif. Prenez un moment pour prier pour ces sujets ensemble.</w:t>
      </w:r>
    </w:p>
    <w:p>
      <w:pPr>
        <w:pStyle w:val="ListBullet"/>
      </w:pPr>
      <w:r>
        <w:rPr>
          <w:b w:val="0"/>
          <w:i w:val="0"/>
        </w:rPr>
        <w:t>Défi pratique :</w:t>
      </w:r>
      <w:r>
        <w:rPr>
          <w:b/>
          <w:i w:val="0"/>
        </w:rPr>
      </w:r>
    </w:p>
    <w:p>
      <w:r>
        <w:rPr>
          <w:b w:val="0"/>
          <w:i w:val="0"/>
        </w:rPr>
        <w:t xml:space="preserve">    Prie intentionnellement pour une personne ou une situation spécifique (identifiée lors du "Mur de Prières" ou un besoin personnel) chaque jour cette semaine.</w:t>
      </w:r>
    </w:p>
    <w:p>
      <w:r>
        <w:rPr>
          <w:b w:val="0"/>
          <w:i w:val="0"/>
        </w:rPr>
        <w:t>---</w:t>
      </w:r>
    </w:p>
    <w:p>
      <w:pPr>
        <w:pStyle w:val="Heading3"/>
      </w:pPr>
      <w:r>
        <w:t>5. Des Poteaux Inébranlables pour la Croissance</w:t>
      </w:r>
    </w:p>
    <w:p>
      <w:pPr>
        <w:pStyle w:val="ListBullet"/>
      </w:pPr>
      <w:r>
        <w:rPr>
          <w:b w:val="0"/>
          <w:i w:val="0"/>
        </w:rPr>
        <w:t>Verset clé :</w:t>
      </w:r>
      <w:r>
        <w:rPr>
          <w:b/>
          <w:i w:val="0"/>
        </w:rPr>
        <w:t xml:space="preserve"> « Agrandis l'espace de ta tente, et qu'on élargisse les tentures de ta demeure; ne resserre pas, allonge tes cordages, affermis tes pieux! »</w:t>
      </w:r>
      <w:r>
        <w:rPr>
          <w:b/>
          <w:i/>
        </w:rPr>
        <w:t xml:space="preserve"> (Ésaïe 54:2)</w:t>
      </w:r>
    </w:p>
    <w:p>
      <w:pPr>
        <w:pStyle w:val="ListBullet"/>
      </w:pPr>
      <w:r>
        <w:rPr>
          <w:b w:val="0"/>
          <w:i w:val="0"/>
        </w:rPr>
        <w:t>Explication ou objectif :</w:t>
      </w:r>
      <w:r>
        <w:rPr>
          <w:b/>
          <w:i w:val="0"/>
        </w:rPr>
        <w:t xml:space="preserve"> Comprendre que des fondations solides (les "pieux" d'Actes 2:42) sont indispensables pour soutenir un agrandissement futur et résister aux tempêtes.</w:t>
      </w:r>
    </w:p>
    <w:p>
      <w:pPr>
        <w:pStyle w:val="ListBullet"/>
      </w:pPr>
      <w:r>
        <w:rPr>
          <w:b w:val="0"/>
          <w:i w:val="0"/>
        </w:rPr>
        <w:t>Réflexion :</w:t>
      </w:r>
      <w:r>
        <w:rPr>
          <w:b/>
          <w:i w:val="0"/>
        </w:rPr>
      </w:r>
    </w:p>
    <w:p>
      <w:r>
        <w:rPr>
          <w:b w:val="0"/>
          <w:i w:val="0"/>
        </w:rPr>
        <w:t xml:space="preserve">    1.  Si tes "pieux" spirituels (enseignement, communion, sainte cène, prière) sont affermis, comment cela te prépare-t-il à un plus grand impact dans ton environnement ?</w:t>
      </w:r>
    </w:p>
    <w:p>
      <w:r>
        <w:rPr>
          <w:b w:val="0"/>
          <w:i w:val="0"/>
        </w:rPr>
        <w:t xml:space="preserve">           </w:t>
      </w:r>
      <w:r>
        <w:rPr>
          <w:b w:val="0"/>
          <w:i/>
        </w:rPr>
        <w:t>Exemples de réponses :* Confiance, discernement, résilience, amour, capacité à témoigner et à servir.</w:t>
      </w:r>
    </w:p>
    <w:p>
      <w:r>
        <w:rPr>
          <w:b w:val="0"/>
          <w:i w:val="0"/>
        </w:rPr>
        <w:t xml:space="preserve">    2.  Parmi les quatre piliers d'Actes 2:42, quels domaines de ta vie spirituelle ou de la vie de ton Église demandent une consolidation urgente aujourd'hui ?</w:t>
      </w:r>
    </w:p>
    <w:p>
      <w:r>
        <w:rPr>
          <w:b w:val="0"/>
          <w:i w:val="0"/>
        </w:rPr>
        <w:t xml:space="preserve">           </w:t>
      </w:r>
      <w:r>
        <w:rPr>
          <w:b w:val="0"/>
          <w:i/>
        </w:rPr>
        <w:t>Exemples de réponses :* Manque de formation, isolement, oubli du sacrifice de Christ, vie de prière affaiblie.</w:t>
      </w:r>
    </w:p>
    <w:p>
      <w:pPr>
        <w:pStyle w:val="ListBullet"/>
      </w:pPr>
      <w:r>
        <w:rPr>
          <w:b w:val="0"/>
          <w:i w:val="0"/>
        </w:rPr>
        <w:t>Citation d’un héros de la foi :</w:t>
      </w:r>
      <w:r>
        <w:rPr>
          <w:b/>
          <w:i w:val="0"/>
        </w:rPr>
      </w:r>
    </w:p>
    <w:p>
      <w:r>
        <w:rPr>
          <w:b w:val="0"/>
          <w:i w:val="0"/>
        </w:rPr>
        <w:t xml:space="preserve">    « La vie chrétienne n'est pas une promenade de santé, c'est une marche constante dans la foi, qui exige de la persévérance et des fondations solides. » – David Wilkerson</w:t>
      </w:r>
      <w:r>
        <w:rPr>
          <w:b/>
          <w:i w:val="0"/>
        </w:rPr>
      </w:r>
    </w:p>
    <w:p>
      <w:pPr>
        <w:pStyle w:val="ListBullet"/>
      </w:pPr>
      <w:r>
        <w:rPr>
          <w:b w:val="0"/>
          <w:i w:val="0"/>
        </w:rPr>
        <w:t>Activité créative ou illustration collaborative :</w:t>
      </w:r>
      <w:r>
        <w:rPr>
          <w:b/>
          <w:i w:val="0"/>
        </w:rPr>
      </w:r>
    </w:p>
    <w:p>
      <w:r>
        <w:rPr>
          <w:b w:val="0"/>
          <w:i w:val="0"/>
        </w:rPr>
        <w:t xml:space="preserve">    "Le Pilier Solide" : Chaque groupe identifie une action concrète qu'il pourrait mettre en œuvre cette semaine pour renforcer collectivement un des quatre pieux (étude de la Parole, rapprochement fraternel, commémoration du Seigneur, temps de prière). Partagez cette action avec l'autre groupe.</w:t>
      </w:r>
    </w:p>
    <w:p>
      <w:pPr>
        <w:pStyle w:val="ListBullet"/>
      </w:pPr>
      <w:r>
        <w:rPr>
          <w:b w:val="0"/>
          <w:i w:val="0"/>
        </w:rPr>
        <w:t>Défi pratique :</w:t>
      </w:r>
      <w:r>
        <w:rPr>
          <w:b/>
          <w:i w:val="0"/>
        </w:rPr>
      </w:r>
    </w:p>
    <w:p>
      <w:r>
        <w:rPr>
          <w:b w:val="0"/>
          <w:i w:val="0"/>
        </w:rPr>
        <w:t xml:space="preserve">    Évalue tes propres "pieux" spirituels et choisis une action concrète et mesurable pour les fortifier ce mois-ci, puis partage cet engagement avec un ami de confiance.</w:t>
      </w:r>
    </w:p>
    <w:p>
      <w:r>
        <w:rPr>
          <w:b w:val="0"/>
          <w:i w:val="0"/>
        </w:rPr>
        <w:t>---</w:t>
      </w:r>
    </w:p>
    <w:p>
      <w:pPr>
        <w:pStyle w:val="Heading2"/>
      </w:pPr>
      <w:r>
        <w:t>Conclusion Commune : Préparer l'Avenir par la Foi et l'Action</w:t>
      </w:r>
    </w:p>
    <w:p>
      <w:r>
        <w:rPr>
          <w:b w:val="0"/>
          <w:i w:val="0"/>
        </w:rPr>
        <w:t>Nous avons vu aujourd'hui que l'appel à "élargir l'espace de sa tente" est un appel prophétique de Dieu pour notre vie et pour l'Église. Ce n'est pas une simple invitation à la croissance quantitative, mais un processus profond qui touche notre vision, notre cœur et nos fondations.</w:t>
      </w:r>
    </w:p>
    <w:p>
      <w:pPr>
        <w:pStyle w:val="ListBullet"/>
      </w:pPr>
      <w:r>
        <w:rPr>
          <w:b w:val="0"/>
          <w:i w:val="0"/>
        </w:rPr>
        <w:t>Élargir sa vision</w:t>
      </w:r>
      <w:r>
        <w:rPr>
          <w:b/>
          <w:i w:val="0"/>
        </w:rPr>
        <w:t xml:space="preserve"> signifie croire au-delà de l'ordinaire, lever les yeux sur la moisson qui est prête, et accepter le prix du sacrifice pour une récompense éternelle.</w:t>
      </w:r>
    </w:p>
    <w:p>
      <w:pPr>
        <w:pStyle w:val="ListBullet"/>
      </w:pPr>
      <w:r>
        <w:rPr>
          <w:b w:val="0"/>
          <w:i w:val="0"/>
        </w:rPr>
        <w:t>Élargir son cœur</w:t>
      </w:r>
      <w:r>
        <w:rPr>
          <w:b/>
          <w:i w:val="0"/>
        </w:rPr>
        <w:t xml:space="preserve"> signifie embrasser la compassion, la miséricorde et l'amour de Christ pour tous, en préparant un terrain fertile pour que Sa Parole puisse s'épanouir en nous.</w:t>
      </w:r>
    </w:p>
    <w:p>
      <w:pPr>
        <w:pStyle w:val="ListBullet"/>
      </w:pPr>
      <w:r>
        <w:rPr>
          <w:b w:val="0"/>
          <w:i w:val="0"/>
        </w:rPr>
        <w:t>Affermir nos pieux</w:t>
      </w:r>
      <w:r>
        <w:rPr>
          <w:b/>
          <w:i w:val="0"/>
        </w:rPr>
        <w:t xml:space="preserve"> signifie revenir aux bases essentielles de notre foi : la Parole des apôtres, une communion fraternelle profonde, le souvenir de l'œuvre du Christ, et une vie de prière persévérante. Ce sont ces fondations solides qui nous permettront de résister aux tempêtes et de soutenir la croissance que Dieu veut nous donner.</w:t>
      </w:r>
    </w:p>
    <w:p>
      <w:r>
        <w:rPr>
          <w:b w:val="0"/>
          <w:i w:val="0"/>
        </w:rPr>
        <w:t>Alors que nous avançons dans cette nouvelle année, que chacun de nous puisse entendre cet appel personnellement. Ne craignons pas d'élargir nos tentes, car c'est le signe que Dieu a des projets plus grands pour nous. Affermissons les pieux, élargissons nos cœurs, qu'ils soient remplis de compassion et de la Parole de Dieu. Préparons le chemin du Seigneur au travers de nos vies, afin que Sa gloire se manifeste.</w:t>
      </w:r>
    </w:p>
    <w:p>
      <w:r>
        <w:rPr>
          <w:b w:val="0"/>
          <w:i w:val="0"/>
        </w:rPr>
        <w:t>Prière Finale :</w:t>
      </w:r>
      <w:r>
        <w:rPr>
          <w:b/>
          <w:i w:val="0"/>
        </w:rPr>
      </w:r>
    </w:p>
    <w:p>
      <w:r>
        <w:rPr>
          <w:b w:val="0"/>
          <w:i w:val="0"/>
        </w:rPr>
        <w:t>Père Céleste, nous Te remercions pour cette parole inspirante et pour les révélations que Tu nous as données aujourd'hui. Nous voulons être des hommes et des femmes selon Ton cœur, prêts à élargir nos tentes. Donne-nous une vision claire de ce que Tu veux accomplir à travers nous. Aide-nous à fortifier les fondations de notre foi, à cultiver un cœur rempli de Ton amour et de Ta compassion, et à être obéissants à Ta Parole. Que nos vies soient des témoignages vivants de Ta grandeur, et que Ton Royaume s'étende par notre fidélité. Nous Te prions pour la sagesse, le courage et la persévérance. Au nom de Jésus, notre Seigneur et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