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2012-01-22</w:t>
      </w:r>
    </w:p>
    <w:p>
      <w:r>
        <w:rPr>
          <w:b w:val="0"/>
          <w:i w:val="0"/>
        </w:rPr>
        <w:t>categories:</w:t>
      </w:r>
    </w:p>
    <w:p>
      <w:pPr>
        <w:pStyle w:val="ListBullet"/>
      </w:pPr>
      <w:r>
        <w:rPr>
          <w:b w:val="0"/>
          <w:i w:val="0"/>
        </w:rPr>
        <w:t>Créativité</w:t>
      </w:r>
    </w:p>
    <w:p>
      <w:pPr>
        <w:pStyle w:val="ListBullet"/>
      </w:pPr>
      <w:r>
        <w:rPr>
          <w:b w:val="0"/>
          <w:i w:val="0"/>
        </w:rPr>
        <w:t>Communion fraternelle</w:t>
      </w:r>
    </w:p>
    <w:p>
      <w:pPr>
        <w:pStyle w:val="ListBullet"/>
      </w:pPr>
      <w:r>
        <w:rPr>
          <w:b w:val="0"/>
          <w:i w:val="0"/>
        </w:rPr>
        <w:t>Louange</w:t>
      </w:r>
    </w:p>
    <w:p>
      <w:pPr>
        <w:pStyle w:val="ListBullet"/>
      </w:pPr>
      <w:r>
        <w:rPr>
          <w:b w:val="0"/>
          <w:i w:val="0"/>
        </w:rPr>
        <w:t>Groupe de découverte</w:t>
      </w:r>
    </w:p>
    <w:p>
      <w:r>
        <w:rPr>
          <w:b w:val="0"/>
          <w:i w:val="0"/>
        </w:rPr>
        <w:t>palmiers:</w:t>
      </w:r>
    </w:p>
    <w:p>
      <w:pPr>
        <w:pStyle w:val="ListBullet"/>
      </w:pPr>
      <w:r>
        <w:rPr>
          <w:b w:val="0"/>
          <w:i w:val="0"/>
        </w:rPr>
        <w:t>Persévérance</w:t>
      </w:r>
    </w:p>
    <w:p>
      <w:pPr>
        <w:pStyle w:val="ListBullet"/>
      </w:pPr>
      <w:r>
        <w:rPr>
          <w:b w:val="0"/>
          <w:i w:val="0"/>
        </w:rPr>
        <w:t>Œuvre de Christ</w:t>
      </w:r>
    </w:p>
    <w:p>
      <w:pPr>
        <w:pStyle w:val="ListBullet"/>
      </w:pPr>
      <w:r>
        <w:rPr>
          <w:b w:val="0"/>
          <w:i w:val="0"/>
        </w:rPr>
        <w:t>Bible</w:t>
      </w:r>
    </w:p>
    <w:p>
      <w:pPr>
        <w:pStyle w:val="ListBullet"/>
      </w:pPr>
      <w:r>
        <w:rPr>
          <w:b w:val="0"/>
          <w:i w:val="0"/>
        </w:rPr>
        <w:t>Jésus-Christ</w:t>
      </w:r>
    </w:p>
    <w:p>
      <w:pPr>
        <w:pStyle w:val="ListBullet"/>
      </w:pPr>
      <w:r>
        <w:rPr>
          <w:b w:val="0"/>
          <w:i w:val="0"/>
        </w:rPr>
        <w:t>Caractère de Dieu</w:t>
      </w:r>
    </w:p>
    <w:p>
      <w:pPr>
        <w:pStyle w:val="ListBullet"/>
      </w:pPr>
      <w:r>
        <w:rPr>
          <w:b w:val="0"/>
          <w:i w:val="0"/>
        </w:rPr>
        <w:t>Dieu</w:t>
      </w:r>
    </w:p>
    <w:p>
      <w:pPr>
        <w:pStyle w:val="ListBullet"/>
      </w:pPr>
      <w:r>
        <w:rPr>
          <w:b w:val="0"/>
          <w:i w:val="0"/>
        </w:rPr>
        <w:t>Église</w:t>
      </w:r>
    </w:p>
    <w:p>
      <w:r>
        <w:rPr>
          <w:b w:val="0"/>
          <w:i w:val="0"/>
        </w:rPr>
        <w:t>title: "Au-delà des Traditions : Le Grand Sacrifice de Dieu et l'Annonce de l'Évangile"</w:t>
      </w:r>
    </w:p>
    <w:p>
      <w:r>
        <w:rPr>
          <w:b w:val="0"/>
          <w:i w:val="0"/>
        </w:rPr>
        <w:t>description: "Une exploration de l'annonce de l'Évangile en utilisant le Nouvel An Chinois comme pont culturel pour comprendre le sacrifice divin et l'importance de la mission créative, malgré l'opposition."</w:t>
      </w:r>
    </w:p>
    <w:p>
      <w:r>
        <w:rPr>
          <w:b w:val="0"/>
          <w:i w:val="0"/>
        </w:rPr>
        <w:t>category: "Étude Biblique"</w:t>
      </w:r>
    </w:p>
    <w:p>
      <w:r>
        <w:rPr>
          <w:b w:val="0"/>
          <w:i w:val="0"/>
        </w:rPr>
        <w:t>tags:</w:t>
      </w:r>
    </w:p>
    <w:p>
      <w:r>
        <w:rPr>
          <w:b w:val="0"/>
          <w:i w:val="0"/>
        </w:rPr>
        <w:t xml:space="preserve">  - "Évangélisation"</w:t>
      </w:r>
    </w:p>
    <w:p>
      <w:r>
        <w:rPr>
          <w:b w:val="0"/>
          <w:i w:val="0"/>
        </w:rPr>
        <w:t xml:space="preserve">  - "Nouvel An Chinois"</w:t>
      </w:r>
    </w:p>
    <w:p>
      <w:r>
        <w:rPr>
          <w:b w:val="0"/>
          <w:i w:val="0"/>
        </w:rPr>
        <w:t xml:space="preserve">  - "Sacrifice"</w:t>
      </w:r>
    </w:p>
    <w:p>
      <w:r>
        <w:rPr>
          <w:b w:val="0"/>
          <w:i w:val="0"/>
        </w:rPr>
        <w:t xml:space="preserve">  - "Mission"</w:t>
      </w:r>
    </w:p>
    <w:p>
      <w:r>
        <w:rPr>
          <w:b w:val="0"/>
          <w:i w:val="0"/>
        </w:rPr>
        <w:t xml:space="preserve">  - "Témoignage"</w:t>
      </w:r>
    </w:p>
    <w:p>
      <w:r>
        <w:rPr>
          <w:b w:val="0"/>
          <w:i w:val="0"/>
        </w:rPr>
        <w:t xml:space="preserve">  - "Créativité"</w:t>
      </w:r>
    </w:p>
    <w:p>
      <w:r>
        <w:rPr>
          <w:b w:val="0"/>
          <w:i w:val="0"/>
        </w:rPr>
        <w:t xml:space="preserve">  - "Matthieu 6:33"</w:t>
      </w:r>
    </w:p>
    <w:p>
      <w:r>
        <w:rPr>
          <w:b w:val="0"/>
          <w:i w:val="0"/>
        </w:rPr>
        <w:t xml:space="preserve">  - "Culture et Foi"</w:t>
      </w:r>
    </w:p>
    <w:p>
      <w:r>
        <w:rPr>
          <w:b w:val="0"/>
          <w:i w:val="0"/>
        </w:rPr>
        <w:t xml:space="preserve">  - "Opposition et Persévérance"</w:t>
      </w:r>
    </w:p>
    <w:p>
      <w:r>
        <w:rPr>
          <w:b w:val="0"/>
          <w:i w:val="0"/>
        </w:rPr>
        <w:t xml:space="preserve">  - "Salut"</w:t>
      </w:r>
    </w:p>
    <w:p>
      <w:r>
        <w:rPr>
          <w:b w:val="0"/>
          <w:i w:val="0"/>
        </w:rPr>
        <w:t>---</w:t>
      </w:r>
    </w:p>
    <w:p>
      <w:pPr>
        <w:pStyle w:val="Heading1"/>
      </w:pPr>
      <w:r>
        <w:t>Au-delà des Traditions : Le Grand Sacrifice de Dieu et l'Annonce de l'Évangile</w:t>
      </w:r>
    </w:p>
    <w:p>
      <w:r>
        <w:rPr>
          <w:b w:val="0"/>
          <w:i w:val="0"/>
        </w:rPr>
        <w:t>Bienvenue à tous pour ce temps de partage et de découverte ! Aujourd'hui, nous allons explorer ensemble une approche unique de l'évangélisation, inspirée par la manière dont Dieu nous invite à chercher le Royaume en premier.</w:t>
      </w:r>
    </w:p>
    <w:p>
      <w:r>
        <w:rPr>
          <w:b w:val="0"/>
          <w:i w:val="0"/>
        </w:rPr>
        <w:t>« Cherchez premièrement le royaume et la justice de Dieu, et toutes ces choses vous seront données par-dessus. »</w:t>
      </w:r>
      <w:r>
        <w:rPr>
          <w:b w:val="0"/>
          <w:i/>
        </w:rPr>
        <w:t xml:space="preserve"> (Matthieu 6:33)</w:t>
      </w:r>
    </w:p>
    <w:p>
      <w:r>
        <w:rPr>
          <w:b w:val="0"/>
          <w:i w:val="0"/>
        </w:rPr>
        <w:t>Introduction</w:t>
      </w:r>
      <w:r>
        <w:rPr>
          <w:b/>
          <w:i w:val="0"/>
        </w:rPr>
      </w:r>
    </w:p>
    <w:p>
      <w:r>
        <w:rPr>
          <w:b w:val="0"/>
          <w:i w:val="0"/>
        </w:rPr>
        <w:t>Ce verset est notre boussole, une invitation à placer Dieu et son règne au centre de nos vies. C'est précisément cette priorité qui a animé une œuvre particulière cette année, à travers laquelle nous avons cherché à annoncer l'Évangile en utilisant un pont inattendu : le Nouvel An Chinois. Pendant des années, l'idée de relier les traditions du Nouvel An Chinois – avec ses rituels de purification, de vœux de prospérité, et même ses figures animales symboliques – au sacrifice fait par Dieu en Éden pour couvrir la faute de l'homme, a mûri dans nos cœurs. C'était un rapprochement profond et spécial, que Dieu avait préparé d'avance.</w:t>
      </w:r>
    </w:p>
    <w:p>
      <w:r>
        <w:rPr>
          <w:b w:val="0"/>
          <w:i w:val="0"/>
        </w:rPr>
        <w:t>Ce projet a été le fruit de prières ferventes, de mois, voire d'années de supplications de la part de plusieurs. L'opposition n'a pas manqué ; le travail fut exigeant, mais le soutien dans la prière fut une forteresse inébranlable. Cette expérience nous a rappelé que Dieu peut utiliser et sauver à partir d'un petit nombre, tout comme Jonathan et son archer qui, par leur audace, ont mis en déroute une armée entière et apporté une grande victoire (1 Samuel 14).</w:t>
      </w:r>
    </w:p>
    <w:p>
      <w:r>
        <w:rPr>
          <w:b w:val="0"/>
          <w:i w:val="0"/>
        </w:rPr>
        <w:t>Nous aimons ces initiatives missionnaires qui cherchent à annoncer l'Évangile dans toutes sortes d'endroits, par toutes sortes de moyens. Que ce soit à travers l'art – l'écriture, la danse – ou les moyens techniques, l'objectif reste le même : présenter le message transformateur de Jésus-Christ. L'opposition est une constante, comme Paul et Silas se retrouvant en prison pour avoir prêché. Le diable déploie toutes ses stratégies pour nous empêcher d'annoncer l'Évangile : arguments théologiques fallacieux, divisions, maladies, soucis personnels, ou le détournement de nos priorités. Mais la Parole est claire : cherchez d'abord le Royaume de Dieu. C'est ce message que nous allons approfondir aujourd'hui.</w:t>
      </w:r>
    </w:p>
    <w:p>
      <w:r>
        <w:rPr>
          <w:b w:val="0"/>
          <w:i w:val="0"/>
        </w:rPr>
        <w:t>Prière d'ouverture</w:t>
      </w:r>
      <w:r>
        <w:rPr>
          <w:b/>
          <w:i w:val="0"/>
        </w:rPr>
      </w:r>
    </w:p>
    <w:p>
      <w:r>
        <w:rPr>
          <w:b w:val="0"/>
          <w:i w:val="0"/>
        </w:rPr>
        <w:t>Seigneur notre Dieu, nous te remercions pour ta Parole vivante et agissante. Nous te remercions de nous avoir appelés à être tes témoins, à annoncer la bonne nouvelle de ton salut. Ouvre nos cœurs et nos esprits aujourd'hui pour recevoir ce que tu veux nous enseigner. Accorde-nous la sagesse, la créativité et le courage de partager ton amour, même au milieu de l'opposition. Que chaque participant, petit et grand, soit touché et transformé par ta vérité. Au nom de Jésus, notre Sauveur. Amen.</w:t>
      </w:r>
    </w:p>
    <w:p>
      <w:r>
        <w:rPr>
          <w:b w:val="0"/>
          <w:i w:val="0"/>
        </w:rPr>
        <w:t>Brise-Glace : "Le Message Caché de ma Tradition"</w:t>
      </w:r>
      <w:r>
        <w:rPr>
          <w:b/>
          <w:i w:val="0"/>
        </w:rPr>
      </w:r>
    </w:p>
    <w:p>
      <w:r>
        <w:rPr>
          <w:b w:val="0"/>
          <w:i w:val="0"/>
        </w:rPr>
        <w:t>Durée : 10-15 minutes</w:t>
      </w:r>
      <w:r>
        <w:rPr>
          <w:b w:val="0"/>
          <w:i/>
        </w:rPr>
      </w:r>
    </w:p>
    <w:p>
      <w:r>
        <w:rPr>
          <w:b w:val="0"/>
          <w:i w:val="0"/>
        </w:rPr>
        <w:t>Matériel :</w:t>
      </w:r>
      <w:r>
        <w:rPr>
          <w:b/>
          <w:i w:val="0"/>
        </w:rPr>
        <w:t xml:space="preserve"> Petits papiers et stylos.</w:t>
      </w:r>
    </w:p>
    <w:p>
      <w:r>
        <w:rPr>
          <w:b w:val="0"/>
          <w:i w:val="0"/>
        </w:rPr>
        <w:t>Instructions :</w:t>
      </w:r>
      <w:r>
        <w:rPr>
          <w:b/>
          <w:i w:val="0"/>
        </w:rPr>
      </w:r>
    </w:p>
    <w:p>
      <w:r>
        <w:rPr>
          <w:b w:val="0"/>
          <w:i w:val="0"/>
        </w:rPr>
        <w:t>1.  Chaque participant (ou par petite équipe de 2-3 si le groupe est nombreux) pense à une tradition culturelle qui lui est familière (cela peut être liée à une fête, une coutume familiale, une coutume de son pays d'origine ou d'adoption, etc.).</w:t>
      </w:r>
    </w:p>
    <w:p>
      <w:r>
        <w:rPr>
          <w:b w:val="0"/>
          <w:i w:val="0"/>
        </w:rPr>
        <w:t>2.  Sur un petit papier, chacun écrit le nom de cette tradition.</w:t>
      </w:r>
    </w:p>
    <w:p>
      <w:r>
        <w:rPr>
          <w:b w:val="0"/>
          <w:i w:val="0"/>
        </w:rPr>
        <w:t>3.  À tour de rôle, sans révéler sa tradition, chacun décrit un aspect de celle-ci qui pourrait, d'une manière ou d'une autre, faire penser à un principe biblique ou à une vérité de l'Évangile (même de manière très indirecte). Par exemple, une tradition de "nettoyage de printemps" pourrait évoquer le pardon des péchés, ou une "réunion de famille" pourrait évoquer la communion fraternelle.</w:t>
      </w:r>
    </w:p>
    <w:p>
      <w:r>
        <w:rPr>
          <w:b w:val="0"/>
          <w:i w:val="0"/>
        </w:rPr>
        <w:t>4.  Les autres participants essaient de deviner la tradition et comment ce lien a été établi.</w:t>
      </w:r>
    </w:p>
    <w:p>
      <w:r>
        <w:rPr>
          <w:b w:val="0"/>
          <w:i w:val="0"/>
        </w:rPr>
        <w:t>5.  Objectif :</w:t>
      </w:r>
      <w:r>
        <w:rPr>
          <w:b/>
          <w:i w:val="0"/>
        </w:rPr>
        <w:t xml:space="preserve"> Ce jeu nous aide à voir comment Dieu peut nous donner des idées pour connecter le message de l'Évangile à notre quotidien et aux réalités culturelles, même les plus inattendues. Il nous prépare à penser de manière créative à l'évangélisation.</w:t>
      </w:r>
    </w:p>
    <w:p>
      <w:r>
        <w:rPr>
          <w:b w:val="0"/>
          <w:i w:val="0"/>
        </w:rPr>
        <w:t>Présentation du Thème : Le Sacrifice Révélé, la Mission Révélée</w:t>
      </w:r>
      <w:r>
        <w:rPr>
          <w:b/>
          <w:i w:val="0"/>
        </w:rPr>
      </w:r>
    </w:p>
    <w:p>
      <w:r>
        <w:rPr>
          <w:b w:val="0"/>
          <w:i w:val="0"/>
        </w:rPr>
        <w:t>Le Nouvel An Chinois est une période riche en symboles et en traditions : nettoyage des maisons pour chasser les mauvais esprits, festins en famille, enveloppes rouges porte-bonheur, danses du lion et du dragon, et des vœux de nouvelle année prospère. Au cœur de nombreuses cultures, y compris la chinoise, on retrouve l'idée de sacrifices, de purifications, ou de rituels pour apaiser les divinités ou s'assurer les bénédictions.</w:t>
      </w:r>
    </w:p>
    <w:p>
      <w:r>
        <w:rPr>
          <w:b w:val="0"/>
          <w:i w:val="0"/>
        </w:rPr>
        <w:t>C'est dans ce contexte que Dieu nous a montré un pont extraordinaire. Dès l'Éden, après le péché d'Adam et Ève, c'est Dieu lui-même qui a fait le premier sacrifice. Il a sacrifié un animal innocent pour couvrir leur honte avec des peaux (Genèse 3:21). Ce fut le premier acte d'un amour rédempteur, le premier signe que Dieu pourvoirait au salut de l'humanité. Le sang versé, la vie donnée pour couvrir le péché – voilà une vérité fondamentale qui résonne avec l'Évangile.</w:t>
      </w:r>
    </w:p>
    <w:p>
      <w:r>
        <w:rPr>
          <w:b w:val="0"/>
          <w:i w:val="0"/>
        </w:rPr>
        <w:t>Notre thème d'aujourd'hui est double :</w:t>
      </w:r>
    </w:p>
    <w:p>
      <w:r>
        <w:rPr>
          <w:b w:val="0"/>
          <w:i w:val="0"/>
        </w:rPr>
        <w:t>1.  Le Sacrifice Éternel : De l'Éden à la Croix.</w:t>
      </w:r>
      <w:r>
        <w:rPr>
          <w:b/>
          <w:i w:val="0"/>
        </w:rPr>
        <w:t xml:space="preserve"> Nous allons explorer comment cette notion de sacrifice, si présente dans les traditions humaines, trouve son origine et son accomplissement parfait en Jésus-Christ. Nous verrons comment Dieu, depuis le début, a préparé le chemin pour notre salut à travers le sang versé.</w:t>
      </w:r>
    </w:p>
    <w:p>
      <w:r>
        <w:rPr>
          <w:b w:val="0"/>
          <w:i w:val="0"/>
        </w:rPr>
        <w:t>2.  La Mission Créative : Vaincre l'Opposition pour Annoncer.</w:t>
      </w:r>
      <w:r>
        <w:rPr>
          <w:b/>
          <w:i w:val="0"/>
        </w:rPr>
        <w:t xml:space="preserve"> Nous nous concentrerons sur l'appel à partager cette bonne nouvelle de manière inventive et audacieuse, même face aux défis. Nous nous rappellerons que, tout comme Jonathan et son écuyer, un petit nombre rempli de foi peut accomplir de grandes choses, et que chercher le Royaume de Dieu en premier doit être notre motivation principale dans l'évangélisation.</w:t>
      </w:r>
    </w:p>
    <w:p>
      <w:r>
        <w:rPr>
          <w:b w:val="0"/>
          <w:i w:val="0"/>
        </w:rPr>
        <w:t>Nous allons maintenant nous séparer en deux groupes pour approfondir ces aspects.</w:t>
      </w:r>
    </w:p>
    <w:p>
      <w:r>
        <w:rPr>
          <w:b w:val="0"/>
          <w:i w:val="0"/>
        </w:rPr>
        <w:t>---</w:t>
      </w:r>
    </w:p>
    <w:p>
      <w:r>
        <w:rPr>
          <w:b w:val="0"/>
          <w:i w:val="0"/>
        </w:rPr>
        <w:t>Groupe 1 : Le Sacrifice Éternel : De l'Éden à la Croix</w:t>
      </w:r>
      <w:r>
        <w:rPr>
          <w:b/>
          <w:i w:val="0"/>
        </w:rPr>
      </w:r>
    </w:p>
    <w:p>
      <w:r>
        <w:rPr>
          <w:b w:val="0"/>
          <w:i w:val="0"/>
        </w:rPr>
        <w:t>Ce groupe explorera la signification profonde du sacrifice divin, depuis les premières pages de la Bible jusqu'à son accomplissement en Jésus-Christ, en faisant des liens avec les notions culturelles de sacrifice et de nouvelle année.</w:t>
      </w:r>
    </w:p>
    <w:p>
      <w:r>
        <w:rPr>
          <w:b w:val="0"/>
          <w:i w:val="0"/>
        </w:rPr>
        <w:t>---</w:t>
      </w:r>
    </w:p>
    <w:p>
      <w:pPr>
        <w:pStyle w:val="Heading1"/>
      </w:pPr>
      <w:r>
        <w:t>L annonce de l evangile</w:t>
      </w:r>
    </w:p>
    <w:p>
      <w:pPr>
        <w:pStyle w:val="Heading3"/>
      </w:pPr>
      <w:r>
        <w:t>Fiche 1.1 : Le Voile de Peau en Éden : Premier Sacrifice de Dieu</w:t>
      </w:r>
    </w:p>
    <w:p>
      <w:pPr>
        <w:pStyle w:val="ListBullet"/>
      </w:pPr>
      <w:r>
        <w:rPr>
          <w:b w:val="0"/>
          <w:i w:val="0"/>
        </w:rPr>
        <w:t>Verset clé :</w:t>
      </w:r>
      <w:r>
        <w:rPr>
          <w:b/>
          <w:i w:val="0"/>
        </w:rPr>
        <w:t xml:space="preserve"> « L'Éternel Dieu fit à Adam et à sa femme des habits de peaux, et il les en revêtit. »</w:t>
      </w:r>
      <w:r>
        <w:rPr>
          <w:b/>
          <w:i/>
        </w:rPr>
        <w:t xml:space="preserve"> (Genèse 3:21)</w:t>
      </w:r>
    </w:p>
    <w:p>
      <w:pPr>
        <w:pStyle w:val="ListBullet"/>
      </w:pPr>
      <w:r>
        <w:rPr>
          <w:b w:val="0"/>
          <w:i w:val="0"/>
        </w:rPr>
        <w:t>Explication ou objectif :</w:t>
      </w:r>
      <w:r>
        <w:rPr>
          <w:b/>
          <w:i w:val="0"/>
        </w:rPr>
        <w:t xml:space="preserve"> Comprendre que le premier sacrifice pour le péché a été fait par Dieu Lui-même, montrant son amour et sa provision pour l'humanité déchue.</w:t>
      </w:r>
    </w:p>
    <w:p>
      <w:pPr>
        <w:pStyle w:val="ListBullet"/>
      </w:pPr>
      <w:r>
        <w:rPr>
          <w:b w:val="0"/>
          <w:i w:val="0"/>
        </w:rPr>
        <w:t>Réflexion :</w:t>
      </w:r>
      <w:r>
        <w:rPr>
          <w:b/>
          <w:i w:val="0"/>
        </w:rPr>
      </w:r>
    </w:p>
    <w:p>
      <w:r>
        <w:rPr>
          <w:b w:val="0"/>
          <w:i w:val="0"/>
        </w:rPr>
        <w:t xml:space="preserve">    1.  Que nous révèle ce premier acte de Dieu sur sa nature et son plan pour l'humanité ?</w:t>
      </w:r>
    </w:p>
    <w:p>
      <w:r>
        <w:rPr>
          <w:b w:val="0"/>
          <w:i w:val="0"/>
        </w:rPr>
        <w:t xml:space="preserve">           </w:t>
      </w:r>
      <w:r>
        <w:rPr>
          <w:b w:val="0"/>
          <w:i/>
        </w:rPr>
        <w:t>Réponse suggérée :* Il révèle l'amour, la miséricorde et la justice de Dieu. Il montre que le péché a des conséquences (la mort d'un innocent), mais que Dieu pourvoit au pardon et à la couverture.</w:t>
      </w:r>
    </w:p>
    <w:p>
      <w:r>
        <w:rPr>
          <w:b w:val="0"/>
          <w:i w:val="0"/>
        </w:rPr>
        <w:t xml:space="preserve">    2.  Comment cette scène initiale jette-t-elle les bases pour notre compréhension de la rédemption ?</w:t>
      </w:r>
    </w:p>
    <w:p>
      <w:r>
        <w:rPr>
          <w:b w:val="0"/>
          <w:i w:val="0"/>
        </w:rPr>
        <w:t xml:space="preserve">           </w:t>
      </w:r>
      <w:r>
        <w:rPr>
          <w:b w:val="0"/>
          <w:i/>
        </w:rPr>
        <w:t>Réponse suggérée :* Elle établit le principe que sans effusion de sang, il n'y a pas de pardon des péchés (Hébreux 9:22), et que Dieu est l'initiateur du salut.</w:t>
      </w:r>
    </w:p>
    <w:p>
      <w:pPr>
        <w:pStyle w:val="ListBullet"/>
      </w:pPr>
      <w:r>
        <w:rPr>
          <w:b w:val="0"/>
          <w:i w:val="0"/>
        </w:rPr>
        <w:t>Citation d’un héros de la foi :</w:t>
      </w:r>
      <w:r>
        <w:rPr>
          <w:b/>
          <w:i w:val="0"/>
        </w:rPr>
      </w:r>
    </w:p>
    <w:p>
      <w:pPr>
        <w:pStyle w:val="ListBullet"/>
      </w:pPr>
      <w:r>
        <w:rPr>
          <w:b w:val="0"/>
          <w:i w:val="0"/>
        </w:rPr>
        <w:t>« Nous ne saurons jamais ce que nous devons au fait que la nature de Dieu est Amour. » – Amy Carmichael</w:t>
      </w:r>
      <w:r>
        <w:rPr>
          <w:b w:val="0"/>
          <w:i/>
        </w:rPr>
      </w:r>
    </w:p>
    <w:p>
      <w:pPr>
        <w:pStyle w:val="ListBullet"/>
      </w:pPr>
      <w:r>
        <w:rPr>
          <w:b w:val="0"/>
          <w:i w:val="0"/>
        </w:rPr>
        <w:t>Activité créative ou illustration collaborative :</w:t>
      </w:r>
      <w:r>
        <w:rPr>
          <w:b/>
          <w:i w:val="0"/>
        </w:rPr>
        <w:t xml:space="preserve"> "Le Dessin du Premier Manteau"</w:t>
      </w:r>
    </w:p>
    <w:p>
      <w:pPr>
        <w:pStyle w:val="ListBullet"/>
      </w:pPr>
      <w:r>
        <w:rPr>
          <w:b w:val="0"/>
          <w:i w:val="0"/>
        </w:rPr>
        <w:t>Instructions :</w:t>
      </w:r>
      <w:r>
        <w:rPr>
          <w:b/>
          <w:i w:val="0"/>
        </w:rPr>
        <w:t xml:space="preserve"> Sur une grande feuille, le groupe dessine ou colle des images représentant la scène d'Éden (Adam, Ève, le serpent, l'arbre). Ensuite, ils dessinent un grand "manteau de peaux" et écrivent autour des mots qui symbolisent ce premier sacrifice de Dieu : Amour, Pardon, Couverture, Promesse.</w:t>
      </w:r>
    </w:p>
    <w:p>
      <w:pPr>
        <w:pStyle w:val="ListBullet"/>
      </w:pPr>
      <w:r>
        <w:rPr>
          <w:b w:val="0"/>
          <w:i w:val="0"/>
        </w:rPr>
        <w:t>Défi pratique :</w:t>
      </w:r>
      <w:r>
        <w:rPr>
          <w:b/>
          <w:i w:val="0"/>
        </w:rPr>
        <w:t xml:space="preserve"> Pendant une semaine, observez comment l'idée de "couverture" ou de "protection" se manifeste dans votre vie quotidienne (vêtements, abri, sécurité) et remerciez Dieu pour sa couverture spirituelle.</w:t>
      </w:r>
    </w:p>
    <w:p>
      <w:r>
        <w:rPr>
          <w:b w:val="0"/>
          <w:i w:val="0"/>
        </w:rPr>
        <w:t>---</w:t>
      </w:r>
    </w:p>
    <w:p>
      <w:pPr>
        <w:pStyle w:val="Heading3"/>
      </w:pPr>
      <w:r>
        <w:t>Fiche 1.2 : Le Code du Zodiaque et le Plan Divin : La Vie dans le Sang</w:t>
      </w:r>
    </w:p>
    <w:p>
      <w:pPr>
        <w:pStyle w:val="ListBullet"/>
      </w:pPr>
      <w:r>
        <w:rPr>
          <w:b w:val="0"/>
          <w:i w:val="0"/>
        </w:rPr>
        <w:t>Verset clé :</w:t>
      </w:r>
      <w:r>
        <w:rPr>
          <w:b/>
          <w:i w:val="0"/>
        </w:rPr>
        <w:t xml:space="preserve"> « Car l'âme de la chair est dans le sang. Je vous l'ai donné sur l'autel, afin qu'il serve d'expiation pour vos âmes, car c'est le sang qui fait expiation par l'âme. »</w:t>
      </w:r>
      <w:r>
        <w:rPr>
          <w:b/>
          <w:i/>
        </w:rPr>
        <w:t xml:space="preserve"> (Lévitique 17:11)</w:t>
      </w:r>
    </w:p>
    <w:p>
      <w:pPr>
        <w:pStyle w:val="ListBullet"/>
      </w:pPr>
      <w:r>
        <w:rPr>
          <w:b w:val="0"/>
          <w:i w:val="0"/>
        </w:rPr>
        <w:t>Explication ou objectif :</w:t>
      </w:r>
      <w:r>
        <w:rPr>
          <w:b/>
          <w:i w:val="0"/>
        </w:rPr>
        <w:t xml:space="preserve"> Comprendre l'importance biblique du sang comme porteur de vie et de rédemption, en contraste avec les symboles culturels des animaux du zodiaque chinois qui ne peuvent offrir un salut réel.</w:t>
      </w:r>
    </w:p>
    <w:p>
      <w:pPr>
        <w:pStyle w:val="ListBullet"/>
      </w:pPr>
      <w:r>
        <w:rPr>
          <w:b w:val="0"/>
          <w:i w:val="0"/>
        </w:rPr>
        <w:t>Réflexion :</w:t>
      </w:r>
      <w:r>
        <w:rPr>
          <w:b/>
          <w:i w:val="0"/>
        </w:rPr>
      </w:r>
    </w:p>
    <w:p>
      <w:r>
        <w:rPr>
          <w:b w:val="0"/>
          <w:i w:val="0"/>
        </w:rPr>
        <w:t xml:space="preserve">    1.  Pourquoi la Bible insiste-t-elle tant sur le rôle du sang pour l'expiation ?</w:t>
      </w:r>
    </w:p>
    <w:p>
      <w:r>
        <w:rPr>
          <w:b w:val="0"/>
          <w:i w:val="0"/>
        </w:rPr>
        <w:t xml:space="preserve">           </w:t>
      </w:r>
      <w:r>
        <w:rPr>
          <w:b w:val="0"/>
          <w:i/>
        </w:rPr>
        <w:t>Réponse suggérée :* Parce que le sang symbolise la vie, et c'est la vie innocente qui doit être donnée en rançon pour le péché qui apporte la mort.</w:t>
      </w:r>
    </w:p>
    <w:p>
      <w:r>
        <w:rPr>
          <w:b w:val="0"/>
          <w:i w:val="0"/>
        </w:rPr>
        <w:t xml:space="preserve">    2.  Comment pouvons-nous expliquer que les sacrifices culturels ou les symboles animaux (comme ceux du zodiaque) ne peuvent pas purifier du péché de manière durable, alors que le sang de Christ le peut ?</w:t>
      </w:r>
    </w:p>
    <w:p>
      <w:r>
        <w:rPr>
          <w:b w:val="0"/>
          <w:i w:val="0"/>
        </w:rPr>
        <w:t xml:space="preserve">           </w:t>
      </w:r>
      <w:r>
        <w:rPr>
          <w:b w:val="0"/>
          <w:i/>
        </w:rPr>
        <w:t>Réponse suggérée :* Les sacrifices culturels sont des efforts humains pour apaiser, mais ils sont imparfaits et temporaires. Le sacrifice de Christ est divin, parfait et éternel, donné une fois pour toutes.</w:t>
      </w:r>
    </w:p>
    <w:p>
      <w:pPr>
        <w:pStyle w:val="ListBullet"/>
      </w:pPr>
      <w:r>
        <w:rPr>
          <w:b w:val="0"/>
          <w:i w:val="0"/>
        </w:rPr>
        <w:t>Citation d’un héros de la foi :</w:t>
      </w:r>
      <w:r>
        <w:rPr>
          <w:b/>
          <w:i w:val="0"/>
        </w:rPr>
      </w:r>
    </w:p>
    <w:p>
      <w:pPr>
        <w:pStyle w:val="ListBullet"/>
      </w:pPr>
      <w:r>
        <w:rPr>
          <w:b w:val="0"/>
          <w:i w:val="0"/>
        </w:rPr>
        <w:t>« L'Évangile n'est pas simplement une parole pour vous sauver, mais une Parole qui vous change. » – Charles Spurgeon</w:t>
      </w:r>
      <w:r>
        <w:rPr>
          <w:b w:val="0"/>
          <w:i/>
        </w:rPr>
      </w:r>
    </w:p>
    <w:p>
      <w:pPr>
        <w:pStyle w:val="ListBullet"/>
      </w:pPr>
      <w:r>
        <w:rPr>
          <w:b w:val="0"/>
          <w:i w:val="0"/>
        </w:rPr>
        <w:t>Activité créative ou illustration collaborative :</w:t>
      </w:r>
      <w:r>
        <w:rPr>
          <w:b/>
          <w:i w:val="0"/>
        </w:rPr>
        <w:t xml:space="preserve"> "Le Chemin de la Vie"</w:t>
      </w:r>
    </w:p>
    <w:p>
      <w:pPr>
        <w:pStyle w:val="ListBullet"/>
      </w:pPr>
      <w:r>
        <w:rPr>
          <w:b w:val="0"/>
          <w:i w:val="0"/>
        </w:rPr>
        <w:t>Instructions :</w:t>
      </w:r>
      <w:r>
        <w:rPr>
          <w:b/>
          <w:i w:val="0"/>
        </w:rPr>
        <w:t xml:space="preserve"> Dessinez un chemin sinueux. Le groupe y place des "pierres" (petits papiers) avec des noms d'animaux du zodiaque. À côté de chaque animal, ils écrivent une caractéristique positive ou une tradition associée. Puis, au bout du chemin, ils dessinent une croix et écrivent le verset Lévitique 17:11, montrant que seul le sang de Christ offre le véritable chemin de vie et d'expiation.</w:t>
      </w:r>
    </w:p>
    <w:p>
      <w:pPr>
        <w:pStyle w:val="ListBullet"/>
      </w:pPr>
      <w:r>
        <w:rPr>
          <w:b w:val="0"/>
          <w:i w:val="0"/>
        </w:rPr>
        <w:t>Défi pratique :</w:t>
      </w:r>
      <w:r>
        <w:rPr>
          <w:b/>
          <w:i w:val="0"/>
        </w:rPr>
        <w:t xml:space="preserve"> Cherchez un verset sur le sang de Jésus et méditez-le chaque jour cette semaine, en remerciant Dieu pour la vie qu'il vous a donnée par le sang de Christ.</w:t>
      </w:r>
    </w:p>
    <w:p>
      <w:r>
        <w:rPr>
          <w:b w:val="0"/>
          <w:i w:val="0"/>
        </w:rPr>
        <w:t>---</w:t>
      </w:r>
    </w:p>
    <w:p>
      <w:pPr>
        <w:pStyle w:val="Heading3"/>
      </w:pPr>
      <w:r>
        <w:t>Fiche 1.3 : La Promesse Rouge du Tabernacle : Le Sang sur les Linteaux</w:t>
      </w:r>
    </w:p>
    <w:p>
      <w:pPr>
        <w:pStyle w:val="ListBullet"/>
      </w:pPr>
      <w:r>
        <w:rPr>
          <w:b w:val="0"/>
          <w:i w:val="0"/>
        </w:rPr>
        <w:t>Verset clé :</w:t>
      </w:r>
      <w:r>
        <w:rPr>
          <w:b/>
          <w:i w:val="0"/>
        </w:rPr>
        <w:t xml:space="preserve"> « Ils prendront du sang, et en mettront sur les deux poteaux et sur le linteau de la porte des maisons où ils le mangeront. [...] Quand je verrai le sang, je passerai par-dessus vous. »</w:t>
      </w:r>
      <w:r>
        <w:rPr>
          <w:b/>
          <w:i/>
        </w:rPr>
        <w:t xml:space="preserve"> (Exode 12:7, 13)</w:t>
      </w:r>
    </w:p>
    <w:p>
      <w:pPr>
        <w:pStyle w:val="ListBullet"/>
      </w:pPr>
      <w:r>
        <w:rPr>
          <w:b w:val="0"/>
          <w:i w:val="0"/>
        </w:rPr>
        <w:t>Explication ou objectif :</w:t>
      </w:r>
      <w:r>
        <w:rPr>
          <w:b/>
          <w:i w:val="0"/>
        </w:rPr>
        <w:t xml:space="preserve"> Voir comment le sang, qui protégeait les Israélites de la mort en Égypte, est une préfiguration puissante du sang de Jésus-Christ qui nous protège de la condamnation éternelle.</w:t>
      </w:r>
    </w:p>
    <w:p>
      <w:pPr>
        <w:pStyle w:val="ListBullet"/>
      </w:pPr>
      <w:r>
        <w:rPr>
          <w:b w:val="0"/>
          <w:i w:val="0"/>
        </w:rPr>
        <w:t>Réflexion :</w:t>
      </w:r>
      <w:r>
        <w:rPr>
          <w:b/>
          <w:i w:val="0"/>
        </w:rPr>
      </w:r>
    </w:p>
    <w:p>
      <w:r>
        <w:rPr>
          <w:b w:val="0"/>
          <w:i w:val="0"/>
        </w:rPr>
        <w:t xml:space="preserve">    1.  Quel est le parallèle entre le sang sur les linteaux en Égypte et le sacrifice de Jésus à la croix ?</w:t>
      </w:r>
    </w:p>
    <w:p>
      <w:r>
        <w:rPr>
          <w:b w:val="0"/>
          <w:i w:val="0"/>
        </w:rPr>
        <w:t xml:space="preserve">           </w:t>
      </w:r>
      <w:r>
        <w:rPr>
          <w:b w:val="0"/>
          <w:i/>
        </w:rPr>
        <w:t>Réponse suggérée :* Le sang protège de la mort et du jugement de Dieu. En Égypte, il s'agissait d'une mort physique ; par Christ, c'est la mort spirituelle et éternelle.</w:t>
      </w:r>
    </w:p>
    <w:p>
      <w:r>
        <w:rPr>
          <w:b w:val="0"/>
          <w:i w:val="0"/>
        </w:rPr>
        <w:t xml:space="preserve">    2.  Le Nouvel An Chinois marque un nouveau départ. Comment le sang de Jésus nous offre-t-il un "nouveau départ" bien plus profond et durable ?</w:t>
      </w:r>
    </w:p>
    <w:p>
      <w:r>
        <w:rPr>
          <w:b w:val="0"/>
          <w:i w:val="0"/>
        </w:rPr>
        <w:t xml:space="preserve">           </w:t>
      </w:r>
      <w:r>
        <w:rPr>
          <w:b w:val="0"/>
          <w:i/>
        </w:rPr>
        <w:t>Réponse suggérée :* Le sang de Jésus nous donne une nouvelle naissance, un esprit nouveau, une relation renouvelée avec Dieu, et la promesse d'une vie éternelle, qui surpasse toute notion de "chance" ou de "prospérité" matérielle.</w:t>
      </w:r>
    </w:p>
    <w:p>
      <w:pPr>
        <w:pStyle w:val="ListBullet"/>
      </w:pPr>
      <w:r>
        <w:rPr>
          <w:b w:val="0"/>
          <w:i w:val="0"/>
        </w:rPr>
        <w:t>Citation d’un héros de la foi :</w:t>
      </w:r>
      <w:r>
        <w:rPr>
          <w:b/>
          <w:i w:val="0"/>
        </w:rPr>
      </w:r>
    </w:p>
    <w:p>
      <w:pPr>
        <w:pStyle w:val="ListBullet"/>
      </w:pPr>
      <w:r>
        <w:rPr>
          <w:b w:val="0"/>
          <w:i w:val="0"/>
        </w:rPr>
        <w:t>« La chose la plus importante dans ma vie a été de croire au sang de Jésus-Christ pour mon salut. » – Dwight L. Moody</w:t>
      </w:r>
      <w:r>
        <w:rPr>
          <w:b w:val="0"/>
          <w:i/>
        </w:rPr>
      </w:r>
    </w:p>
    <w:p>
      <w:pPr>
        <w:pStyle w:val="ListBullet"/>
      </w:pPr>
      <w:r>
        <w:rPr>
          <w:b w:val="0"/>
          <w:i w:val="0"/>
        </w:rPr>
        <w:t>Activité créative ou illustration collaborative :</w:t>
      </w:r>
      <w:r>
        <w:rPr>
          <w:b/>
          <w:i w:val="0"/>
        </w:rPr>
        <w:t xml:space="preserve"> "La Porte de la Protection"</w:t>
      </w:r>
    </w:p>
    <w:p>
      <w:pPr>
        <w:pStyle w:val="ListBullet"/>
      </w:pPr>
      <w:r>
        <w:rPr>
          <w:b w:val="0"/>
          <w:i w:val="0"/>
        </w:rPr>
        <w:t>Instructions :</w:t>
      </w:r>
      <w:r>
        <w:rPr>
          <w:b/>
          <w:i w:val="0"/>
        </w:rPr>
        <w:t xml:space="preserve"> Sur une grande feuille, dessinez une porte d'entrée. Chaque membre du groupe y appose sa main trempée dans de la peinture rouge lavable (ou une empreinte de pouce rouge). Autour de la porte, le groupe écrit des mots qui décrivent ce que le sang de Jésus nous offre : Pardon, Protection, Salut, Vie Éternelle, Liberté.</w:t>
      </w:r>
    </w:p>
    <w:p>
      <w:pPr>
        <w:pStyle w:val="ListBullet"/>
      </w:pPr>
      <w:r>
        <w:rPr>
          <w:b w:val="0"/>
          <w:i w:val="0"/>
        </w:rPr>
        <w:t>Défi pratique :</w:t>
      </w:r>
      <w:r>
        <w:rPr>
          <w:b/>
          <w:i w:val="0"/>
        </w:rPr>
        <w:t xml:space="preserve"> Partagez avec quelqu'un un court témoignage sur ce que le sang de Jésus signifie pour vous personnellement.</w:t>
      </w:r>
    </w:p>
    <w:p>
      <w:r>
        <w:rPr>
          <w:b w:val="0"/>
          <w:i w:val="0"/>
        </w:rPr>
        <w:t>---</w:t>
      </w:r>
    </w:p>
    <w:p>
      <w:pPr>
        <w:pStyle w:val="Heading3"/>
      </w:pPr>
      <w:r>
        <w:t>Fiche 1.4 : Le Sacrifice Ultime : Jésus notre Agneau</w:t>
      </w:r>
    </w:p>
    <w:p>
      <w:pPr>
        <w:pStyle w:val="ListBullet"/>
      </w:pPr>
      <w:r>
        <w:rPr>
          <w:b w:val="0"/>
          <w:i w:val="0"/>
        </w:rPr>
        <w:t>Verset clé :</w:t>
      </w:r>
      <w:r>
        <w:rPr>
          <w:b/>
          <w:i w:val="0"/>
        </w:rPr>
        <w:t xml:space="preserve"> « Le lendemain, Jean vit Jésus venir à lui, et il dit : Voici l'Agneau de Dieu, qui ôte le péché du monde. »</w:t>
      </w:r>
      <w:r>
        <w:rPr>
          <w:b/>
          <w:i/>
        </w:rPr>
        <w:t xml:space="preserve"> (Jean 1:29)</w:t>
      </w:r>
    </w:p>
    <w:p>
      <w:pPr>
        <w:pStyle w:val="ListBullet"/>
      </w:pPr>
      <w:r>
        <w:rPr>
          <w:b w:val="0"/>
          <w:i w:val="0"/>
        </w:rPr>
        <w:t>Explication ou objectif :</w:t>
      </w:r>
      <w:r>
        <w:rPr>
          <w:b/>
          <w:i w:val="0"/>
        </w:rPr>
        <w:t xml:space="preserve"> Affirmer que Jésus-Christ est l'accomplissement parfait et définitif de tous les sacrifices, l'unique moyen d'ôter le péché du monde.</w:t>
      </w:r>
    </w:p>
    <w:p>
      <w:pPr>
        <w:pStyle w:val="ListBullet"/>
      </w:pPr>
      <w:r>
        <w:rPr>
          <w:b w:val="0"/>
          <w:i w:val="0"/>
        </w:rPr>
        <w:t>Réflexion :</w:t>
      </w:r>
      <w:r>
        <w:rPr>
          <w:b/>
          <w:i w:val="0"/>
        </w:rPr>
      </w:r>
    </w:p>
    <w:p>
      <w:r>
        <w:rPr>
          <w:b w:val="0"/>
          <w:i w:val="0"/>
        </w:rPr>
        <w:t xml:space="preserve">    1.  En quoi Jésus est-il l'Agneau de Dieu parfait, et pourquoi aucun autre sacrifice n'est-il nécessaire après lui ?</w:t>
      </w:r>
    </w:p>
    <w:p>
      <w:r>
        <w:rPr>
          <w:b w:val="0"/>
          <w:i w:val="0"/>
        </w:rPr>
        <w:t xml:space="preserve">           </w:t>
      </w:r>
      <w:r>
        <w:rPr>
          <w:b w:val="0"/>
          <w:i/>
        </w:rPr>
        <w:t>Réponse suggérée :* Il est parfait parce qu'il est sans péché, divin, et son sacrifice est volontaire. Il n'est pas une simple offrande rituelle, mais le Fils de Dieu qui porte la colère divine à notre place, une fois pour toutes.</w:t>
      </w:r>
    </w:p>
    <w:p>
      <w:r>
        <w:rPr>
          <w:b w:val="0"/>
          <w:i w:val="0"/>
        </w:rPr>
        <w:t xml:space="preserve">    2.  Comment pouvons-nous présenter cette vérité de manière pertinente à quelqu'un qui est habitué à des rituels traditionnels ou à des offrandes pour le bonheur et la prospérité ?</w:t>
      </w:r>
    </w:p>
    <w:p>
      <w:r>
        <w:rPr>
          <w:b w:val="0"/>
          <w:i w:val="0"/>
        </w:rPr>
        <w:t xml:space="preserve">           </w:t>
      </w:r>
      <w:r>
        <w:rPr>
          <w:b w:val="0"/>
          <w:i/>
        </w:rPr>
        <w:t>Réponse suggérée :* Expliquer que les rituels cherchent à obtenir des faveurs, mais Jésus offre une relation et une transformation intérieure. Les rituels sont temporaires, le salut en Christ est éternel. Il ne s'agit pas de chance, mais de grâce.</w:t>
      </w:r>
    </w:p>
    <w:p>
      <w:pPr>
        <w:pStyle w:val="ListBullet"/>
      </w:pPr>
      <w:r>
        <w:rPr>
          <w:b w:val="0"/>
          <w:i w:val="0"/>
        </w:rPr>
        <w:t>Citation d’un héros de la foi :</w:t>
      </w:r>
      <w:r>
        <w:rPr>
          <w:b/>
          <w:i w:val="0"/>
        </w:rPr>
      </w:r>
    </w:p>
    <w:p>
      <w:pPr>
        <w:pStyle w:val="ListBullet"/>
      </w:pPr>
      <w:r>
        <w:rPr>
          <w:b w:val="0"/>
          <w:i w:val="0"/>
        </w:rPr>
        <w:t>« L'Agneau de Dieu est la plus grande révélation de l'amour de Dieu. » – Reinhard Bonnke</w:t>
      </w:r>
      <w:r>
        <w:rPr>
          <w:b w:val="0"/>
          <w:i/>
        </w:rPr>
      </w:r>
    </w:p>
    <w:p>
      <w:pPr>
        <w:pStyle w:val="ListBullet"/>
      </w:pPr>
      <w:r>
        <w:rPr>
          <w:b w:val="0"/>
          <w:i w:val="0"/>
        </w:rPr>
        <w:t>Activité créative ou illustration collaborative :</w:t>
      </w:r>
      <w:r>
        <w:rPr>
          <w:b/>
          <w:i w:val="0"/>
        </w:rPr>
        <w:t xml:space="preserve"> "La Chaîne des Sacrifices Accomplis"</w:t>
      </w:r>
    </w:p>
    <w:p>
      <w:pPr>
        <w:pStyle w:val="ListBullet"/>
      </w:pPr>
      <w:r>
        <w:rPr>
          <w:b w:val="0"/>
          <w:i w:val="0"/>
        </w:rPr>
        <w:t>Instructions :</w:t>
      </w:r>
      <w:r>
        <w:rPr>
          <w:b/>
          <w:i w:val="0"/>
        </w:rPr>
        <w:t xml:space="preserve"> Sur une longue bande de papier, dessinez (ou écrivez) la chronologie des sacrifices : Adam et Ève (couverture), l'agneau de la Pâque, les sacrifices du Tabernacle/Temple. Au bout de cette chaîne, dessinez une grande croix avec Jésus au centre, symbolisant l'accomplissement de tout. Écrivez Jean 1:29 autour.</w:t>
      </w:r>
    </w:p>
    <w:p>
      <w:pPr>
        <w:pStyle w:val="ListBullet"/>
      </w:pPr>
      <w:r>
        <w:rPr>
          <w:b w:val="0"/>
          <w:i w:val="0"/>
        </w:rPr>
        <w:t>Défi pratique :</w:t>
      </w:r>
      <w:r>
        <w:rPr>
          <w:b/>
          <w:i w:val="0"/>
        </w:rPr>
        <w:t xml:space="preserve"> Invitez quelqu'un à écouter un chant ou à regarder une vidéo expliquant le sacrifice de Jésus, puis discutez-en avec lui.</w:t>
      </w:r>
    </w:p>
    <w:p>
      <w:r>
        <w:rPr>
          <w:b w:val="0"/>
          <w:i w:val="0"/>
        </w:rPr>
        <w:t>---</w:t>
      </w:r>
    </w:p>
    <w:p>
      <w:pPr>
        <w:pStyle w:val="Heading3"/>
      </w:pPr>
      <w:r>
        <w:t>Fiche 1.5 : Une Nouvelle Année, Une Nouvelle Création</w:t>
      </w:r>
    </w:p>
    <w:p>
      <w:pPr>
        <w:pStyle w:val="ListBullet"/>
      </w:pPr>
      <w:r>
        <w:rPr>
          <w:b w:val="0"/>
          <w:i w:val="0"/>
        </w:rPr>
        <w:t>Verset clé :</w:t>
      </w:r>
      <w:r>
        <w:rPr>
          <w:b/>
          <w:i w:val="0"/>
        </w:rPr>
        <w:t xml:space="preserve"> « Si quelqu'un est en Christ, il est une nouvelle créature. Les choses anciennes sont passées ; voici, toutes choses sont devenues nouvelles. »</w:t>
      </w:r>
      <w:r>
        <w:rPr>
          <w:b/>
          <w:i/>
        </w:rPr>
        <w:t xml:space="preserve"> (2 Corinthiens 5:17)</w:t>
      </w:r>
    </w:p>
    <w:p>
      <w:pPr>
        <w:pStyle w:val="ListBullet"/>
      </w:pPr>
      <w:r>
        <w:rPr>
          <w:b w:val="0"/>
          <w:i w:val="0"/>
        </w:rPr>
        <w:t>Explication ou objectif :</w:t>
      </w:r>
      <w:r>
        <w:rPr>
          <w:b/>
          <w:i w:val="0"/>
        </w:rPr>
        <w:t xml:space="preserve"> Connecter l'idée culturelle du Nouvel An comme nouveau départ avec la réalité spirituelle d'être une "nouvelle créature" en Christ.</w:t>
      </w:r>
    </w:p>
    <w:p>
      <w:pPr>
        <w:pStyle w:val="ListBullet"/>
      </w:pPr>
      <w:r>
        <w:rPr>
          <w:b w:val="0"/>
          <w:i w:val="0"/>
        </w:rPr>
        <w:t>Réflexion :</w:t>
      </w:r>
      <w:r>
        <w:rPr>
          <w:b/>
          <w:i w:val="0"/>
        </w:rPr>
      </w:r>
    </w:p>
    <w:p>
      <w:r>
        <w:rPr>
          <w:b w:val="0"/>
          <w:i w:val="0"/>
        </w:rPr>
        <w:t xml:space="preserve">    1.  Qu'est-ce que cela signifie concrètement d'être une "nouvelle créature" en Christ ?</w:t>
      </w:r>
    </w:p>
    <w:p>
      <w:r>
        <w:rPr>
          <w:b w:val="0"/>
          <w:i w:val="0"/>
        </w:rPr>
        <w:t xml:space="preserve">           </w:t>
      </w:r>
      <w:r>
        <w:rPr>
          <w:b w:val="0"/>
          <w:i/>
        </w:rPr>
        <w:t>Réponse suggérée :* Cela signifie avoir une nouvelle identité, de nouveaux désirs, un esprit renouvelé, une rupture avec les anciennes habitudes de péché, et une marche guidée par l'Esprit Saint.</w:t>
      </w:r>
    </w:p>
    <w:p>
      <w:r>
        <w:rPr>
          <w:b w:val="0"/>
          <w:i w:val="0"/>
        </w:rPr>
        <w:t xml:space="preserve">    2.  Comment pouvons-nous aider quelqu'un qui cherche un "bonheur" ou une "prospérité" au Nouvel An à comprendre que la vraie plénitude et le vrai "nouveau départ" se trouvent en Jésus ?</w:t>
      </w:r>
    </w:p>
    <w:p>
      <w:r>
        <w:rPr>
          <w:b w:val="0"/>
          <w:i w:val="0"/>
        </w:rPr>
        <w:t xml:space="preserve">           </w:t>
      </w:r>
      <w:r>
        <w:rPr>
          <w:b w:val="0"/>
          <w:i/>
        </w:rPr>
        <w:t>Réponse suggérée :* Expliquer que le bonheur et la prospérité matérielle sont éphémères. Le "nouveau départ" en Christ est un changement intérieur, une paix qui surpasse tout, et une espérance éternelle, qui est la plus grande des prospérités.</w:t>
      </w:r>
    </w:p>
    <w:p>
      <w:pPr>
        <w:pStyle w:val="ListBullet"/>
      </w:pPr>
      <w:r>
        <w:rPr>
          <w:b w:val="0"/>
          <w:i w:val="0"/>
        </w:rPr>
        <w:t>Citation d’un héros de la foi :</w:t>
      </w:r>
      <w:r>
        <w:rPr>
          <w:b/>
          <w:i w:val="0"/>
        </w:rPr>
      </w:r>
    </w:p>
    <w:p>
      <w:pPr>
        <w:pStyle w:val="ListBullet"/>
      </w:pPr>
      <w:r>
        <w:rPr>
          <w:b w:val="0"/>
          <w:i w:val="0"/>
        </w:rPr>
        <w:t>« La sainteté n'est pas le chemin vers Dieu, mais le résultat de la rencontre avec Dieu. » – John Wesley</w:t>
      </w:r>
      <w:r>
        <w:rPr>
          <w:b w:val="0"/>
          <w:i/>
        </w:rPr>
      </w:r>
    </w:p>
    <w:p>
      <w:pPr>
        <w:pStyle w:val="ListBullet"/>
      </w:pPr>
      <w:r>
        <w:rPr>
          <w:b w:val="0"/>
          <w:i w:val="0"/>
        </w:rPr>
        <w:t>Activité créative ou illustration collaborative :</w:t>
      </w:r>
      <w:r>
        <w:rPr>
          <w:b/>
          <w:i w:val="0"/>
        </w:rPr>
        <w:t xml:space="preserve"> "Le Calendrier de la Nouvelle Vie"</w:t>
      </w:r>
    </w:p>
    <w:p>
      <w:pPr>
        <w:pStyle w:val="ListBullet"/>
      </w:pPr>
      <w:r>
        <w:rPr>
          <w:b w:val="0"/>
          <w:i w:val="0"/>
        </w:rPr>
        <w:t>Instructions :</w:t>
      </w:r>
      <w:r>
        <w:rPr>
          <w:b/>
          <w:i w:val="0"/>
        </w:rPr>
        <w:t xml:space="preserve"> Sur un grand tableau ou une grande feuille, dessinez un calendrier symbolique d'une année. Le groupe écrit dans les "cases" ce que signifie "l'ancienne vie" (péché, regrets, habitudes passées). Puis, ils recouvrent ce calendrier avec un nouveau calendrier, plus lumineux, sur lequel ils écrivent ce que la "nouvelle vie en Christ" apporte : Joie, Paix, Amour, Pardon, Espérance, Nouveau Départ.</w:t>
      </w:r>
    </w:p>
    <w:p>
      <w:pPr>
        <w:pStyle w:val="ListBullet"/>
      </w:pPr>
      <w:r>
        <w:rPr>
          <w:b w:val="0"/>
          <w:i w:val="0"/>
        </w:rPr>
        <w:t>Défi pratique :</w:t>
      </w:r>
      <w:r>
        <w:rPr>
          <w:b/>
          <w:i w:val="0"/>
        </w:rPr>
        <w:t xml:space="preserve"> Priez pour une personne que vous connaissez qui cherche un nouveau départ dans sa vie, et demandez à Dieu de vous montrer comment lui partager le message de la "nouvelle création" en Christ.</w:t>
      </w:r>
    </w:p>
    <w:p>
      <w:r>
        <w:rPr>
          <w:b w:val="0"/>
          <w:i w:val="0"/>
        </w:rPr>
        <w:t>---</w:t>
      </w:r>
    </w:p>
    <w:p>
      <w:r>
        <w:rPr>
          <w:b w:val="0"/>
          <w:i w:val="0"/>
        </w:rPr>
        <w:t>Groupe 2 : La Mission Créative : Vaincre l'Opposition pour Annoncer</w:t>
      </w:r>
      <w:r>
        <w:rPr>
          <w:b/>
          <w:i w:val="0"/>
        </w:rPr>
      </w:r>
    </w:p>
    <w:p>
      <w:r>
        <w:rPr>
          <w:b w:val="0"/>
          <w:i w:val="0"/>
        </w:rPr>
        <w:t>Ce groupe se concentrera sur la dimension pratique et créative de l'évangélisation, les défis rencontrés et la force que Dieu nous donne pour persévérer, en s'appuyant sur l'exemple de Jonathan et les expériences missionnaires.</w:t>
      </w:r>
    </w:p>
    <w:p>
      <w:r>
        <w:rPr>
          <w:b w:val="0"/>
          <w:i w:val="0"/>
        </w:rPr>
        <w:t>---</w:t>
      </w:r>
    </w:p>
    <w:p>
      <w:pPr>
        <w:pStyle w:val="Heading3"/>
      </w:pPr>
      <w:r>
        <w:t>Fiche 2.1 : Le Courage de Jonathan : Petit Nombre, Grande Victoire</w:t>
      </w:r>
    </w:p>
    <w:p>
      <w:pPr>
        <w:pStyle w:val="ListBullet"/>
      </w:pPr>
      <w:r>
        <w:rPr>
          <w:b w:val="0"/>
          <w:i w:val="0"/>
        </w:rPr>
        <w:t>Verset clé :</w:t>
      </w:r>
      <w:r>
        <w:rPr>
          <w:b/>
          <w:i w:val="0"/>
        </w:rPr>
        <w:t xml:space="preserve"> « Jonathan dit à son jeune homme qui portait ses armes : Viens, et traversons chez ces incirconcis ; peut-être que l'Éternel agira pour nous, car il n'y a pas d'obstacle pour l'Éternel à sauver par un grand nombre ou par un petit nombre. »</w:t>
      </w:r>
      <w:r>
        <w:rPr>
          <w:b/>
          <w:i/>
        </w:rPr>
        <w:t xml:space="preserve"> (1 Samuel 14:6)</w:t>
      </w:r>
    </w:p>
    <w:p>
      <w:pPr>
        <w:pStyle w:val="ListBullet"/>
      </w:pPr>
      <w:r>
        <w:rPr>
          <w:b w:val="0"/>
          <w:i w:val="0"/>
        </w:rPr>
        <w:t>Explication ou objectif :</w:t>
      </w:r>
      <w:r>
        <w:rPr>
          <w:b/>
          <w:i w:val="0"/>
        </w:rPr>
        <w:t xml:space="preserve"> Comprendre que Dieu peut utiliser un petit nombre de personnes courageuses et fidèles pour accomplir de grandes choses dans l'évangélisation.</w:t>
      </w:r>
    </w:p>
    <w:p>
      <w:pPr>
        <w:pStyle w:val="ListBullet"/>
      </w:pPr>
      <w:r>
        <w:rPr>
          <w:b w:val="0"/>
          <w:i w:val="0"/>
        </w:rPr>
        <w:t>Réflexion :</w:t>
      </w:r>
      <w:r>
        <w:rPr>
          <w:b/>
          <w:i w:val="0"/>
        </w:rPr>
      </w:r>
    </w:p>
    <w:p>
      <w:r>
        <w:rPr>
          <w:b w:val="0"/>
          <w:i w:val="0"/>
        </w:rPr>
        <w:t xml:space="preserve">    1.  Quand nous nous sentons petits ou insignifiants pour annoncer l'Évangile, que nous enseigne l'exemple de Jonathan ?</w:t>
      </w:r>
    </w:p>
    <w:p>
      <w:r>
        <w:rPr>
          <w:b w:val="0"/>
          <w:i w:val="0"/>
        </w:rPr>
        <w:t xml:space="preserve">           </w:t>
      </w:r>
      <w:r>
        <w:rPr>
          <w:b w:val="0"/>
          <w:i/>
        </w:rPr>
        <w:t>Réponse suggérée :* Il nous enseigne que notre capacité ne vient pas de notre nombre ou de nos forces, mais de la puissance de Dieu. La foi et l'audace, même d'un petit nombre, peuvent changer le cours des choses.</w:t>
      </w:r>
    </w:p>
    <w:p>
      <w:r>
        <w:rPr>
          <w:b w:val="0"/>
          <w:i w:val="0"/>
        </w:rPr>
        <w:t xml:space="preserve">    2.  Pensez à un moment où vous avez hésité à témoigner par peur d'être seul ou de ne pas être à la hauteur. Comment ce verset peut-il vous encourager pour la prochaine fois ?</w:t>
      </w:r>
    </w:p>
    <w:p>
      <w:r>
        <w:rPr>
          <w:b w:val="0"/>
          <w:i w:val="0"/>
        </w:rPr>
        <w:t xml:space="preserve">           </w:t>
      </w:r>
      <w:r>
        <w:rPr>
          <w:b w:val="0"/>
          <w:i/>
        </w:rPr>
        <w:t>Réponse suggérée :* Il nous rappelle que Dieu est avec nous. Il ne nous demande pas d'être parfaits, mais d'être disponibles. Sa puissance se manifeste dans notre faiblesse.</w:t>
      </w:r>
    </w:p>
    <w:p>
      <w:pPr>
        <w:pStyle w:val="ListBullet"/>
      </w:pPr>
      <w:r>
        <w:rPr>
          <w:b w:val="0"/>
          <w:i w:val="0"/>
        </w:rPr>
        <w:t>Citation d’un héros de la foi :</w:t>
      </w:r>
      <w:r>
        <w:rPr>
          <w:b/>
          <w:i w:val="0"/>
        </w:rPr>
      </w:r>
    </w:p>
    <w:p>
      <w:pPr>
        <w:pStyle w:val="ListBullet"/>
      </w:pPr>
      <w:r>
        <w:rPr>
          <w:b w:val="0"/>
          <w:i w:val="0"/>
        </w:rPr>
        <w:t>« Seule une vie vécue pour les autres est une vie qui vaut la peine d'être vécue. » – Albert Einstein</w:t>
      </w:r>
      <w:r>
        <w:rPr>
          <w:b w:val="0"/>
          <w:i/>
        </w:rPr>
        <w:t xml:space="preserve"> (bien que non un "héros de la foi" classique, la citation reflète le sacrifice pour autrui qui est au cœur de la mission). Correction: Utilisons un héros de la foi plus approprié pour le contexte.</w:t>
      </w:r>
      <w:r>
        <w:rPr>
          <w:b w:val="0"/>
          <w:i w:val="0"/>
        </w:rPr>
        <w:t xml:space="preserve"> "Je ne demande à aucun homme de faire ce que je ne suis pas prêt à faire moi-même." - Hudson Taylor</w:t>
      </w:r>
      <w:r>
        <w:rPr>
          <w:b w:val="0"/>
          <w:i/>
        </w:rPr>
        <w:t xml:space="preserve"> (pour l'audace missionnaire).</w:t>
      </w:r>
    </w:p>
    <w:p>
      <w:pPr>
        <w:pStyle w:val="ListBullet"/>
      </w:pPr>
      <w:r>
        <w:rPr>
          <w:b w:val="0"/>
          <w:i w:val="0"/>
        </w:rPr>
        <w:t>Activité créative ou illustration collaborative :</w:t>
      </w:r>
      <w:r>
        <w:rPr>
          <w:b/>
          <w:i w:val="0"/>
        </w:rPr>
        <w:t xml:space="preserve"> "Le Pont de l'Audace"</w:t>
      </w:r>
    </w:p>
    <w:p>
      <w:pPr>
        <w:pStyle w:val="ListBullet"/>
      </w:pPr>
      <w:r>
        <w:rPr>
          <w:b w:val="0"/>
          <w:i w:val="0"/>
        </w:rPr>
        <w:t>Instructions :</w:t>
      </w:r>
      <w:r>
        <w:rPr>
          <w:b/>
          <w:i w:val="0"/>
        </w:rPr>
        <w:t xml:space="preserve"> Sur une grande feuille, dessinez une rivière large avec deux rives éloignées. Une rive représente "le monde sans l'Évangile" et l'autre "le Royaume de Dieu". Le groupe dessine un petit pont symbolisant Jonathan et son écuyer. Sur les briques du pont, écrivez des mots qui représentent le courage et la foi : Foi, Audace, Confiance en Dieu, Disponibilité.</w:t>
      </w:r>
    </w:p>
    <w:p>
      <w:pPr>
        <w:pStyle w:val="ListBullet"/>
      </w:pPr>
      <w:r>
        <w:rPr>
          <w:b w:val="0"/>
          <w:i w:val="0"/>
        </w:rPr>
        <w:t>Défi pratique :</w:t>
      </w:r>
      <w:r>
        <w:rPr>
          <w:b/>
          <w:i w:val="0"/>
        </w:rPr>
        <w:t xml:space="preserve"> Cette semaine, identifiez une petite occasion où vous pouvez faire un pas de foi pour partager un aspect de votre foi avec quelqu'un, même si vous vous sentez seul ou peu qualifié.</w:t>
      </w:r>
    </w:p>
    <w:p>
      <w:r>
        <w:rPr>
          <w:b w:val="0"/>
          <w:i w:val="0"/>
        </w:rPr>
        <w:t>---</w:t>
      </w:r>
    </w:p>
    <w:p>
      <w:pPr>
        <w:pStyle w:val="Heading3"/>
      </w:pPr>
      <w:r>
        <w:t>Fiche 2.2 : L'Art au Service de l'Évangile</w:t>
      </w:r>
    </w:p>
    <w:p>
      <w:pPr>
        <w:pStyle w:val="ListBullet"/>
      </w:pPr>
      <w:r>
        <w:rPr>
          <w:b w:val="0"/>
          <w:i w:val="0"/>
        </w:rPr>
        <w:t>Verset clé :</w:t>
      </w:r>
      <w:r>
        <w:rPr>
          <w:b/>
          <w:i w:val="0"/>
        </w:rPr>
        <w:t xml:space="preserve"> « Racontez parmi les nations sa gloire, parmi tous les peuples ses merveilles ! »</w:t>
      </w:r>
      <w:r>
        <w:rPr>
          <w:b/>
          <w:i/>
        </w:rPr>
        <w:t xml:space="preserve"> (Psaume 96:3)</w:t>
      </w:r>
    </w:p>
    <w:p>
      <w:pPr>
        <w:pStyle w:val="ListBullet"/>
      </w:pPr>
      <w:r>
        <w:rPr>
          <w:b w:val="0"/>
          <w:i w:val="0"/>
        </w:rPr>
        <w:t>Explication ou objectif :</w:t>
      </w:r>
      <w:r>
        <w:rPr>
          <w:b/>
          <w:i w:val="0"/>
        </w:rPr>
        <w:t xml:space="preserve"> Explorer comment Dieu nous invite à utiliser la créativité, l'art, et les moyens techniques pour proclamer sa gloire et ses merveilles à toutes les nations.</w:t>
      </w:r>
    </w:p>
    <w:p>
      <w:pPr>
        <w:pStyle w:val="ListBullet"/>
      </w:pPr>
      <w:r>
        <w:rPr>
          <w:b w:val="0"/>
          <w:i w:val="0"/>
        </w:rPr>
        <w:t>Réflexion :</w:t>
      </w:r>
      <w:r>
        <w:rPr>
          <w:b/>
          <w:i w:val="0"/>
        </w:rPr>
      </w:r>
    </w:p>
    <w:p>
      <w:r>
        <w:rPr>
          <w:b w:val="0"/>
          <w:i w:val="0"/>
        </w:rPr>
        <w:t xml:space="preserve">    1.  De quelles manières créatives (musique, danse, dessin, écriture, vidéo, cuisine, etc.) pouvons-nous "raconter sa gloire" aujourd'hui ?</w:t>
      </w:r>
    </w:p>
    <w:p>
      <w:r>
        <w:rPr>
          <w:b w:val="0"/>
          <w:i w:val="0"/>
        </w:rPr>
        <w:t xml:space="preserve">           </w:t>
      </w:r>
      <w:r>
        <w:rPr>
          <w:b w:val="0"/>
          <w:i/>
        </w:rPr>
        <w:t>Réponse suggérée :* Utiliser les réseaux sociaux, créer des chansons, des poèmes, des pièces de théâtre, des peintures, des témoignages vidéos, des blogs, des podcasts, des activités communautaires créatives, etc.</w:t>
      </w:r>
    </w:p>
    <w:p>
      <w:r>
        <w:rPr>
          <w:b w:val="0"/>
          <w:i w:val="0"/>
        </w:rPr>
        <w:t xml:space="preserve">    2.  Comment l'utilisation de ponts culturels (comme le Nouvel An Chinois) peut-elle rendre le message de l'Évangile plus accessible et pertinent pour des personnes d'horizons divers ?</w:t>
      </w:r>
    </w:p>
    <w:p>
      <w:r>
        <w:rPr>
          <w:b w:val="0"/>
          <w:i w:val="0"/>
        </w:rPr>
        <w:t xml:space="preserve">           </w:t>
      </w:r>
      <w:r>
        <w:rPr>
          <w:b w:val="0"/>
          <w:i/>
        </w:rPr>
        <w:t>Réponse suggérée :* Elle crée un point d'accroche familier, ouvre le dialogue, montre que la foi chrétienne peut dialoguer avec la culture, et rend le message moins étranger ou menaçant.</w:t>
      </w:r>
    </w:p>
    <w:p>
      <w:pPr>
        <w:pStyle w:val="ListBullet"/>
      </w:pPr>
      <w:r>
        <w:rPr>
          <w:b w:val="0"/>
          <w:i w:val="0"/>
        </w:rPr>
        <w:t>Citation d’un héros de la foi :</w:t>
      </w:r>
      <w:r>
        <w:rPr>
          <w:b/>
          <w:i w:val="0"/>
        </w:rPr>
      </w:r>
    </w:p>
    <w:p>
      <w:pPr>
        <w:pStyle w:val="ListBullet"/>
      </w:pPr>
      <w:r>
        <w:rPr>
          <w:b w:val="0"/>
          <w:i w:val="0"/>
        </w:rPr>
        <w:t>« Si nous utilisons les médias, nous pouvons nous tenir sur un stand de savon et atteindre 10 000 personnes. » – Billy Graham</w:t>
      </w:r>
      <w:r>
        <w:rPr>
          <w:b w:val="0"/>
          <w:i/>
        </w:rPr>
      </w:r>
    </w:p>
    <w:p>
      <w:pPr>
        <w:pStyle w:val="ListBullet"/>
      </w:pPr>
      <w:r>
        <w:rPr>
          <w:b w:val="0"/>
          <w:i w:val="0"/>
        </w:rPr>
        <w:t>Activité créative ou illustration collaborative :</w:t>
      </w:r>
      <w:r>
        <w:rPr>
          <w:b/>
          <w:i w:val="0"/>
        </w:rPr>
        <w:t xml:space="preserve"> "La Palette de l'Évangile"</w:t>
      </w:r>
    </w:p>
    <w:p>
      <w:pPr>
        <w:pStyle w:val="ListBullet"/>
      </w:pPr>
      <w:r>
        <w:rPr>
          <w:b w:val="0"/>
          <w:i w:val="0"/>
        </w:rPr>
        <w:t>Instructions :</w:t>
      </w:r>
      <w:r>
        <w:rPr>
          <w:b/>
          <w:i w:val="0"/>
        </w:rPr>
        <w:t xml:space="preserve"> Sur une grande feuille, dessinez une palette de peintre. Chaque membre du groupe choisit une "couleur" (un type d'art ou de média, ex: musique, danse, vidéo, poésie) et écrit comment il pourrait l'utiliser pour annoncer l'Évangile ou sa gloire.</w:t>
      </w:r>
    </w:p>
    <w:p>
      <w:pPr>
        <w:pStyle w:val="ListBullet"/>
      </w:pPr>
      <w:r>
        <w:rPr>
          <w:b w:val="0"/>
          <w:i w:val="0"/>
        </w:rPr>
        <w:t>Défi pratique :</w:t>
      </w:r>
      <w:r>
        <w:rPr>
          <w:b/>
          <w:i w:val="0"/>
        </w:rPr>
        <w:t xml:space="preserve"> Choisissez un moyen créatif que vous n'avez jamais utilisé pour partager votre foi (ex: écrire un court poème, prendre une photo avec un verset inspirant, créer une courte vidéo) et essayez-le cette semaine.</w:t>
      </w:r>
    </w:p>
    <w:p>
      <w:r>
        <w:rPr>
          <w:b w:val="0"/>
          <w:i w:val="0"/>
        </w:rPr>
        <w:t>---</w:t>
      </w:r>
    </w:p>
    <w:p>
      <w:pPr>
        <w:pStyle w:val="Heading3"/>
      </w:pPr>
      <w:r>
        <w:t>Fiche 2.3 : Face à l'Opposition : Persévérer comme Paul et Silas</w:t>
      </w:r>
    </w:p>
    <w:p>
      <w:pPr>
        <w:pStyle w:val="ListBullet"/>
      </w:pPr>
      <w:r>
        <w:rPr>
          <w:b w:val="0"/>
          <w:i w:val="0"/>
        </w:rPr>
        <w:t>Verset clé :</w:t>
      </w:r>
      <w:r>
        <w:rPr>
          <w:b/>
          <w:i w:val="0"/>
        </w:rPr>
        <w:t xml:space="preserve"> « Après leur avoir donné beaucoup de coups, ils les jetèrent en prison, et chargèrent le geôlier de les garder avec sûreté. »</w:t>
      </w:r>
      <w:r>
        <w:rPr>
          <w:b/>
          <w:i/>
        </w:rPr>
        <w:t xml:space="preserve"> (Actes 16:23) – Mais malgré cela, Paul et Silas chantent des louanges à Dieu (v. 25).</w:t>
      </w:r>
    </w:p>
    <w:p>
      <w:pPr>
        <w:pStyle w:val="ListBullet"/>
      </w:pPr>
      <w:r>
        <w:rPr>
          <w:b w:val="0"/>
          <w:i w:val="0"/>
        </w:rPr>
        <w:t>Explication ou objectif :</w:t>
      </w:r>
      <w:r>
        <w:rPr>
          <w:b/>
          <w:i w:val="0"/>
        </w:rPr>
        <w:t xml:space="preserve"> Reconnaître que l'opposition est inévitable dans l'annonce de l'Évangile, mais que la persévérance et la louange sont des armes puissantes.</w:t>
      </w:r>
    </w:p>
    <w:p>
      <w:pPr>
        <w:pStyle w:val="ListBullet"/>
      </w:pPr>
      <w:r>
        <w:rPr>
          <w:b w:val="0"/>
          <w:i w:val="0"/>
        </w:rPr>
        <w:t>Réflexion :</w:t>
      </w:r>
      <w:r>
        <w:rPr>
          <w:b/>
          <w:i w:val="0"/>
        </w:rPr>
      </w:r>
    </w:p>
    <w:p>
      <w:r>
        <w:rPr>
          <w:b w:val="0"/>
          <w:i w:val="0"/>
        </w:rPr>
        <w:t xml:space="preserve">    1.  Quelles sont les différentes formes d'opposition que nous pouvons rencontrer aujourd'hui lorsque nous cherchons à partager notre foi ?</w:t>
      </w:r>
    </w:p>
    <w:p>
      <w:r>
        <w:rPr>
          <w:b w:val="0"/>
          <w:i w:val="0"/>
        </w:rPr>
        <w:t xml:space="preserve">           </w:t>
      </w:r>
      <w:r>
        <w:rPr>
          <w:b w:val="0"/>
          <w:i/>
        </w:rPr>
        <w:t>Réponse suggérée :* Rejet, moquerie, incompréhension, indifférence, arguments théologiques, fausses accusations, pressions sociales, et même des obstacles pratiques ou des maladies.</w:t>
      </w:r>
    </w:p>
    <w:p>
      <w:r>
        <w:rPr>
          <w:b w:val="0"/>
          <w:i w:val="0"/>
        </w:rPr>
        <w:t xml:space="preserve">    2.  L'exemple de Paul et Silas en prison, chantant des louanges, nous montre qu'il est possible de trouver la joie et la force même dans l'adversité. Comment pouvons-nous développer une telle attitude ?</w:t>
      </w:r>
    </w:p>
    <w:p>
      <w:r>
        <w:rPr>
          <w:b w:val="0"/>
          <w:i w:val="0"/>
        </w:rPr>
        <w:t xml:space="preserve">           </w:t>
      </w:r>
      <w:r>
        <w:rPr>
          <w:b w:val="0"/>
          <w:i/>
        </w:rPr>
        <w:t>Réponse suggérée :* Par la prière constante, la confiance en Dieu, la louange même dans les épreuves, le soutien mutuel de la communauté chrétienne, et en nous souvenant de la grandeur de notre mission.</w:t>
      </w:r>
    </w:p>
    <w:p>
      <w:pPr>
        <w:pStyle w:val="ListBullet"/>
      </w:pPr>
      <w:r>
        <w:rPr>
          <w:b w:val="0"/>
          <w:i w:val="0"/>
        </w:rPr>
        <w:t>Citation d’un héros de la foi :</w:t>
      </w:r>
      <w:r>
        <w:rPr>
          <w:b/>
          <w:i w:val="0"/>
        </w:rPr>
      </w:r>
    </w:p>
    <w:p>
      <w:pPr>
        <w:pStyle w:val="ListBullet"/>
      </w:pPr>
      <w:r>
        <w:rPr>
          <w:b w:val="0"/>
          <w:i w:val="0"/>
        </w:rPr>
        <w:t>« Si Dieu est pour nous, qui peut être contre nous ? » – Corrie ten Boom</w:t>
      </w:r>
      <w:r>
        <w:rPr>
          <w:b w:val="0"/>
          <w:i/>
        </w:rPr>
      </w:r>
    </w:p>
    <w:p>
      <w:pPr>
        <w:pStyle w:val="ListBullet"/>
      </w:pPr>
      <w:r>
        <w:rPr>
          <w:b w:val="0"/>
          <w:i w:val="0"/>
        </w:rPr>
        <w:t>Activité créative ou illustration collaborative :</w:t>
      </w:r>
      <w:r>
        <w:rPr>
          <w:b/>
          <w:i w:val="0"/>
        </w:rPr>
        <w:t xml:space="preserve"> "La Chaîne de la Persévérance"</w:t>
      </w:r>
    </w:p>
    <w:p>
      <w:pPr>
        <w:pStyle w:val="ListBullet"/>
      </w:pPr>
      <w:r>
        <w:rPr>
          <w:b w:val="0"/>
          <w:i w:val="0"/>
        </w:rPr>
        <w:t>Instructions :</w:t>
      </w:r>
      <w:r>
        <w:rPr>
          <w:b/>
          <w:i w:val="0"/>
        </w:rPr>
        <w:t xml:space="preserve"> Le groupe forme une "chaîne humaine" ou dessine une chaîne. Chaque maillon représente un type d'opposition. Entre chaque maillon, ils écrivent un mot ou une action qui aide à persévérer (ex: Prière, Louange, Communauté, Parole de Dieu, Confiance). Au bout de la chaîne, un maillon représente la Victoire.</w:t>
      </w:r>
    </w:p>
    <w:p>
      <w:pPr>
        <w:pStyle w:val="ListBullet"/>
      </w:pPr>
      <w:r>
        <w:rPr>
          <w:b w:val="0"/>
          <w:i w:val="0"/>
        </w:rPr>
        <w:t>Défi pratique :</w:t>
      </w:r>
      <w:r>
        <w:rPr>
          <w:b/>
          <w:i w:val="0"/>
        </w:rPr>
        <w:t xml:space="preserve"> Quand vous ferez face à une petite difficulté cette semaine, choisissez de louer Dieu pour sa fidélité, comme Paul et Silas.</w:t>
      </w:r>
    </w:p>
    <w:p>
      <w:r>
        <w:rPr>
          <w:b w:val="0"/>
          <w:i w:val="0"/>
        </w:rPr>
        <w:t>---</w:t>
      </w:r>
    </w:p>
    <w:p>
      <w:pPr>
        <w:pStyle w:val="Heading3"/>
      </w:pPr>
      <w:r>
        <w:t>Fiche 2.4 : Prioriser le Royaume : L'Urgence de Matthieu 6:33</w:t>
      </w:r>
    </w:p>
    <w:p>
      <w:pPr>
        <w:pStyle w:val="ListBullet"/>
      </w:pPr>
      <w:r>
        <w:rPr>
          <w:b w:val="0"/>
          <w:i w:val="0"/>
        </w:rPr>
        <w:t>Verset clé :</w:t>
      </w:r>
      <w:r>
        <w:rPr>
          <w:b/>
          <w:i w:val="0"/>
        </w:rPr>
        <w:t xml:space="preserve"> « Cherchez premièrement le royaume et la justice de Dieu, et toutes ces choses vous seront données par-dessus. »</w:t>
      </w:r>
      <w:r>
        <w:rPr>
          <w:b/>
          <w:i/>
        </w:rPr>
        <w:t xml:space="preserve"> (Matthieu 6:33)</w:t>
      </w:r>
    </w:p>
    <w:p>
      <w:pPr>
        <w:pStyle w:val="ListBullet"/>
      </w:pPr>
      <w:r>
        <w:rPr>
          <w:b w:val="0"/>
          <w:i w:val="0"/>
        </w:rPr>
        <w:t>Explication ou objectif :</w:t>
      </w:r>
      <w:r>
        <w:rPr>
          <w:b/>
          <w:i w:val="0"/>
        </w:rPr>
        <w:t xml:space="preserve"> Réaffirmer que la recherche du Royaume de Dieu doit être la priorité absolue, car c'est cette orientation qui donne sens et puissance à notre mission.</w:t>
      </w:r>
    </w:p>
    <w:p>
      <w:pPr>
        <w:pStyle w:val="ListBullet"/>
      </w:pPr>
      <w:r>
        <w:rPr>
          <w:b w:val="0"/>
          <w:i w:val="0"/>
        </w:rPr>
        <w:t>Réflexion :</w:t>
      </w:r>
      <w:r>
        <w:rPr>
          <w:b/>
          <w:i w:val="0"/>
        </w:rPr>
      </w:r>
    </w:p>
    <w:p>
      <w:r>
        <w:rPr>
          <w:b w:val="0"/>
          <w:i w:val="0"/>
        </w:rPr>
        <w:t xml:space="preserve">    1.  Quelles sont les "autres préoccupations et priorités" qui peuvent facilement prendre le pas sur l'annonce de l'Évangile dans nos vies ?</w:t>
      </w:r>
    </w:p>
    <w:p>
      <w:r>
        <w:rPr>
          <w:b w:val="0"/>
          <w:i w:val="0"/>
        </w:rPr>
        <w:t xml:space="preserve">           </w:t>
      </w:r>
      <w:r>
        <w:rPr>
          <w:b w:val="0"/>
          <w:i/>
        </w:rPr>
        <w:t>Réponse suggérée :* Carrière, argent, loisirs, famille (dans un sens déséquilibré), soucis personnels, confort, opinion des autres.</w:t>
      </w:r>
    </w:p>
    <w:p>
      <w:r>
        <w:rPr>
          <w:b w:val="0"/>
          <w:i w:val="0"/>
        </w:rPr>
        <w:t xml:space="preserve">    2.  Comment cette promesse de Jésus ("toutes ces choses vous seront données par-dessus") peut-elle nous libérer de l'anxiété et nous motiver à prioriser le Royaume dans notre mission ?</w:t>
      </w:r>
    </w:p>
    <w:p>
      <w:r>
        <w:rPr>
          <w:b w:val="0"/>
          <w:i w:val="0"/>
        </w:rPr>
        <w:t xml:space="preserve">           </w:t>
      </w:r>
      <w:r>
        <w:rPr>
          <w:b w:val="0"/>
          <w:i/>
        </w:rPr>
        <w:t>Réponse suggérée :* Elle nous assure que Dieu prendra soin de nos besoins matériels et personnels si nous nous concentrons sur les siens. Cela enlève un poids et nous permet de nous dédier plus librement à l'Évangile.</w:t>
      </w:r>
    </w:p>
    <w:p>
      <w:pPr>
        <w:pStyle w:val="ListBullet"/>
      </w:pPr>
      <w:r>
        <w:rPr>
          <w:b w:val="0"/>
          <w:i w:val="0"/>
        </w:rPr>
        <w:t>Citation d’un héros de la foi :</w:t>
      </w:r>
      <w:r>
        <w:rPr>
          <w:b/>
          <w:i w:val="0"/>
        </w:rPr>
      </w:r>
    </w:p>
    <w:p>
      <w:pPr>
        <w:pStyle w:val="ListBullet"/>
      </w:pPr>
      <w:r>
        <w:rPr>
          <w:b w:val="0"/>
          <w:i w:val="0"/>
        </w:rPr>
        <w:t>« Un homme n'a qu'une vie. Elle passera bientôt. Seule ce qui est fait pour Christ restera. » – David Livingston</w:t>
      </w:r>
      <w:r>
        <w:rPr>
          <w:b w:val="0"/>
          <w:i/>
        </w:rPr>
        <w:t xml:space="preserve"> (pour la priorité missionnaire).</w:t>
      </w:r>
    </w:p>
    <w:p>
      <w:pPr>
        <w:pStyle w:val="ListBullet"/>
      </w:pPr>
      <w:r>
        <w:rPr>
          <w:b w:val="0"/>
          <w:i w:val="0"/>
        </w:rPr>
        <w:t>Activité créative ou illustration collaborative :</w:t>
      </w:r>
      <w:r>
        <w:rPr>
          <w:b/>
          <w:i w:val="0"/>
        </w:rPr>
        <w:t xml:space="preserve"> "La Balance des Priorités"</w:t>
      </w:r>
    </w:p>
    <w:p>
      <w:pPr>
        <w:pStyle w:val="ListBullet"/>
      </w:pPr>
      <w:r>
        <w:rPr>
          <w:b w:val="0"/>
          <w:i w:val="0"/>
        </w:rPr>
        <w:t>Instructions :</w:t>
      </w:r>
      <w:r>
        <w:rPr>
          <w:b/>
          <w:i w:val="0"/>
        </w:rPr>
        <w:t xml:space="preserve"> Dessinez une grande balance. D'un côté, le groupe écrit des choses qui nous préoccupent (argent, travail, etc.). De l'autre côté, ils écrivent "Royaume de Dieu" et dessinent une couronne. Le but est de montrer que le côté du Royaume doit l'emporter et qu'il inclut en réalité ce qui est de l'autre côté. Discutez de ce que cela signifie que le côté du Royaume "donne par-dessus".</w:t>
      </w:r>
    </w:p>
    <w:p>
      <w:pPr>
        <w:pStyle w:val="ListBullet"/>
      </w:pPr>
      <w:r>
        <w:rPr>
          <w:b w:val="0"/>
          <w:i w:val="0"/>
        </w:rPr>
        <w:t>Défi pratique :</w:t>
      </w:r>
      <w:r>
        <w:rPr>
          <w:b/>
          <w:i w:val="0"/>
        </w:rPr>
        <w:t xml:space="preserve"> Évaluez vos 3 priorités principales cette semaine. Si l'annonce de l'Évangile ou la recherche du Royaume n'en fait pas partie, prenez une décision concrète pour la placer plus haut.</w:t>
      </w:r>
    </w:p>
    <w:p>
      <w:r>
        <w:rPr>
          <w:b w:val="0"/>
          <w:i w:val="0"/>
        </w:rPr>
        <w:t>---</w:t>
      </w:r>
    </w:p>
    <w:p>
      <w:pPr>
        <w:pStyle w:val="Heading3"/>
      </w:pPr>
      <w:r>
        <w:t>Fiche 2.5 : Témoigner en Tout Temps, en Tout Lieu</w:t>
      </w:r>
    </w:p>
    <w:p>
      <w:pPr>
        <w:pStyle w:val="ListBullet"/>
      </w:pPr>
      <w:r>
        <w:rPr>
          <w:b w:val="0"/>
          <w:i w:val="0"/>
        </w:rPr>
        <w:t>Verset clé :</w:t>
      </w:r>
      <w:r>
        <w:rPr>
          <w:b/>
          <w:i w:val="0"/>
        </w:rPr>
        <w:t xml:space="preserve"> « Prêche la parole, insiste en toute occasion, favorable ou non, reprends, censure, exhorte, avec toute douceur et en instruisant. »</w:t>
      </w:r>
      <w:r>
        <w:rPr>
          <w:b/>
          <w:i/>
        </w:rPr>
        <w:t xml:space="preserve"> (2 Timothée 4:2)</w:t>
      </w:r>
    </w:p>
    <w:p>
      <w:pPr>
        <w:pStyle w:val="ListBullet"/>
      </w:pPr>
      <w:r>
        <w:rPr>
          <w:b w:val="0"/>
          <w:i w:val="0"/>
        </w:rPr>
        <w:t>Explication ou objectif :</w:t>
      </w:r>
      <w:r>
        <w:rPr>
          <w:b/>
          <w:i w:val="0"/>
        </w:rPr>
        <w:t xml:space="preserve"> Encourager à la disponibilité et à la spontanéité dans l'évangélisation, reconnaissant que chaque moment et chaque lieu peuvent être une "occasion" offerte par Dieu.</w:t>
      </w:r>
    </w:p>
    <w:p>
      <w:pPr>
        <w:pStyle w:val="ListBullet"/>
      </w:pPr>
      <w:r>
        <w:rPr>
          <w:b w:val="0"/>
          <w:i w:val="0"/>
        </w:rPr>
        <w:t>Réflexion :</w:t>
      </w:r>
      <w:r>
        <w:rPr>
          <w:b/>
          <w:i w:val="0"/>
        </w:rPr>
      </w:r>
    </w:p>
    <w:p>
      <w:r>
        <w:rPr>
          <w:b w:val="0"/>
          <w:i w:val="0"/>
        </w:rPr>
        <w:t xml:space="preserve">    1.  Que signifie "insister en toute occasion, favorable ou non" dans notre contexte quotidien ?</w:t>
      </w:r>
    </w:p>
    <w:p>
      <w:r>
        <w:rPr>
          <w:b w:val="0"/>
          <w:i w:val="0"/>
        </w:rPr>
        <w:t xml:space="preserve">           </w:t>
      </w:r>
      <w:r>
        <w:rPr>
          <w:b w:val="0"/>
          <w:i/>
        </w:rPr>
        <w:t>Réponse suggérée :* Cela signifie être préparé et sensible à l'Esprit Saint pour saisir les opportunités, que ce soit une conversation informelle, une situation de crise, une fête, ou un moment de joie, sans être agressif ou forcé.</w:t>
      </w:r>
    </w:p>
    <w:p>
      <w:r>
        <w:rPr>
          <w:b w:val="0"/>
          <w:i w:val="0"/>
        </w:rPr>
        <w:t xml:space="preserve">    2.  Comment pouvons-nous être plus attentifs aux "œuvres que Dieu a préparées d'avance" (Éphésiens 2:10) dans notre entourage pour témoigner ?</w:t>
      </w:r>
    </w:p>
    <w:p>
      <w:r>
        <w:rPr>
          <w:b w:val="0"/>
          <w:i w:val="0"/>
        </w:rPr>
        <w:t xml:space="preserve">           </w:t>
      </w:r>
      <w:r>
        <w:rPr>
          <w:b w:val="0"/>
          <w:i/>
        </w:rPr>
        <w:t>Réponse suggérée :* Par la prière constante pour nos proches, en étant à l'écoute, en étant un exemple de vie chrétienne, et en demandant à Dieu de nous ouvrir les portes et de nous donner les paroles justes.</w:t>
      </w:r>
    </w:p>
    <w:p>
      <w:pPr>
        <w:pStyle w:val="ListBullet"/>
      </w:pPr>
      <w:r>
        <w:rPr>
          <w:b w:val="0"/>
          <w:i w:val="0"/>
        </w:rPr>
        <w:t>Citation d’un héros de la foi :</w:t>
      </w:r>
      <w:r>
        <w:rPr>
          <w:b/>
          <w:i w:val="0"/>
        </w:rPr>
      </w:r>
    </w:p>
    <w:p>
      <w:pPr>
        <w:pStyle w:val="ListBullet"/>
      </w:pPr>
      <w:r>
        <w:rPr>
          <w:b w:val="0"/>
          <w:i w:val="0"/>
        </w:rPr>
        <w:t>« Le monde n'a pas besoin de plus de grandes œuvres ; il a besoin de plus d'œuvres faites avec l'Esprit de Christ. » – George Müller</w:t>
      </w:r>
      <w:r>
        <w:rPr>
          <w:b w:val="0"/>
          <w:i/>
        </w:rPr>
      </w:r>
    </w:p>
    <w:p>
      <w:pPr>
        <w:pStyle w:val="ListBullet"/>
      </w:pPr>
      <w:r>
        <w:rPr>
          <w:b w:val="0"/>
          <w:i w:val="0"/>
        </w:rPr>
        <w:t>Activité créative ou illustration collaborative :</w:t>
      </w:r>
      <w:r>
        <w:rPr>
          <w:b/>
          <w:i w:val="0"/>
        </w:rPr>
        <w:t xml:space="preserve"> "La Carte des Opportunités"</w:t>
      </w:r>
    </w:p>
    <w:p>
      <w:pPr>
        <w:pStyle w:val="ListBullet"/>
      </w:pPr>
      <w:r>
        <w:rPr>
          <w:b w:val="0"/>
          <w:i w:val="0"/>
        </w:rPr>
        <w:t>Instructions :</w:t>
      </w:r>
      <w:r>
        <w:rPr>
          <w:b/>
          <w:i w:val="0"/>
        </w:rPr>
        <w:t xml:space="preserve"> Sur une grande carte géographique (ou une carte imaginaire de votre ville/quartier), le groupe identifie différents lieux (maison, travail, école, marché, parc, médias sociaux). Dans chaque lieu, ils écrivent ou dessinent une "occasion" potentielle d'annoncer l'Évangile et une méthode (ex: au travail, une conversation sur la paix ; au parc, une aide à un inconnu ; sur les réseaux, un partage inspirant).</w:t>
      </w:r>
    </w:p>
    <w:p>
      <w:pPr>
        <w:pStyle w:val="ListBullet"/>
      </w:pPr>
      <w:r>
        <w:rPr>
          <w:b w:val="0"/>
          <w:i w:val="0"/>
        </w:rPr>
        <w:t>Défi pratique :</w:t>
      </w:r>
      <w:r>
        <w:rPr>
          <w:b/>
          <w:i w:val="0"/>
        </w:rPr>
        <w:t xml:space="preserve"> Cette semaine, demandez spécifiquement à Dieu de vous montrer au moins une occasion "favorable ou non" d'annoncer sa Parole, et engagez-vous à la saisir.</w:t>
      </w:r>
    </w:p>
    <w:p>
      <w:r>
        <w:rPr>
          <w:b w:val="0"/>
          <w:i w:val="0"/>
        </w:rPr>
        <w:t>---</w:t>
      </w:r>
    </w:p>
    <w:p>
      <w:r>
        <w:rPr>
          <w:b w:val="0"/>
          <w:i w:val="0"/>
        </w:rPr>
        <w:t>Conclusion Commune</w:t>
      </w:r>
      <w:r>
        <w:rPr>
          <w:b/>
          <w:i w:val="0"/>
        </w:rPr>
      </w:r>
    </w:p>
    <w:p>
      <w:r>
        <w:rPr>
          <w:b w:val="0"/>
          <w:i w:val="0"/>
        </w:rPr>
        <w:t>Nous avons parcouru un chemin riche de découvertes aujourd'hui. Le groupe 1 nous a rappelé l'incroyable profondeur du plan de salut de Dieu, depuis le premier sacrifice en Éden jusqu'à l'Agneau de Dieu, Jésus-Christ, qui ôte le péché du monde. Nous avons vu comment des traditions culturelles, comme le Nouvel An Chinois avec ses quêtes de pureté et de nouveau départ, peuvent étonnamment nous pointer vers la vérité éternelle du sacrifice parfait de Christ. Le "nouveau départ" le plus profond est d'être une nouvelle créature en Christ.</w:t>
      </w:r>
    </w:p>
    <w:p>
      <w:r>
        <w:rPr>
          <w:b w:val="0"/>
          <w:i w:val="0"/>
        </w:rPr>
        <w:t>Le groupe 2 nous a encouragés à l'action. Comme Jonathan, Dieu peut utiliser un petit nombre de cœurs audacieux et créatifs pour de grandes victoires. Nous sommes appelés à utiliser l'art, les technologies et toutes les occasions pour partager l'Évangile, même face à l'opposition. Paul et Silas nous ont montré que la persévérance et la louange sont des armes puissantes. Et au-dessus de tout, Matthieu 6:33 résonne comme un rappel constant : notre première priorité est le Royaume de Dieu, et c'est en le cherchant que nous trouverons la sagesse et les ressources pour tout le reste.</w:t>
      </w:r>
    </w:p>
    <w:p>
      <w:r>
        <w:rPr>
          <w:b w:val="0"/>
          <w:i w:val="0"/>
        </w:rPr>
        <w:t>Que cette étude nous pousse à regarder le monde avec des yeux nouveaux, cherchant les ponts que Dieu a déjà établis dans les cultures, et nous donne la hardiesse et la créativité pour annoncer son amour inconditionnel et son sacrifice parfait.</w:t>
      </w:r>
    </w:p>
    <w:p>
      <w:r>
        <w:rPr>
          <w:b w:val="0"/>
          <w:i w:val="0"/>
        </w:rPr>
        <w:t>Prière Finale</w:t>
      </w:r>
      <w:r>
        <w:rPr>
          <w:b/>
          <w:i w:val="0"/>
        </w:rPr>
      </w:r>
    </w:p>
    <w:p>
      <w:r>
        <w:rPr>
          <w:b w:val="0"/>
          <w:i w:val="0"/>
        </w:rPr>
        <w:t>Père céleste, nous te rendons grâce pour ton amour infini manifesté par le sacrifice de Jésus-Christ. Merci pour le privilège d'être tes ambassadeurs, appelés à annoncer la bonne nouvelle. Pardonne-nous nos hésitations, nos peurs et nos priorités mal placées.</w:t>
      </w:r>
    </w:p>
    <w:p>
      <w:r>
        <w:rPr>
          <w:b w:val="0"/>
          <w:i w:val="0"/>
        </w:rPr>
        <w:t>Nous te demandons maintenant de remplir chacun de nous de ton Esprit Saint. Donne-nous la sagesse pour discerner les opportunités, la créativité pour adapter ton message, et le courage pour surmonter l'opposition. Que nous soyons, comme Jonathan, remplis d'audace, et comme Paul et Silas, capables de te louer même dans les épreuves.</w:t>
      </w:r>
    </w:p>
    <w:p>
      <w:r>
        <w:rPr>
          <w:b w:val="0"/>
          <w:i w:val="0"/>
        </w:rPr>
        <w:t>Aide-nous à chercher premièrement ton Royaume en toutes choses. Que nos vies reflètent la "nouvelle création" que tu as faite en nous, et que beaucoup puissent découvrir le véritable "nouveau départ" et la "prospérité" spirituelle que tu offres à travers Jésus, notre Seigneur et Sauveur.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