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Votre Nom / Nom de l'Assemblée</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Créativité</w:t>
      </w:r>
    </w:p>
    <w:p>
      <w:pPr>
        <w:pStyle w:val="ListBullet"/>
      </w:pPr>
      <w:r>
        <w:rPr>
          <w:b w:val="0"/>
          <w:i w:val="0"/>
        </w:rPr>
        <w:t>Bienfaisance</w:t>
      </w:r>
    </w:p>
    <w:p>
      <w:r>
        <w:rPr>
          <w:b w:val="0"/>
          <w:i w:val="0"/>
        </w:rPr>
        <w:t>date: 2012-02-05</w:t>
      </w:r>
    </w:p>
    <w:p>
      <w:r>
        <w:rPr>
          <w:b w:val="0"/>
          <w:i w:val="0"/>
        </w:rPr>
        <w:t>description: Découvrez la valeur inestimable du sang précieux de Christ pour votre</w:t>
      </w:r>
    </w:p>
    <w:p>
      <w:r>
        <w:rPr>
          <w:b w:val="0"/>
          <w:i w:val="0"/>
        </w:rPr>
        <w:t xml:space="preserve">  rachat, votre purification et votre identité en Dieu. Explorez la profondeur de</w:t>
      </w:r>
    </w:p>
    <w:p>
      <w:r>
        <w:rPr>
          <w:b w:val="0"/>
          <w:i w:val="0"/>
        </w:rPr>
        <w:t xml:space="preserve">  l'amour divin et comment vivre une vie transformée par ce sacrifice rédempteur.</w:t>
      </w:r>
    </w:p>
    <w:p>
      <w:r>
        <w:rPr>
          <w:b w:val="0"/>
          <w:i w:val="0"/>
        </w:rPr>
        <w:t>palmiers:</w:t>
      </w:r>
    </w:p>
    <w:p>
      <w:pPr>
        <w:pStyle w:val="ListBullet"/>
      </w:pPr>
      <w:r>
        <w:rPr>
          <w:b w:val="0"/>
          <w:i w:val="0"/>
        </w:rPr>
        <w:t>Oeuvre de Christ</w:t>
      </w:r>
    </w:p>
    <w:p>
      <w:pPr>
        <w:pStyle w:val="ListBullet"/>
      </w:pPr>
      <w:r>
        <w:rPr>
          <w:b w:val="0"/>
          <w:i w:val="0"/>
        </w:rPr>
        <w:t>Rachat</w:t>
      </w:r>
    </w:p>
    <w:p>
      <w:pPr>
        <w:pStyle w:val="ListBullet"/>
      </w:pPr>
      <w:r>
        <w:rPr>
          <w:b w:val="0"/>
          <w:i w:val="0"/>
        </w:rPr>
        <w:t>Identité en Christ</w:t>
      </w:r>
    </w:p>
    <w:p>
      <w:pPr>
        <w:pStyle w:val="ListBullet"/>
      </w:pPr>
      <w:r>
        <w:rPr>
          <w:b w:val="0"/>
          <w:i w:val="0"/>
        </w:rPr>
        <w:t>Amour</w:t>
      </w:r>
    </w:p>
    <w:p>
      <w:pPr>
        <w:pStyle w:val="ListBullet"/>
      </w:pPr>
      <w:r>
        <w:rPr>
          <w:b w:val="0"/>
          <w:i w:val="0"/>
        </w:rPr>
        <w:t>Pardon</w:t>
      </w:r>
    </w:p>
    <w:p>
      <w:pPr>
        <w:pStyle w:val="ListBullet"/>
      </w:pPr>
      <w:r>
        <w:rPr>
          <w:b w:val="0"/>
          <w:i w:val="0"/>
        </w:rPr>
        <w:t>Grâce</w:t>
      </w:r>
    </w:p>
    <w:p>
      <w:pPr>
        <w:pStyle w:val="ListBullet"/>
      </w:pPr>
      <w:r>
        <w:rPr>
          <w:b w:val="0"/>
          <w:i w:val="0"/>
        </w:rPr>
        <w:t>Victoire</w:t>
      </w:r>
    </w:p>
    <w:p>
      <w:r>
        <w:rPr>
          <w:b w:val="0"/>
          <w:i w:val="0"/>
        </w:rPr>
        <w:t>sources:</w:t>
      </w:r>
    </w:p>
    <w:p>
      <w:pPr>
        <w:pStyle w:val="ListBullet"/>
      </w:pPr>
      <w:r>
        <w:rPr>
          <w:b w:val="0"/>
          <w:i w:val="0"/>
        </w:rPr>
        <w:t>Prière</w:t>
      </w:r>
    </w:p>
    <w:p>
      <w:pPr>
        <w:pStyle w:val="ListBullet"/>
      </w:pPr>
      <w:r>
        <w:rPr>
          <w:b w:val="0"/>
          <w:i w:val="0"/>
        </w:rPr>
        <w:t>Groupes de découverte</w:t>
      </w:r>
    </w:p>
    <w:p>
      <w:r>
        <w:rPr>
          <w:b w:val="0"/>
          <w:i w:val="0"/>
        </w:rPr>
        <w:t>tags:</w:t>
      </w:r>
    </w:p>
    <w:p>
      <w:pPr>
        <w:pStyle w:val="ListBullet"/>
      </w:pPr>
      <w:r>
        <w:rPr>
          <w:b w:val="0"/>
          <w:i w:val="0"/>
        </w:rPr>
        <w:t>Sang de Jésus</w:t>
      </w:r>
    </w:p>
    <w:p>
      <w:pPr>
        <w:pStyle w:val="ListBullet"/>
      </w:pPr>
      <w:r>
        <w:rPr>
          <w:b w:val="0"/>
          <w:i w:val="0"/>
        </w:rPr>
        <w:t>Rachat</w:t>
      </w:r>
    </w:p>
    <w:p>
      <w:pPr>
        <w:pStyle w:val="ListBullet"/>
      </w:pPr>
      <w:r>
        <w:rPr>
          <w:b w:val="0"/>
          <w:i w:val="0"/>
        </w:rPr>
        <w:t>Salvation</w:t>
      </w:r>
    </w:p>
    <w:p>
      <w:pPr>
        <w:pStyle w:val="ListBullet"/>
      </w:pPr>
      <w:r>
        <w:rPr>
          <w:b w:val="0"/>
          <w:i w:val="0"/>
        </w:rPr>
        <w:t>Amour de Dieu</w:t>
      </w:r>
    </w:p>
    <w:p>
      <w:pPr>
        <w:pStyle w:val="ListBullet"/>
      </w:pPr>
      <w:r>
        <w:rPr>
          <w:b w:val="0"/>
          <w:i w:val="0"/>
        </w:rPr>
        <w:t>Valeur en Christ</w:t>
      </w:r>
    </w:p>
    <w:p>
      <w:r>
        <w:rPr>
          <w:b w:val="0"/>
          <w:i w:val="0"/>
        </w:rPr>
        <w:t>title: 'Le Sang Précieux de Christ : Notre Rachat et Notre Valeur'</w:t>
      </w:r>
    </w:p>
    <w:p>
      <w:r>
        <w:rPr>
          <w:b w:val="0"/>
          <w:i w:val="0"/>
        </w:rPr>
        <w:t>---</w:t>
      </w:r>
    </w:p>
    <w:p>
      <w:pPr>
        <w:pStyle w:val="Heading1"/>
      </w:pPr>
      <w:r>
        <w:t>Le sang précieux</w:t>
      </w:r>
    </w:p>
    <w:p>
      <w:pPr>
        <w:pStyle w:val="Heading2"/>
      </w:pPr>
      <w:r>
        <w:t>Le Sang Précieux de Christ : Notre Rachat et Notre Valeur</w:t>
      </w:r>
    </w:p>
    <w:p>
      <w:pPr>
        <w:pStyle w:val="Heading3"/>
      </w:pPr>
      <w:r>
        <w:t>Introduction</w:t>
      </w:r>
    </w:p>
    <w:p>
      <w:r>
        <w:rPr>
          <w:b w:val="0"/>
          <w:i w:val="0"/>
        </w:rPr>
        <w:t>Chers frères et sœurs, jeunes et moins jeunes, bienvenue à notre temps de partage autour d'un thème central et vital de notre foi : le sang précieux de Christ. C'est le fondement de notre salut, le cœur de l'amour de Dieu manifesté pour l'humanité.</w:t>
      </w:r>
    </w:p>
    <w:p>
      <w:r>
        <w:rPr>
          <w:b w:val="0"/>
          <w:i w:val="0"/>
        </w:rPr>
        <w:t>« sachant que ce n'est pas par des choses périssables, par de l'argent ou de l'or, que vous avez été rachetés, de la vaine manière de vivre que vous aviez héritée de vos pères, mais par le sang précieux de Christ, comme d'un agneau sans défaut et sans tache »</w:t>
      </w:r>
      <w:r>
        <w:rPr>
          <w:b w:val="0"/>
          <w:i/>
        </w:rPr>
        <w:t xml:space="preserve"> (1 Pierre 1:18-19 LSg).</w:t>
      </w:r>
    </w:p>
    <w:p>
      <w:r>
        <w:rPr>
          <w:b w:val="0"/>
          <w:i w:val="0"/>
        </w:rPr>
        <w:t>Ce verset nous plonge directement au cœur de notre sujet : la valeur inestimable du sang de Jésus. Ce n'est pas un concept abstrait, mais une réalité puissante qui a transformé et continue de transformer des vies. Ce soir, nous allons explorer ensemble comment ce sang nous a rachetés et révèle la profondeur de notre valeur aux yeux de Dieu.</w:t>
      </w:r>
    </w:p>
    <w:p>
      <w:pPr>
        <w:pStyle w:val="Heading3"/>
      </w:pPr>
      <w:r>
        <w:t>Prière d'ouverture</w:t>
      </w:r>
    </w:p>
    <w:p>
      <w:r>
        <w:rPr>
          <w:b w:val="0"/>
          <w:i w:val="0"/>
        </w:rPr>
        <w:t>Éternel notre Dieu et notre Père céleste, nous te remercions pour ce précieux moment que tu nous accordes de nous rassembler en ton Nom. Merci pour le don incomparable de ton Fils, Jésus-Christ, et pour le sang pur et saint qu'il a versé sur la croix. Nous confessons que c'est par ce sang que nous avons été rachetés, purifiés et que nous avons un accès libre à ta présence. Ouvre nos cœurs et nos esprits ce soir, afin que nous puissions saisir la profondeur de ton amour et la valeur inestimable de notre salut. Que ta parole soit vivante et agissante en chacun de nous, au nom de Jésus. Amen.</w:t>
      </w:r>
    </w:p>
    <w:p>
      <w:pPr>
        <w:pStyle w:val="Heading3"/>
      </w:pPr>
      <w:r>
        <w:t>Brise-Glace : La Chasse au Trésor de la Valeur</w:t>
      </w:r>
    </w:p>
    <w:p>
      <w:r>
        <w:rPr>
          <w:b w:val="0"/>
          <w:i w:val="0"/>
        </w:rPr>
        <w:t>Objectif :</w:t>
      </w:r>
      <w:r>
        <w:rPr>
          <w:b/>
          <w:i w:val="0"/>
        </w:rPr>
        <w:t xml:space="preserve"> Faire prendre conscience de la valeur des objets et introduire l'idée de prix et de rachat.</w:t>
      </w:r>
    </w:p>
    <w:p>
      <w:r>
        <w:rPr>
          <w:b w:val="0"/>
          <w:i w:val="0"/>
        </w:rPr>
        <w:t>Matériel :</w:t>
      </w:r>
      <w:r>
        <w:rPr>
          <w:b/>
          <w:i w:val="0"/>
        </w:rPr>
        <w:t xml:space="preserve"> Quelques petits objets "précieux" (un bijou fantaisie, une pièce de monnaie ancienne, une belle pierre, un jouet préféré, un petit livre joliment illustré) et d'autres objets "communs" (un caillou, un trombone, un mouchoir en papier usagé, une feuille de papier vierge). Un sac opaque.</w:t>
      </w:r>
    </w:p>
    <w:p>
      <w:r>
        <w:rPr>
          <w:b w:val="0"/>
          <w:i w:val="0"/>
        </w:rPr>
        <w:t>Déroulement :</w:t>
      </w:r>
      <w:r>
        <w:rPr>
          <w:b/>
          <w:i w:val="0"/>
        </w:rPr>
      </w:r>
    </w:p>
    <w:p>
      <w:r>
        <w:rPr>
          <w:b w:val="0"/>
          <w:i w:val="0"/>
        </w:rPr>
        <w:t>1.  Mettez tous les objets dans le sac opaque.</w:t>
      </w:r>
    </w:p>
    <w:p>
      <w:r>
        <w:rPr>
          <w:b w:val="0"/>
          <w:i w:val="0"/>
        </w:rPr>
        <w:t>2.  Demandez à un enfant (ou un volontaire) de piocher un objet sans regarder et de le tenir.</w:t>
      </w:r>
    </w:p>
    <w:p>
      <w:r>
        <w:rPr>
          <w:b w:val="0"/>
          <w:i w:val="0"/>
        </w:rPr>
        <w:t>3.  Demandez au groupe : "Sans voir l'objet, quel prix seriez-vous prêt à payer pour l'obtenir ?" (Réponses ludiques attendues, comme "un bonbon", "cinq minutes de jeu", "une chanson").</w:t>
      </w:r>
    </w:p>
    <w:p>
      <w:r>
        <w:rPr>
          <w:b w:val="0"/>
          <w:i w:val="0"/>
        </w:rPr>
        <w:t>4.  L'enfant/volontaire révèle l'objet.</w:t>
      </w:r>
    </w:p>
    <w:p>
      <w:r>
        <w:rPr>
          <w:b w:val="0"/>
          <w:i w:val="0"/>
        </w:rPr>
        <w:t>5.  Le groupe évalue à nouveau : "Maintenant que vous le voyez, quel prix réel lui donneriez-vous ? Est-il précieux ou commun ? Pourquoi ?"</w:t>
      </w:r>
    </w:p>
    <w:p>
      <w:r>
        <w:rPr>
          <w:b w:val="0"/>
          <w:i w:val="0"/>
        </w:rPr>
        <w:t>6.  Répétez avec 2-3 objets.</w:t>
      </w:r>
    </w:p>
    <w:p>
      <w:r>
        <w:rPr>
          <w:b w:val="0"/>
          <w:i w:val="0"/>
        </w:rPr>
        <w:t>7.  Transition :</w:t>
      </w:r>
      <w:r>
        <w:rPr>
          <w:b/>
          <w:i w:val="0"/>
        </w:rPr>
        <w:t xml:space="preserve"> "C'est intéressant de voir comment nous attribuons de la valeur aux choses. Mais quelle est la valeur d'une vie humaine ? Et quel prix a été payé pour racheter la nôtre ? Ce n'est pas avec de l'argent ou de l'or, mais avec quelque chose de bien plus précieux !"</w:t>
      </w:r>
    </w:p>
    <w:p>
      <w:pPr>
        <w:pStyle w:val="Heading3"/>
      </w:pPr>
      <w:r>
        <w:t>Présentation du Thème : Le Sang Précieux de Christ</w:t>
      </w:r>
    </w:p>
    <w:p>
      <w:r>
        <w:rPr>
          <w:b w:val="0"/>
          <w:i w:val="0"/>
        </w:rPr>
        <w:t>Le sang de Jésus-Christ est bien plus qu'un symbole ou un événement historique. C'est la substance même de notre rachat, de notre purification et de notre réconciliation avec Dieu. Comme 1 Pierre 1:18-19 nous le rappelle, nous avons été rachetés non par des choses périssables comme l'argent ou l'or, mais par le "sang précieux de Christ, comme d'un agneau sans défaut et sans tache".</w:t>
      </w:r>
    </w:p>
    <w:p>
      <w:r>
        <w:rPr>
          <w:b w:val="0"/>
          <w:i w:val="0"/>
        </w:rPr>
        <w:t>Pourquoi ce sang est-il "précieux" ? Parce qu'il est le sang du Fils de Dieu, pur, sans péché. Son sacrifice a une valeur infinie, capable de couvrir non seulement nos péchés passés, mais aussi ceux d'aujourd'hui et de demain. Il nous a libérés d'une vaine manière de vivre et nous a donné une nouvelle identité en Christ.</w:t>
      </w:r>
    </w:p>
    <w:p>
      <w:r>
        <w:rPr>
          <w:b w:val="0"/>
          <w:i w:val="0"/>
        </w:rPr>
        <w:t>Ce soir, nous allons explorer deux aspects fondamentaux de cette vérité :</w:t>
      </w:r>
    </w:p>
    <w:p>
      <w:r>
        <w:rPr>
          <w:b w:val="0"/>
          <w:i w:val="0"/>
        </w:rPr>
        <w:t>1.  La Valeur Infinie du Sang de Christ :</w:t>
      </w:r>
      <w:r>
        <w:rPr>
          <w:b/>
          <w:i w:val="0"/>
        </w:rPr>
        <w:t xml:space="preserve"> Ce que le sang a accompli pour nous et continue d'accomplir.</w:t>
      </w:r>
    </w:p>
    <w:p>
      <w:r>
        <w:rPr>
          <w:b w:val="0"/>
          <w:i w:val="0"/>
        </w:rPr>
        <w:t>2.  La Valeur de Nos Vies Rachetées et l'Amour de Dieu :</w:t>
      </w:r>
      <w:r>
        <w:rPr>
          <w:b/>
          <w:i w:val="0"/>
        </w:rPr>
        <w:t xml:space="preserve"> Comment ce sacrifice révèle notre propre valeur aux yeux de Dieu et la source d'amour qui l'a motivé.</w:t>
      </w:r>
    </w:p>
    <w:p>
      <w:r>
        <w:rPr>
          <w:b w:val="0"/>
          <w:i w:val="0"/>
        </w:rPr>
        <w:t>Le sang de Jésus n'est pas une relique du passé ; il est aujourd'hui encore devant le Père, parlant en notre faveur, nous purifiant et nous donnant la victoire. C'est une réalité vivante et puissante qui nous concerne tous, quel que soit notre âge.</w:t>
      </w:r>
    </w:p>
    <w:p>
      <w:pPr>
        <w:pStyle w:val="Heading3"/>
      </w:pPr>
      <w:r>
        <w:t>Organisation des Groupes</w:t>
      </w:r>
    </w:p>
    <w:p>
      <w:r>
        <w:rPr>
          <w:b w:val="0"/>
          <w:i w:val="0"/>
        </w:rPr>
        <w:t>Nous allons maintenant nous diviser en deux groupes. Chaque groupe explorera un sous-thème spécifique à travers cinq fiches thématiques. Chaque fiche contient un verset clé, une explication, des questions de réflexion, une citation inspirante, une activité créative et un défi pratique. L'objectif est de permettre à chacun, enfants, jeunes et adultes, de participer et de s'approprier ces vérités profondes.</w:t>
      </w:r>
    </w:p>
    <w:p>
      <w:r>
        <w:rPr>
          <w:b w:val="0"/>
          <w:i w:val="0"/>
        </w:rPr>
        <w:t>Groupe 1 : La Valeur Infinie du Sang de Christ</w:t>
      </w:r>
      <w:r>
        <w:rPr>
          <w:b/>
          <w:i w:val="0"/>
        </w:rPr>
      </w:r>
    </w:p>
    <w:p>
      <w:r>
        <w:rPr>
          <w:b w:val="0"/>
          <w:i w:val="0"/>
        </w:rPr>
        <w:t>Ce groupe explorera ce que le sang de Jésus a accompli et continue d'accomplir pour notre salut, notre purification et notre victoire.</w:t>
      </w:r>
    </w:p>
    <w:p>
      <w:r>
        <w:rPr>
          <w:b w:val="0"/>
          <w:i w:val="0"/>
        </w:rPr>
        <w:t>Groupe 2 : La Valeur de Nos Vies Rachetées et l'Amour de Dieu</w:t>
      </w:r>
      <w:r>
        <w:rPr>
          <w:b/>
          <w:i w:val="0"/>
        </w:rPr>
      </w:r>
    </w:p>
    <w:p>
      <w:r>
        <w:rPr>
          <w:b w:val="0"/>
          <w:i w:val="0"/>
        </w:rPr>
        <w:t>Ce groupe se penchera sur la manière dont le sacrifice de Christ révèle notre immense valeur aux yeux de Dieu et l'amour inconditionnel qui en est la source.</w:t>
      </w:r>
    </w:p>
    <w:p>
      <w:r>
        <w:rPr>
          <w:b w:val="0"/>
          <w:i w:val="0"/>
        </w:rPr>
        <w:t>---</w:t>
      </w:r>
    </w:p>
    <w:p>
      <w:pPr>
        <w:pStyle w:val="Heading3"/>
      </w:pPr>
      <w:r>
        <w:t>Groupe 1 : La Valeur Infinie du Sang de Christ</w:t>
      </w:r>
    </w:p>
    <w:p>
      <w:pPr>
        <w:pStyle w:val="Heading4"/>
      </w:pPr>
      <w:r>
        <w:t>Fiche 1 : Le Prix Inestimable du Rachat</w:t>
      </w:r>
    </w:p>
    <w:p>
      <w:pPr>
        <w:pStyle w:val="ListBullet"/>
      </w:pPr>
      <w:r>
        <w:rPr>
          <w:b w:val="0"/>
          <w:i w:val="0"/>
        </w:rPr>
        <w:t>Verset clé :</w:t>
      </w:r>
      <w:r>
        <w:rPr>
          <w:b/>
          <w:i w:val="0"/>
        </w:rPr>
        <w:t xml:space="preserve"> « Vous avez été rachetés à un grand prix ; ne devenez donc pas esclaves des hommes. »</w:t>
      </w:r>
      <w:r>
        <w:rPr>
          <w:b/>
          <w:i/>
        </w:rPr>
        <w:t xml:space="preserve"> (1 Corinthiens 7:23 LSg) et « Quand Jésus eut pris le vinaigre, il dit : Tout est accompli. Et, baissant la tête, il rendit l'esprit. »</w:t>
      </w:r>
      <w:r>
        <w:rPr>
          <w:b/>
          <w:i w:val="0"/>
        </w:rPr>
        <w:t xml:space="preserve"> (Jean 19:30 LSg)</w:t>
      </w:r>
    </w:p>
    <w:p>
      <w:pPr>
        <w:pStyle w:val="ListBullet"/>
      </w:pPr>
      <w:r>
        <w:rPr>
          <w:b w:val="0"/>
          <w:i w:val="0"/>
        </w:rPr>
        <w:t>Explication ou objectif :</w:t>
      </w:r>
      <w:r>
        <w:rPr>
          <w:b/>
          <w:i w:val="0"/>
        </w:rPr>
        <w:t xml:space="preserve"> Le sang de Christ a payé la dette de notre péché, un prix infini que rien d'autre ne pouvait couvrir, proclamant que "tout est accompli" et que la rançon est "payée en entier".</w:t>
      </w:r>
    </w:p>
    <w:p>
      <w:pPr>
        <w:pStyle w:val="ListBullet"/>
      </w:pPr>
      <w:r>
        <w:rPr>
          <w:b w:val="0"/>
          <w:i w:val="0"/>
        </w:rPr>
        <w:t>Réflexion :</w:t>
      </w:r>
      <w:r>
        <w:rPr>
          <w:b/>
          <w:i w:val="0"/>
        </w:rPr>
      </w:r>
    </w:p>
    <w:p>
      <w:r>
        <w:rPr>
          <w:b w:val="0"/>
          <w:i w:val="0"/>
        </w:rPr>
        <w:t xml:space="preserve">    1.  Comment le concept de "tout est accompli" (Tetelestai) à la croix change-t-il votre perspective sur le pardon ?</w:t>
      </w:r>
    </w:p>
    <w:p>
      <w:r>
        <w:rPr>
          <w:b w:val="0"/>
          <w:i w:val="0"/>
        </w:rPr>
        <w:t xml:space="preserve">           </w:t>
      </w:r>
      <w:r>
        <w:rPr>
          <w:b w:val="0"/>
          <w:i/>
        </w:rPr>
        <w:t>Réponses suggérées : Il me donne l'assurance que mon pardon est total ; cela enlève la culpabilité et la nécessité d'œuvres pour être sauvé.*</w:t>
      </w:r>
    </w:p>
    <w:p>
      <w:r>
        <w:rPr>
          <w:b w:val="0"/>
          <w:i w:val="0"/>
        </w:rPr>
        <w:t xml:space="preserve">    2.  Si votre vie avait un prix, quel prix seriez-vous prêt à payer ? Comment le comparer au prix que Dieu a payé ?</w:t>
      </w:r>
    </w:p>
    <w:p>
      <w:r>
        <w:rPr>
          <w:b w:val="0"/>
          <w:i w:val="0"/>
        </w:rPr>
        <w:t xml:space="preserve">           </w:t>
      </w:r>
      <w:r>
        <w:rPr>
          <w:b w:val="0"/>
          <w:i/>
        </w:rPr>
        <w:t>Réponses suggérées : Aucun prix terrestre ne suffirait ; Dieu a donné ce qu'il avait de plus précieux, son Fils.*</w:t>
      </w:r>
    </w:p>
    <w:p>
      <w:pPr>
        <w:pStyle w:val="ListBullet"/>
      </w:pPr>
      <w:r>
        <w:rPr>
          <w:b w:val="0"/>
          <w:i w:val="0"/>
        </w:rPr>
        <w:t>Citation d'un héros de la foi :</w:t>
      </w:r>
      <w:r>
        <w:rPr>
          <w:b/>
          <w:i w:val="0"/>
        </w:rPr>
        <w:t xml:space="preserve"> « Le sang de Christ est la seule monnaie courante dans le royaume des cieux. »</w:t>
      </w:r>
      <w:r>
        <w:rPr>
          <w:b/>
          <w:i/>
        </w:rPr>
        <w:t xml:space="preserve"> – Charles Spurgeon</w:t>
      </w:r>
    </w:p>
    <w:p>
      <w:pPr>
        <w:pStyle w:val="ListBullet"/>
      </w:pPr>
      <w:r>
        <w:rPr>
          <w:b w:val="0"/>
          <w:i w:val="0"/>
        </w:rPr>
        <w:t>Activité créative ou illustration collaborative :</w:t>
      </w:r>
      <w:r>
        <w:rPr>
          <w:b/>
          <w:i w:val="0"/>
        </w:rPr>
        <w:t xml:space="preserve"> "Le Récépissé du Pardon"</w:t>
      </w:r>
      <w:r>
        <w:rPr>
          <w:b w:val="0"/>
          <w:i w:val="0"/>
        </w:rPr>
      </w:r>
    </w:p>
    <w:p>
      <w:pPr>
        <w:pStyle w:val="ListBullet"/>
      </w:pPr>
      <w:r>
        <w:rPr>
          <w:b w:val="0"/>
          <w:i w:val="0"/>
        </w:rPr>
        <w:t>Chaque participant reçoit une feuille et dessine un grand "T" (pour "Tetelestai", mot grec signifiant "payé en entier"). Au-dessus ou à l'intérieur du "T", chacun écrit ou dessine un péché, une faute ou une culpabilité qu'il veut déposer au pied de la croix, symbolisant que sa dette est "payée en entier" par le sang de Jésus. Les enfants peuvent dessiner un petit bonhomme triste qui devient joyeux.</w:t>
      </w:r>
    </w:p>
    <w:p>
      <w:pPr>
        <w:pStyle w:val="ListBullet"/>
      </w:pPr>
      <w:r>
        <w:rPr>
          <w:b w:val="0"/>
          <w:i w:val="0"/>
        </w:rPr>
        <w:t>Défi pratique :</w:t>
      </w:r>
      <w:r>
        <w:rPr>
          <w:b/>
          <w:i w:val="0"/>
        </w:rPr>
        <w:t xml:space="preserve"> Remercier Dieu chaque jour pour le pardon total qu'Il nous offre par le sang de Jésus et vivre libéré de la culpabilité.</w:t>
      </w:r>
    </w:p>
    <w:p>
      <w:r>
        <w:rPr>
          <w:b w:val="0"/>
          <w:i w:val="0"/>
        </w:rPr>
        <w:t>---</w:t>
      </w:r>
    </w:p>
    <w:p>
      <w:pPr>
        <w:pStyle w:val="Heading4"/>
      </w:pPr>
      <w:r>
        <w:t>Fiche 2 : Le Sang Vivant Devant le Père</w:t>
      </w:r>
    </w:p>
    <w:p>
      <w:pPr>
        <w:pStyle w:val="ListBullet"/>
      </w:pPr>
      <w:r>
        <w:rPr>
          <w:b w:val="0"/>
          <w:i w:val="0"/>
        </w:rPr>
        <w:t>Verset clé :</w:t>
      </w:r>
      <w:r>
        <w:rPr>
          <w:b/>
          <w:i w:val="0"/>
        </w:rPr>
        <w:t xml:space="preserve"> « Mais vous vous êtes approchés de la montagne de Sion, de la cité du Dieu vivant, la Jérusalem céleste, des myriades qui forment le chœur des anges, de l'assemblée des premiers-nés inscrits dans les cieux, du juge qui est le Dieu de tous, des esprits des justes parvenus à la perfection, de Jésus qui est le médiateur de la nouvelle alliance, et du sang de l'aspersion qui parle mieux que celui d'Abel. »</w:t>
      </w:r>
      <w:r>
        <w:rPr>
          <w:b/>
          <w:i/>
        </w:rPr>
        <w:t xml:space="preserve"> (Hébreux 12:22-24 LSg)</w:t>
      </w:r>
    </w:p>
    <w:p>
      <w:pPr>
        <w:pStyle w:val="ListBullet"/>
      </w:pPr>
      <w:r>
        <w:rPr>
          <w:b w:val="0"/>
          <w:i w:val="0"/>
        </w:rPr>
        <w:t>Explication ou objectif :</w:t>
      </w:r>
      <w:r>
        <w:rPr>
          <w:b/>
          <w:i w:val="0"/>
        </w:rPr>
        <w:t xml:space="preserve"> Le sang de Christ ne représente pas seulement un événement passé, mais une réalité vivante devant le Père, qui intercède encore aujourd'hui en notre faveur.</w:t>
      </w:r>
    </w:p>
    <w:p>
      <w:pPr>
        <w:pStyle w:val="ListBullet"/>
      </w:pPr>
      <w:r>
        <w:rPr>
          <w:b w:val="0"/>
          <w:i w:val="0"/>
        </w:rPr>
        <w:t>Réflexion :</w:t>
      </w:r>
      <w:r>
        <w:rPr>
          <w:b/>
          <w:i w:val="0"/>
        </w:rPr>
      </w:r>
    </w:p>
    <w:p>
      <w:r>
        <w:rPr>
          <w:b w:val="0"/>
          <w:i w:val="0"/>
        </w:rPr>
        <w:t xml:space="preserve">    1.  Qu'est-ce que cela signifie pour vous que le sang de Jésus "parle mieux que celui d'Abel" devant Dieu ?</w:t>
      </w:r>
    </w:p>
    <w:p>
      <w:r>
        <w:rPr>
          <w:b w:val="0"/>
          <w:i w:val="0"/>
        </w:rPr>
        <w:t xml:space="preserve">           </w:t>
      </w:r>
      <w:r>
        <w:rPr>
          <w:b w:val="0"/>
          <w:i/>
        </w:rPr>
        <w:t>Réponses suggérées : Le sang d'Abel criait vengeance, celui de Jésus crie miséricorde et pardon ; il assure notre réconciliation avec Dieu.*</w:t>
      </w:r>
    </w:p>
    <w:p>
      <w:r>
        <w:rPr>
          <w:b w:val="0"/>
          <w:i w:val="0"/>
        </w:rPr>
        <w:t xml:space="preserve">    2.  Comment la conscience de cette intercession constante par le sang de Christ peut-elle influencer votre confiance en prière ?</w:t>
      </w:r>
    </w:p>
    <w:p>
      <w:r>
        <w:rPr>
          <w:b w:val="0"/>
          <w:i w:val="0"/>
        </w:rPr>
        <w:t xml:space="preserve">           </w:t>
      </w:r>
      <w:r>
        <w:rPr>
          <w:b w:val="0"/>
          <w:i/>
        </w:rPr>
        <w:t>Réponses suggérées : Cela me donne une assurance audacieuse ; je sais que ma prière est entendue et validée par le sacrifice de Jésus.*</w:t>
      </w:r>
    </w:p>
    <w:p>
      <w:pPr>
        <w:pStyle w:val="ListBullet"/>
      </w:pPr>
      <w:r>
        <w:rPr>
          <w:b w:val="0"/>
          <w:i w:val="0"/>
        </w:rPr>
        <w:t>Citation d'un héros de la foi :</w:t>
      </w:r>
      <w:r>
        <w:rPr>
          <w:b/>
          <w:i w:val="0"/>
        </w:rPr>
        <w:t xml:space="preserve"> « Le sang de Jésus est la seule chose qui puisse nettoyer un cœur humain et le rendre acceptable aux yeux de Dieu. »</w:t>
      </w:r>
      <w:r>
        <w:rPr>
          <w:b/>
          <w:i/>
        </w:rPr>
        <w:t xml:space="preserve"> – Kathryn Kuhlman</w:t>
      </w:r>
    </w:p>
    <w:p>
      <w:pPr>
        <w:pStyle w:val="ListBullet"/>
      </w:pPr>
      <w:r>
        <w:rPr>
          <w:b w:val="0"/>
          <w:i w:val="0"/>
        </w:rPr>
        <w:t>Activité créative ou illustration collaborative :</w:t>
      </w:r>
      <w:r>
        <w:rPr>
          <w:b/>
          <w:i w:val="0"/>
        </w:rPr>
        <w:t xml:space="preserve"> "Le Mur de la Prière Intercédante"</w:t>
      </w:r>
      <w:r>
        <w:rPr>
          <w:b w:val="0"/>
          <w:i w:val="0"/>
        </w:rPr>
      </w:r>
    </w:p>
    <w:p>
      <w:pPr>
        <w:pStyle w:val="ListBullet"/>
      </w:pPr>
      <w:r>
        <w:rPr>
          <w:b w:val="0"/>
          <w:i w:val="0"/>
        </w:rPr>
        <w:t>Sur une grande feuille ou un tableau, les participants écrivent des noms de personnes ou des situations spécifiques pour lesquelles ils prient. Ensuite, chacun dessine des petites gouttes de sang rouge (avec un marqueur, de la peinture ou un crayon) autour de ces requêtes, symbolisant l'invocation du sang de Christ pour ces situations, confiant qu'Il intercède pour nous.</w:t>
      </w:r>
    </w:p>
    <w:p>
      <w:pPr>
        <w:pStyle w:val="ListBullet"/>
      </w:pPr>
      <w:r>
        <w:rPr>
          <w:b w:val="0"/>
          <w:i w:val="0"/>
        </w:rPr>
        <w:t>Défi pratique :</w:t>
      </w:r>
      <w:r>
        <w:rPr>
          <w:b/>
          <w:i w:val="0"/>
        </w:rPr>
        <w:t xml:space="preserve"> Prier avec audace cette semaine, en invoquant consciemment le sang de Jésus comme base de notre accès à Dieu et de nos requêtes, croyant en son pouvoir intercesseur.</w:t>
      </w:r>
    </w:p>
    <w:p>
      <w:r>
        <w:rPr>
          <w:b w:val="0"/>
          <w:i w:val="0"/>
        </w:rPr>
        <w:t>---</w:t>
      </w:r>
    </w:p>
    <w:p>
      <w:pPr>
        <w:pStyle w:val="Heading4"/>
      </w:pPr>
      <w:r>
        <w:t>Fiche 3 : Une Purification Constante et Libre Accès</w:t>
      </w:r>
    </w:p>
    <w:p>
      <w:pPr>
        <w:pStyle w:val="ListBullet"/>
      </w:pPr>
      <w:r>
        <w:rPr>
          <w:b w:val="0"/>
          <w:i w:val="0"/>
        </w:rPr>
        <w:t>Verset clé :</w:t>
      </w:r>
      <w:r>
        <w:rPr>
          <w:b/>
          <w:i w:val="0"/>
        </w:rPr>
        <w:t xml:space="preserve"> « mais si nous marchons dans la lumière, comme il est lui-même dans la lumière, nous sommes mutuellement en communion, et le sang de Jésus son Fils nous purifie de tout péché. »</w:t>
      </w:r>
      <w:r>
        <w:rPr>
          <w:b/>
          <w:i/>
        </w:rPr>
        <w:t xml:space="preserve"> (1 Jean 1:7 LSg) et « Ainsi donc, frères, puisque nous avons, au moyen du sang de Jésus, une libre entrée dans le sanctuaire. »</w:t>
      </w:r>
      <w:r>
        <w:rPr>
          <w:b/>
          <w:i w:val="0"/>
        </w:rPr>
        <w:t xml:space="preserve"> (Hébreux 10:19 LSg)</w:t>
      </w:r>
    </w:p>
    <w:p>
      <w:pPr>
        <w:pStyle w:val="ListBullet"/>
      </w:pPr>
      <w:r>
        <w:rPr>
          <w:b w:val="0"/>
          <w:i w:val="0"/>
        </w:rPr>
        <w:t>Explication ou objectif :</w:t>
      </w:r>
      <w:r>
        <w:rPr>
          <w:b/>
          <w:i w:val="0"/>
        </w:rPr>
        <w:t xml:space="preserve"> Le sang de Jésus nous purifie continuellement de tout péché, nous permettant de vivre en communion avec Dieu et nous ouvrant un accès illimité à Sa présence.</w:t>
      </w:r>
    </w:p>
    <w:p>
      <w:pPr>
        <w:pStyle w:val="ListBullet"/>
      </w:pPr>
      <w:r>
        <w:rPr>
          <w:b w:val="0"/>
          <w:i w:val="0"/>
        </w:rPr>
        <w:t>Réflexion :</w:t>
      </w:r>
      <w:r>
        <w:rPr>
          <w:b/>
          <w:i w:val="0"/>
        </w:rPr>
      </w:r>
    </w:p>
    <w:p>
      <w:r>
        <w:rPr>
          <w:b w:val="0"/>
          <w:i w:val="0"/>
        </w:rPr>
        <w:t xml:space="preserve">    1.  Que signifie "marcher dans la lumière" en relation avec la purification par le sang de Jésus ?</w:t>
      </w:r>
    </w:p>
    <w:p>
      <w:r>
        <w:rPr>
          <w:b w:val="0"/>
          <w:i w:val="0"/>
        </w:rPr>
        <w:t xml:space="preserve">           </w:t>
      </w:r>
      <w:r>
        <w:rPr>
          <w:b w:val="0"/>
          <w:i/>
        </w:rPr>
        <w:t>Réponses suggérées : Vivre honnêtement devant Dieu, confesser nos péchés ; ne pas cacher nos fautes mais les exposer à la lumière de Dieu pour être purifiés.*</w:t>
      </w:r>
    </w:p>
    <w:p>
      <w:r>
        <w:rPr>
          <w:b w:val="0"/>
          <w:i w:val="0"/>
        </w:rPr>
        <w:t xml:space="preserve">    2.  Comment cette "libre entrée dans le sanctuaire" influence-t-elle votre relation personnelle avec Dieu ?</w:t>
      </w:r>
    </w:p>
    <w:p>
      <w:r>
        <w:rPr>
          <w:b w:val="0"/>
          <w:i w:val="0"/>
        </w:rPr>
        <w:t xml:space="preserve">           </w:t>
      </w:r>
      <w:r>
        <w:rPr>
          <w:b w:val="0"/>
          <w:i/>
        </w:rPr>
        <w:t>Réponses suggérées : Je peux m'approcher de Dieu sans crainte ; ma relation est directe et intime, sans intermédiaire humain nécessaire.*</w:t>
      </w:r>
    </w:p>
    <w:p>
      <w:pPr>
        <w:pStyle w:val="ListBullet"/>
      </w:pPr>
      <w:r>
        <w:rPr>
          <w:b w:val="0"/>
          <w:i w:val="0"/>
        </w:rPr>
        <w:t>Citation d'un héros de la foi :</w:t>
      </w:r>
      <w:r>
        <w:rPr>
          <w:b/>
          <w:i w:val="0"/>
        </w:rPr>
        <w:t xml:space="preserve"> « Le sang de Jésus-Christ, le Fils de Dieu, me purifie de tout péché. C'est la source où je lave mon âme souillée, et elle ne s'épuise jamais. »</w:t>
      </w:r>
      <w:r>
        <w:rPr>
          <w:b/>
          <w:i/>
        </w:rPr>
        <w:t xml:space="preserve"> – John Wesley</w:t>
      </w:r>
    </w:p>
    <w:p>
      <w:pPr>
        <w:pStyle w:val="ListBullet"/>
      </w:pPr>
      <w:r>
        <w:rPr>
          <w:b w:val="0"/>
          <w:i w:val="0"/>
        </w:rPr>
        <w:t>Activité créative ou illustration collaborative :</w:t>
      </w:r>
      <w:r>
        <w:rPr>
          <w:b/>
          <w:i w:val="0"/>
        </w:rPr>
        <w:t xml:space="preserve"> "Le Chemin Ouvert"</w:t>
      </w:r>
      <w:r>
        <w:rPr>
          <w:b w:val="0"/>
          <w:i w:val="0"/>
        </w:rPr>
      </w:r>
    </w:p>
    <w:p>
      <w:pPr>
        <w:pStyle w:val="ListBullet"/>
      </w:pPr>
      <w:r>
        <w:rPr>
          <w:b w:val="0"/>
          <w:i w:val="0"/>
        </w:rPr>
        <w:t>Les participants dessinent un chemin sur une feuille de papier menant à une image ou un dessin de Dieu (symbolisé par un grand cœur, une lumière, etc.). Sur ce chemin, ils dessinent des obstacles (péché, peur, honte, culpabilité) et les barrent ensuite avec une ligne rouge (symbolisant le sang de Jésus), montrant que le chemin est désormais ouvert, purifié et sans entraves vers Dieu.</w:t>
      </w:r>
    </w:p>
    <w:p>
      <w:pPr>
        <w:pStyle w:val="ListBullet"/>
      </w:pPr>
      <w:r>
        <w:rPr>
          <w:b w:val="0"/>
          <w:i w:val="0"/>
        </w:rPr>
        <w:t>Défi pratique :</w:t>
      </w:r>
      <w:r>
        <w:rPr>
          <w:b/>
          <w:i w:val="0"/>
        </w:rPr>
        <w:t xml:space="preserve"> Pratiquer la confession sincère et la gratitude pour la purification continue, en s'approchant de Dieu avec confiance, sachant que le chemin est libre.</w:t>
      </w:r>
    </w:p>
    <w:p>
      <w:r>
        <w:rPr>
          <w:b w:val="0"/>
          <w:i w:val="0"/>
        </w:rPr>
        <w:t>---</w:t>
      </w:r>
    </w:p>
    <w:p>
      <w:pPr>
        <w:pStyle w:val="Heading4"/>
      </w:pPr>
      <w:r>
        <w:t>Fiche 4 : Vaincre l'Accusateur par le Sang</w:t>
      </w:r>
    </w:p>
    <w:p>
      <w:pPr>
        <w:pStyle w:val="ListBullet"/>
      </w:pPr>
      <w:r>
        <w:rPr>
          <w:b w:val="0"/>
          <w:i w:val="0"/>
        </w:rPr>
        <w:t>Verset clé :</w:t>
      </w:r>
      <w:r>
        <w:rPr>
          <w:b/>
          <w:i w:val="0"/>
        </w:rPr>
        <w:t xml:space="preserve"> « Et j'entendis dans le ciel une voix forte qui disait : Maintenant le salut est arrivé, et la puissance, et le règne de notre Dieu, et l'autorité de son Christ ; car il a été précipité, l'accusateur de nos frères, celui qui les accusait devant notre Dieu jour et nuit. Ils l'ont vaincu à cause du sang de l'agneau et à cause de la parole de leur témoignage, et ils n'ont pas aimé leur vie jusqu'à craindre la mort. »</w:t>
      </w:r>
      <w:r>
        <w:rPr>
          <w:b/>
          <w:i/>
        </w:rPr>
        <w:t xml:space="preserve"> (Apocalypse 12:10-11 LSg)</w:t>
      </w:r>
    </w:p>
    <w:p>
      <w:pPr>
        <w:pStyle w:val="ListBullet"/>
      </w:pPr>
      <w:r>
        <w:rPr>
          <w:b w:val="0"/>
          <w:i w:val="0"/>
        </w:rPr>
        <w:t>Explication ou objectif :</w:t>
      </w:r>
      <w:r>
        <w:rPr>
          <w:b/>
          <w:i w:val="0"/>
        </w:rPr>
        <w:t xml:space="preserve"> Le sang de l'Agneau nous donne la victoire sur les accusations du diable, par notre témoignage de foi et l'autorité que nous recevons en Christ.</w:t>
      </w:r>
    </w:p>
    <w:p>
      <w:pPr>
        <w:pStyle w:val="ListBullet"/>
      </w:pPr>
      <w:r>
        <w:rPr>
          <w:b w:val="0"/>
          <w:i w:val="0"/>
        </w:rPr>
        <w:t>Réflexion :</w:t>
      </w:r>
      <w:r>
        <w:rPr>
          <w:b/>
          <w:i w:val="0"/>
        </w:rPr>
      </w:r>
    </w:p>
    <w:p>
      <w:r>
        <w:rPr>
          <w:b w:val="0"/>
          <w:i w:val="0"/>
        </w:rPr>
        <w:t xml:space="preserve">    1.  Quand le diable vous accuse (par des pensées de culpabilité, de honte, de non-valeur), comment réagissez-vous habituellement ? Comment le souvenir du sang de Christ peut-il changer cela ?</w:t>
      </w:r>
    </w:p>
    <w:p>
      <w:r>
        <w:rPr>
          <w:b w:val="0"/>
          <w:i w:val="0"/>
        </w:rPr>
        <w:t xml:space="preserve">           </w:t>
      </w:r>
      <w:r>
        <w:rPr>
          <w:b w:val="0"/>
          <w:i/>
        </w:rPr>
        <w:t>Réponses suggérées : Je peux me sentir coupable ou découragé ; le sang me rappelle que l'accusation est fausse, car ma dette est payée et je suis pardonné.*</w:t>
      </w:r>
    </w:p>
    <w:p>
      <w:r>
        <w:rPr>
          <w:b w:val="0"/>
          <w:i w:val="0"/>
        </w:rPr>
        <w:t xml:space="preserve">    2.  Comment "la parole de votre témoignage" est-elle liée au sang de l'Agneau pour vaincre l'accusateur ?</w:t>
      </w:r>
    </w:p>
    <w:p>
      <w:r>
        <w:rPr>
          <w:b w:val="0"/>
          <w:i w:val="0"/>
        </w:rPr>
        <w:t xml:space="preserve">           </w:t>
      </w:r>
      <w:r>
        <w:rPr>
          <w:b w:val="0"/>
          <w:i/>
        </w:rPr>
        <w:t>Réponses suggérées : Témoigner de ce que Jésus a fait par son sang confirme la victoire et annule les mensonges de l'ennemi ; c'est proclamer la vérité.*</w:t>
      </w:r>
    </w:p>
    <w:p>
      <w:pPr>
        <w:pStyle w:val="ListBullet"/>
      </w:pPr>
      <w:r>
        <w:rPr>
          <w:b w:val="0"/>
          <w:i w:val="0"/>
        </w:rPr>
        <w:t>Citation d'un héros de la foi :</w:t>
      </w:r>
      <w:r>
        <w:rPr>
          <w:b/>
          <w:i w:val="0"/>
        </w:rPr>
        <w:t xml:space="preserve"> « Le sang de Jésus-Christ est la seule arme contre Satan et ses ruses. C'est notre victoire. »</w:t>
      </w:r>
      <w:r>
        <w:rPr>
          <w:b/>
          <w:i/>
        </w:rPr>
        <w:t xml:space="preserve"> – Billy Graham</w:t>
      </w:r>
    </w:p>
    <w:p>
      <w:pPr>
        <w:pStyle w:val="ListBullet"/>
      </w:pPr>
      <w:r>
        <w:rPr>
          <w:b w:val="0"/>
          <w:i w:val="0"/>
        </w:rPr>
        <w:t>Activité créative ou illustration collaborative :</w:t>
      </w:r>
      <w:r>
        <w:rPr>
          <w:b/>
          <w:i w:val="0"/>
        </w:rPr>
        <w:t xml:space="preserve"> "Le Bouclier de la Victoire"</w:t>
      </w:r>
      <w:r>
        <w:rPr>
          <w:b w:val="0"/>
          <w:i w:val="0"/>
        </w:rPr>
      </w:r>
    </w:p>
    <w:p>
      <w:pPr>
        <w:pStyle w:val="ListBullet"/>
      </w:pPr>
      <w:r>
        <w:rPr>
          <w:b w:val="0"/>
          <w:i w:val="0"/>
        </w:rPr>
        <w:t>Les participants créent un petit bouclier en papier ou carton. Ils y écrivent ou dessinent des symboles de victoire et de protection, avec les phrases clés : "Par le sang de l'Agneau" et "Par la parole de mon témoignage". Les enfants peuvent dessiner des épées et des boucliers pour les aider.</w:t>
      </w:r>
    </w:p>
    <w:p>
      <w:pPr>
        <w:pStyle w:val="ListBullet"/>
      </w:pPr>
      <w:r>
        <w:rPr>
          <w:b w:val="0"/>
          <w:i w:val="0"/>
        </w:rPr>
        <w:t>Défi pratique :</w:t>
      </w:r>
      <w:r>
        <w:rPr>
          <w:b/>
          <w:i w:val="0"/>
        </w:rPr>
        <w:t xml:space="preserve"> Quand des pensées d'accusation ou de condamnation surviennent, déclarer à haute voix la victoire par le sang de Jésus et témoigner de Son œuvre dans votre vie.</w:t>
      </w:r>
    </w:p>
    <w:p>
      <w:r>
        <w:rPr>
          <w:b w:val="0"/>
          <w:i w:val="0"/>
        </w:rPr>
        <w:t>---</w:t>
      </w:r>
    </w:p>
    <w:p>
      <w:pPr>
        <w:pStyle w:val="Heading4"/>
      </w:pPr>
      <w:r>
        <w:t>Fiche 5 : Une Protection Divine Éternelle</w:t>
      </w:r>
    </w:p>
    <w:p>
      <w:pPr>
        <w:pStyle w:val="ListBullet"/>
      </w:pPr>
      <w:r>
        <w:rPr>
          <w:b w:val="0"/>
          <w:i w:val="0"/>
        </w:rPr>
        <w:t>Verset clé :</w:t>
      </w:r>
      <w:r>
        <w:rPr>
          <w:b/>
          <w:i w:val="0"/>
        </w:rPr>
        <w:t xml:space="preserve"> « Ils l'ont vaincu à cause du sang de l'agneau... »</w:t>
      </w:r>
      <w:r>
        <w:rPr>
          <w:b/>
          <w:i/>
        </w:rPr>
        <w:t xml:space="preserve"> (Apocalypse 12:11 LSg) (en lien avec l'Exode 12:13 pour le sang sur les linteaux)</w:t>
      </w:r>
    </w:p>
    <w:p>
      <w:pPr>
        <w:pStyle w:val="ListBullet"/>
      </w:pPr>
      <w:r>
        <w:rPr>
          <w:b w:val="0"/>
          <w:i w:val="0"/>
        </w:rPr>
        <w:t>Explication ou objectif :</w:t>
      </w:r>
      <w:r>
        <w:rPr>
          <w:b/>
          <w:i w:val="0"/>
        </w:rPr>
        <w:t xml:space="preserve"> Tout comme le sang de l'agneau protégeait lors de la Pâque en Égypte, le sang de Christ nous offre une protection éternelle contre le jugement divin et les attaques spirituelles de l'ennemi.</w:t>
      </w:r>
    </w:p>
    <w:p>
      <w:pPr>
        <w:pStyle w:val="ListBullet"/>
      </w:pPr>
      <w:r>
        <w:rPr>
          <w:b w:val="0"/>
          <w:i w:val="0"/>
        </w:rPr>
        <w:t>Réflexion :</w:t>
      </w:r>
      <w:r>
        <w:rPr>
          <w:b/>
          <w:i w:val="0"/>
        </w:rPr>
      </w:r>
    </w:p>
    <w:p>
      <w:r>
        <w:rPr>
          <w:b w:val="0"/>
          <w:i w:val="0"/>
        </w:rPr>
        <w:t xml:space="preserve">    1.  Quel parallèle pouvez-vous faire entre le sang de l'agneau de la Pâque qui protégeait les maisons des Israélites et le sang de Jésus ?</w:t>
      </w:r>
    </w:p>
    <w:p>
      <w:r>
        <w:rPr>
          <w:b w:val="0"/>
          <w:i w:val="0"/>
        </w:rPr>
        <w:t xml:space="preserve">           </w:t>
      </w:r>
      <w:r>
        <w:rPr>
          <w:b w:val="0"/>
          <w:i/>
        </w:rPr>
        <w:t>Réponses suggérées : Les deux protègent du jugement divin ; le sang de la Pâque était une préfiguration, celui de Jésus est l'antitype parfait et éternel.*</w:t>
      </w:r>
    </w:p>
    <w:p>
      <w:r>
        <w:rPr>
          <w:b w:val="0"/>
          <w:i w:val="0"/>
        </w:rPr>
        <w:t xml:space="preserve">    2.  Comment cette protection par le sang de Christ vous apporte-t-elle la paix dans les défis ou les incertitudes de la vie ?</w:t>
      </w:r>
    </w:p>
    <w:p>
      <w:r>
        <w:rPr>
          <w:b w:val="0"/>
          <w:i w:val="0"/>
        </w:rPr>
        <w:t xml:space="preserve">           </w:t>
      </w:r>
      <w:r>
        <w:rPr>
          <w:b w:val="0"/>
          <w:i/>
        </w:rPr>
        <w:t>Réponses suggérées : Je sais que je suis sous la protection divine, même face aux dangers ; cela me donne une paix profonde et une sécurité inébranlable.*</w:t>
      </w:r>
    </w:p>
    <w:p>
      <w:pPr>
        <w:pStyle w:val="ListBullet"/>
      </w:pPr>
      <w:r>
        <w:rPr>
          <w:b w:val="0"/>
          <w:i w:val="0"/>
        </w:rPr>
        <w:t>Citation d'un héros de la foi :</w:t>
      </w:r>
      <w:r>
        <w:rPr>
          <w:b/>
          <w:i w:val="0"/>
        </w:rPr>
        <w:t xml:space="preserve"> « Ma sécurité n'est pas dans l'absence de danger, mais dans la présence de Dieu et la couverture du sang de Christ. »</w:t>
      </w:r>
      <w:r>
        <w:rPr>
          <w:b/>
          <w:i/>
        </w:rPr>
        <w:t xml:space="preserve"> – George Müller</w:t>
      </w:r>
    </w:p>
    <w:p>
      <w:pPr>
        <w:pStyle w:val="ListBullet"/>
      </w:pPr>
      <w:r>
        <w:rPr>
          <w:b w:val="0"/>
          <w:i w:val="0"/>
        </w:rPr>
        <w:t>Activité créative ou illustration collaborative :</w:t>
      </w:r>
      <w:r>
        <w:rPr>
          <w:b/>
          <w:i w:val="0"/>
        </w:rPr>
        <w:t xml:space="preserve"> "Le Signe du Sang Protecteur"</w:t>
      </w:r>
      <w:r>
        <w:rPr>
          <w:b w:val="0"/>
          <w:i w:val="0"/>
        </w:rPr>
      </w:r>
    </w:p>
    <w:p>
      <w:pPr>
        <w:pStyle w:val="ListBullet"/>
      </w:pPr>
      <w:r>
        <w:rPr>
          <w:b w:val="0"/>
          <w:i w:val="0"/>
        </w:rPr>
        <w:t>Sur une grande feuille, les participants dessinent une "maison" ou une "porte" (symbolisant leur vie, leur famille, leurs biens). Ils y appliquent ensuite (avec de la peinture rouge, des crayons ou des gommettes rouges) un symbole du sang protecteur, en mentionnant (par écrit ou oralement) des domaines de leur vie où ils désirent la protection divine.</w:t>
      </w:r>
    </w:p>
    <w:p>
      <w:pPr>
        <w:pStyle w:val="ListBullet"/>
      </w:pPr>
      <w:r>
        <w:rPr>
          <w:b w:val="0"/>
          <w:i w:val="0"/>
        </w:rPr>
        <w:t>Défi pratique :</w:t>
      </w:r>
      <w:r>
        <w:rPr>
          <w:b/>
          <w:i w:val="0"/>
        </w:rPr>
        <w:t xml:space="preserve"> Confier consciemment les domaines de votre vie (famille, travail, santé, relations, etc.) à la protection du sang de Jésus, croyant à sa puissance protectrice.</w:t>
      </w:r>
    </w:p>
    <w:p>
      <w:r>
        <w:rPr>
          <w:b w:val="0"/>
          <w:i w:val="0"/>
        </w:rPr>
        <w:t>---</w:t>
      </w:r>
    </w:p>
    <w:p>
      <w:pPr>
        <w:pStyle w:val="Heading3"/>
      </w:pPr>
      <w:r>
        <w:t>Groupe 2 : La Valeur de Nos Vies Rachetées et l'Amour de Dieu</w:t>
      </w:r>
    </w:p>
    <w:p>
      <w:pPr>
        <w:pStyle w:val="Heading4"/>
      </w:pPr>
      <w:r>
        <w:t>Fiche 1 : Précieux et Chers aux Yeux de Dieu</w:t>
      </w:r>
    </w:p>
    <w:p>
      <w:pPr>
        <w:pStyle w:val="ListBullet"/>
      </w:pPr>
      <w:r>
        <w:rPr>
          <w:b w:val="0"/>
          <w:i w:val="0"/>
        </w:rPr>
        <w:t>Verset clé :</w:t>
      </w:r>
      <w:r>
        <w:rPr>
          <w:b/>
          <w:i w:val="0"/>
        </w:rPr>
        <w:t xml:space="preserve"> « Et maintenant, ainsi parle l'Éternel, ton Créateur, ô Jacob, celui qui t'a formé, ô Israël ! Ne crains point, car je t'ai racheté ; je t'ai appelé par ton nom ; tu es à moi ! Quand tu passeras par les eaux, je serai avec toi ; quand tu traverseras les fleuves, ils ne t'engloutiront point ; quand tu marcheras au milieu du feu, tu ne seras point brûlé, et la flamme ne t'embrasera pas. Car moi, l'Éternel, je suis ton Dieu ; le Saint d'Israël est ton Sauveur ; j'ai donné l'Égypte pour ta rançon, Cus et Séba en échange de toi ; parce que tu es précieux et cher à mes yeux, et que moi je t'aime, je donnerai des hommes en échange de toi, et des peuples pour racheter ta vie. »</w:t>
      </w:r>
      <w:r>
        <w:rPr>
          <w:b/>
          <w:i/>
        </w:rPr>
        <w:t xml:space="preserve"> (Ésaïe 43:1-4 LSg)</w:t>
      </w:r>
    </w:p>
    <w:p>
      <w:pPr>
        <w:pStyle w:val="ListBullet"/>
      </w:pPr>
      <w:r>
        <w:rPr>
          <w:b w:val="0"/>
          <w:i w:val="0"/>
        </w:rPr>
        <w:t>Explication ou objectif :</w:t>
      </w:r>
      <w:r>
        <w:rPr>
          <w:b/>
          <w:i w:val="0"/>
        </w:rPr>
        <w:t xml:space="preserve"> Dieu nous a rachetés non pas parce que nous le méritions, mais parce que nous sommes inestimables et aimés à Ses yeux.</w:t>
      </w:r>
    </w:p>
    <w:p>
      <w:pPr>
        <w:pStyle w:val="ListBullet"/>
      </w:pPr>
      <w:r>
        <w:rPr>
          <w:b w:val="0"/>
          <w:i w:val="0"/>
        </w:rPr>
        <w:t>Réflexion :</w:t>
      </w:r>
      <w:r>
        <w:rPr>
          <w:b/>
          <w:i w:val="0"/>
        </w:rPr>
      </w:r>
    </w:p>
    <w:p>
      <w:r>
        <w:rPr>
          <w:b w:val="0"/>
          <w:i w:val="0"/>
        </w:rPr>
        <w:t xml:space="preserve">    1.  Dans quels moments vous sentez-vous le moins précieux ou que vous doutez de votre valeur ? Comment la vérité d'Ésaïe 43:4 peut-elle transformer ces sentiments ?</w:t>
      </w:r>
    </w:p>
    <w:p>
      <w:r>
        <w:rPr>
          <w:b w:val="0"/>
          <w:i w:val="0"/>
        </w:rPr>
        <w:t xml:space="preserve">           </w:t>
      </w:r>
      <w:r>
        <w:rPr>
          <w:b w:val="0"/>
          <w:i/>
        </w:rPr>
        <w:t>Réponses suggérées : Quand je fais des erreurs ou que je suis jugé par les autres ; cela me rappelle que ma valeur vient de Dieu et non des circonstances extérieures.*</w:t>
      </w:r>
    </w:p>
    <w:p>
      <w:r>
        <w:rPr>
          <w:b w:val="0"/>
          <w:i w:val="0"/>
        </w:rPr>
        <w:t xml:space="preserve">    2.  Si Dieu est prêt à "donner des nations pour racheter ta vie", qu'est-ce que cela révèle sur l'étendue de Son amour pour vous personnellement ?</w:t>
      </w:r>
    </w:p>
    <w:p>
      <w:r>
        <w:rPr>
          <w:b w:val="0"/>
          <w:i w:val="0"/>
        </w:rPr>
        <w:t xml:space="preserve">           </w:t>
      </w:r>
      <w:r>
        <w:rPr>
          <w:b w:val="0"/>
          <w:i/>
        </w:rPr>
        <w:t>Réponses suggérées : Son amour est immense, inconditionnel et sacrificiel ; je suis incroyablement important pour Lui, bien au-delà de ce que je peux imaginer.*</w:t>
      </w:r>
    </w:p>
    <w:p>
      <w:pPr>
        <w:pStyle w:val="ListBullet"/>
      </w:pPr>
      <w:r>
        <w:rPr>
          <w:b w:val="0"/>
          <w:i w:val="0"/>
        </w:rPr>
        <w:t>Citation d'un héros de la foi :</w:t>
      </w:r>
      <w:r>
        <w:rPr>
          <w:b/>
          <w:i w:val="0"/>
        </w:rPr>
        <w:t xml:space="preserve"> « Il n'y a pas de limites à ce que Dieu peut faire pour une vie qu'Il considère précieuse. »</w:t>
      </w:r>
      <w:r>
        <w:rPr>
          <w:b/>
          <w:i/>
        </w:rPr>
        <w:t xml:space="preserve"> – Amy Carmichael</w:t>
      </w:r>
    </w:p>
    <w:p>
      <w:pPr>
        <w:pStyle w:val="ListBullet"/>
      </w:pPr>
      <w:r>
        <w:rPr>
          <w:b w:val="0"/>
          <w:i w:val="0"/>
        </w:rPr>
        <w:t>Activité créative ou illustration collaborative :</w:t>
      </w:r>
      <w:r>
        <w:rPr>
          <w:b/>
          <w:i w:val="0"/>
        </w:rPr>
        <w:t xml:space="preserve"> "Mon Nom, Ma Valeur"</w:t>
      </w:r>
      <w:r>
        <w:rPr>
          <w:b w:val="0"/>
          <w:i w:val="0"/>
        </w:rPr>
      </w:r>
    </w:p>
    <w:p>
      <w:pPr>
        <w:pStyle w:val="ListBullet"/>
      </w:pPr>
      <w:r>
        <w:rPr>
          <w:b w:val="0"/>
          <w:i w:val="0"/>
        </w:rPr>
        <w:t>Chaque participant reçoit une étiquette autocollante ou un badge en papier. Ils écrivent leur nom et y ajoutent des mots positifs tirés d'Ésaïe 43:4 (ex: "Aimé", "Précieux", "Racheté", "Connu de Dieu"). Chacun porte fièrement son badge, rappelant sa valeur en Christ.</w:t>
      </w:r>
    </w:p>
    <w:p>
      <w:pPr>
        <w:pStyle w:val="ListBullet"/>
      </w:pPr>
      <w:r>
        <w:rPr>
          <w:b w:val="0"/>
          <w:i w:val="0"/>
        </w:rPr>
        <w:t>Défi pratique :</w:t>
      </w:r>
      <w:r>
        <w:rPr>
          <w:b/>
          <w:i w:val="0"/>
        </w:rPr>
        <w:t xml:space="preserve"> Se rappeler sa valeur aux yeux de Dieu chaque fois que le doute ou le mépris de soi surgit. Affirmer : "Je suis précieux et cher aux yeux de Dieu."</w:t>
      </w:r>
    </w:p>
    <w:p>
      <w:r>
        <w:rPr>
          <w:b w:val="0"/>
          <w:i w:val="0"/>
        </w:rPr>
        <w:t>---</w:t>
      </w:r>
    </w:p>
    <w:p>
      <w:pPr>
        <w:pStyle w:val="Heading4"/>
      </w:pPr>
      <w:r>
        <w:t>Fiche 2 : Plus Qu'un Numéro : Créés à Son Image</w:t>
      </w:r>
    </w:p>
    <w:p>
      <w:pPr>
        <w:pStyle w:val="ListBullet"/>
      </w:pPr>
      <w:r>
        <w:rPr>
          <w:b w:val="0"/>
          <w:i w:val="0"/>
        </w:rPr>
        <w:t>Verset clé :</w:t>
      </w:r>
      <w:r>
        <w:rPr>
          <w:b/>
          <w:i w:val="0"/>
        </w:rPr>
        <w:t xml:space="preserve"> « C'est toi qui as formé mes reins, Qui m'as tissé dans le sein de ma mère. Je te loue de ce que je suis une créature si merveilleuse. Tes œuvres sont admirables, Et mon âme le reconnaît bien. »</w:t>
      </w:r>
      <w:r>
        <w:rPr>
          <w:b/>
          <w:i/>
        </w:rPr>
        <w:t xml:space="preserve"> (Psaume 139:13-14 LSg)</w:t>
      </w:r>
    </w:p>
    <w:p>
      <w:pPr>
        <w:pStyle w:val="ListBullet"/>
      </w:pPr>
      <w:r>
        <w:rPr>
          <w:b w:val="0"/>
          <w:i w:val="0"/>
        </w:rPr>
        <w:t>Explication ou objectif :</w:t>
      </w:r>
      <w:r>
        <w:rPr>
          <w:b/>
          <w:i w:val="0"/>
        </w:rPr>
        <w:t xml:space="preserve"> Nous ne sommes pas le fruit du hasard, mais des créatures uniques, connues de Dieu avant même notre naissance et faites à Son image, avec un dessein divin.</w:t>
      </w:r>
    </w:p>
    <w:p>
      <w:pPr>
        <w:pStyle w:val="ListBullet"/>
      </w:pPr>
      <w:r>
        <w:rPr>
          <w:b w:val="0"/>
          <w:i w:val="0"/>
        </w:rPr>
        <w:t>Réflexion :</w:t>
      </w:r>
      <w:r>
        <w:rPr>
          <w:b/>
          <w:i w:val="0"/>
        </w:rPr>
      </w:r>
    </w:p>
    <w:p>
      <w:r>
        <w:rPr>
          <w:b w:val="0"/>
          <w:i w:val="0"/>
        </w:rPr>
        <w:t xml:space="preserve">    1.  Comment la connaissance que Dieu vous connaît intimement, avant votre naissance, influence-t-elle votre identité et votre sentiment d'appartenance ?</w:t>
      </w:r>
    </w:p>
    <w:p>
      <w:r>
        <w:rPr>
          <w:b w:val="0"/>
          <w:i w:val="0"/>
        </w:rPr>
        <w:t xml:space="preserve">           </w:t>
      </w:r>
      <w:r>
        <w:rPr>
          <w:b w:val="0"/>
          <w:i/>
        </w:rPr>
        <w:t>Réponses suggérées : Cela me donne un sens de but et de valeur intrinsèque ; je ne suis pas un accident, mais une intention divine, une œuvre d'art de Dieu.*</w:t>
      </w:r>
    </w:p>
    <w:p>
      <w:r>
        <w:rPr>
          <w:b w:val="0"/>
          <w:i w:val="0"/>
        </w:rPr>
        <w:t xml:space="preserve">    2.  Quand les autres ou vous-même vous dépréciez, comment le fait d'être créé à l'image de Dieu vous aide-t-il à retrouver votre juste valeur ?</w:t>
      </w:r>
    </w:p>
    <w:p>
      <w:r>
        <w:rPr>
          <w:b w:val="0"/>
          <w:i w:val="0"/>
        </w:rPr>
        <w:t xml:space="preserve">           </w:t>
      </w:r>
      <w:r>
        <w:rPr>
          <w:b w:val="0"/>
          <w:i/>
        </w:rPr>
        <w:t>Réponses suggérées : Je me souviens que je porte l'empreinte de la divinité ; ma valeur n'est pas mes performances mais mon origine divine, ma ressemblance avec le Créateur.*</w:t>
      </w:r>
    </w:p>
    <w:p>
      <w:pPr>
        <w:pStyle w:val="ListBullet"/>
      </w:pPr>
      <w:r>
        <w:rPr>
          <w:b w:val="0"/>
          <w:i w:val="0"/>
        </w:rPr>
        <w:t>Citation d'un héros de la foi :</w:t>
      </w:r>
      <w:r>
        <w:rPr>
          <w:b/>
          <w:i w:val="0"/>
        </w:rPr>
        <w:t xml:space="preserve"> « Il n'y a pas d'hommes ordinaires. Vous n'avez jamais parlé à un simple mortel. »</w:t>
      </w:r>
      <w:r>
        <w:rPr>
          <w:b/>
          <w:i/>
        </w:rPr>
        <w:t xml:space="preserve"> – C. S. Lewis</w:t>
      </w:r>
    </w:p>
    <w:p>
      <w:pPr>
        <w:pStyle w:val="ListBullet"/>
      </w:pPr>
      <w:r>
        <w:rPr>
          <w:b w:val="0"/>
          <w:i w:val="0"/>
        </w:rPr>
        <w:t>Activité créative ou illustration collaborative :</w:t>
      </w:r>
      <w:r>
        <w:rPr>
          <w:b/>
          <w:i w:val="0"/>
        </w:rPr>
        <w:t xml:space="preserve"> "Le Miroir de la Création"</w:t>
      </w:r>
      <w:r>
        <w:rPr>
          <w:b w:val="0"/>
          <w:i w:val="0"/>
        </w:rPr>
      </w:r>
    </w:p>
    <w:p>
      <w:pPr>
        <w:pStyle w:val="ListBullet"/>
      </w:pPr>
      <w:r>
        <w:rPr>
          <w:b w:val="0"/>
          <w:i w:val="0"/>
        </w:rPr>
        <w:t>Les participants se regardent dans un petit miroir (ou imaginent un miroir). Chacun partage ensuite une caractéristique (physique, de caractère, un talent) qu'il apprécie en lui et qu'il voit comme un reflet de l'image de Dieu ou une qualité qu'il a reçue de Lui, et remercie Dieu pour cela.</w:t>
      </w:r>
    </w:p>
    <w:p>
      <w:pPr>
        <w:pStyle w:val="ListBullet"/>
      </w:pPr>
      <w:r>
        <w:rPr>
          <w:b w:val="0"/>
          <w:i w:val="0"/>
        </w:rPr>
        <w:t>Défi pratique :</w:t>
      </w:r>
      <w:r>
        <w:rPr>
          <w:b/>
          <w:i w:val="0"/>
        </w:rPr>
        <w:t xml:space="preserve"> Reconnaître et apprécier la valeur unique des autres, sachant qu'ils sont aussi créés à l'image de Dieu, et leur témoigner respect et amour.</w:t>
      </w:r>
    </w:p>
    <w:p>
      <w:r>
        <w:rPr>
          <w:b w:val="0"/>
          <w:i w:val="0"/>
        </w:rPr>
        <w:t>---</w:t>
      </w:r>
    </w:p>
    <w:p>
      <w:pPr>
        <w:pStyle w:val="Heading4"/>
      </w:pPr>
      <w:r>
        <w:t>Fiche 3 : La Preuve Suprême de Notre Valeur</w:t>
      </w:r>
    </w:p>
    <w:p>
      <w:pPr>
        <w:pStyle w:val="ListBullet"/>
      </w:pPr>
      <w:r>
        <w:rPr>
          <w:b w:val="0"/>
          <w:i w:val="0"/>
        </w:rPr>
        <w:t>Verset clé :</w:t>
      </w:r>
      <w:r>
        <w:rPr>
          <w:b/>
          <w:i w:val="0"/>
        </w:rPr>
        <w:t xml:space="preserve"> « Car Dieu a tant aimé le monde qu'il a donné son Fils unique, afin que quiconque croit en lui ne périsse point, mais qu'il ait la vie éternelle. »</w:t>
      </w:r>
      <w:r>
        <w:rPr>
          <w:b/>
          <w:i/>
        </w:rPr>
        <w:t xml:space="preserve"> (Jean 3:16 LSg)</w:t>
      </w:r>
    </w:p>
    <w:p>
      <w:pPr>
        <w:pStyle w:val="ListBullet"/>
      </w:pPr>
      <w:r>
        <w:rPr>
          <w:b w:val="0"/>
          <w:i w:val="0"/>
        </w:rPr>
        <w:t>Explication ou objectif :</w:t>
      </w:r>
      <w:r>
        <w:rPr>
          <w:b/>
          <w:i w:val="0"/>
        </w:rPr>
        <w:t xml:space="preserve"> Le don du Fils unique de Dieu pour notre rançon est la preuve la plus éclatante et irréfutable de notre immense valeur à Ses yeux.</w:t>
      </w:r>
    </w:p>
    <w:p>
      <w:pPr>
        <w:pStyle w:val="ListBullet"/>
      </w:pPr>
      <w:r>
        <w:rPr>
          <w:b w:val="0"/>
          <w:i w:val="0"/>
        </w:rPr>
        <w:t>Réflexion :</w:t>
      </w:r>
      <w:r>
        <w:rPr>
          <w:b/>
          <w:i w:val="0"/>
        </w:rPr>
      </w:r>
    </w:p>
    <w:p>
      <w:r>
        <w:rPr>
          <w:b w:val="0"/>
          <w:i w:val="0"/>
        </w:rPr>
        <w:t xml:space="preserve">    1.  Pourquoi Jean 3:16 est-il considéré comme le résumé de l'Évangile ? Qu'est-ce qu'il vous dit sur le cœur de Dieu et Son intention pour l'humanité ?</w:t>
      </w:r>
    </w:p>
    <w:p>
      <w:r>
        <w:rPr>
          <w:b w:val="0"/>
          <w:i w:val="0"/>
        </w:rPr>
        <w:t xml:space="preserve">           </w:t>
      </w:r>
      <w:r>
        <w:rPr>
          <w:b w:val="0"/>
          <w:i/>
        </w:rPr>
        <w:t>Réponses suggérées : Il montre l'amour immense de Dieu pour l'humanité ; Son désir de salut et de vie éternelle pour tous ; un amour qui donne.*</w:t>
      </w:r>
    </w:p>
    <w:p>
      <w:r>
        <w:rPr>
          <w:b w:val="0"/>
          <w:i w:val="0"/>
        </w:rPr>
        <w:t xml:space="preserve">    2.  Si Dieu a payé un tel prix pour vous, comment cela devrait-il influencer la façon dont vous prenez soin de votre vie et de votre corps, qui sont Son temple ?</w:t>
      </w:r>
    </w:p>
    <w:p>
      <w:r>
        <w:rPr>
          <w:b w:val="0"/>
          <w:i w:val="0"/>
        </w:rPr>
        <w:t xml:space="preserve">           </w:t>
      </w:r>
      <w:r>
        <w:rPr>
          <w:b w:val="0"/>
          <w:i/>
        </w:rPr>
        <w:t>Réponses suggérées : Je dois prendre soin de moi, me respecter ; ma vie a un but divin et est précieuse, non seulement pour moi-même, mais pour Lui qui l'a rachetée.*</w:t>
      </w:r>
    </w:p>
    <w:p>
      <w:pPr>
        <w:pStyle w:val="ListBullet"/>
      </w:pPr>
      <w:r>
        <w:rPr>
          <w:b w:val="0"/>
          <w:i w:val="0"/>
        </w:rPr>
        <w:t>Citation d'un héros de la foi :</w:t>
      </w:r>
      <w:r>
        <w:rPr>
          <w:b/>
          <w:i w:val="0"/>
        </w:rPr>
        <w:t xml:space="preserve"> « Le sang de Jésus est la preuve que Dieu ne vous a jamais abandonné et ne vous abandonnera jamais. »</w:t>
      </w:r>
      <w:r>
        <w:rPr>
          <w:b/>
          <w:i/>
        </w:rPr>
        <w:t xml:space="preserve"> – Reinhard Bonnke</w:t>
      </w:r>
    </w:p>
    <w:p>
      <w:pPr>
        <w:pStyle w:val="ListBullet"/>
      </w:pPr>
      <w:r>
        <w:rPr>
          <w:b w:val="0"/>
          <w:i w:val="0"/>
        </w:rPr>
        <w:t>Activité créative ou illustration collaborative :</w:t>
      </w:r>
      <w:r>
        <w:rPr>
          <w:b/>
          <w:i w:val="0"/>
        </w:rPr>
        <w:t xml:space="preserve"> "Le Don Inestimable"</w:t>
      </w:r>
      <w:r>
        <w:rPr>
          <w:b w:val="0"/>
          <w:i w:val="0"/>
        </w:rPr>
      </w:r>
    </w:p>
    <w:p>
      <w:pPr>
        <w:pStyle w:val="ListBullet"/>
      </w:pPr>
      <w:r>
        <w:rPr>
          <w:b w:val="0"/>
          <w:i w:val="0"/>
        </w:rPr>
        <w:t>Les participants dessinent un grand cœur sur une feuille. À l'intérieur du cœur, ils dessinent une croix ou une image de Jésus à la croix, pour symboliser le don ultime d'amour de Dieu. Ils écrivent "Jean 3:16" et "Mon Cadeau de Dieu".</w:t>
      </w:r>
    </w:p>
    <w:p>
      <w:pPr>
        <w:pStyle w:val="ListBullet"/>
      </w:pPr>
      <w:r>
        <w:rPr>
          <w:b w:val="0"/>
          <w:i w:val="0"/>
        </w:rPr>
        <w:t>Défi pratique :</w:t>
      </w:r>
      <w:r>
        <w:rPr>
          <w:b/>
          <w:i w:val="0"/>
        </w:rPr>
        <w:t xml:space="preserve"> Vivre chaque jour en reconnaissant que votre vie est un don précieux racheté par le sang de Christ, et la lui dédier en retour comme une offrande d'amour.</w:t>
      </w:r>
    </w:p>
    <w:p>
      <w:r>
        <w:rPr>
          <w:b w:val="0"/>
          <w:i w:val="0"/>
        </w:rPr>
        <w:t>---</w:t>
      </w:r>
    </w:p>
    <w:p>
      <w:pPr>
        <w:pStyle w:val="Heading4"/>
      </w:pPr>
      <w:r>
        <w:t>Fiche 4 : L'Amour Infini, Source du Don</w:t>
      </w:r>
    </w:p>
    <w:p>
      <w:pPr>
        <w:pStyle w:val="ListBullet"/>
      </w:pPr>
      <w:r>
        <w:rPr>
          <w:b w:val="0"/>
          <w:i w:val="0"/>
        </w:rPr>
        <w:t>Verset clé :</w:t>
      </w:r>
      <w:r>
        <w:rPr>
          <w:b/>
          <w:i w:val="0"/>
        </w:rPr>
        <w:t xml:space="preserve"> « En ceci a été manifesté l'amour de Dieu envers nous, c'est que Dieu a envoyé son Fils unique dans le monde afin que nous vivions par lui. En ceci est l'amour, non que nous ayons aimé Dieu, mais que lui nous a aimés et a envoyé son Fils pour la propitiation pour nos péchés. »</w:t>
      </w:r>
      <w:r>
        <w:rPr>
          <w:b/>
          <w:i/>
        </w:rPr>
        <w:t xml:space="preserve"> (1 Jean 4:9-10 LSg)</w:t>
      </w:r>
    </w:p>
    <w:p>
      <w:pPr>
        <w:pStyle w:val="ListBullet"/>
      </w:pPr>
      <w:r>
        <w:rPr>
          <w:b w:val="0"/>
          <w:i w:val="0"/>
        </w:rPr>
        <w:t>Explication ou objectif :</w:t>
      </w:r>
      <w:r>
        <w:rPr>
          <w:b/>
          <w:i w:val="0"/>
        </w:rPr>
        <w:t xml:space="preserve"> L'amour de Dieu, qui est Sa nature même, a été la motivation première pour le sacrifice de Jésus, manifestant la longueur, la largeur, la hauteur et la profondeur de cet amour.</w:t>
      </w:r>
    </w:p>
    <w:p>
      <w:pPr>
        <w:pStyle w:val="ListBullet"/>
      </w:pPr>
      <w:r>
        <w:rPr>
          <w:b w:val="0"/>
          <w:i w:val="0"/>
        </w:rPr>
        <w:t>Réflexion :</w:t>
      </w:r>
      <w:r>
        <w:rPr>
          <w:b/>
          <w:i w:val="0"/>
        </w:rPr>
      </w:r>
    </w:p>
    <w:p>
      <w:r>
        <w:rPr>
          <w:b w:val="0"/>
          <w:i w:val="0"/>
        </w:rPr>
        <w:t xml:space="preserve">    1.  Comment l'amour de Dieu pour nous, "alors que nous étions encore pécheurs", révèle-t-il la nature inconditionnelle de Son amour ?</w:t>
      </w:r>
    </w:p>
    <w:p>
      <w:r>
        <w:rPr>
          <w:b w:val="0"/>
          <w:i w:val="0"/>
        </w:rPr>
        <w:t xml:space="preserve">           </w:t>
      </w:r>
      <w:r>
        <w:rPr>
          <w:b w:val="0"/>
          <w:i/>
        </w:rPr>
        <w:t>Réponses suggérées : Il nous a aimés avant même que nous L'aimions ; Son amour ne dépend pas de nos mérites ou de nos performances, mais de Sa propre nature.*</w:t>
      </w:r>
    </w:p>
    <w:p>
      <w:r>
        <w:rPr>
          <w:b w:val="0"/>
          <w:i w:val="0"/>
        </w:rPr>
        <w:t xml:space="preserve">    2.  Comment l'Amour de Dieu manifesté à la croix vous donne-t-il la force d'aimer les autres, même ceux qui sont difficiles à aimer ?</w:t>
      </w:r>
    </w:p>
    <w:p>
      <w:r>
        <w:rPr>
          <w:b w:val="0"/>
          <w:i w:val="0"/>
        </w:rPr>
        <w:t xml:space="preserve">           </w:t>
      </w:r>
      <w:r>
        <w:rPr>
          <w:b w:val="0"/>
          <w:i/>
        </w:rPr>
        <w:t>Réponses suggérées : Si Dieu m'a tant aimé, je peux puiser en Lui la capacité d'aimer ; Son amour me transforme et me permet d'aimer sans condition et de pardonner.*</w:t>
      </w:r>
    </w:p>
    <w:p>
      <w:pPr>
        <w:pStyle w:val="ListBullet"/>
      </w:pPr>
      <w:r>
        <w:rPr>
          <w:b w:val="0"/>
          <w:i w:val="0"/>
        </w:rPr>
        <w:t>Citation d'un héros de la foi :</w:t>
      </w:r>
      <w:r>
        <w:rPr>
          <w:b/>
          <w:i w:val="0"/>
        </w:rPr>
        <w:t xml:space="preserve"> « Il n'y a pas de trou si profond que l'amour de Dieu ne puisse l'atteindre. »</w:t>
      </w:r>
      <w:r>
        <w:rPr>
          <w:b/>
          <w:i/>
        </w:rPr>
        <w:t xml:space="preserve"> – Corrie ten Boom</w:t>
      </w:r>
    </w:p>
    <w:p>
      <w:pPr>
        <w:pStyle w:val="ListBullet"/>
      </w:pPr>
      <w:r>
        <w:rPr>
          <w:b w:val="0"/>
          <w:i w:val="0"/>
        </w:rPr>
        <w:t>Activité créative ou illustration collaborative :</w:t>
      </w:r>
      <w:r>
        <w:rPr>
          <w:b/>
          <w:i w:val="0"/>
        </w:rPr>
        <w:t xml:space="preserve"> "Le Pont de l'Amour"</w:t>
      </w:r>
      <w:r>
        <w:rPr>
          <w:b w:val="0"/>
          <w:i w:val="0"/>
        </w:rPr>
      </w:r>
    </w:p>
    <w:p>
      <w:pPr>
        <w:pStyle w:val="ListBullet"/>
      </w:pPr>
      <w:r>
        <w:rPr>
          <w:b w:val="0"/>
          <w:i w:val="0"/>
        </w:rPr>
        <w:t>Les participants dessinent un abîme entre eux et Dieu (ou entre deux personnes qui ont des difficultés). Ils dessinent ensuite une grande croix comme un pont qui enjambe l'abîme, avec des cœurs autour, symbolisant l'amour de Dieu qui relie tout et comble les fossés.</w:t>
      </w:r>
    </w:p>
    <w:p>
      <w:pPr>
        <w:pStyle w:val="ListBullet"/>
      </w:pPr>
      <w:r>
        <w:rPr>
          <w:b w:val="0"/>
          <w:i w:val="0"/>
        </w:rPr>
        <w:t>Défi pratique :</w:t>
      </w:r>
      <w:r>
        <w:rPr>
          <w:b/>
          <w:i w:val="0"/>
        </w:rPr>
        <w:t xml:space="preserve"> Délibérément choisir d'exprimer l'amour de Dieu à une personne cette semaine, par une action ou des paroles concrètes, sans attendre de retour.</w:t>
      </w:r>
    </w:p>
    <w:p>
      <w:r>
        <w:rPr>
          <w:b w:val="0"/>
          <w:i w:val="0"/>
        </w:rPr>
        <w:t>---</w:t>
      </w:r>
    </w:p>
    <w:p>
      <w:pPr>
        <w:pStyle w:val="Heading4"/>
      </w:pPr>
      <w:r>
        <w:t>Fiche 5 : Vivre par Amour, Aimer les Autres</w:t>
      </w:r>
    </w:p>
    <w:p>
      <w:pPr>
        <w:pStyle w:val="ListBullet"/>
      </w:pPr>
      <w:r>
        <w:rPr>
          <w:b w:val="0"/>
          <w:i w:val="0"/>
        </w:rPr>
        <w:t>Verset clé :</w:t>
      </w:r>
      <w:r>
        <w:rPr>
          <w:b/>
          <w:i w:val="0"/>
        </w:rPr>
        <w:t xml:space="preserve"> « Jésus lui répondit : Tu aimeras le Seigneur, ton Dieu, de tout ton cœur, de toute ton âme, et de toute ta pensée. C'est le premier et le plus grand commandement. Et voici le second, qui lui est semblable : Tu aimeras ton prochain comme toi-même. »</w:t>
      </w:r>
      <w:r>
        <w:rPr>
          <w:b/>
          <w:i/>
        </w:rPr>
        <w:t xml:space="preserve"> (Matthieu 22:37-39 LSg)</w:t>
      </w:r>
    </w:p>
    <w:p>
      <w:pPr>
        <w:pStyle w:val="ListBullet"/>
      </w:pPr>
      <w:r>
        <w:rPr>
          <w:b w:val="0"/>
          <w:i w:val="0"/>
        </w:rPr>
        <w:t>Explication ou objectif :</w:t>
      </w:r>
      <w:r>
        <w:rPr>
          <w:b/>
          <w:i w:val="0"/>
        </w:rPr>
        <w:t xml:space="preserve"> Ayant reçu un amour si grand et inconditionnel, nous sommes appelés à aimer Dieu de tout notre être et notre prochain comme nous-mêmes, par le pouvoir de cet amour en nous.</w:t>
      </w:r>
    </w:p>
    <w:p>
      <w:pPr>
        <w:pStyle w:val="ListBullet"/>
      </w:pPr>
      <w:r>
        <w:rPr>
          <w:b w:val="0"/>
          <w:i w:val="0"/>
        </w:rPr>
        <w:t>Réflexion :</w:t>
      </w:r>
      <w:r>
        <w:rPr>
          <w:b/>
          <w:i w:val="0"/>
        </w:rPr>
      </w:r>
    </w:p>
    <w:p>
      <w:r>
        <w:rPr>
          <w:b w:val="0"/>
          <w:i w:val="0"/>
        </w:rPr>
        <w:t xml:space="preserve">    1.  Comment l'amour que Dieu a manifesté pour nous à travers le sang de Christ nous équipe-t-il pour aimer notre prochain de manière sacrificielle ?</w:t>
      </w:r>
    </w:p>
    <w:p>
      <w:r>
        <w:rPr>
          <w:b w:val="0"/>
          <w:i w:val="0"/>
        </w:rPr>
        <w:t xml:space="preserve">           </w:t>
      </w:r>
      <w:r>
        <w:rPr>
          <w:b w:val="0"/>
          <w:i/>
        </w:rPr>
        <w:t>Réponses suggérées : Nous comprenons le vrai sens du sacrifice et du don de soi ; nous avons un exemple parfait à suivre et une capacité nouvelle donnée par Son Esprit.*</w:t>
      </w:r>
    </w:p>
    <w:p>
      <w:r>
        <w:rPr>
          <w:b w:val="0"/>
          <w:i w:val="0"/>
        </w:rPr>
        <w:t xml:space="preserve">    2.  De quelle manière concrète pouvez-vous manifester l'amour de Dieu aux personnes de votre entourage (famille, amis, voisins, collègues) cette semaine ?</w:t>
      </w:r>
    </w:p>
    <w:p>
      <w:r>
        <w:rPr>
          <w:b w:val="0"/>
          <w:i w:val="0"/>
        </w:rPr>
        <w:t xml:space="preserve">           </w:t>
      </w:r>
      <w:r>
        <w:rPr>
          <w:b w:val="0"/>
          <w:i/>
        </w:rPr>
        <w:t>Réponses suggérées : Écouter attentivement, aider quelqu'un dans le besoin, pardonner une offense, prier pour eux, partager un encouragement, visiter un malade.*</w:t>
      </w:r>
    </w:p>
    <w:p>
      <w:pPr>
        <w:pStyle w:val="ListBullet"/>
      </w:pPr>
      <w:r>
        <w:rPr>
          <w:b w:val="0"/>
          <w:i w:val="0"/>
        </w:rPr>
        <w:t>Citation d'un héros de la foi :</w:t>
      </w:r>
      <w:r>
        <w:rPr>
          <w:b/>
          <w:i w:val="0"/>
        </w:rPr>
        <w:t xml:space="preserve"> « L'amour est plus qu'un sentiment ; c'est une action, un sacrifice, une détermination à agir avec la bonté de Christ envers les autres. »</w:t>
      </w:r>
      <w:r>
        <w:rPr>
          <w:b/>
          <w:i/>
        </w:rPr>
        <w:t xml:space="preserve"> – David Wilkerson</w:t>
      </w:r>
    </w:p>
    <w:p>
      <w:pPr>
        <w:pStyle w:val="ListBullet"/>
      </w:pPr>
      <w:r>
        <w:rPr>
          <w:b w:val="0"/>
          <w:i w:val="0"/>
        </w:rPr>
        <w:t>Activité créative ou illustration collaborative :</w:t>
      </w:r>
      <w:r>
        <w:rPr>
          <w:b/>
          <w:i w:val="0"/>
        </w:rPr>
        <w:t xml:space="preserve"> "La Chaîne d'Amour"</w:t>
      </w:r>
      <w:r>
        <w:rPr>
          <w:b w:val="0"/>
          <w:i w:val="0"/>
        </w:rPr>
      </w:r>
    </w:p>
    <w:p>
      <w:pPr>
        <w:pStyle w:val="ListBullet"/>
      </w:pPr>
      <w:r>
        <w:rPr>
          <w:b w:val="0"/>
          <w:i w:val="0"/>
        </w:rPr>
        <w:t>Chaque participant écrit sur une bande de papier une action simple d'amour qu'il s'engage à faire pour quelqu'un cette semaine. Toutes les bandes sont ensuite collées ensemble pour former une longue chaîne, symbolisant l'impact collectif de l'amour agi dans notre communauté et au-delà.</w:t>
      </w:r>
    </w:p>
    <w:p>
      <w:pPr>
        <w:pStyle w:val="ListBullet"/>
      </w:pPr>
      <w:r>
        <w:rPr>
          <w:b w:val="0"/>
          <w:i w:val="0"/>
        </w:rPr>
        <w:t>Défi pratique :</w:t>
      </w:r>
      <w:r>
        <w:rPr>
          <w:b/>
          <w:i w:val="0"/>
        </w:rPr>
        <w:t xml:space="preserve"> Identifier une personne dans votre entourage qui a besoin d'amour et de pardon, et lui tendre la main d'une manière pratique, en portant l'amour de Christ.</w:t>
      </w:r>
    </w:p>
    <w:p>
      <w:r>
        <w:rPr>
          <w:b w:val="0"/>
          <w:i w:val="0"/>
        </w:rPr>
        <w:t>---</w:t>
      </w:r>
    </w:p>
    <w:p>
      <w:pPr>
        <w:pStyle w:val="Heading3"/>
      </w:pPr>
      <w:r>
        <w:t>Conclusion Commune</w:t>
      </w:r>
    </w:p>
    <w:p>
      <w:r>
        <w:rPr>
          <w:b w:val="0"/>
          <w:i w:val="0"/>
        </w:rPr>
        <w:t>Quel merveilleux voyage nous avons fait ensemble ce soir, explorant la profondeur et la puissance du sang précieux de Christ ! Nous avons vu que :</w:t>
      </w:r>
    </w:p>
    <w:p>
      <w:pPr>
        <w:pStyle w:val="ListBullet"/>
      </w:pPr>
      <w:r>
        <w:rPr>
          <w:b w:val="0"/>
          <w:i w:val="0"/>
        </w:rPr>
        <w:t>Le sang de Jésus est le prix infini de notre rachat, déclarant "Tout est accompli !" (Tetelestai).</w:t>
      </w:r>
    </w:p>
    <w:p>
      <w:pPr>
        <w:pStyle w:val="ListBullet"/>
      </w:pPr>
      <w:r>
        <w:rPr>
          <w:b w:val="0"/>
          <w:i w:val="0"/>
        </w:rPr>
        <w:t>Ce sang n'est pas seulement une réalité historique, mais une puissance vivante qui parle devant le Père en notre faveur, nous offrant une purification constante et un libre accès à Sa présence.</w:t>
      </w:r>
    </w:p>
    <w:p>
      <w:pPr>
        <w:pStyle w:val="ListBullet"/>
      </w:pPr>
      <w:r>
        <w:rPr>
          <w:b w:val="0"/>
          <w:i w:val="0"/>
        </w:rPr>
        <w:t>Il est notre arme de victoire contre l'accusateur et notre protection divine face au jugement.</w:t>
      </w:r>
    </w:p>
    <w:p>
      <w:pPr>
        <w:pStyle w:val="ListBullet"/>
      </w:pPr>
      <w:r>
        <w:rPr>
          <w:b w:val="0"/>
          <w:i w:val="0"/>
        </w:rPr>
        <w:t>Le sacrifice de Jésus révèle notre valeur inestimable aux yeux de Dieu : nous sommes précieux, chers, connus et créés à Son image, non par hasard, mais par dessein divin.</w:t>
      </w:r>
    </w:p>
    <w:p>
      <w:pPr>
        <w:pStyle w:val="ListBullet"/>
      </w:pPr>
      <w:r>
        <w:rPr>
          <w:b w:val="0"/>
          <w:i w:val="0"/>
        </w:rPr>
        <w:t>Tout cela est enraciné dans l'amour insondable de Dieu, un amour qui nous pousse à aimer Dieu en retour et à étendre cet amour à notre prochain.</w:t>
      </w:r>
    </w:p>
    <w:p>
      <w:r>
        <w:rPr>
          <w:b w:val="0"/>
          <w:i w:val="0"/>
        </w:rPr>
        <w:t>Le sang de Christ est pleinement efficace : pour nos péchés, notre sanctification, notre justification. Tout ce que nous sommes et faisons devrait être tiré de cette œuvre extraordinaire. Aujourd'hui, en tant que sacrificateurs, nous n'avons pas à faire couler le sang d'animaux, mais nous avons le privilège d'invoquer ce sang de Jésus, qui est une réalité d'aujourd'hui, dans toutes les situations de nos vies et pour celles de nos proches.</w:t>
      </w:r>
    </w:p>
    <w:p>
      <w:r>
        <w:rPr>
          <w:b w:val="0"/>
          <w:i w:val="0"/>
        </w:rPr>
        <w:t>Ne négligeons jamais un si grand salut ! Continuons à méditer sur ces vérités et à vivre en reconnaissant la valeur immense de ce que Jésus a fait pour nous.</w:t>
      </w:r>
    </w:p>
    <w:p>
      <w:pPr>
        <w:pStyle w:val="Heading3"/>
      </w:pPr>
      <w:r>
        <w:t>Prière Finale</w:t>
      </w:r>
    </w:p>
    <w:p>
      <w:r>
        <w:rPr>
          <w:b w:val="0"/>
          <w:i w:val="0"/>
        </w:rPr>
        <w:t>Père Éternel, nous te rendons grâce et te louons pour le don merveilleux de ton Fils Jésus-Christ et pour son sang précieux. Nous te remercions pour notre rachat, pour la purification, pour la victoire et pour la protection que nous trouvons en Lui. Merci de nous avoir montré notre valeur inestimable à tes yeux, un prix que tu as payé par amour. Aide-nous à ne jamais oublier cette vérité, à vivre chaque jour dans la gratitude et à proclamer la puissance du sang de l'Agneau. Inspire-nous à aimer comme tu nous as aimés, à pardonner et à être des témoignages vivants de ta grâce. Que nos vies glorifient toujours le nom de ton Fils, Jésus, par le pouvoir de ton Esprit Saint. Amen.</w:t>
      </w:r>
    </w:p>
    <w:p>
      <w:r>
        <w:rPr>
          <w:b w:val="0"/>
          <w:i w:val="0"/>
        </w:rPr>
        <w:t>Quelques chants pour méditer et célébrer :</w:t>
      </w:r>
      <w:r>
        <w:rPr>
          <w:b w:val="0"/>
          <w:i/>
        </w:rPr>
      </w:r>
    </w:p>
    <w:p>
      <w:pPr>
        <w:pStyle w:val="ListBullet"/>
      </w:pPr>
      <w:r>
        <w:rPr>
          <w:b w:val="0"/>
          <w:i w:val="0"/>
        </w:rPr>
        <w:t>Je loue ton Nom Eternel (43)</w:t>
      </w:r>
      <w:r>
        <w:rPr>
          <w:b w:val="0"/>
          <w:i/>
        </w:rPr>
      </w:r>
    </w:p>
    <w:p>
      <w:pPr>
        <w:pStyle w:val="ListBullet"/>
      </w:pPr>
      <w:r>
        <w:rPr>
          <w:b w:val="0"/>
          <w:i w:val="0"/>
        </w:rPr>
        <w:t>Mon Rédempteur vit (343)</w:t>
      </w:r>
      <w:r>
        <w:rPr>
          <w:b w:val="0"/>
          <w:i/>
        </w:rPr>
      </w:r>
    </w:p>
    <w:p>
      <w:pPr>
        <w:pStyle w:val="ListBullet"/>
      </w:pPr>
      <w:r>
        <w:rPr>
          <w:b w:val="0"/>
          <w:i w:val="0"/>
        </w:rPr>
        <w:t>C’est ton sang (90)</w:t>
      </w:r>
      <w:r>
        <w:rPr>
          <w:b w:val="0"/>
          <w:i/>
        </w:rPr>
      </w:r>
    </w:p>
    <w:p>
      <w:pPr>
        <w:pStyle w:val="ListBullet"/>
      </w:pPr>
      <w:r>
        <w:rPr>
          <w:b w:val="0"/>
          <w:i w:val="0"/>
        </w:rPr>
        <w:t>Du sang de ton alliance (310)</w:t>
      </w:r>
      <w:r>
        <w:rPr>
          <w:b w:val="0"/>
          <w:i/>
        </w:rPr>
      </w:r>
    </w:p>
    <w:p>
      <w:pPr>
        <w:pStyle w:val="ListBullet"/>
      </w:pPr>
      <w:r>
        <w:rPr>
          <w:b w:val="0"/>
          <w:i w:val="0"/>
        </w:rPr>
        <w:t>A celui qui nous aime (65)</w:t>
      </w:r>
      <w:r>
        <w:rPr>
          <w:b w:val="0"/>
          <w:i/>
        </w:r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