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pPr>
        <w:pStyle w:val="ListBullet"/>
      </w:pPr>
      <w:r>
        <w:rPr>
          <w:b w:val="0"/>
          <w:i w:val="0"/>
        </w:rPr>
        <w:t>Groupe de croissance</w:t>
      </w:r>
    </w:p>
    <w:p>
      <w:r>
        <w:rPr>
          <w:b w:val="0"/>
          <w:i w:val="0"/>
        </w:rPr>
        <w:t>date: 2012-02-12</w:t>
      </w:r>
    </w:p>
    <w:p>
      <w:r>
        <w:rPr>
          <w:b w:val="0"/>
          <w:i w:val="0"/>
        </w:rPr>
        <w:t>description: Découvrez la puissance transformatrice de la voix de Dieu à travers l'étude</w:t>
      </w:r>
    </w:p>
    <w:p>
      <w:r>
        <w:rPr>
          <w:b w:val="0"/>
          <w:i w:val="0"/>
        </w:rPr>
        <w:t xml:space="preserve">  approfondie du Psaume 29 et apprenez à discerner l'appel du Bon Berger dans votre</w:t>
      </w:r>
    </w:p>
    <w:p>
      <w:r>
        <w:rPr>
          <w:b w:val="0"/>
          <w:i w:val="0"/>
        </w:rPr>
        <w:t xml:space="preserve">  quotidien. Cette ressource biblique offre des clés concrètes pour cultiver l'intimité</w:t>
      </w:r>
    </w:p>
    <w:p>
      <w:r>
        <w:rPr>
          <w:b w:val="0"/>
          <w:i w:val="0"/>
        </w:rPr>
        <w:t xml:space="preserve">  spirituelle et expérimenter la force agissante de la Parole de Dieu.</w:t>
      </w:r>
    </w:p>
    <w:p>
      <w:r>
        <w:rPr>
          <w:b w:val="0"/>
          <w:i w:val="0"/>
        </w:rPr>
        <w:t>palmiers:</w:t>
      </w:r>
    </w:p>
    <w:p>
      <w:pPr>
        <w:pStyle w:val="ListBullet"/>
      </w:pPr>
      <w:r>
        <w:rPr>
          <w:b w:val="0"/>
          <w:i w:val="0"/>
        </w:rPr>
        <w:t>Ecoute de Dieu</w:t>
      </w:r>
    </w:p>
    <w:p>
      <w:pPr>
        <w:pStyle w:val="ListBullet"/>
      </w:pPr>
      <w:r>
        <w:rPr>
          <w:b w:val="0"/>
          <w:i w:val="0"/>
        </w:rPr>
        <w:t>Caractère de Dieu</w:t>
      </w:r>
    </w:p>
    <w:p>
      <w:pPr>
        <w:pStyle w:val="ListBullet"/>
      </w:pPr>
      <w:r>
        <w:rPr>
          <w:b w:val="0"/>
          <w:i w:val="0"/>
        </w:rPr>
        <w:t>Croissance spirituelle</w:t>
      </w:r>
    </w:p>
    <w:p>
      <w:pPr>
        <w:pStyle w:val="ListBullet"/>
      </w:pPr>
      <w:r>
        <w:rPr>
          <w:b w:val="0"/>
          <w:i w:val="0"/>
        </w:rPr>
        <w:t>Louange &amp; Adoration</w:t>
      </w:r>
    </w:p>
    <w:p>
      <w:pPr>
        <w:pStyle w:val="ListBullet"/>
      </w:pPr>
      <w:r>
        <w:rPr>
          <w:b w:val="0"/>
          <w:i w:val="0"/>
        </w:rPr>
        <w:t>Saint-Esprit</w:t>
      </w:r>
    </w:p>
    <w:p>
      <w:pPr>
        <w:pStyle w:val="ListBullet"/>
      </w:pPr>
      <w:r>
        <w:rPr>
          <w:b w:val="0"/>
          <w:i w:val="0"/>
        </w:rPr>
        <w:t>Vie chrétienne</w:t>
      </w:r>
    </w:p>
    <w:p>
      <w:pPr>
        <w:pStyle w:val="ListBullet"/>
      </w:pPr>
      <w:r>
        <w:rPr>
          <w:b w:val="0"/>
          <w:i w:val="0"/>
        </w:rPr>
        <w:t>Autorité</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Voix de Dieu</w:t>
      </w:r>
    </w:p>
    <w:p>
      <w:pPr>
        <w:pStyle w:val="ListBullet"/>
      </w:pPr>
      <w:r>
        <w:rPr>
          <w:b w:val="0"/>
          <w:i w:val="0"/>
        </w:rPr>
        <w:t>Psaume 29</w:t>
      </w:r>
    </w:p>
    <w:p>
      <w:pPr>
        <w:pStyle w:val="ListBullet"/>
      </w:pPr>
      <w:r>
        <w:rPr>
          <w:b w:val="0"/>
          <w:i w:val="0"/>
        </w:rPr>
        <w:t>Relation avec Dieu</w:t>
      </w:r>
    </w:p>
    <w:p>
      <w:pPr>
        <w:pStyle w:val="ListBullet"/>
      </w:pPr>
      <w:r>
        <w:rPr>
          <w:b w:val="0"/>
          <w:i w:val="0"/>
        </w:rPr>
        <w:t>Puissance spirituelle</w:t>
      </w:r>
    </w:p>
    <w:p>
      <w:pPr>
        <w:pStyle w:val="ListBullet"/>
      </w:pPr>
      <w:r>
        <w:rPr>
          <w:b w:val="0"/>
          <w:i w:val="0"/>
        </w:rPr>
        <w:t>Suivre Jésus</w:t>
      </w:r>
    </w:p>
    <w:p>
      <w:r>
        <w:rPr>
          <w:b w:val="0"/>
          <w:i w:val="0"/>
        </w:rPr>
        <w:t>title: 'La Voix Agissante de Dieu : Entendre et Suivre'</w:t>
      </w:r>
    </w:p>
    <w:p>
      <w:r>
        <w:rPr>
          <w:b w:val="0"/>
          <w:i w:val="0"/>
        </w:rPr>
        <w:t>---</w:t>
      </w:r>
    </w:p>
    <w:p>
      <w:pPr>
        <w:pStyle w:val="Heading1"/>
      </w:pPr>
      <w:r>
        <w:t>La voix de l eternel</w:t>
      </w:r>
    </w:p>
    <w:p>
      <w:pPr>
        <w:pStyle w:val="Heading1"/>
      </w:pPr>
      <w:r>
        <w:t>La Voix Agissante de Dieu : Entendre et Suivre</w:t>
      </w:r>
    </w:p>
    <w:p>
      <w:r>
        <w:rPr>
          <w:b w:val="0"/>
          <w:i w:val="0"/>
        </w:rPr>
        <w:t>Bienvenue à tous pour notre moment de partage et d'approfondissement de la Parole de Dieu ! Aujourd'hui, nous allons explorer un thème fondamental et merveilleux : la voix de Dieu. Comment l'Éternel parle-t-Il ? Quelle est la puissance de Sa voix ? Comment pouvons-nous l'entendre et la suivre dans nos vies quotidiennes ?</w:t>
      </w:r>
    </w:p>
    <w:p>
      <w:r>
        <w:rPr>
          <w:b w:val="0"/>
          <w:i w:val="0"/>
        </w:rPr>
        <w:t>"Psaume de David. Fils de Dieu, rendez à l'Éternel, Rendez à l'Éternel gloire et honneur! Rendez à l'Éternel gloire pour son nom! Prosternez-vous devant l'Éternel avec des ornements sacrés! La voix de l'Éternel retentit sur les eaux, Le Dieu de gloire fait gronder le tonnerre; L'Éternel est sur les grandes eaux. La voix de l'Éternel est puissante, La voix de l'Éternel est majestueuse. La voix de l'Éternel brise les cèdres; L'Éternel brise les cèdres du Liban, Il les fait bondir comme des veaux, Et le Liban et le Sirion comme de jeunes buffles. La voix de l'Éternel fait jaillir des flammes de feu. La voix de l'Éternel fait trembler le désert; L'Éternel fait trembler le désert de Kadès. La voix de l'Éternel fait enfanter les biches, Elle dépouille les forêts. Dans son palais tout s'écrie: Gloire! L'Éternel était sur son trône lors du déluge; L'Éternel sur son trône règne éternellement. L'Éternel donne la force à son peuple; L'Éternel bénit son peuple et le rend heureux."</w:t>
      </w:r>
      <w:r>
        <w:rPr>
          <w:b w:val="0"/>
          <w:i/>
        </w:rPr>
      </w:r>
    </w:p>
    <w:p>
      <w:r>
        <w:rPr>
          <w:b w:val="0"/>
          <w:i w:val="0"/>
        </w:rPr>
        <w:t>— Psaumes 29:1-11</w:t>
      </w:r>
    </w:p>
    <w:p>
      <w:r>
        <w:rPr>
          <w:b w:val="0"/>
          <w:i w:val="0"/>
        </w:rPr>
        <w:t>Ce Psaume magnifique de David nous révèle la puissance, la majesté et l'action de la voix de Dieu. C'est une voix qui crée, qui transforme, qui brise les obstacles, qui soutient et qui bénit. Puisse cette étude nous ouvrir le cœur et les oreilles à Son appel.</w:t>
      </w:r>
    </w:p>
    <w:p>
      <w:pPr>
        <w:pStyle w:val="Heading2"/>
      </w:pPr>
      <w:r>
        <w:t>Prière d’ouverture</w:t>
      </w:r>
    </w:p>
    <w:p>
      <w:r>
        <w:rPr>
          <w:b w:val="0"/>
          <w:i w:val="0"/>
        </w:rPr>
        <w:t>Seigneur notre Dieu, Créateur de l'univers, nous nous approchons de Toi avec humilité et une soif profonde d'entendre Ta voix. Nous Te remercions pour Ta Parole vivante et agissante, et pour le Saint-Esprit qui nous guide. Ouvre nos cœurs et nos esprits aujourd'hui, Père, afin que nous puissions discerner Ta voix au-dessus de tout bruit et de toute distraction. Que Ta vérité nous éclaire, nous transforme et nous équipe pour vivre selon Tes plans. Révèle-nous Ta gloire et Ta puissance, et aide-nous à être des auditeurs attentifs et des pratiquants fidèles de Ta Parole. Au nom de Jésus, amen.</w:t>
      </w:r>
    </w:p>
    <w:p>
      <w:pPr>
        <w:pStyle w:val="Heading2"/>
      </w:pPr>
      <w:r>
        <w:t>Brise-glace : Le Téléphone Caché</w:t>
      </w:r>
    </w:p>
    <w:p>
      <w:r>
        <w:rPr>
          <w:b w:val="0"/>
          <w:i w:val="0"/>
        </w:rPr>
        <w:t>Objectif :</w:t>
      </w:r>
      <w:r>
        <w:rPr>
          <w:b/>
          <w:i w:val="0"/>
        </w:rPr>
        <w:t xml:space="preserve"> Illustrer comment un message peut être déformé ou perdu si nous ne sommes pas attentifs, et l'importance d'une écoute claire.</w:t>
      </w:r>
    </w:p>
    <w:p>
      <w:r>
        <w:rPr>
          <w:b w:val="0"/>
          <w:i w:val="0"/>
        </w:rPr>
        <w:t>Matériel :</w:t>
      </w:r>
      <w:r>
        <w:rPr>
          <w:b/>
          <w:i w:val="0"/>
        </w:rPr>
        <w:t xml:space="preserve"> Aucun.</w:t>
      </w:r>
    </w:p>
    <w:p>
      <w:r>
        <w:rPr>
          <w:b w:val="0"/>
          <w:i w:val="0"/>
        </w:rPr>
        <w:t>Déroulement :</w:t>
      </w:r>
      <w:r>
        <w:rPr>
          <w:b/>
          <w:i w:val="0"/>
        </w:rPr>
      </w:r>
    </w:p>
    <w:p>
      <w:r>
        <w:rPr>
          <w:b w:val="0"/>
          <w:i w:val="0"/>
        </w:rPr>
        <w:t>1.  Demandez à tous les participants de s'asseoir en cercle ou en ligne.</w:t>
      </w:r>
    </w:p>
    <w:p>
      <w:r>
        <w:rPr>
          <w:b w:val="0"/>
          <w:i w:val="0"/>
        </w:rPr>
        <w:t>2.  Le premier joueur chuchote une phrase simple à l'oreille de la personne à sa droite (ex: "Jésus a marché sur l'eau et a calmé la tempête").</w:t>
      </w:r>
    </w:p>
    <w:p>
      <w:r>
        <w:rPr>
          <w:b w:val="0"/>
          <w:i w:val="0"/>
        </w:rPr>
        <w:t>3.  La personne suivante chuchote ce qu'elle a entendu à l'oreille de la personne à sa droite, et ainsi de suite.</w:t>
      </w:r>
    </w:p>
    <w:p>
      <w:r>
        <w:rPr>
          <w:b w:val="0"/>
          <w:i w:val="0"/>
        </w:rPr>
        <w:t>4.  Le dernier joueur dit la phrase à haute voix.</w:t>
      </w:r>
    </w:p>
    <w:p>
      <w:r>
        <w:rPr>
          <w:b w:val="0"/>
          <w:i w:val="0"/>
        </w:rPr>
        <w:t>5.  Le premier joueur révèle la phrase originale.</w:t>
      </w:r>
    </w:p>
    <w:p>
      <w:r>
        <w:rPr>
          <w:b w:val="0"/>
          <w:i w:val="0"/>
        </w:rPr>
        <w:t>Discussion :</w:t>
      </w:r>
      <w:r>
        <w:rPr>
          <w:b/>
          <w:i w:val="0"/>
        </w:rPr>
        <w:t xml:space="preserve"> Qu'avons-nous remarqué ? Comment la phrase a-t-elle changé ? Pourquoi est-il si important d'écouter attentivement quand quelqu'un nous parle, surtout quand c'est Dieu ?</w:t>
      </w:r>
    </w:p>
    <w:p>
      <w:pPr>
        <w:pStyle w:val="Heading2"/>
      </w:pPr>
      <w:r>
        <w:t>Présentation du Thème : La Voix Agissante de Dieu</w:t>
      </w:r>
    </w:p>
    <w:p>
      <w:r>
        <w:rPr>
          <w:b w:val="0"/>
          <w:i w:val="0"/>
        </w:rPr>
        <w:t>Le Psaume 29 nous dépeint une image grandiose et puissante de la voix de l'Éternel. C'est une voix qui retentit sur les eaux, qui fait gronder le tonnerre, qui brise les cèdres les plus forts, qui fait jaillir des flammes de feu, qui fait trembler le désert et même fait enfanter les biches. La voix de Dieu est la source de toute action divine. C'est elle qui a tout créé par un simple "Que la lumière soit !". Elle est puissance, majesté et sagesse incarnée.</w:t>
      </w:r>
    </w:p>
    <w:p>
      <w:r>
        <w:rPr>
          <w:b w:val="0"/>
          <w:i w:val="0"/>
        </w:rPr>
        <w:t>Dans le Nouveau Testament, Jésus-Christ est présenté comme la Parole faite chair (Jean 1:1, 14). Par Sa vie, Ses paroles et Ses actions, Jésus a manifesté la voix de Dieu de manière tangible : Il a pardonné les péchés, guéri les malades, apaisé les tempêtes (Matthieu 8:23), nourri les foules et enseigné avec autorité.</w:t>
      </w:r>
    </w:p>
    <w:p>
      <w:r>
        <w:rPr>
          <w:b w:val="0"/>
          <w:i w:val="0"/>
        </w:rPr>
        <w:t>Quel que soit le défi ou la situation que nous traversons, la voix de Dieu a le pouvoir de tout changer et de tout transformer. Elle juge pour nous, fortifie, bénit et donne la joie. C'est cette voix que nous sommes appelés à entendre, à écouter et à croire, car c'est de l'action de Dieu qui parle que découle toute action divine. Il est crucial de ne pas négliger l'écoute active de Dieu, car c'est par Sa voix que l'orgueil des hommes est brisé, que les vies sont embrasées par Son feu, et que nous sommes rendus heureux.</w:t>
      </w:r>
    </w:p>
    <w:p>
      <w:r>
        <w:rPr>
          <w:b w:val="0"/>
          <w:i w:val="0"/>
        </w:rPr>
        <w:t>Rendre gloire à Dieu, le louer et l'adorer (comme le suggèrent les versets 1 et 2 du Psaume 29) est souvent la disposition qui nous permet d'entendre plus clairement cette voix. En déposant nos fardeaux lourds et fatigants, nous nous ouvrons à prendre le joug de Jésus, doux et léger (Matthieu 11:29-30), et à entendre Sa direction. La voix de Dieu est intrinsèquement liée à Sa gloire, et rechercher cette gloire est un chemin vers une écoute plus profonde.</w:t>
      </w:r>
    </w:p>
    <w:p>
      <w:pPr>
        <w:pStyle w:val="Heading3"/>
      </w:pPr>
      <w:r>
        <w:t>Division en groupes :</w:t>
      </w:r>
    </w:p>
    <w:p>
      <w:r>
        <w:rPr>
          <w:b w:val="0"/>
          <w:i w:val="0"/>
        </w:rPr>
        <w:t>Nous allons maintenant nous diviser en deux groupes pour explorer différents aspects de ce thème merveilleux.</w:t>
      </w:r>
    </w:p>
    <w:p>
      <w:r>
        <w:rPr>
          <w:b w:val="0"/>
          <w:i w:val="0"/>
        </w:rPr>
        <w:t>Groupe 1 : La Voix de Dieu est Agissante</w:t>
      </w:r>
      <w:r>
        <w:rPr>
          <w:b/>
          <w:i w:val="0"/>
        </w:rPr>
      </w:r>
    </w:p>
    <w:p>
      <w:r>
        <w:rPr>
          <w:b w:val="0"/>
          <w:i w:val="0"/>
        </w:rPr>
        <w:t>Ce groupe se concentrera sur la puissance et les manifestations de la voix de Dieu, tirant des enseignements du Psaume 29 et de la vie de Jésus. Nous explorerons comment la voix de Dieu agit et transforme.</w:t>
      </w:r>
    </w:p>
    <w:p>
      <w:r>
        <w:rPr>
          <w:b w:val="0"/>
          <w:i w:val="0"/>
        </w:rPr>
        <w:t>Groupe 2 : Entendre et Suivre la Voix du Berger</w:t>
      </w:r>
      <w:r>
        <w:rPr>
          <w:b/>
          <w:i w:val="0"/>
        </w:rPr>
      </w:r>
    </w:p>
    <w:p>
      <w:r>
        <w:rPr>
          <w:b w:val="0"/>
          <w:i w:val="0"/>
        </w:rPr>
        <w:t>Ce groupe se penchera sur l'aspect relationnel de l'écoute de Dieu, comment cultiver une disposition de cœur pour l'entendre, et comment Sa voix nous guide et nous transforme de l'intérieur.</w:t>
      </w:r>
    </w:p>
    <w:p>
      <w:r>
        <w:rPr>
          <w:b w:val="0"/>
          <w:i w:val="0"/>
        </w:rPr>
        <w:t>---</w:t>
      </w:r>
    </w:p>
    <w:p>
      <w:pPr>
        <w:pStyle w:val="Heading2"/>
      </w:pPr>
      <w:r>
        <w:t>Groupe 1 : La Voix de Dieu est Agissante</w:t>
      </w:r>
    </w:p>
    <w:p>
      <w:pPr>
        <w:pStyle w:val="Heading3"/>
      </w:pPr>
      <w:r>
        <w:t>Fiche 1 : Sa Puissance Créatrice et Transformative</w:t>
      </w:r>
    </w:p>
    <w:p>
      <w:pPr>
        <w:pStyle w:val="ListBullet"/>
      </w:pPr>
      <w:r>
        <w:rPr>
          <w:b w:val="0"/>
          <w:i w:val="0"/>
        </w:rPr>
        <w:t>Verset clé :</w:t>
      </w:r>
      <w:r>
        <w:rPr>
          <w:b/>
          <w:i w:val="0"/>
        </w:rPr>
        <w:t xml:space="preserve"> "La voix de l'Éternel est puissante, La voix de l'Éternel est majestueuse." (Psaumes 29:4)</w:t>
      </w:r>
    </w:p>
    <w:p>
      <w:pPr>
        <w:pStyle w:val="ListBullet"/>
      </w:pPr>
      <w:r>
        <w:rPr>
          <w:b w:val="0"/>
          <w:i w:val="0"/>
        </w:rPr>
        <w:t>Explication ou objectif :</w:t>
      </w:r>
      <w:r>
        <w:rPr>
          <w:b/>
          <w:i w:val="0"/>
        </w:rPr>
        <w:t xml:space="preserve"> Comprendre que la voix de Dieu est la source de toute puissance et de toute création, capable de transformer toute situation.</w:t>
      </w:r>
    </w:p>
    <w:p>
      <w:pPr>
        <w:pStyle w:val="ListBullet"/>
      </w:pPr>
      <w:r>
        <w:rPr>
          <w:b w:val="0"/>
          <w:i w:val="0"/>
        </w:rPr>
        <w:t>Réflexion :</w:t>
      </w:r>
      <w:r>
        <w:rPr>
          <w:b/>
          <w:i w:val="0"/>
        </w:rPr>
      </w:r>
    </w:p>
    <w:p>
      <w:r>
        <w:rPr>
          <w:b w:val="0"/>
          <w:i w:val="0"/>
        </w:rPr>
        <w:t xml:space="preserve">    1.  Quand avez-vous été témoin de la puissance transformative de la voix de Dieu, que ce soit dans la nature, dans une situation de vie ou dans le témoignage d'une personne ?</w:t>
      </w:r>
    </w:p>
    <w:p>
      <w:r>
        <w:rPr>
          <w:b w:val="0"/>
          <w:i w:val="0"/>
        </w:rPr>
        <w:t xml:space="preserve">           </w:t>
      </w:r>
      <w:r>
        <w:rPr>
          <w:b w:val="0"/>
          <w:i/>
        </w:rPr>
        <w:t>Réponse suggérée :* On peut penser à un moment où une parole de Dieu (lue, entendue en prédication) a apporté la paix dans une tempête personnelle, ou a créé une opportunité là où il n'y en avait pas.</w:t>
      </w:r>
    </w:p>
    <w:p>
      <w:r>
        <w:rPr>
          <w:b w:val="0"/>
          <w:i w:val="0"/>
        </w:rPr>
        <w:t xml:space="preserve">    2.  Comment la simple pensée de la puissance et de la majesté de la voix de Dieu peut-elle nous réconforter ou nous encourager face à des défis insurmontables ?</w:t>
      </w:r>
    </w:p>
    <w:p>
      <w:r>
        <w:rPr>
          <w:b w:val="0"/>
          <w:i w:val="0"/>
        </w:rPr>
        <w:t xml:space="preserve">           </w:t>
      </w:r>
      <w:r>
        <w:rPr>
          <w:b w:val="0"/>
          <w:i/>
        </w:rPr>
        <w:t>Réponse suggérée :* Cela nous rappelle que rien n'est impossible à Dieu, et que Sa parole est suffisante pour déplacer les montagnes, nous donnant ainsi espoir et confiance.</w:t>
      </w:r>
    </w:p>
    <w:p>
      <w:pPr>
        <w:pStyle w:val="ListBullet"/>
      </w:pPr>
      <w:r>
        <w:rPr>
          <w:b w:val="0"/>
          <w:i w:val="0"/>
        </w:rPr>
        <w:t>Citation d’un héros de la foi :</w:t>
      </w:r>
      <w:r>
        <w:rPr>
          <w:b/>
          <w:i w:val="0"/>
        </w:rPr>
        <w:t xml:space="preserve"> "Dieu a toujours eu des hommes qui étaient prêts à risquer leur vie pour la Vérité." – David Wilkerson</w:t>
      </w:r>
    </w:p>
    <w:p>
      <w:pPr>
        <w:pStyle w:val="ListBullet"/>
      </w:pPr>
      <w:r>
        <w:rPr>
          <w:b w:val="0"/>
          <w:i w:val="0"/>
        </w:rPr>
        <w:t>Activité créative ou illustration collaborative :</w:t>
      </w:r>
      <w:r>
        <w:rPr>
          <w:b/>
          <w:i w:val="0"/>
        </w:rPr>
        <w:t xml:space="preserve"> "Le mur des miracles." Les participants sont invités à dessiner ou écrire sur une grande feuille de papier (un "mur") des mots ou des images représentant des choses impossibles qui sont devenues possibles par la puissance de Dieu (ex: un désert qui fleurit, des chaînes brisées, une mer qui s'ouvre).</w:t>
      </w:r>
    </w:p>
    <w:p>
      <w:pPr>
        <w:pStyle w:val="ListBullet"/>
      </w:pPr>
      <w:r>
        <w:rPr>
          <w:b w:val="0"/>
          <w:i w:val="0"/>
        </w:rPr>
        <w:t>Défi pratique :</w:t>
      </w:r>
      <w:r>
        <w:rPr>
          <w:b/>
          <w:i w:val="0"/>
        </w:rPr>
        <w:t xml:space="preserve"> Pendant la semaine, identifiez une situation dans votre vie qui semble "impossible" ou écrasante, et proclamez consciemment un verset biblique de puissance sur cette situation chaque jour, en croyant en l'action de la voix de Dieu.</w:t>
      </w:r>
    </w:p>
    <w:p>
      <w:r>
        <w:rPr>
          <w:b w:val="0"/>
          <w:i w:val="0"/>
        </w:rPr>
        <w:t>---</w:t>
      </w:r>
    </w:p>
    <w:p>
      <w:pPr>
        <w:pStyle w:val="Heading3"/>
      </w:pPr>
      <w:r>
        <w:t>Fiche 2 : Une Voix qui Juge et Qui Délivre</w:t>
      </w:r>
    </w:p>
    <w:p>
      <w:pPr>
        <w:pStyle w:val="ListBullet"/>
      </w:pPr>
      <w:r>
        <w:rPr>
          <w:b w:val="0"/>
          <w:i w:val="0"/>
        </w:rPr>
        <w:t>Verset clé :</w:t>
      </w:r>
      <w:r>
        <w:rPr>
          <w:b/>
          <w:i w:val="0"/>
        </w:rPr>
        <w:t xml:space="preserve"> "La voix de l'Éternel fait trembler le désert; L'Éternel fait trembler le désert de Kadès." (Psaumes 29:8)</w:t>
      </w:r>
    </w:p>
    <w:p>
      <w:pPr>
        <w:pStyle w:val="ListBullet"/>
      </w:pPr>
      <w:r>
        <w:rPr>
          <w:b w:val="0"/>
          <w:i w:val="0"/>
        </w:rPr>
        <w:t>Explication ou objectif :</w:t>
      </w:r>
      <w:r>
        <w:rPr>
          <w:b/>
          <w:i w:val="0"/>
        </w:rPr>
        <w:t xml:space="preserve"> Réaliser que la voix de Dieu peut faire trembler ce qui est aride et stérile, et briser ce qui est orgueilleux ou oppressant.</w:t>
      </w:r>
    </w:p>
    <w:p>
      <w:pPr>
        <w:pStyle w:val="ListBullet"/>
      </w:pPr>
      <w:r>
        <w:rPr>
          <w:b w:val="0"/>
          <w:i w:val="0"/>
        </w:rPr>
        <w:t>Réflexion :</w:t>
      </w:r>
      <w:r>
        <w:rPr>
          <w:b/>
          <w:i w:val="0"/>
        </w:rPr>
      </w:r>
    </w:p>
    <w:p>
      <w:r>
        <w:rPr>
          <w:b w:val="0"/>
          <w:i w:val="0"/>
        </w:rPr>
        <w:t xml:space="preserve">    1.  Quelles sont les "déserts" ou les situations "arides" dans votre vie qui ont besoin d'être ébranlées par la voix de Dieu pour apporter un changement ?</w:t>
      </w:r>
    </w:p>
    <w:p>
      <w:r>
        <w:rPr>
          <w:b w:val="0"/>
          <w:i w:val="0"/>
        </w:rPr>
        <w:t xml:space="preserve">           </w:t>
      </w:r>
      <w:r>
        <w:rPr>
          <w:b w:val="0"/>
          <w:i/>
        </w:rPr>
        <w:t>Réponse suggérée :* Manque de paix, aridité spirituelle, relations tendues, stagnation professionnelle, habitudes néfastes.</w:t>
      </w:r>
    </w:p>
    <w:p>
      <w:r>
        <w:rPr>
          <w:b w:val="0"/>
          <w:i w:val="0"/>
        </w:rPr>
        <w:t xml:space="preserve">    2.  Comment la voix de Dieu peut-elle briser l'orgueil en nous ou autour de nous, et nous conduire à l'humilité et à la liberté ?</w:t>
      </w:r>
    </w:p>
    <w:p>
      <w:r>
        <w:rPr>
          <w:b w:val="0"/>
          <w:i w:val="0"/>
        </w:rPr>
        <w:t xml:space="preserve">           </w:t>
      </w:r>
      <w:r>
        <w:rPr>
          <w:b w:val="0"/>
          <w:i/>
        </w:rPr>
        <w:t>Réponse suggérée :* Par la conviction du Saint-Esprit, par une Parole prophétique qui nous confronte avec amour, par des circonstances qui nous montrent notre besoin de Dieu, nous poussant à déposer nos fardeaux et notre autosuffisance.</w:t>
      </w:r>
    </w:p>
    <w:p>
      <w:pPr>
        <w:pStyle w:val="ListBullet"/>
      </w:pPr>
      <w:r>
        <w:rPr>
          <w:b w:val="0"/>
          <w:i w:val="0"/>
        </w:rPr>
        <w:t>Citation d’un héros de la foi :</w:t>
      </w:r>
      <w:r>
        <w:rPr>
          <w:b/>
          <w:i w:val="0"/>
        </w:rPr>
        <w:t xml:space="preserve"> "Un homme sans l'Esprit de Dieu est un homme sans puissance." – Smith Wigglesworth</w:t>
      </w:r>
    </w:p>
    <w:p>
      <w:pPr>
        <w:pStyle w:val="ListBullet"/>
      </w:pPr>
      <w:r>
        <w:rPr>
          <w:b w:val="0"/>
          <w:i w:val="0"/>
        </w:rPr>
        <w:t>Activité créative ou illustration collaborative :</w:t>
      </w:r>
      <w:r>
        <w:rPr>
          <w:b/>
          <w:i w:val="0"/>
        </w:rPr>
        <w:t xml:space="preserve"> "Les chaînes brisées." Chaque participant reçoit une bande de papier. Ils écrivent ou dessinent une chose qui les lie ou un "désert" dans leur vie. Ensuite, ils déchirent cette bande de papier pour symboliser la voix de Dieu qui brise les chaînes et fait trembler les déserts.</w:t>
      </w:r>
    </w:p>
    <w:p>
      <w:pPr>
        <w:pStyle w:val="ListBullet"/>
      </w:pPr>
      <w:r>
        <w:rPr>
          <w:b w:val="0"/>
          <w:i w:val="0"/>
        </w:rPr>
        <w:t>Défi pratique :</w:t>
      </w:r>
      <w:r>
        <w:rPr>
          <w:b/>
          <w:i w:val="0"/>
        </w:rPr>
        <w:t xml:space="preserve"> Demandez à Dieu de vous révéler tout orgueil ou toute aridité dans votre cœur. Priez spécifiquement que Sa voix puissante agisse dans ces domaines pour les transformer en lieux de fertilité et d'humilité.</w:t>
      </w:r>
    </w:p>
    <w:p>
      <w:r>
        <w:rPr>
          <w:b w:val="0"/>
          <w:i w:val="0"/>
        </w:rPr>
        <w:t>---</w:t>
      </w:r>
    </w:p>
    <w:p>
      <w:pPr>
        <w:pStyle w:val="Heading3"/>
      </w:pPr>
      <w:r>
        <w:t>Fiche 3 : La Voix de Vie et de Bénédiction</w:t>
      </w:r>
    </w:p>
    <w:p>
      <w:pPr>
        <w:pStyle w:val="ListBullet"/>
      </w:pPr>
      <w:r>
        <w:rPr>
          <w:b w:val="0"/>
          <w:i w:val="0"/>
        </w:rPr>
        <w:t>Verset clé :</w:t>
      </w:r>
      <w:r>
        <w:rPr>
          <w:b/>
          <w:i w:val="0"/>
        </w:rPr>
        <w:t xml:space="preserve"> "La voix de l'Éternel fait enfanter les biches... L'Éternel donne la force à son peuple; L'Éternel bénit son peuple et le rend heureux." (Psaumes 29:9, 11)</w:t>
      </w:r>
    </w:p>
    <w:p>
      <w:pPr>
        <w:pStyle w:val="ListBullet"/>
      </w:pPr>
      <w:r>
        <w:rPr>
          <w:b w:val="0"/>
          <w:i w:val="0"/>
        </w:rPr>
        <w:t>Explication ou objectif :</w:t>
      </w:r>
      <w:r>
        <w:rPr>
          <w:b/>
          <w:i w:val="0"/>
        </w:rPr>
        <w:t xml:space="preserve"> Comprendre que la voix de Dieu est source de vie, de fertilité, de force et de bénédiction pour Son peuple.</w:t>
      </w:r>
    </w:p>
    <w:p>
      <w:pPr>
        <w:pStyle w:val="ListBullet"/>
      </w:pPr>
      <w:r>
        <w:rPr>
          <w:b w:val="0"/>
          <w:i w:val="0"/>
        </w:rPr>
        <w:t>Réflexion :</w:t>
      </w:r>
      <w:r>
        <w:rPr>
          <w:b/>
          <w:i w:val="0"/>
        </w:rPr>
      </w:r>
    </w:p>
    <w:p>
      <w:r>
        <w:rPr>
          <w:b w:val="0"/>
          <w:i w:val="0"/>
        </w:rPr>
        <w:t xml:space="preserve">    1.  Comment la voix de Dieu a-t-elle déjà apporté de la "vie" ou de la "fertilité" (nouvelles idées, opportunités, croissance spirituelle) dans un domaine inattendu de votre existence ?</w:t>
      </w:r>
    </w:p>
    <w:p>
      <w:r>
        <w:rPr>
          <w:b w:val="0"/>
          <w:i w:val="0"/>
        </w:rPr>
        <w:t xml:space="preserve">           </w:t>
      </w:r>
      <w:r>
        <w:rPr>
          <w:b w:val="0"/>
          <w:i/>
        </w:rPr>
        <w:t>Réponse suggérée :* Une idée pour un projet, une nouvelle perspective sur un problème, une restauration relationnelle, une compréhension plus profonde d'un passage biblique.</w:t>
      </w:r>
    </w:p>
    <w:p>
      <w:r>
        <w:rPr>
          <w:b w:val="0"/>
          <w:i w:val="0"/>
        </w:rPr>
        <w:t xml:space="preserve">    2.  Le verset dit que l'Éternel donne la force et bénit son peuple. De quelle force avez-vous besoin en ce moment, et comment croyez-vous que Sa voix peut vous la communiquer ?</w:t>
      </w:r>
    </w:p>
    <w:p>
      <w:r>
        <w:rPr>
          <w:b w:val="0"/>
          <w:i w:val="0"/>
        </w:rPr>
        <w:t xml:space="preserve">           </w:t>
      </w:r>
      <w:r>
        <w:rPr>
          <w:b w:val="0"/>
          <w:i/>
        </w:rPr>
        <w:t>Réponse suggérée :* Force physique, émotionnelle, spirituelle pour persévérer, pour pardonner. La voix de Dieu, par Sa Parole, peut nous rappeler Sa présence, Ses promesses et Son amour, nous insufflant courage et endurance.</w:t>
      </w:r>
    </w:p>
    <w:p>
      <w:pPr>
        <w:pStyle w:val="ListBullet"/>
      </w:pPr>
      <w:r>
        <w:rPr>
          <w:b w:val="0"/>
          <w:i w:val="0"/>
        </w:rPr>
        <w:t>Citation d’un héros de la foi :</w:t>
      </w:r>
      <w:r>
        <w:rPr>
          <w:b/>
          <w:i w:val="0"/>
        </w:rPr>
        <w:t xml:space="preserve"> "Je ne demande à Dieu que la force d'accomplir ce que j'ai à faire. Je sais qu'Il me donnera ce dont j'ai besoin." – George Müller</w:t>
      </w:r>
    </w:p>
    <w:p>
      <w:pPr>
        <w:pStyle w:val="ListBullet"/>
      </w:pPr>
      <w:r>
        <w:rPr>
          <w:b w:val="0"/>
          <w:i w:val="0"/>
        </w:rPr>
        <w:t>Activité créative ou illustration collaborative :</w:t>
      </w:r>
      <w:r>
        <w:rPr>
          <w:b/>
          <w:i w:val="0"/>
        </w:rPr>
        <w:t xml:space="preserve"> "La fontaine de vie." Sur une grande feuille, les participants dessinent ensemble une fontaine d'où jaillit de l'eau. Autour, ils écrivent ou dessinent des symboles de bénédictions et de vie que la voix de Dieu apporte (ex: fleurs, arbres, cœurs, sourires, mains tendues).</w:t>
      </w:r>
    </w:p>
    <w:p>
      <w:pPr>
        <w:pStyle w:val="ListBullet"/>
      </w:pPr>
      <w:r>
        <w:rPr>
          <w:b w:val="0"/>
          <w:i w:val="0"/>
        </w:rPr>
        <w:t>Défi pratique :</w:t>
      </w:r>
      <w:r>
        <w:rPr>
          <w:b/>
          <w:i w:val="0"/>
        </w:rPr>
        <w:t xml:space="preserve"> Chaque matin de la semaine, avant de commencer votre journée, lisez un verset de bénédiction ou de force (ex: Philippiens 4:13, Jérémie 29:11) et demandez à Dieu de vous remplir de Sa force et de Sa bénédiction tout au long de la journée, en écoutant Sa direction.</w:t>
      </w:r>
    </w:p>
    <w:p>
      <w:r>
        <w:rPr>
          <w:b w:val="0"/>
          <w:i w:val="0"/>
        </w:rPr>
        <w:t>---</w:t>
      </w:r>
    </w:p>
    <w:p>
      <w:pPr>
        <w:pStyle w:val="Heading3"/>
      </w:pPr>
      <w:r>
        <w:t>Fiche 4 : Jésus, la Parole Faite Chair</w:t>
      </w:r>
    </w:p>
    <w:p>
      <w:pPr>
        <w:pStyle w:val="ListBullet"/>
      </w:pPr>
      <w:r>
        <w:rPr>
          <w:b w:val="0"/>
          <w:i w:val="0"/>
        </w:rPr>
        <w:t>Verset clé :</w:t>
      </w:r>
      <w:r>
        <w:rPr>
          <w:b/>
          <w:i w:val="0"/>
        </w:rPr>
        <w:t xml:space="preserve"> "Lui, s'étant réveillé, menaça le vent et dit à la mer : Silence ! tais-toi ! Et le vent cessa, et il y eut un grand calme." (Marc 4:39, tiré du contexte de Matthieu 8:23)</w:t>
      </w:r>
    </w:p>
    <w:p>
      <w:pPr>
        <w:pStyle w:val="ListBullet"/>
      </w:pPr>
      <w:r>
        <w:rPr>
          <w:b w:val="0"/>
          <w:i w:val="0"/>
        </w:rPr>
        <w:t>Explication ou objectif :</w:t>
      </w:r>
      <w:r>
        <w:rPr>
          <w:b/>
          <w:i w:val="0"/>
        </w:rPr>
        <w:t xml:space="preserve"> Reconnaître que Jésus est l'incarnation de la voix agissante de Dieu, manifestant pardon, guérison et paix.</w:t>
      </w:r>
    </w:p>
    <w:p>
      <w:pPr>
        <w:pStyle w:val="ListBullet"/>
      </w:pPr>
      <w:r>
        <w:rPr>
          <w:b w:val="0"/>
          <w:i w:val="0"/>
        </w:rPr>
        <w:t>Réflexion :</w:t>
      </w:r>
      <w:r>
        <w:rPr>
          <w:b/>
          <w:i w:val="0"/>
        </w:rPr>
      </w:r>
    </w:p>
    <w:p>
      <w:r>
        <w:rPr>
          <w:b w:val="0"/>
          <w:i w:val="0"/>
        </w:rPr>
        <w:t xml:space="preserve">    1.  Comment Jésus, par Ses paroles et Ses actions, a-t-Il pleinement révélé la puissance de la voix de Dieu dans le Nouveau Testament ?</w:t>
      </w:r>
    </w:p>
    <w:p>
      <w:r>
        <w:rPr>
          <w:b w:val="0"/>
          <w:i w:val="0"/>
        </w:rPr>
        <w:t xml:space="preserve">           </w:t>
      </w:r>
      <w:r>
        <w:rPr>
          <w:b w:val="0"/>
          <w:i/>
        </w:rPr>
        <w:t>Réponse suggérée :* En pardonnant les péchés, en guérissant les malades, en calmant la nature, en ressuscitant les morts, en enseignant avec autorité, en nourrissant les foules – toutes actions où Sa voix a eu un impact immédiat et surnaturel.</w:t>
      </w:r>
    </w:p>
    <w:p>
      <w:r>
        <w:rPr>
          <w:b w:val="0"/>
          <w:i w:val="0"/>
        </w:rPr>
        <w:t xml:space="preserve">    2.  Quelle "tempête" (intérieure ou extérieure) dans votre vie aimeriez-vous que Jésus, la Parole faite chair, apaise par Sa voix aujourd'hui ?</w:t>
      </w:r>
    </w:p>
    <w:p>
      <w:r>
        <w:rPr>
          <w:b w:val="0"/>
          <w:i w:val="0"/>
        </w:rPr>
        <w:t xml:space="preserve">           </w:t>
      </w:r>
      <w:r>
        <w:rPr>
          <w:b w:val="0"/>
          <w:i/>
        </w:rPr>
        <w:t>Réponse suggérée :* Anxiété, peur, conflit, maladie, incertitude. En demandant spécifiquement à Jésus d'intervenir par Sa Parole, nous manifestons notre foi en Sa capacité à pacifier nos tempêtes.</w:t>
      </w:r>
    </w:p>
    <w:p>
      <w:pPr>
        <w:pStyle w:val="ListBullet"/>
      </w:pPr>
      <w:r>
        <w:rPr>
          <w:b w:val="0"/>
          <w:i w:val="0"/>
        </w:rPr>
        <w:t>Citation d’un héros de la foi :</w:t>
      </w:r>
      <w:r>
        <w:rPr>
          <w:b/>
          <w:i w:val="0"/>
        </w:rPr>
        <w:t xml:space="preserve"> "La Bible, c'est la voix de Dieu qui vous parle à vous, personnellement." – Billy Graham</w:t>
      </w:r>
    </w:p>
    <w:p>
      <w:pPr>
        <w:pStyle w:val="ListBullet"/>
      </w:pPr>
      <w:r>
        <w:rPr>
          <w:b w:val="0"/>
          <w:i w:val="0"/>
        </w:rPr>
        <w:t>Activité créative ou illustration collaborative :</w:t>
      </w:r>
      <w:r>
        <w:rPr>
          <w:b/>
          <w:i w:val="0"/>
        </w:rPr>
        <w:t xml:space="preserve"> "La barque apaisée." Sur une feuille, dessinez une barque au milieu d'une mer agitée. Les participants écrivent des "tempêtes" de la vie autour de la barque. Puis, ils écrivent les paroles de Jésus ("Silence ! tais-toi !") ou d'autres promesses bibliques de paix sur les vagues pour les symboliser apaisées.</w:t>
      </w:r>
    </w:p>
    <w:p>
      <w:pPr>
        <w:pStyle w:val="ListBullet"/>
      </w:pPr>
      <w:r>
        <w:rPr>
          <w:b w:val="0"/>
          <w:i w:val="0"/>
        </w:rPr>
        <w:t>Défi pratique :</w:t>
      </w:r>
      <w:r>
        <w:rPr>
          <w:b/>
          <w:i w:val="0"/>
        </w:rPr>
        <w:t xml:space="preserve"> Méditez cette semaine sur une histoire où Jésus a prononcé une parole puissante (guérison, pardon, apaisement de tempête). Visualisez Jésus prononçant cette même parole sur votre propre situation et croyez qu'Il agit toujours.</w:t>
      </w:r>
    </w:p>
    <w:p>
      <w:r>
        <w:rPr>
          <w:b w:val="0"/>
          <w:i w:val="0"/>
        </w:rPr>
        <w:t>---</w:t>
      </w:r>
    </w:p>
    <w:p>
      <w:pPr>
        <w:pStyle w:val="Heading3"/>
      </w:pPr>
      <w:r>
        <w:t>Fiche 5 : Rendre Gloire pour Entendre Sa Voix</w:t>
      </w:r>
    </w:p>
    <w:p>
      <w:pPr>
        <w:pStyle w:val="ListBullet"/>
      </w:pPr>
      <w:r>
        <w:rPr>
          <w:b w:val="0"/>
          <w:i w:val="0"/>
        </w:rPr>
        <w:t>Verset clé :</w:t>
      </w:r>
      <w:r>
        <w:rPr>
          <w:b/>
          <w:i w:val="0"/>
        </w:rPr>
        <w:t xml:space="preserve"> "Rendez à l'Éternel gloire pour son nom! Prosternez-vous devant l'Éternel avec des ornements sacrés!" (Psaumes 29:2)</w:t>
      </w:r>
    </w:p>
    <w:p>
      <w:pPr>
        <w:pStyle w:val="ListBullet"/>
      </w:pPr>
      <w:r>
        <w:rPr>
          <w:b w:val="0"/>
          <w:i w:val="0"/>
        </w:rPr>
        <w:t>Explication ou objectif :</w:t>
      </w:r>
      <w:r>
        <w:rPr>
          <w:b/>
          <w:i w:val="0"/>
        </w:rPr>
        <w:t xml:space="preserve"> Comprendre que la louange et l'adoration préparent notre cœur à entendre la voix de Dieu et à recevoir Son action.</w:t>
      </w:r>
    </w:p>
    <w:p>
      <w:pPr>
        <w:pStyle w:val="ListBullet"/>
      </w:pPr>
      <w:r>
        <w:rPr>
          <w:b w:val="0"/>
          <w:i w:val="0"/>
        </w:rPr>
        <w:t>Réflexion :</w:t>
      </w:r>
      <w:r>
        <w:rPr>
          <w:b/>
          <w:i w:val="0"/>
        </w:rPr>
      </w:r>
    </w:p>
    <w:p>
      <w:r>
        <w:rPr>
          <w:b w:val="0"/>
          <w:i w:val="0"/>
        </w:rPr>
        <w:t xml:space="preserve">    1.  En quoi la louange et l'adoration sont-elles des "ornements sacrés" qui nous disposent à entendre et à recevoir la voix de Dieu ?</w:t>
      </w:r>
    </w:p>
    <w:p>
      <w:r>
        <w:rPr>
          <w:b w:val="0"/>
          <w:i w:val="0"/>
        </w:rPr>
        <w:t xml:space="preserve">           </w:t>
      </w:r>
      <w:r>
        <w:rPr>
          <w:b w:val="0"/>
          <w:i/>
        </w:rPr>
        <w:t>Réponse suggérée :* Elles détournent notre attention de nous-mêmes et de nos problèmes pour la centrer sur Dieu, ouvrant notre esprit à Sa présence et Sa communication. Elles créent un environnement de révérence et d'attente.</w:t>
      </w:r>
    </w:p>
    <w:p>
      <w:r>
        <w:rPr>
          <w:b w:val="0"/>
          <w:i w:val="0"/>
        </w:rPr>
        <w:t xml:space="preserve">    2.  Quelle est une façon concrète par laquelle vous pouvez "déposer vos fardeaux" (Matthieu 11:29-30) cette semaine afin d'être plus disponible pour entendre la voix douce et légère du Seigneur ?</w:t>
      </w:r>
    </w:p>
    <w:p>
      <w:r>
        <w:rPr>
          <w:b w:val="0"/>
          <w:i w:val="0"/>
        </w:rPr>
        <w:t xml:space="preserve">           </w:t>
      </w:r>
      <w:r>
        <w:rPr>
          <w:b w:val="0"/>
          <w:i/>
        </w:rPr>
        <w:t>Réponse suggérée :* Prendre un temps calme spécifique chaque jour, écrire un journal de prière pour vider son esprit, pratiquer la méditation de la Parole, se déconnecter des réseaux sociaux.</w:t>
      </w:r>
    </w:p>
    <w:p>
      <w:pPr>
        <w:pStyle w:val="ListBullet"/>
      </w:pPr>
      <w:r>
        <w:rPr>
          <w:b w:val="0"/>
          <w:i w:val="0"/>
        </w:rPr>
        <w:t>Citation d’un héros de la foi :</w:t>
      </w:r>
      <w:r>
        <w:rPr>
          <w:b/>
          <w:i w:val="0"/>
        </w:rPr>
        <w:t xml:space="preserve"> "L'adoration n'est pas une question de sentiment, c'est une question de volonté." – Catherine Booth</w:t>
      </w:r>
    </w:p>
    <w:p>
      <w:pPr>
        <w:pStyle w:val="ListBullet"/>
      </w:pPr>
      <w:r>
        <w:rPr>
          <w:b w:val="0"/>
          <w:i w:val="0"/>
        </w:rPr>
        <w:t>Activité créative ou illustration collaborative :</w:t>
      </w:r>
      <w:r>
        <w:rPr>
          <w:b/>
          <w:i w:val="0"/>
        </w:rPr>
        <w:t xml:space="preserve"> "L'autel de louange." Demandez aux participants d'écrire ou de dessiner sur des post-its des choses pour lesquelles ils sont reconnaissants ou des paroles de louange à Dieu. Collez ces post-its sur une surface (un "autel") pour créer un collage collectif d'adoration, symbolisant la disposition de nos cœurs.</w:t>
      </w:r>
    </w:p>
    <w:p>
      <w:pPr>
        <w:pStyle w:val="ListBullet"/>
      </w:pPr>
      <w:r>
        <w:rPr>
          <w:b w:val="0"/>
          <w:i w:val="0"/>
        </w:rPr>
        <w:t>Défi pratique :</w:t>
      </w:r>
      <w:r>
        <w:rPr>
          <w:b/>
          <w:i w:val="0"/>
        </w:rPr>
        <w:t xml:space="preserve"> Consacrez 10 minutes chaque jour de cette semaine à une louange et adoration sincères (par le chant, la prière ou la méditation reconnaissante) avant de demander à Dieu de vous parler. Observez si cela change votre perception de Sa présence et de Sa voix.</w:t>
      </w:r>
    </w:p>
    <w:p>
      <w:r>
        <w:rPr>
          <w:b w:val="0"/>
          <w:i w:val="0"/>
        </w:rPr>
        <w:t>---</w:t>
      </w:r>
    </w:p>
    <w:p>
      <w:pPr>
        <w:pStyle w:val="Heading2"/>
      </w:pPr>
      <w:r>
        <w:t>Groupe 2 : Entendre et Suivre la Voix du Berger</w:t>
      </w:r>
    </w:p>
    <w:p>
      <w:pPr>
        <w:pStyle w:val="Heading3"/>
      </w:pPr>
      <w:r>
        <w:t>Fiche 1 : Mes Brebis Entendent Ma Voix</w:t>
      </w:r>
    </w:p>
    <w:p>
      <w:pPr>
        <w:pStyle w:val="ListBullet"/>
      </w:pPr>
      <w:r>
        <w:rPr>
          <w:b w:val="0"/>
          <w:i w:val="0"/>
        </w:rPr>
        <w:t>Verset clé :</w:t>
      </w:r>
      <w:r>
        <w:rPr>
          <w:b/>
          <w:i w:val="0"/>
        </w:rPr>
        <w:t xml:space="preserve"> "Mes brebis entendent ma voix, et je les connais, et elles me suivent." (Jean 10:27)</w:t>
      </w:r>
    </w:p>
    <w:p>
      <w:pPr>
        <w:pStyle w:val="ListBullet"/>
      </w:pPr>
      <w:r>
        <w:rPr>
          <w:b w:val="0"/>
          <w:i w:val="0"/>
        </w:rPr>
        <w:t>Explication ou objectif :</w:t>
      </w:r>
      <w:r>
        <w:rPr>
          <w:b/>
          <w:i w:val="0"/>
        </w:rPr>
        <w:t xml:space="preserve"> S'approprier l'identité de "brebis" de Christ, qui écoute et suit fidèlement la voix de son Berger.</w:t>
      </w:r>
    </w:p>
    <w:p>
      <w:pPr>
        <w:pStyle w:val="ListBullet"/>
      </w:pPr>
      <w:r>
        <w:rPr>
          <w:b w:val="0"/>
          <w:i w:val="0"/>
        </w:rPr>
        <w:t>Réflexion :</w:t>
      </w:r>
      <w:r>
        <w:rPr>
          <w:b/>
          <w:i w:val="0"/>
        </w:rPr>
      </w:r>
    </w:p>
    <w:p>
      <w:r>
        <w:rPr>
          <w:b w:val="0"/>
          <w:i w:val="0"/>
        </w:rPr>
        <w:t xml:space="preserve">    1.  Qu'est-ce que l'image de la "brebis" et du "berger" nous enseigne sur notre relation avec Dieu et notre capacité à entendre Sa voix ?</w:t>
      </w:r>
    </w:p>
    <w:p>
      <w:r>
        <w:rPr>
          <w:b w:val="0"/>
          <w:i w:val="0"/>
        </w:rPr>
        <w:t xml:space="preserve">           </w:t>
      </w:r>
      <w:r>
        <w:rPr>
          <w:b w:val="0"/>
          <w:i/>
        </w:rPr>
        <w:t>Réponse suggérée :* La brebis dépend entièrement du berger pour sa direction, sa protection et sa nourriture. Elle doit connaître la voix de son berger pour le suivre, ce qui implique une relation d'intimité et de confiance.</w:t>
      </w:r>
    </w:p>
    <w:p>
      <w:r>
        <w:rPr>
          <w:b w:val="0"/>
          <w:i w:val="0"/>
        </w:rPr>
        <w:t xml:space="preserve">    2.  Comment l'écoute de la voix de Dieu influence-t-elle notre identité de "brebis" et notre désir de "Le suivre" dans notre vie quotidienne ?</w:t>
      </w:r>
    </w:p>
    <w:p>
      <w:r>
        <w:rPr>
          <w:b w:val="0"/>
          <w:i w:val="0"/>
        </w:rPr>
        <w:t xml:space="preserve">           </w:t>
      </w:r>
      <w:r>
        <w:rPr>
          <w:b w:val="0"/>
          <w:i/>
        </w:rPr>
        <w:t>Réponse suggérée :* L'écoute nous conforte dans notre appartenance à Lui, renforce notre foi et notre assurance. Elle nous donne des directives claires, nous pousse à l'obéissance et à vivre d'une manière qui Lui est agréable, même si cela est difficile.</w:t>
      </w:r>
    </w:p>
    <w:p>
      <w:pPr>
        <w:pStyle w:val="ListBullet"/>
      </w:pPr>
      <w:r>
        <w:rPr>
          <w:b w:val="0"/>
          <w:i w:val="0"/>
        </w:rPr>
        <w:t>Citation d’un héros de la foi :</w:t>
      </w:r>
      <w:r>
        <w:rPr>
          <w:b/>
          <w:i w:val="0"/>
        </w:rPr>
        <w:t xml:space="preserve"> "Un chrétien est un élève de Jésus-Christ. Il écoute Sa voix et L'obéit." – John Wesley</w:t>
      </w:r>
    </w:p>
    <w:p>
      <w:pPr>
        <w:pStyle w:val="ListBullet"/>
      </w:pPr>
      <w:r>
        <w:rPr>
          <w:b w:val="0"/>
          <w:i w:val="0"/>
        </w:rPr>
        <w:t>Activité créative ou illustration collaborative :</w:t>
      </w:r>
      <w:r>
        <w:rPr>
          <w:b/>
          <w:i w:val="0"/>
        </w:rPr>
        <w:t xml:space="preserve"> "Le chemin du berger." Sur une longue feuille de papier, dessinez un chemin sinueux. Chaque participant écrit ou dessine sur le chemin une situation où il a cherché la direction de Dieu. Ensuite, ils dessinent une petite brebis suivant les pas du berger, symbolisant l'écoute et le suivi.</w:t>
      </w:r>
    </w:p>
    <w:p>
      <w:pPr>
        <w:pStyle w:val="ListBullet"/>
      </w:pPr>
      <w:r>
        <w:rPr>
          <w:b w:val="0"/>
          <w:i w:val="0"/>
        </w:rPr>
        <w:t>Défi pratique :</w:t>
      </w:r>
      <w:r>
        <w:rPr>
          <w:b/>
          <w:i w:val="0"/>
        </w:rPr>
        <w:t xml:space="preserve"> Pendant cette semaine, identifiez une décision ou une direction que vous devez prendre. Passez du temps à prier et à méditer sur la Parole de Dieu, en demandant spécifiquement au Bon Berger de vous parler et de vous guider. Notez ce que vous percevez.</w:t>
      </w:r>
    </w:p>
    <w:p>
      <w:r>
        <w:rPr>
          <w:b w:val="0"/>
          <w:i w:val="0"/>
        </w:rPr>
        <w:t>---</w:t>
      </w:r>
    </w:p>
    <w:p>
      <w:pPr>
        <w:pStyle w:val="Heading3"/>
      </w:pPr>
      <w:r>
        <w:t>Fiche 2 : Une Invitation à l'Intimité</w:t>
      </w:r>
    </w:p>
    <w:p>
      <w:pPr>
        <w:pStyle w:val="ListBullet"/>
      </w:pPr>
      <w:r>
        <w:rPr>
          <w:b w:val="0"/>
          <w:i w:val="0"/>
        </w:rPr>
        <w:t>Verset clé :</w:t>
      </w:r>
      <w:r>
        <w:rPr>
          <w:b/>
          <w:i w:val="0"/>
        </w:rPr>
        <w:t xml:space="preserve"> "Alors ils entendirent la voix de l'Éternel Dieu, qui parcourait le jardin vers le soir, et l'homme et sa femme se cachèrent loin de la face de l'Éternel Dieu, au milieu des arbres du jardin." (Genèse 3:8)</w:t>
      </w:r>
    </w:p>
    <w:p>
      <w:pPr>
        <w:pStyle w:val="ListBullet"/>
      </w:pPr>
      <w:r>
        <w:rPr>
          <w:b w:val="0"/>
          <w:i w:val="0"/>
        </w:rPr>
        <w:t>Explication ou objectif :</w:t>
      </w:r>
      <w:r>
        <w:rPr>
          <w:b/>
          <w:i w:val="0"/>
        </w:rPr>
        <w:t xml:space="preserve"> Reconnaître que Dieu cherche toujours à communiquer avec nous dans une relation intime, même quand nous ne sommes pas parfaits.</w:t>
      </w:r>
    </w:p>
    <w:p>
      <w:pPr>
        <w:pStyle w:val="ListBullet"/>
      </w:pPr>
      <w:r>
        <w:rPr>
          <w:b w:val="0"/>
          <w:i w:val="0"/>
        </w:rPr>
        <w:t>Réflexion :</w:t>
      </w:r>
      <w:r>
        <w:rPr>
          <w:b/>
          <w:i w:val="0"/>
        </w:rPr>
      </w:r>
    </w:p>
    <w:p>
      <w:r>
        <w:rPr>
          <w:b w:val="0"/>
          <w:i w:val="0"/>
        </w:rPr>
        <w:t xml:space="preserve">    1.  L'histoire d'Adam et Ève montre que Dieu les cherchait après leur chute. Qu'est-ce que cela nous révèle sur le cœur de Dieu et Son désir de communiquer avec nous, même dans nos imperfections ?</w:t>
      </w:r>
    </w:p>
    <w:p>
      <w:r>
        <w:rPr>
          <w:b w:val="0"/>
          <w:i w:val="0"/>
        </w:rPr>
        <w:t xml:space="preserve">           </w:t>
      </w:r>
      <w:r>
        <w:rPr>
          <w:b w:val="0"/>
          <w:i/>
        </w:rPr>
        <w:t>Réponse suggérée :* Dieu est un Dieu d'amour et de grâce, qui initie toujours la relation. Il ne se détourne pas de nous à cause de nos fautes, mais cherche à nous restaurer et à nous inviter à revenir à Lui.</w:t>
      </w:r>
    </w:p>
    <w:p>
      <w:r>
        <w:rPr>
          <w:b w:val="0"/>
          <w:i w:val="0"/>
        </w:rPr>
        <w:t xml:space="preserve">    2.  Comment pouvons-nous aspirer à plus d'intimité avec Dieu, comme Moïse dans la tente de la rencontre, et pourquoi est-ce important pour entendre Sa voix ?</w:t>
      </w:r>
    </w:p>
    <w:p>
      <w:r>
        <w:rPr>
          <w:b w:val="0"/>
          <w:i w:val="0"/>
        </w:rPr>
        <w:t xml:space="preserve">           </w:t>
      </w:r>
      <w:r>
        <w:rPr>
          <w:b w:val="0"/>
          <w:i/>
        </w:rPr>
        <w:t>Réponse suggérée :* Par la prière régulière, la méditation de la Parole, l'adoration, le jeûne. L'intimité crée un environnement de confiance et de familiarité où la voix de Dieu est plus facilement discernée et comprise.</w:t>
      </w:r>
    </w:p>
    <w:p>
      <w:pPr>
        <w:pStyle w:val="ListBullet"/>
      </w:pPr>
      <w:r>
        <w:rPr>
          <w:b w:val="0"/>
          <w:i w:val="0"/>
        </w:rPr>
        <w:t>Citation d’un héros de la foi :</w:t>
      </w:r>
      <w:r>
        <w:rPr>
          <w:b/>
          <w:i w:val="0"/>
        </w:rPr>
        <w:t xml:space="preserve"> "Le temps passé avec Dieu n'est jamais du temps perdu." – Sadhu Sundar Singh</w:t>
      </w:r>
    </w:p>
    <w:p>
      <w:pPr>
        <w:pStyle w:val="ListBullet"/>
      </w:pPr>
      <w:r>
        <w:rPr>
          <w:b w:val="0"/>
          <w:i w:val="0"/>
        </w:rPr>
        <w:t>Activité créative ou illustration collaborative :</w:t>
      </w:r>
      <w:r>
        <w:rPr>
          <w:b/>
          <w:i w:val="0"/>
        </w:rPr>
        <w:t xml:space="preserve"> "Mon lieu de rencontre." Chaque participant dessine un lieu où il aime se sentir proche de Dieu ou un symbole de sa "tente de la rencontre" personnelle (un jardin, une pièce calme, un passage biblique). Ils y écrivent ce qu'ils aimeraient entendre de Dieu dans ce lieu d'intimité.</w:t>
      </w:r>
    </w:p>
    <w:p>
      <w:pPr>
        <w:pStyle w:val="ListBullet"/>
      </w:pPr>
      <w:r>
        <w:rPr>
          <w:b w:val="0"/>
          <w:i w:val="0"/>
        </w:rPr>
        <w:t>Défi pratique :</w:t>
      </w:r>
      <w:r>
        <w:rPr>
          <w:b/>
          <w:i w:val="0"/>
        </w:rPr>
        <w:t xml:space="preserve"> Créez cette semaine un "lieu de rencontre" spirituel dédié (même si c'est juste une chaise spécifique, un coin de votre chambre ou un moment précis). Utilisez ce temps pour simplement vous asseoir en présence de Dieu, sans agenda, juste pour "être" et écouter.</w:t>
      </w:r>
    </w:p>
    <w:p>
      <w:r>
        <w:rPr>
          <w:b w:val="0"/>
          <w:i w:val="0"/>
        </w:rPr>
        <w:t>---</w:t>
      </w:r>
    </w:p>
    <w:p>
      <w:pPr>
        <w:pStyle w:val="Heading3"/>
      </w:pPr>
      <w:r>
        <w:t>Fiche 3 : Le Chemin de l'Humilité et de la Sanctification</w:t>
      </w:r>
    </w:p>
    <w:p>
      <w:pPr>
        <w:pStyle w:val="ListBullet"/>
      </w:pPr>
      <w:r>
        <w:rPr>
          <w:b w:val="0"/>
          <w:i w:val="0"/>
        </w:rPr>
        <w:t>Verset clé :</w:t>
      </w:r>
      <w:r>
        <w:rPr>
          <w:b/>
          <w:i w:val="0"/>
        </w:rPr>
        <w:t xml:space="preserve"> "Écoutez-moi, vous qui poursuivez la justice, qui cherchez l'Éternel! [...] Écoutez-moi, vous qui connaissez la justice, toi le peuple qui portes ma loi dans le cœur!" (Ésaïe 51:1, 7)</w:t>
      </w:r>
    </w:p>
    <w:p>
      <w:pPr>
        <w:pStyle w:val="ListBullet"/>
      </w:pPr>
      <w:r>
        <w:rPr>
          <w:b w:val="0"/>
          <w:i w:val="0"/>
        </w:rPr>
        <w:t>Explication ou objectif :</w:t>
      </w:r>
      <w:r>
        <w:rPr>
          <w:b/>
          <w:i w:val="0"/>
        </w:rPr>
        <w:t xml:space="preserve"> Comprendre que l'humilité et un cœur disposé à la sanctification sont essentiels pour entendre clairement la voix de Dieu.</w:t>
      </w:r>
    </w:p>
    <w:p>
      <w:pPr>
        <w:pStyle w:val="ListBullet"/>
      </w:pPr>
      <w:r>
        <w:rPr>
          <w:b w:val="0"/>
          <w:i w:val="0"/>
        </w:rPr>
        <w:t>Réflexion :</w:t>
      </w:r>
      <w:r>
        <w:rPr>
          <w:b/>
          <w:i w:val="0"/>
        </w:rPr>
      </w:r>
    </w:p>
    <w:p>
      <w:r>
        <w:rPr>
          <w:b w:val="0"/>
          <w:i w:val="0"/>
        </w:rPr>
        <w:t xml:space="preserve">    1.  Pourquoi l'humilité est-elle si importante pour entendre la voix de Dieu, et comment pouvons-nous cultiver une "bonne attitude de cœur" ?</w:t>
      </w:r>
    </w:p>
    <w:p>
      <w:r>
        <w:rPr>
          <w:b w:val="0"/>
          <w:i w:val="0"/>
        </w:rPr>
        <w:t xml:space="preserve">           </w:t>
      </w:r>
      <w:r>
        <w:rPr>
          <w:b w:val="0"/>
          <w:i/>
        </w:rPr>
        <w:t>Réponse suggérée :* L'humilité nous rend réceptifs et nous empêche de penser que nous savons déjà tout. Une bonne attitude de cœur implique d'être prêt à obéir, à se repentir, à chercher sa volonté avant la nôtre.</w:t>
      </w:r>
    </w:p>
    <w:p>
      <w:r>
        <w:rPr>
          <w:b w:val="0"/>
          <w:i w:val="0"/>
        </w:rPr>
        <w:t xml:space="preserve">    2.  Comment la sanctification (être mis à part pour Dieu, par Sa Parole et Son Esprit) nous aide-t-elle à discerner Sa voix dans un monde bruyant et rempli de distractions ?</w:t>
      </w:r>
    </w:p>
    <w:p>
      <w:r>
        <w:rPr>
          <w:b w:val="0"/>
          <w:i w:val="0"/>
        </w:rPr>
        <w:t xml:space="preserve">           </w:t>
      </w:r>
      <w:r>
        <w:rPr>
          <w:b w:val="0"/>
          <w:i/>
        </w:rPr>
        <w:t>Réponse suggérée :* La sanctification purifie nos oreilles spirituelles, affine notre discernement et nous rend plus sensibles à la voix de l'Esprit. Elle nous aide à distinguer la voix de Dieu des autres voix (du monde, de la chair, de l'ennemi).</w:t>
      </w:r>
    </w:p>
    <w:p>
      <w:pPr>
        <w:pStyle w:val="ListBullet"/>
      </w:pPr>
      <w:r>
        <w:rPr>
          <w:b w:val="0"/>
          <w:i w:val="0"/>
        </w:rPr>
        <w:t>Citation d’un héros de la foi :</w:t>
      </w:r>
      <w:r>
        <w:rPr>
          <w:b/>
          <w:i w:val="0"/>
        </w:rPr>
        <w:t xml:space="preserve"> "Il est impossible d'avoir la puissance de Dieu sans la sainteté de Dieu." – Charles Grandison Finney</w:t>
      </w:r>
    </w:p>
    <w:p>
      <w:pPr>
        <w:pStyle w:val="ListBullet"/>
      </w:pPr>
      <w:r>
        <w:rPr>
          <w:b w:val="0"/>
          <w:i w:val="0"/>
        </w:rPr>
        <w:t>Activité créative ou illustration collaborative :</w:t>
      </w:r>
      <w:r>
        <w:rPr>
          <w:b/>
          <w:i w:val="0"/>
        </w:rPr>
        <w:t xml:space="preserve"> "Le filtre du cœur." Sur une feuille, dessinez un grand cœur. Autour du cœur, les participants écrivent les bruits du monde (distractions, péchés, préoccupations). Au centre du cœur, ils écrivent des qualités comme "humilité," "pureté," "écoute," "obéissance." Le but est de visualiser ce qui aide notre cœur à filtrer les bruits pour mieux entendre Dieu.</w:t>
      </w:r>
    </w:p>
    <w:p>
      <w:pPr>
        <w:pStyle w:val="ListBullet"/>
      </w:pPr>
      <w:r>
        <w:rPr>
          <w:b w:val="0"/>
          <w:i w:val="0"/>
        </w:rPr>
        <w:t>Défi pratique :</w:t>
      </w:r>
      <w:r>
        <w:rPr>
          <w:b/>
          <w:i w:val="0"/>
        </w:rPr>
        <w:t xml:space="preserve"> Identifiez un domaine de votre vie où vous savez que Dieu vous appelle à la sanctification. Prenez un engagement concret cette semaine pour obéir à Sa voix dans ce domaine, en demandant à l'Esprit Saint de vous aider.</w:t>
      </w:r>
    </w:p>
    <w:p>
      <w:r>
        <w:rPr>
          <w:b w:val="0"/>
          <w:i w:val="0"/>
        </w:rPr>
        <w:t>---</w:t>
      </w:r>
    </w:p>
    <w:p>
      <w:pPr>
        <w:pStyle w:val="Heading3"/>
      </w:pPr>
      <w:r>
        <w:t>Fiche 4 : La Voix Intérieure et l'Appui en Dieu</w:t>
      </w:r>
    </w:p>
    <w:p>
      <w:pPr>
        <w:pStyle w:val="ListBullet"/>
      </w:pPr>
      <w:r>
        <w:rPr>
          <w:b w:val="0"/>
          <w:i w:val="0"/>
        </w:rPr>
        <w:t>Verset clé :</w:t>
      </w:r>
      <w:r>
        <w:rPr>
          <w:b/>
          <w:i w:val="0"/>
        </w:rPr>
        <w:t xml:space="preserve"> "Heureux ceux qui placent en toi leur appui! Ils trouvent dans leur cœur des chemins tout tracés." (Psaumes 84:5)</w:t>
      </w:r>
    </w:p>
    <w:p>
      <w:pPr>
        <w:pStyle w:val="ListBullet"/>
      </w:pPr>
      <w:r>
        <w:rPr>
          <w:b w:val="0"/>
          <w:i w:val="0"/>
        </w:rPr>
        <w:t>Explication ou objectif :</w:t>
      </w:r>
      <w:r>
        <w:rPr>
          <w:b/>
          <w:i w:val="0"/>
        </w:rPr>
        <w:t xml:space="preserve"> Découvrir comment Dieu parle souvent au plus profond de notre être par le Saint-Esprit, traçant des chemins clairs dans notre cœur.</w:t>
      </w:r>
    </w:p>
    <w:p>
      <w:pPr>
        <w:pStyle w:val="ListBullet"/>
      </w:pPr>
      <w:r>
        <w:rPr>
          <w:b w:val="0"/>
          <w:i w:val="0"/>
        </w:rPr>
        <w:t>Réflexion :</w:t>
      </w:r>
      <w:r>
        <w:rPr>
          <w:b/>
          <w:i w:val="0"/>
        </w:rPr>
      </w:r>
    </w:p>
    <w:p>
      <w:r>
        <w:rPr>
          <w:b w:val="0"/>
          <w:i w:val="0"/>
        </w:rPr>
        <w:t xml:space="preserve">    1.  Le Psaume 84:5 parle de "chemins tout tracés" dans le cœur. Comment la voix de Dieu, agissant par le Saint-Esprit, trace-t-elle ces chemins intérieurs pour nous guider ?</w:t>
      </w:r>
    </w:p>
    <w:p>
      <w:r>
        <w:rPr>
          <w:b w:val="0"/>
          <w:i w:val="0"/>
        </w:rPr>
        <w:t xml:space="preserve">           </w:t>
      </w:r>
      <w:r>
        <w:rPr>
          <w:b w:val="0"/>
          <w:i/>
        </w:rPr>
        <w:t>Réponse suggérée :* Par une conviction profonde, une paix qui surpasse l'entendement, une direction claire dans la prière, une illumination de la Parole, des pensées inspirées qui s'alignent avec les Écritures.</w:t>
      </w:r>
    </w:p>
    <w:p>
      <w:r>
        <w:rPr>
          <w:b w:val="0"/>
          <w:i w:val="0"/>
        </w:rPr>
        <w:t xml:space="preserve">    2.  Comment la soumission à Dieu (Jacques 4:7) nous permet-elle de mieux entendre et d'agir sur cette voix intérieure, et comment cela fait-il fuir le diable ?</w:t>
      </w:r>
    </w:p>
    <w:p>
      <w:r>
        <w:rPr>
          <w:b w:val="0"/>
          <w:i w:val="0"/>
        </w:rPr>
        <w:t xml:space="preserve">           </w:t>
      </w:r>
      <w:r>
        <w:rPr>
          <w:b w:val="0"/>
          <w:i/>
        </w:rPr>
        <w:t>Réponse suggérée :* La soumission crée un canal clair pour l'Esprit. Quand nous nous soumettons, nous nous alignons sur la volonté de Dieu, et le diable, qui s'oppose à Dieu, n'a plus de prise sur nous. Notre obéissance à la voix de Dieu est une résistance active au diable.</w:t>
      </w:r>
    </w:p>
    <w:p>
      <w:pPr>
        <w:pStyle w:val="ListBullet"/>
      </w:pPr>
      <w:r>
        <w:rPr>
          <w:b w:val="0"/>
          <w:i w:val="0"/>
        </w:rPr>
        <w:t>Citation d’un héros de la foi :</w:t>
      </w:r>
      <w:r>
        <w:rPr>
          <w:b/>
          <w:i w:val="0"/>
        </w:rPr>
        <w:t xml:space="preserve"> "Je ne cherche pas un Dieu qui ne me parle pas." – Kathryn Kuhlman</w:t>
      </w:r>
    </w:p>
    <w:p>
      <w:pPr>
        <w:pStyle w:val="ListBullet"/>
      </w:pPr>
      <w:r>
        <w:rPr>
          <w:b w:val="0"/>
          <w:i w:val="0"/>
        </w:rPr>
        <w:t>Activité créative ou illustration collaborative :</w:t>
      </w:r>
      <w:r>
        <w:rPr>
          <w:b/>
          <w:i w:val="0"/>
        </w:rPr>
        <w:t xml:space="preserve"> "Le compas intérieur." Sur une feuille, dessinez un grand compas. Au centre, écrivez "Esprit Saint". Sur les points cardinaux et intermédiaires, les participants écrivent des exemples de "chemins tout tracés" ou de directives claires que Dieu leur a données dans leur cœur (ex: pardonner, servir, déménager, prier, témoigner).</w:t>
      </w:r>
    </w:p>
    <w:p>
      <w:pPr>
        <w:pStyle w:val="ListBullet"/>
      </w:pPr>
      <w:r>
        <w:rPr>
          <w:b w:val="0"/>
          <w:i w:val="0"/>
        </w:rPr>
        <w:t>Défi pratique :</w:t>
      </w:r>
      <w:r>
        <w:rPr>
          <w:b/>
          <w:i w:val="0"/>
        </w:rPr>
        <w:t xml:space="preserve"> Pendant cette semaine, faites un effort conscient pour vous "appuyer" sur Dieu dans une situation où vous seriez normalement anxieux ou autonome. Observez et notez comment Sa voix intérieure vous guide et vous apporte la paix.</w:t>
      </w:r>
    </w:p>
    <w:p>
      <w:r>
        <w:rPr>
          <w:b w:val="0"/>
          <w:i w:val="0"/>
        </w:rPr>
        <w:t>---</w:t>
      </w:r>
    </w:p>
    <w:p>
      <w:pPr>
        <w:pStyle w:val="Heading3"/>
      </w:pPr>
      <w:r>
        <w:t>Fiche 5 : Devenir la Voix de Dieu pour d'Autres</w:t>
      </w:r>
    </w:p>
    <w:p>
      <w:pPr>
        <w:pStyle w:val="ListBullet"/>
      </w:pPr>
      <w:r>
        <w:rPr>
          <w:b w:val="0"/>
          <w:i w:val="0"/>
        </w:rPr>
        <w:t>Verset clé :</w:t>
      </w:r>
      <w:r>
        <w:rPr>
          <w:b/>
          <w:i w:val="0"/>
        </w:rPr>
        <w:t xml:space="preserve"> "Celui qui vous écoute m'écoute, celui qui vous rejette me rejette, et celui qui me rejette rejette celui qui m'a envoyé." (Luc 10:16)</w:t>
      </w:r>
    </w:p>
    <w:p>
      <w:pPr>
        <w:pStyle w:val="ListBullet"/>
      </w:pPr>
      <w:r>
        <w:rPr>
          <w:b w:val="0"/>
          <w:i w:val="0"/>
        </w:rPr>
        <w:t>Explication ou objectif :</w:t>
      </w:r>
      <w:r>
        <w:rPr>
          <w:b/>
          <w:i w:val="0"/>
        </w:rPr>
        <w:t xml:space="preserve"> Reconnaître que plus nous écoutons Dieu, plus nous pouvons devenir des canaux de Sa voix pour édifier, encourager et consoler les autres.</w:t>
      </w:r>
    </w:p>
    <w:p>
      <w:pPr>
        <w:pStyle w:val="ListBullet"/>
      </w:pPr>
      <w:r>
        <w:rPr>
          <w:b w:val="0"/>
          <w:i w:val="0"/>
        </w:rPr>
        <w:t>Réflexion :</w:t>
      </w:r>
      <w:r>
        <w:rPr>
          <w:b/>
          <w:i w:val="0"/>
        </w:rPr>
      </w:r>
    </w:p>
    <w:p>
      <w:r>
        <w:rPr>
          <w:b w:val="0"/>
          <w:i w:val="0"/>
        </w:rPr>
        <w:t xml:space="preserve">    1.  "Écoute, Israël, le Seigneur, notre Dieu, est l'unique Seigneur" (Marc 12:29). En quoi l'écoute prioritaire de la voix de Dieu nous transforme-t-elle en une "lettre lue des hommes" (2 Corinthiens 3:2), manifestant Sa présence au monde ?</w:t>
      </w:r>
    </w:p>
    <w:p>
      <w:r>
        <w:rPr>
          <w:b w:val="0"/>
          <w:i w:val="0"/>
        </w:rPr>
        <w:t xml:space="preserve">           </w:t>
      </w:r>
      <w:r>
        <w:rPr>
          <w:b w:val="0"/>
          <w:i/>
        </w:rPr>
        <w:t>Réponse suggérée :* Quand nous écoutons et obéissons, notre vie reflète Christ. Nos paroles, nos actions et notre caractère sont imprégnés de Sa sagesse et de Son amour, devenant un témoignage visible pour ceux qui nous observent.</w:t>
      </w:r>
    </w:p>
    <w:p>
      <w:r>
        <w:rPr>
          <w:b w:val="0"/>
          <w:i w:val="0"/>
        </w:rPr>
        <w:t xml:space="preserve">    2.  Quand avez-vous eu l'occasion d'apporter une parole d'exhortation, d'encouragement ou de consolation à quelqu'un qui semblait venir directement du Seigneur ? Comment cela a-t-il impacté la personne et vous-même ?</w:t>
      </w:r>
    </w:p>
    <w:p>
      <w:r>
        <w:rPr>
          <w:b w:val="0"/>
          <w:i w:val="0"/>
        </w:rPr>
        <w:t xml:space="preserve">           </w:t>
      </w:r>
      <w:r>
        <w:rPr>
          <w:b w:val="0"/>
          <w:i/>
        </w:rPr>
        <w:t>Réponse suggérée :* Un ami dans le besoin, un membre de la famille, un collègue. Cela a apporté guérison, espoir, direction à la personne et a renforcé votre propre foi et votre confiance en Dieu comme Celui qui parle.</w:t>
      </w:r>
    </w:p>
    <w:p>
      <w:pPr>
        <w:pStyle w:val="ListBullet"/>
      </w:pPr>
      <w:r>
        <w:rPr>
          <w:b w:val="0"/>
          <w:i w:val="0"/>
        </w:rPr>
        <w:t>Citation d’un héros de la foi :</w:t>
      </w:r>
      <w:r>
        <w:rPr>
          <w:b/>
          <w:i w:val="0"/>
        </w:rPr>
        <w:t xml:space="preserve"> "Le monde n'a jamais vu ce que Dieu peut faire avec un homme entièrement consacré à Lui. Par la grâce de Dieu, je serai cet homme." – D. L. Moody</w:t>
      </w:r>
    </w:p>
    <w:p>
      <w:pPr>
        <w:pStyle w:val="ListBullet"/>
      </w:pPr>
      <w:r>
        <w:rPr>
          <w:b w:val="0"/>
          <w:i w:val="0"/>
        </w:rPr>
        <w:t>Activité créative ou illustration collaborative :</w:t>
      </w:r>
      <w:r>
        <w:rPr>
          <w:b/>
          <w:i w:val="0"/>
        </w:rPr>
        <w:t xml:space="preserve"> "Le mégaphone de l'amour." Dessinez un grand mégaphone. Les participants écrivent à l'intérieur des mots d'encouragement, de consolation, des versets ou des messages que Dieu leur a inspirés pour d'autres. Cela symbolise le fait de parler la voix de Dieu.</w:t>
      </w:r>
    </w:p>
    <w:p>
      <w:pPr>
        <w:pStyle w:val="ListBullet"/>
      </w:pPr>
      <w:r>
        <w:rPr>
          <w:b w:val="0"/>
          <w:i w:val="0"/>
        </w:rPr>
        <w:t>Défi pratique :</w:t>
      </w:r>
      <w:r>
        <w:rPr>
          <w:b/>
          <w:i w:val="0"/>
        </w:rPr>
        <w:t xml:space="preserve"> Cette semaine, demandez à Dieu de vous montrer à qui vous pourriez apporter une parole de Sa part. Soyez attentif aux opportunités et osez parler ce que vous croyez que le Seigneur vous met à cœur, dans l'amour et l'humilité.</w:t>
      </w:r>
    </w:p>
    <w:p>
      <w:r>
        <w:rPr>
          <w:b w:val="0"/>
          <w:i w:val="0"/>
        </w:rPr>
        <w:t>---</w:t>
      </w:r>
    </w:p>
    <w:p>
      <w:pPr>
        <w:pStyle w:val="Heading2"/>
      </w:pPr>
      <w:r>
        <w:t>Conclusion Commune</w:t>
      </w:r>
    </w:p>
    <w:p>
      <w:r>
        <w:rPr>
          <w:b w:val="0"/>
          <w:i w:val="0"/>
        </w:rPr>
        <w:t>Quel parcours fascinant nous avons fait aujourd'hui, explorant la magnificence de la voix de Dieu ! Nous avons vu dans le Psaume 29 comment Sa voix est puissante, majestueuse et agissante, capable de créer, de briser, de bénir et de donner la vie. Par Jésus, la Parole faite chair, nous avons vu la pleine manifestation de cette voix divine, apportant guérison, pardon et paix.</w:t>
      </w:r>
    </w:p>
    <w:p>
      <w:r>
        <w:rPr>
          <w:b w:val="0"/>
          <w:i w:val="0"/>
        </w:rPr>
        <w:t>Nous avons également appris que cette voix n'est pas réservée à une élite, mais qu'elle est à la portée de quiconque veut l'entendre. En tant que Ses brebis, nous sommes appelés à écouter attentivement la voix de notre Bon Berger, en cultivant l'intimité, l'humilité et la sanctification. Nous avons découvert que Dieu parle souvent dans nos cœurs par Son Esprit, traçant des chemins clairs et nous offrant Son appui.</w:t>
      </w:r>
    </w:p>
    <w:p>
      <w:r>
        <w:rPr>
          <w:b w:val="0"/>
          <w:i w:val="0"/>
        </w:rPr>
        <w:t>Finalement, plus nous écoutons Dieu, plus nos vies Lui sont soumises, et plus nous faisons de cette écoute un style de vie, plus nous devenons à notre tour la voix de Dieu pour l'humanité, pour nos frères et sœurs, souvent sans même le remarquer. Que ce soit dans le témoignage, la méditation, le partage du pain, la prière pour les autres, Dieu peut et veut parler à travers nous.</w:t>
      </w:r>
    </w:p>
    <w:p>
      <w:r>
        <w:rPr>
          <w:b w:val="0"/>
          <w:i w:val="0"/>
        </w:rPr>
        <w:t>Rendons gloire à Dieu, louons-le et adorons-le, car c'est dans cette disposition de cœur que nous l'entendons le mieux. L'humilité précède la gloire, mais elle ne la double pas – elle ouvre la porte à la manifestation de cette gloire à travers Sa voix agissante en nous et par nous.</w:t>
      </w:r>
    </w:p>
    <w:p>
      <w:r>
        <w:rPr>
          <w:b w:val="0"/>
          <w:i w:val="0"/>
        </w:rPr>
        <w:t>À Ton nom donne gloire !</w:t>
      </w:r>
    </w:p>
    <w:p>
      <w:r>
        <w:rPr>
          <w:b w:val="0"/>
          <w:i w:val="0"/>
        </w:rPr>
        <w:t>(Chant : "Si je me tais" ou "À Ton Nom Donne Gloire" ou "119")</w:t>
      </w:r>
    </w:p>
    <w:p>
      <w:pPr>
        <w:pStyle w:val="Heading2"/>
      </w:pPr>
      <w:r>
        <w:t>Prière Finale</w:t>
      </w:r>
    </w:p>
    <w:p>
      <w:r>
        <w:rPr>
          <w:b w:val="0"/>
          <w:i w:val="0"/>
        </w:rPr>
        <w:t>Père Céleste, nous Te remercions du fond du cœur pour Ta Parole, pour le privilège d'avoir pu explorer la puissance de Ta voix aujourd'hui. Merci parce que Tu es un Dieu qui parle, un Dieu qui agit. Pardonne-nous les moments où nous avons été sourds ou distraits. Nous Te demandons, Seigneur, de nous donner des oreilles attentives et un cœur docile. Aide-nous à cultiver cette intimité avec Toi, à être des brebis qui reconnaissent et suivent la voix de leur Berger. Que Ta voix brise en nous tout orgueil, apaise toute tempête et fasse jaillir la vie et la bénédiction dans nos "déserts". Fais de nous des instruments par lesquels Ta voix peut se faire entendre et apporter encouragement, consolation et direction à ceux qui nous entourent. Que toute la gloire Te revienne, maintenant et pour l'éternité.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