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2012-02-17</w:t>
      </w:r>
    </w:p>
    <w:p>
      <w:r>
        <w:rPr>
          <w:b w:val="0"/>
          <w:i w:val="0"/>
        </w:rPr>
        <w:t>description: ''</w:t>
      </w:r>
    </w:p>
    <w:p>
      <w:r>
        <w:rPr>
          <w:b w:val="0"/>
          <w:i w:val="0"/>
        </w:rPr>
        <w:t>categories:</w:t>
      </w:r>
    </w:p>
    <w:p>
      <w:pPr>
        <w:pStyle w:val="ListBullet"/>
      </w:pPr>
      <w:r>
        <w:rPr>
          <w:b w:val="0"/>
          <w:i w:val="0"/>
        </w:rPr>
        <w:t>Bienfaisance</w:t>
      </w:r>
    </w:p>
    <w:p>
      <w:pPr>
        <w:pStyle w:val="ListBullet"/>
      </w:pPr>
      <w:r>
        <w:rPr>
          <w:b w:val="0"/>
          <w:i w:val="0"/>
        </w:rPr>
        <w:t>Prière</w:t>
      </w:r>
    </w:p>
    <w:p>
      <w:pPr>
        <w:pStyle w:val="ListBullet"/>
      </w:pPr>
      <w:r>
        <w:rPr>
          <w:b w:val="0"/>
          <w:i w:val="0"/>
        </w:rPr>
        <w:t>Communion fraternelle</w:t>
      </w:r>
    </w:p>
    <w:p>
      <w:pPr>
        <w:pStyle w:val="ListBullet"/>
      </w:pPr>
      <w:r>
        <w:rPr>
          <w:b w:val="0"/>
          <w:i w:val="0"/>
        </w:rPr>
        <w:t>Louange</w:t>
      </w:r>
    </w:p>
    <w:p>
      <w:r>
        <w:rPr>
          <w:b w:val="0"/>
          <w:i w:val="0"/>
        </w:rPr>
        <w:t>palmiers:</w:t>
      </w:r>
    </w:p>
    <w:p>
      <w:pPr>
        <w:pStyle w:val="ListBullet"/>
      </w:pPr>
      <w:r>
        <w:rPr>
          <w:b w:val="0"/>
          <w:i w:val="0"/>
        </w:rPr>
        <w:t>Église</w:t>
      </w:r>
    </w:p>
    <w:p>
      <w:pPr>
        <w:pStyle w:val="ListBullet"/>
      </w:pPr>
      <w:r>
        <w:rPr>
          <w:b w:val="0"/>
          <w:i w:val="0"/>
        </w:rPr>
        <w:t>Saint-Esprit</w:t>
      </w:r>
    </w:p>
    <w:p>
      <w:pPr>
        <w:pStyle w:val="ListBullet"/>
      </w:pPr>
      <w:r>
        <w:rPr>
          <w:b w:val="0"/>
          <w:i w:val="0"/>
        </w:rPr>
        <w:t>Parole de Dieu</w:t>
      </w:r>
    </w:p>
    <w:p>
      <w:pPr>
        <w:pStyle w:val="ListBullet"/>
      </w:pPr>
      <w:r>
        <w:rPr>
          <w:b w:val="0"/>
          <w:i w:val="0"/>
        </w:rPr>
        <w:t>Service</w:t>
      </w:r>
    </w:p>
    <w:p>
      <w:pPr>
        <w:pStyle w:val="ListBullet"/>
      </w:pPr>
      <w:r>
        <w:rPr>
          <w:b w:val="0"/>
          <w:i w:val="0"/>
        </w:rPr>
        <w:t>Combat spirituel</w:t>
      </w:r>
    </w:p>
    <w:p>
      <w:pPr>
        <w:pStyle w:val="ListBullet"/>
      </w:pPr>
      <w:r>
        <w:rPr>
          <w:b w:val="0"/>
          <w:i w:val="0"/>
        </w:rPr>
        <w:t>Foi</w:t>
      </w:r>
    </w:p>
    <w:p>
      <w:r>
        <w:rPr>
          <w:b w:val="0"/>
          <w:i w:val="0"/>
        </w:rPr>
        <w:t>title: "Le Service de l'Encouragement : Fortifiés pour Fortifier"</w:t>
      </w:r>
    </w:p>
    <w:p>
      <w:r>
        <w:rPr>
          <w:b w:val="0"/>
          <w:i w:val="0"/>
        </w:rPr>
        <w:t>category: Étude Biblique</w:t>
      </w:r>
    </w:p>
    <w:p>
      <w:r>
        <w:rPr>
          <w:b w:val="0"/>
          <w:i w:val="0"/>
        </w:rPr>
        <w:t>tags:</w:t>
      </w:r>
    </w:p>
    <w:p>
      <w:r>
        <w:rPr>
          <w:b w:val="0"/>
          <w:i w:val="0"/>
        </w:rPr>
        <w:t xml:space="preserve">  - encouragement</w:t>
      </w:r>
    </w:p>
    <w:p>
      <w:r>
        <w:rPr>
          <w:b w:val="0"/>
          <w:i w:val="0"/>
        </w:rPr>
        <w:t xml:space="preserve">  - foi</w:t>
      </w:r>
    </w:p>
    <w:p>
      <w:r>
        <w:rPr>
          <w:b w:val="0"/>
          <w:i w:val="0"/>
        </w:rPr>
        <w:t xml:space="preserve">  - parole de Dieu</w:t>
      </w:r>
    </w:p>
    <w:p>
      <w:r>
        <w:rPr>
          <w:b w:val="0"/>
          <w:i w:val="0"/>
        </w:rPr>
        <w:t xml:space="preserve">  - Saint-Esprit</w:t>
      </w:r>
    </w:p>
    <w:p>
      <w:r>
        <w:rPr>
          <w:b w:val="0"/>
          <w:i w:val="0"/>
        </w:rPr>
        <w:t xml:space="preserve">  - service</w:t>
      </w:r>
    </w:p>
    <w:p>
      <w:r>
        <w:rPr>
          <w:b w:val="0"/>
          <w:i w:val="0"/>
        </w:rPr>
        <w:t xml:space="preserve">  - communauté</w:t>
      </w:r>
    </w:p>
    <w:p>
      <w:r>
        <w:rPr>
          <w:b w:val="0"/>
          <w:i w:val="0"/>
        </w:rPr>
        <w:t xml:space="preserve">  - prophétie</w:t>
      </w:r>
    </w:p>
    <w:p>
      <w:r>
        <w:rPr>
          <w:b w:val="0"/>
          <w:i w:val="0"/>
        </w:rPr>
        <w:t xml:space="preserve">  - force</w:t>
      </w:r>
    </w:p>
    <w:p>
      <w:r>
        <w:rPr>
          <w:b w:val="0"/>
          <w:i w:val="0"/>
        </w:rPr>
        <w:t xml:space="preserve">  - faiblesse</w:t>
      </w:r>
    </w:p>
    <w:p>
      <w:r>
        <w:rPr>
          <w:b w:val="0"/>
          <w:i w:val="0"/>
        </w:rPr>
        <w:t xml:space="preserve">  - intercession</w:t>
      </w:r>
    </w:p>
    <w:p>
      <w:r>
        <w:rPr>
          <w:b w:val="0"/>
          <w:i w:val="0"/>
        </w:rPr>
        <w:t>---</w:t>
      </w:r>
    </w:p>
    <w:p>
      <w:pPr>
        <w:pStyle w:val="Heading1"/>
      </w:pPr>
      <w:r>
        <w:t>Le Service de l'Encouragement : Fortifiés pour Fortifier</w:t>
      </w:r>
    </w:p>
    <w:p>
      <w:r>
        <w:rPr>
          <w:b w:val="0"/>
          <w:i w:val="0"/>
        </w:rPr>
        <w:t>Ce matin, nous allons explorer une vocation magnifique et essentielle pour chacun de nous : le service de l'encouragement. Nous avons tous besoin de courage, et le cri de Dieu envers ses enfants est clair : consolez ! Notre mission est d'être des sources de force et de consolation pour notre entourage.</w:t>
      </w:r>
    </w:p>
    <w:p>
      <w:r>
        <w:rPr>
          <w:b w:val="0"/>
          <w:i w:val="0"/>
        </w:rPr>
        <w:t>Consolez, consolez mon peuple, dit votre Dieu. Parlez à Jérusalem selon son cœur, et criez-lui que son temps de guerre est accompli, que son iniquité est pardonnée; qu'elle a reçu au double, de la main de l'Éternel, la peine de tous ses péchés. Une voix crie: Préparez dans le désert le chemin de l'Éternel; aplanissez dans la solitude une route pour notre Dieu! Toute vallée sera comblée, toute montagne et toute colline seront abaissées; les lieux montueux deviendront une plaine, et les lieux raboteux une vallée. Alors la gloire de l'Éternel sera manifestée, et toute chair en même temps la verra; car la bouche de l'Éternel a parlé.</w:t>
      </w:r>
      <w:r>
        <w:rPr>
          <w:b w:val="0"/>
          <w:i/>
        </w:rPr>
        <w:t xml:space="preserve"> (Ésaïe 40:1-5)</w:t>
      </w:r>
    </w:p>
    <w:p>
      <w:pPr>
        <w:pStyle w:val="Heading3"/>
      </w:pPr>
      <w:r>
        <w:t>Prière d'ouverture</w:t>
      </w:r>
    </w:p>
    <w:p>
      <w:r>
        <w:rPr>
          <w:b w:val="0"/>
          <w:i w:val="0"/>
        </w:rPr>
        <w:t>Père céleste, nous te remercions pour ta Parole vivante et puissante, et pour ton amour inconditionnel qui nous encourage chaque jour. Nous te demandons de nous ouvrir les yeux et les cœurs ce matin pour comprendre notre vocation à être des instruments de ton encouragement. Remplis-nous de ton Esprit, afin que nous puissions nous fortifier mutuellement et témoigner de ta gloire. Aide-nous à être sensibles aux besoins de ceux qui nous entourent et à apporter des paroles de vie et d'espoir. Au nom de Jésus, Amen.</w:t>
      </w:r>
    </w:p>
    <w:p>
      <w:pPr>
        <w:pStyle w:val="Heading3"/>
      </w:pPr>
      <w:r>
        <w:t>Brise-Glace : La Chaîne du Cœur Courageux</w:t>
      </w:r>
    </w:p>
    <w:p>
      <w:r>
        <w:rPr>
          <w:b w:val="0"/>
          <w:i w:val="0"/>
        </w:rPr>
        <w:t>Matériel :</w:t>
      </w:r>
      <w:r>
        <w:rPr>
          <w:b/>
          <w:i w:val="0"/>
        </w:rPr>
        <w:t xml:space="preserve"> Feuilles de papier colorées, ciseaux, marqueurs, colle ou agrafeuse.</w:t>
      </w:r>
    </w:p>
    <w:p>
      <w:r>
        <w:rPr>
          <w:b w:val="0"/>
          <w:i w:val="0"/>
        </w:rPr>
        <w:t>Déroulement :</w:t>
      </w:r>
      <w:r>
        <w:rPr>
          <w:b/>
          <w:i w:val="0"/>
        </w:rPr>
      </w:r>
    </w:p>
    <w:p>
      <w:r>
        <w:rPr>
          <w:b w:val="0"/>
          <w:i w:val="0"/>
        </w:rPr>
        <w:t>1.  Distribuez à chaque participant une feuille de papier et un marqueur.</w:t>
      </w:r>
    </w:p>
    <w:p>
      <w:r>
        <w:rPr>
          <w:b w:val="0"/>
          <w:i w:val="0"/>
        </w:rPr>
        <w:t>2.  Demandez à chacun de penser à une situation où il a eu besoin d'être encouragé, ou à une personne qui l'a particulièrement encouragé.</w:t>
      </w:r>
    </w:p>
    <w:p>
      <w:r>
        <w:rPr>
          <w:b w:val="0"/>
          <w:i w:val="0"/>
        </w:rPr>
        <w:t>3.  Sur sa feuille, chaque personne écrit un mot ou une courte phrase (ex: "J'ai eu peur, mais j'ai continué", "Une amie m'a dit que j'étais capable", "Dieu est avec moi").</w:t>
      </w:r>
    </w:p>
    <w:p>
      <w:r>
        <w:rPr>
          <w:b w:val="0"/>
          <w:i w:val="0"/>
        </w:rPr>
        <w:t>4.  Une fois écrit, demandez-leur de découper leur feuille en une bande rectangulaire.</w:t>
      </w:r>
    </w:p>
    <w:p>
      <w:r>
        <w:rPr>
          <w:b w:val="0"/>
          <w:i w:val="0"/>
        </w:rPr>
        <w:t>5.  À tour de rôle, chaque personne présente son mot/sa phrase et agrafe ou colle sa bande aux précédentes pour former une longue chaîne.</w:t>
      </w:r>
    </w:p>
    <w:p>
      <w:r>
        <w:rPr>
          <w:b w:val="0"/>
          <w:i w:val="0"/>
        </w:rPr>
        <w:t>6.  Discutez : Regardez la chaîne. Que symbolise-t-elle ? Comment le fait de partager et d'écouter les histoires des autres nous encourage-t-il ? (La chaîne symbolise notre force collective, le soutien mutuel et le fait que même les petites actions d'encouragement s'additionnent.)</w:t>
      </w:r>
    </w:p>
    <w:p>
      <w:pPr>
        <w:pStyle w:val="Heading3"/>
      </w:pPr>
      <w:r>
        <w:t>Introduction au Thème : Le Cœur de Dieu pour l'Encouragement</w:t>
      </w:r>
    </w:p>
    <w:p>
      <w:r>
        <w:rPr>
          <w:b w:val="0"/>
          <w:i w:val="0"/>
        </w:rPr>
        <w:t>Dieu est un Dieu d'encouragement. Dès le jardin d'Éden, même face à la désobéissance d'Adam, Il n'a pas honte de notre faiblesse ou de notre peur, mais Il vient à notre rencontre, cherchant à restaurer et à fortifier. Le message d'Ésaïe 40 est un cri divin pour que Son peuple soit consolé, que son fardeau soit ôté et que le chemin soit préparé pour Sa gloire.</w:t>
      </w:r>
    </w:p>
    <w:p>
      <w:r>
        <w:rPr>
          <w:b w:val="0"/>
          <w:i w:val="0"/>
        </w:rPr>
        <w:t>Dans un monde où le découragement, l'anxiété et la solitude sont si présents, la vocation d'encourager est plus pertinente que jamais. C'est un service vital qui reflète le cœur de Dieu. Nous sommes appelés à être des porte-paroles de Son espérance, de Sa force et de Son amour. Cela commence par notre propre fortification en Lui, puis se déploie dans la capacité à édifier, exhorter et consoler ceux qui nous entourent. Ce n'est pas une option, mais un appel pour chacun, car même dans nos propres faiblesses, la puissance de Dieu s'accomplit.</w:t>
      </w:r>
    </w:p>
    <w:p>
      <w:r>
        <w:rPr>
          <w:b w:val="0"/>
          <w:i w:val="0"/>
        </w:rPr>
        <w:t>Nous allons explorer deux aspects essentiels de ce service :</w:t>
      </w:r>
    </w:p>
    <w:p>
      <w:r>
        <w:rPr>
          <w:b w:val="0"/>
          <w:i w:val="0"/>
        </w:rPr>
        <w:t>1.  Se fortifier par la Parole :</w:t>
      </w:r>
      <w:r>
        <w:rPr>
          <w:b/>
          <w:i w:val="0"/>
        </w:rPr>
        <w:t xml:space="preserve"> Comment puiser nous-mêmes courage et force en Dieu.</w:t>
      </w:r>
    </w:p>
    <w:p>
      <w:r>
        <w:rPr>
          <w:b w:val="0"/>
          <w:i w:val="0"/>
        </w:rPr>
        <w:t>2.  L'esprit d'encouragement et l'encouragement mutuel :</w:t>
      </w:r>
      <w:r>
        <w:rPr>
          <w:b/>
          <w:i w:val="0"/>
        </w:rPr>
        <w:t xml:space="preserve"> Comment devenir des canaux d'encouragement pour les autres.</w:t>
      </w:r>
    </w:p>
    <w:p>
      <w:r>
        <w:rPr>
          <w:b w:val="0"/>
          <w:i w:val="0"/>
        </w:rPr>
        <w:t>Divisons-nous en deux groupes.</w:t>
      </w:r>
    </w:p>
    <w:p>
      <w:r>
        <w:rPr>
          <w:b w:val="0"/>
          <w:i w:val="0"/>
        </w:rPr>
      </w:r>
      <w:r>
        <w:rPr>
          <w:b w:val="0"/>
          <w:i/>
        </w:rPr>
        <w:t>*</w:t>
      </w:r>
    </w:p>
    <w:p>
      <w:r>
        <w:rPr>
          <w:b w:val="0"/>
          <w:i w:val="0"/>
        </w:rPr>
        <w:t>Groupe 1 : Se fortifier par la Parole</w:t>
      </w:r>
      <w:r>
        <w:rPr>
          <w:b/>
          <w:i w:val="0"/>
        </w:rPr>
      </w:r>
    </w:p>
    <w:p>
      <w:pPr>
        <w:pStyle w:val="Heading3"/>
      </w:pPr>
      <w:r>
        <w:t>Fiche Thématique 1 : Le Cri Divin : Consolez mon Peuple</w:t>
      </w:r>
    </w:p>
    <w:p>
      <w:pPr>
        <w:pStyle w:val="ListBullet"/>
      </w:pPr>
      <w:r>
        <w:rPr>
          <w:b w:val="0"/>
          <w:i w:val="0"/>
        </w:rPr>
        <w:t>Verset Clé :</w:t>
      </w:r>
      <w:r>
        <w:rPr>
          <w:b/>
          <w:i w:val="0"/>
        </w:rPr>
        <w:t xml:space="preserve"> Consolez, consolez mon peuple, dit votre Dieu. Parlez à Jérusalem selon son cœur, et criez-lui que son temps de guerre est accompli, que son iniquité est pardonnée; qu'elle a reçu au double, de la main de l'Éternel, la peine de tous ses péchés.</w:t>
      </w:r>
      <w:r>
        <w:rPr>
          <w:b/>
          <w:i/>
        </w:rPr>
        <w:t xml:space="preserve"> (Ésaïe 40:1-2)</w:t>
      </w:r>
    </w:p>
    <w:p>
      <w:pPr>
        <w:pStyle w:val="ListBullet"/>
      </w:pPr>
      <w:r>
        <w:rPr>
          <w:b w:val="0"/>
          <w:i w:val="0"/>
        </w:rPr>
        <w:t>Explication ou Objectif :</w:t>
      </w:r>
      <w:r>
        <w:rPr>
          <w:b/>
          <w:i w:val="0"/>
        </w:rPr>
        <w:t xml:space="preserve"> Comprendre que Dieu lui-même initie l'encouragement, nous invitant à être des instruments de Sa consolation et de Sa paix, en nous rappelant Ses promesses.</w:t>
      </w:r>
    </w:p>
    <w:p>
      <w:pPr>
        <w:pStyle w:val="ListBullet"/>
      </w:pPr>
      <w:r>
        <w:rPr>
          <w:b w:val="0"/>
          <w:i w:val="0"/>
        </w:rPr>
        <w:t>Réflexion :</w:t>
      </w:r>
      <w:r>
        <w:rPr>
          <w:b/>
          <w:i w:val="0"/>
        </w:rPr>
      </w:r>
    </w:p>
    <w:p>
      <w:r>
        <w:rPr>
          <w:b w:val="0"/>
          <w:i w:val="0"/>
        </w:rPr>
        <w:t xml:space="preserve">    1.  Pourquoi Dieu demande-t-il à Son peuple de consoler Son peuple ? Que cela révèle-t-il sur Son caractère ?</w:t>
      </w:r>
    </w:p>
    <w:p>
      <w:r>
        <w:rPr>
          <w:b w:val="0"/>
          <w:i w:val="0"/>
        </w:rPr>
        <w:t xml:space="preserve">           </w:t>
      </w:r>
      <w:r>
        <w:rPr>
          <w:b w:val="0"/>
          <w:i/>
        </w:rPr>
        <w:t>Réponses suggérées :* Cela révèle la compassion profonde de Dieu, Son désir de restaurer, de guérir et de pardonner. Il ne veut pas que Son peuple reste dans le désespoir, mais qu'il expérimente Sa grâce. Il nous appelle à être Ses mains et Sa voix dans le monde.</w:t>
      </w:r>
    </w:p>
    <w:p>
      <w:r>
        <w:rPr>
          <w:b w:val="0"/>
          <w:i w:val="0"/>
        </w:rPr>
        <w:t xml:space="preserve">    2.  Comment pouvons-nous "parler selon le cœur" de quelqu'un qui est découragé, en nous inspirant de la manière dont Dieu parle à Jérusalem ?</w:t>
      </w:r>
    </w:p>
    <w:p>
      <w:r>
        <w:rPr>
          <w:b w:val="0"/>
          <w:i w:val="0"/>
        </w:rPr>
        <w:t xml:space="preserve">           </w:t>
      </w:r>
      <w:r>
        <w:rPr>
          <w:b w:val="0"/>
          <w:i/>
        </w:rPr>
        <w:t>Réponses suggérées :* En écoutant attentivement, en étant empathiques, en leur rappelant les promesses de Dieu, en affirmant leur valeur en Christ, et en les encourageant à se repentir si nécessaire, comme Dieu a pardonné l'iniquité de Jérusalem.</w:t>
      </w:r>
    </w:p>
    <w:p>
      <w:pPr>
        <w:pStyle w:val="ListBullet"/>
      </w:pPr>
      <w:r>
        <w:rPr>
          <w:b w:val="0"/>
          <w:i w:val="0"/>
        </w:rPr>
        <w:t>Citation d’un héros de la foi :</w:t>
      </w:r>
      <w:r>
        <w:rPr>
          <w:b/>
          <w:i w:val="0"/>
        </w:rPr>
      </w:r>
    </w:p>
    <w:p>
      <w:r>
        <w:rPr>
          <w:b w:val="0"/>
          <w:i w:val="0"/>
        </w:rPr>
        <w:t xml:space="preserve">    « La joie est la sérieuse affaire du ciel. » – C.S. Lewis (qui souligne l'importance profonde de la joie et du réconfort divin).</w:t>
      </w:r>
    </w:p>
    <w:p>
      <w:pPr>
        <w:pStyle w:val="ListBullet"/>
      </w:pPr>
      <w:r>
        <w:rPr>
          <w:b w:val="0"/>
          <w:i w:val="0"/>
        </w:rPr>
        <w:t>Activité créative ou illustration collaborative :</w:t>
      </w:r>
      <w:r>
        <w:rPr>
          <w:b/>
          <w:i w:val="0"/>
        </w:rPr>
        <w:t xml:space="preserve"> Le "Mur d'Espoir"</w:t>
      </w:r>
      <w:r>
        <w:rPr>
          <w:b w:val="0"/>
          <w:i w:val="0"/>
        </w:rPr>
      </w:r>
    </w:p>
    <w:p>
      <w:r>
        <w:rPr>
          <w:b w:val="0"/>
          <w:i w:val="0"/>
        </w:rPr>
        <w:t xml:space="preserve">    Distribuez des post-it et des stylos. Demandez à chacun d'écrire un mot ou une phrase d'espoir ou de consolation qu'il souhaiterait dire à quelqu'un qui souffre, ou une promesse biblique de réconfort. Collez tous les post-it sur un mur pour créer un "Mur d'Espoir" collectif, montrant la richesse des paroles de Dieu.</w:t>
      </w:r>
    </w:p>
    <w:p>
      <w:pPr>
        <w:pStyle w:val="ListBullet"/>
      </w:pPr>
      <w:r>
        <w:rPr>
          <w:b w:val="0"/>
          <w:i w:val="0"/>
        </w:rPr>
        <w:t>Défi pratique :</w:t>
      </w:r>
      <w:r>
        <w:rPr>
          <w:b/>
          <w:i w:val="0"/>
        </w:rPr>
        <w:t xml:space="preserve"> Au cours de cette semaine, identifiez une personne dans votre entourage qui a besoin de consolation et envoyez-lui un court message ou une carte avec une promesse biblique d'encouragement.</w:t>
      </w:r>
    </w:p>
    <w:p>
      <w:r>
        <w:rPr>
          <w:b w:val="0"/>
          <w:i w:val="0"/>
        </w:rPr>
        <w:t>---</w:t>
      </w:r>
    </w:p>
    <w:p>
      <w:pPr>
        <w:pStyle w:val="Heading3"/>
      </w:pPr>
      <w:r>
        <w:t>Fiche Thématique 2 : Fortifie-toi et Prends Courage !</w:t>
      </w:r>
    </w:p>
    <w:p>
      <w:pPr>
        <w:pStyle w:val="ListBullet"/>
      </w:pPr>
      <w:r>
        <w:rPr>
          <w:b w:val="0"/>
          <w:i w:val="0"/>
        </w:rPr>
        <w:t>Verset Clé :</w:t>
      </w:r>
      <w:r>
        <w:rPr>
          <w:b/>
          <w:i w:val="0"/>
        </w:rPr>
        <w:t xml:space="preserve"> Fortifie-toi et prends courage, car c'est toi qui mettras ce peuple en possession du pays que j'ai juré à leurs pères de leur donner. Fortifie-toi seulement et aie bon courage, en agissant fidèlement selon toute la loi que Moïse, mon serviteur, t'a prescrite; ne t'en détourne ni à droite ni à gauche, afin de réussir dans tout ce que tu entreprendras.</w:t>
      </w:r>
      <w:r>
        <w:rPr>
          <w:b/>
          <w:i/>
        </w:rPr>
        <w:t xml:space="preserve"> (Josué 1:6-7)</w:t>
      </w:r>
    </w:p>
    <w:p>
      <w:pPr>
        <w:pStyle w:val="ListBullet"/>
      </w:pPr>
      <w:r>
        <w:rPr>
          <w:b w:val="0"/>
          <w:i w:val="0"/>
        </w:rPr>
        <w:t>Explication ou Objectif :</w:t>
      </w:r>
      <w:r>
        <w:rPr>
          <w:b/>
          <w:i w:val="0"/>
        </w:rPr>
        <w:t xml:space="preserve"> Découvrir que notre courage et notre force viennent directement de l'obéissance à la Parole de Dieu et de Sa promesse de fidélité.</w:t>
      </w:r>
    </w:p>
    <w:p>
      <w:pPr>
        <w:pStyle w:val="ListBullet"/>
      </w:pPr>
      <w:r>
        <w:rPr>
          <w:b w:val="0"/>
          <w:i w:val="0"/>
        </w:rPr>
        <w:t>Réflexion :</w:t>
      </w:r>
      <w:r>
        <w:rPr>
          <w:b/>
          <w:i w:val="0"/>
        </w:rPr>
      </w:r>
    </w:p>
    <w:p>
      <w:r>
        <w:rPr>
          <w:b w:val="0"/>
          <w:i w:val="0"/>
        </w:rPr>
        <w:t xml:space="preserve">    1.  Quels sont les "défis" ou "oppositions" de nos vies actuelles qui peuvent nous décourager, comme Josué face à la conquête ?</w:t>
      </w:r>
    </w:p>
    <w:p>
      <w:r>
        <w:rPr>
          <w:b w:val="0"/>
          <w:i w:val="0"/>
        </w:rPr>
        <w:t xml:space="preserve">           </w:t>
      </w:r>
      <w:r>
        <w:rPr>
          <w:b w:val="0"/>
          <w:i/>
        </w:rPr>
        <w:t>Réponses suggérées :* Les difficultés financières, les maladies, les conflits familiaux, la perte d'emploi, le sentiment d'échec, la pression sociale, la peur de l'avenir, les doutes sur sa foi.</w:t>
      </w:r>
    </w:p>
    <w:p>
      <w:r>
        <w:rPr>
          <w:b w:val="0"/>
          <w:i w:val="0"/>
        </w:rPr>
        <w:t xml:space="preserve">    2.  Josué est encouragé à "fortifier-toi seulement et aie bon courage, en agissant fidèlement selon toute la loi". Comment cette connexion entre le courage et la fidélité à la Parole peut-elle nous aider aujourd'hui ?</w:t>
      </w:r>
    </w:p>
    <w:p>
      <w:r>
        <w:rPr>
          <w:b w:val="0"/>
          <w:i w:val="0"/>
        </w:rPr>
        <w:t xml:space="preserve">           </w:t>
      </w:r>
      <w:r>
        <w:rPr>
          <w:b w:val="0"/>
          <w:i/>
        </w:rPr>
        <w:t>Réponses suggérées :* La fidélité à la Parole nous donne des principes clairs pour agir, elle nous assure de la présence de Dieu et de Ses promesses, ce qui construit la confiance et le courage même quand les circonstances sont difficiles. Agir selon la Parole, c'est s'aligner sur la volonté de Dieu et expérimenter Sa force.</w:t>
      </w:r>
    </w:p>
    <w:p>
      <w:pPr>
        <w:pStyle w:val="ListBullet"/>
      </w:pPr>
      <w:r>
        <w:rPr>
          <w:b w:val="0"/>
          <w:i w:val="0"/>
        </w:rPr>
        <w:t>Citation d’un héros de la foi :</w:t>
      </w:r>
      <w:r>
        <w:rPr>
          <w:b/>
          <w:i w:val="0"/>
        </w:rPr>
      </w:r>
    </w:p>
    <w:p>
      <w:r>
        <w:rPr>
          <w:b w:val="0"/>
          <w:i w:val="0"/>
        </w:rPr>
        <w:t xml:space="preserve">    « Le secret de la victoire réside dans le jeûne et la prière. » – George Müller (qui a démontré une foi et un courage extraordinaires en dépendance totale de Dieu).</w:t>
      </w:r>
    </w:p>
    <w:p>
      <w:pPr>
        <w:pStyle w:val="ListBullet"/>
      </w:pPr>
      <w:r>
        <w:rPr>
          <w:b w:val="0"/>
          <w:i w:val="0"/>
        </w:rPr>
        <w:t>Activité créative ou illustration collaborative :</w:t>
      </w:r>
      <w:r>
        <w:rPr>
          <w:b/>
          <w:i w:val="0"/>
        </w:rPr>
        <w:t xml:space="preserve"> La "Chaîne du Courage"</w:t>
      </w:r>
      <w:r>
        <w:rPr>
          <w:b w:val="0"/>
          <w:i w:val="0"/>
        </w:rPr>
      </w:r>
    </w:p>
    <w:p>
      <w:r>
        <w:rPr>
          <w:b w:val="0"/>
          <w:i w:val="0"/>
        </w:rPr>
        <w:t xml:space="preserve">    Sur de petites bandes de papier, chaque participant écrit une promesse de Dieu qui lui donne du courage (ex: "Je suis avec toi", "Je ne t'abandonnerai jamais"). Reliez ces bandes pour former une longue chaîne symbolisant que le courage vient de Dieu et se partage en communauté.</w:t>
      </w:r>
    </w:p>
    <w:p>
      <w:pPr>
        <w:pStyle w:val="ListBullet"/>
      </w:pPr>
      <w:r>
        <w:rPr>
          <w:b w:val="0"/>
          <w:i w:val="0"/>
        </w:rPr>
        <w:t>Défi pratique :</w:t>
      </w:r>
      <w:r>
        <w:rPr>
          <w:b/>
          <w:i w:val="0"/>
        </w:rPr>
        <w:t xml:space="preserve"> Choisissez un verset biblique qui vous inspire le courage et mémorisez-le cette semaine. Répétez-le chaque fois que vous faites face à une situation décourageante.</w:t>
      </w:r>
    </w:p>
    <w:p>
      <w:r>
        <w:rPr>
          <w:b w:val="0"/>
          <w:i w:val="0"/>
        </w:rPr>
        <w:t>---</w:t>
      </w:r>
    </w:p>
    <w:p>
      <w:pPr>
        <w:pStyle w:val="Heading1"/>
      </w:pPr>
      <w:r>
        <w:t>Le service de l'encouragement</w:t>
      </w:r>
    </w:p>
    <w:p>
      <w:pPr>
        <w:pStyle w:val="Heading3"/>
      </w:pPr>
      <w:r>
        <w:t>Fiche Thématique 3 : L'Esprit, Notre Aide dans la Faiblesse</w:t>
      </w:r>
    </w:p>
    <w:p>
      <w:pPr>
        <w:pStyle w:val="ListBullet"/>
      </w:pPr>
      <w:r>
        <w:rPr>
          <w:b w:val="0"/>
          <w:i w:val="0"/>
        </w:rPr>
        <w:t>Verset Clé :</w:t>
      </w:r>
      <w:r>
        <w:rPr>
          <w:b/>
          <w:i w:val="0"/>
        </w:rPr>
        <w:t xml:space="preserve"> De même aussi l’Esprit nous aide dans notre faiblesse, car nous ne savons pas ce qu’il nous convient de demander dans nos prières. Mais l’Esprit lui–même intercède par des soupirs inexprimables; et celui qui sonde les cœurs connaît quelle est la pensée de l’Esprit, parce que c’est selon Dieu qu’il intercède en faveur des saints.</w:t>
      </w:r>
      <w:r>
        <w:rPr>
          <w:b/>
          <w:i/>
        </w:rPr>
        <w:t xml:space="preserve"> (Romains 8:26-27)</w:t>
      </w:r>
    </w:p>
    <w:p>
      <w:pPr>
        <w:pStyle w:val="ListBullet"/>
      </w:pPr>
      <w:r>
        <w:rPr>
          <w:b w:val="0"/>
          <w:i w:val="0"/>
        </w:rPr>
        <w:t>Explication ou Objectif :</w:t>
      </w:r>
      <w:r>
        <w:rPr>
          <w:b/>
          <w:i w:val="0"/>
        </w:rPr>
        <w:t xml:space="preserve"> Reconnaître que Dieu ne nous demande pas d'être forts par nous-mêmes, mais que le Saint-Esprit est notre aide constante, particulièrement dans nos moments de faiblesse et dans la prière.</w:t>
      </w:r>
    </w:p>
    <w:p>
      <w:pPr>
        <w:pStyle w:val="ListBullet"/>
      </w:pPr>
      <w:r>
        <w:rPr>
          <w:b w:val="0"/>
          <w:i w:val="0"/>
        </w:rPr>
        <w:t>Réflexion :</w:t>
      </w:r>
      <w:r>
        <w:rPr>
          <w:b/>
          <w:i w:val="0"/>
        </w:rPr>
      </w:r>
    </w:p>
    <w:p>
      <w:r>
        <w:rPr>
          <w:b w:val="0"/>
          <w:i w:val="0"/>
        </w:rPr>
        <w:t xml:space="preserve">    1.  Paul affirme que l'Esprit nous aide "dans notre faiblesse", et non "quand nous serons forts". Qu'est-ce que cela change dans notre perception de nos propres faiblesses ?</w:t>
      </w:r>
    </w:p>
    <w:p>
      <w:r>
        <w:rPr>
          <w:b w:val="0"/>
          <w:i w:val="0"/>
        </w:rPr>
        <w:t xml:space="preserve">           </w:t>
      </w:r>
      <w:r>
        <w:rPr>
          <w:b w:val="0"/>
          <w:i/>
        </w:rPr>
        <w:t>Réponses suggérées :* Cela nous libère de la pression de devoir tout maîtriser ou de paraître forts. Nos faiblesses ne sont pas une honte pour Dieu, mais des opportunités pour Sa puissance de se manifester. Reconnaître notre faiblesse est le premier pas vers l'aide divine.</w:t>
      </w:r>
    </w:p>
    <w:p>
      <w:r>
        <w:rPr>
          <w:b w:val="0"/>
          <w:i w:val="0"/>
        </w:rPr>
        <w:t xml:space="preserve">    2.  Si nous ne savons pas toujours comment prier, comment pouvons-nous nous appuyer sur l'intercession de l'Esprit pour nous encourager ?</w:t>
      </w:r>
    </w:p>
    <w:p>
      <w:r>
        <w:rPr>
          <w:b w:val="0"/>
          <w:i w:val="0"/>
        </w:rPr>
        <w:t xml:space="preserve">           </w:t>
      </w:r>
      <w:r>
        <w:rPr>
          <w:b w:val="0"/>
          <w:i/>
        </w:rPr>
        <w:t>Réponses suggérées :* En ayant confiance que même nos soupirs ou nos mots hésitants sont compris par l'Esprit qui intercède parfaitement pour nous. Nous pouvons simplement inviter l'Esprit à prier à travers nous, à nous donner les mots ou à porter nos fardeaux devant Dieu. C'est une immense source de paix et de confiance.</w:t>
      </w:r>
    </w:p>
    <w:p>
      <w:pPr>
        <w:pStyle w:val="ListBullet"/>
      </w:pPr>
      <w:r>
        <w:rPr>
          <w:b w:val="0"/>
          <w:i w:val="0"/>
        </w:rPr>
        <w:t>Citation d’un héros de la foi :</w:t>
      </w:r>
      <w:r>
        <w:rPr>
          <w:b/>
          <w:i w:val="0"/>
        </w:rPr>
      </w:r>
    </w:p>
    <w:p>
      <w:r>
        <w:rPr>
          <w:b w:val="0"/>
          <w:i w:val="0"/>
        </w:rPr>
        <w:t xml:space="preserve">    « J'ai appris à ne pas avoir honte de ma faiblesse, car c'est là que la force de Christ est rendue parfaite. » – Charles Spurgeon.</w:t>
      </w:r>
    </w:p>
    <w:p>
      <w:pPr>
        <w:pStyle w:val="ListBullet"/>
      </w:pPr>
      <w:r>
        <w:rPr>
          <w:b w:val="0"/>
          <w:i w:val="0"/>
        </w:rPr>
        <w:t>Activité créative ou illustration collaborative :</w:t>
      </w:r>
      <w:r>
        <w:rPr>
          <w:b/>
          <w:i w:val="0"/>
        </w:rPr>
        <w:t xml:space="preserve"> "Prière Silencieuse Partagée"</w:t>
      </w:r>
      <w:r>
        <w:rPr>
          <w:b w:val="0"/>
          <w:i w:val="0"/>
        </w:rPr>
      </w:r>
    </w:p>
    <w:p>
      <w:r>
        <w:rPr>
          <w:b w:val="0"/>
          <w:i w:val="0"/>
        </w:rPr>
        <w:t xml:space="preserve">    Chaque personne écrit sur un petit papier anonyme une faiblesse ou un sujet de prière personnel. Mettez tous les papiers dans une boîte. Chacun en tire un (pas le sien) et prie silencieusement pour le sujet, confiant que l'Esprit intercède. Cela montre comment l'Esprit nous connecte dans nos faiblesses.</w:t>
      </w:r>
    </w:p>
    <w:p>
      <w:pPr>
        <w:pStyle w:val="ListBullet"/>
      </w:pPr>
      <w:r>
        <w:rPr>
          <w:b w:val="0"/>
          <w:i w:val="0"/>
        </w:rPr>
        <w:t>Défi pratique :</w:t>
      </w:r>
      <w:r>
        <w:rPr>
          <w:b/>
          <w:i w:val="0"/>
        </w:rPr>
        <w:t xml:space="preserve"> Lorsque vous priez cette semaine, commencez par reconnaître votre faiblesse et invitez consciemment le Saint-Esprit à intercéder pour vous, même si vous ne savez pas quoi dire.</w:t>
      </w:r>
    </w:p>
    <w:p>
      <w:r>
        <w:rPr>
          <w:b w:val="0"/>
          <w:i w:val="0"/>
        </w:rPr>
        <w:t>---</w:t>
      </w:r>
    </w:p>
    <w:p>
      <w:pPr>
        <w:pStyle w:val="Heading3"/>
      </w:pPr>
      <w:r>
        <w:t>Fiche Thématique 4 : La Puissance de la Confession</w:t>
      </w:r>
    </w:p>
    <w:p>
      <w:pPr>
        <w:pStyle w:val="ListBullet"/>
      </w:pPr>
      <w:r>
        <w:rPr>
          <w:b w:val="0"/>
          <w:i w:val="0"/>
        </w:rPr>
        <w:t>Verset Clé :</w:t>
      </w:r>
      <w:r>
        <w:rPr>
          <w:b/>
          <w:i w:val="0"/>
        </w:rPr>
        <w:t xml:space="preserve"> La mort et la vie sont au pouvoir de la langue ; celui qui l'aime en mangera les fruits.</w:t>
      </w:r>
      <w:r>
        <w:rPr>
          <w:b/>
          <w:i/>
        </w:rPr>
        <w:t xml:space="preserve"> (Proverbes 18:21) Que le faible dise je suis fort.</w:t>
      </w:r>
      <w:r>
        <w:rPr>
          <w:b/>
          <w:i w:val="0"/>
        </w:rPr>
        <w:t xml:space="preserve"> (Joël 3:10)</w:t>
      </w:r>
    </w:p>
    <w:p>
      <w:pPr>
        <w:pStyle w:val="ListBullet"/>
      </w:pPr>
      <w:r>
        <w:rPr>
          <w:b w:val="0"/>
          <w:i w:val="0"/>
        </w:rPr>
        <w:t>Explication ou Objectif :</w:t>
      </w:r>
      <w:r>
        <w:rPr>
          <w:b/>
          <w:i w:val="0"/>
        </w:rPr>
        <w:t xml:space="preserve"> Comprendre l'impact transformateur de nos paroles, en particulier la confession de la Parole de Dieu, pour nous fortifier.</w:t>
      </w:r>
    </w:p>
    <w:p>
      <w:pPr>
        <w:pStyle w:val="ListBullet"/>
      </w:pPr>
      <w:r>
        <w:rPr>
          <w:b w:val="0"/>
          <w:i w:val="0"/>
        </w:rPr>
        <w:t>Réflexion :</w:t>
      </w:r>
      <w:r>
        <w:rPr>
          <w:b/>
          <w:i w:val="0"/>
        </w:rPr>
      </w:r>
    </w:p>
    <w:p>
      <w:r>
        <w:rPr>
          <w:b w:val="0"/>
          <w:i w:val="0"/>
        </w:rPr>
        <w:t xml:space="preserve">    1.  Proverbes 18:21 est très clair sur le pouvoir de la langue. Comment nos propres paroles peuvent-elles nous abattre ou nous fortifier ? Donnez des exemples concrets.</w:t>
      </w:r>
    </w:p>
    <w:p>
      <w:r>
        <w:rPr>
          <w:b w:val="0"/>
          <w:i w:val="0"/>
        </w:rPr>
        <w:t xml:space="preserve">           </w:t>
      </w:r>
      <w:r>
        <w:rPr>
          <w:b w:val="0"/>
          <w:i/>
        </w:rPr>
        <w:t>Réponses suggérées :* S'abattre : "Je suis nul", "Je n'y arriverai jamais", "Je suis trop vieux/jeune". Se fortifier : "Avec Christ, je peux tout", "Dieu a un plan pour ma vie", "Je suis capable par Sa grâce". Nos paroles façonnent notre réalité intérieure et peuvent même influencer notre entourage.</w:t>
      </w:r>
    </w:p>
    <w:p>
      <w:r>
        <w:rPr>
          <w:b w:val="0"/>
          <w:i w:val="0"/>
        </w:rPr>
        <w:t xml:space="preserve">    2.  Quand la Bible dit "Que le faible dise je suis fort", est-ce de la négation de la réalité ? Comment cela nous fortifie-t-il réellement ?</w:t>
      </w:r>
    </w:p>
    <w:p>
      <w:r>
        <w:rPr>
          <w:b w:val="0"/>
          <w:i w:val="0"/>
        </w:rPr>
        <w:t xml:space="preserve">           </w:t>
      </w:r>
      <w:r>
        <w:rPr>
          <w:b w:val="0"/>
          <w:i/>
        </w:rPr>
        <w:t xml:space="preserve">Réponses suggérées : Non, ce n'est pas de la négation. C'est une confession de foi dans la puissance de Dieu qui agit </w:t>
      </w:r>
      <w:r>
        <w:rPr>
          <w:b w:val="0"/>
          <w:i w:val="0"/>
        </w:rPr>
        <w:t>à travers* notre faiblesse. Cela déplace notre focalisation de notre incapacité à la capacité de Dieu en nous. Le fait de proclamer la vérité de Dieu, même si on ne la "ressent" pas toujours, active notre foi et invite la puissance divine.</w:t>
      </w:r>
    </w:p>
    <w:p>
      <w:pPr>
        <w:pStyle w:val="ListBullet"/>
      </w:pPr>
      <w:r>
        <w:rPr>
          <w:b w:val="0"/>
          <w:i w:val="0"/>
        </w:rPr>
        <w:t>Citation d’un héros de la foi :</w:t>
      </w:r>
      <w:r>
        <w:rPr>
          <w:b/>
          <w:i w:val="0"/>
        </w:rPr>
      </w:r>
    </w:p>
    <w:p>
      <w:r>
        <w:rPr>
          <w:b w:val="0"/>
          <w:i w:val="0"/>
        </w:rPr>
        <w:t xml:space="preserve">    « La confession positive est la clé pour libérer la puissance de Dieu dans nos vies. » – Kenneth E. Hagin.</w:t>
      </w:r>
    </w:p>
    <w:p>
      <w:pPr>
        <w:pStyle w:val="ListBullet"/>
      </w:pPr>
      <w:r>
        <w:rPr>
          <w:b w:val="0"/>
          <w:i w:val="0"/>
        </w:rPr>
        <w:t>Activité créative ou illustration collaborative :</w:t>
      </w:r>
      <w:r>
        <w:rPr>
          <w:b/>
          <w:i w:val="0"/>
        </w:rPr>
        <w:t xml:space="preserve"> La "Boîte à Confessions"</w:t>
      </w:r>
      <w:r>
        <w:rPr>
          <w:b w:val="0"/>
          <w:i w:val="0"/>
        </w:rPr>
      </w:r>
    </w:p>
    <w:p>
      <w:r>
        <w:rPr>
          <w:b w:val="0"/>
          <w:i w:val="0"/>
        </w:rPr>
        <w:t xml:space="preserve">    Chacun écrit sur un petit carton une phrase négative qu'il a déjà pensée ou dite sur lui-même (sans la nommer à voix haute). Puis, sur l'autre face, il écrit une confession biblique positive qui contrecarre cette pensée (ex: "Je ne suis pas assez bien" vs. "Je suis l'œuvre de Dieu, créé en Jésus-Christ pour de bonnes œuvres"). Mettez les cartons dans une "Boîte à Confessions" pour symboliser qu'on dépose les paroles négatives pour les remplacer par celles de Dieu.</w:t>
      </w:r>
    </w:p>
    <w:p>
      <w:pPr>
        <w:pStyle w:val="ListBullet"/>
      </w:pPr>
      <w:r>
        <w:rPr>
          <w:b w:val="0"/>
          <w:i w:val="0"/>
        </w:rPr>
        <w:t>Défi pratique :</w:t>
      </w:r>
      <w:r>
        <w:rPr>
          <w:b/>
          <w:i w:val="0"/>
        </w:rPr>
        <w:t xml:space="preserve"> Cette semaine, chaque fois que vous surprenez une pensée négative vous concernant, remplacez-la consciemment par une confession basée sur une promesse de Dieu.</w:t>
      </w:r>
    </w:p>
    <w:p>
      <w:r>
        <w:rPr>
          <w:b w:val="0"/>
          <w:i w:val="0"/>
        </w:rPr>
        <w:t>---</w:t>
      </w:r>
    </w:p>
    <w:p>
      <w:pPr>
        <w:pStyle w:val="Heading3"/>
      </w:pPr>
      <w:r>
        <w:t>Fiche Thématique 5 : Joie, Louange et Fondement Solide</w:t>
      </w:r>
    </w:p>
    <w:p>
      <w:pPr>
        <w:pStyle w:val="ListBullet"/>
      </w:pPr>
      <w:r>
        <w:rPr>
          <w:b w:val="0"/>
          <w:i w:val="0"/>
        </w:rPr>
        <w:t>Verset Clé :</w:t>
      </w:r>
      <w:r>
        <w:rPr>
          <w:b/>
          <w:i w:val="0"/>
        </w:rPr>
        <w:t xml:space="preserve"> Ma grâce te suffit, car ma puissance s’accomplit dans la faiblesse.</w:t>
      </w:r>
      <w:r>
        <w:rPr>
          <w:b/>
          <w:i/>
        </w:rPr>
        <w:t xml:space="preserve"> (2 Corinthiens 12:9) Heureux l'homme qui ne marche pas selon le conseil des méchants, qui ne s'arrête pas sur la voie des pécheurs, et qui ne s'assied pas en compagnie des moqueurs, mais qui trouve son plaisir dans la loi de l'Éternel, et qui médite sa loi jour et nuit.</w:t>
      </w:r>
      <w:r>
        <w:rPr>
          <w:b/>
          <w:i w:val="0"/>
        </w:rPr>
        <w:t xml:space="preserve"> (Psaume 1:1-2)</w:t>
      </w:r>
    </w:p>
    <w:p>
      <w:pPr>
        <w:pStyle w:val="ListBullet"/>
      </w:pPr>
      <w:r>
        <w:rPr>
          <w:b w:val="0"/>
          <w:i w:val="0"/>
        </w:rPr>
        <w:t>Explication ou Objectif :</w:t>
      </w:r>
      <w:r>
        <w:rPr>
          <w:b/>
          <w:i w:val="0"/>
        </w:rPr>
        <w:t xml:space="preserve"> Reconnaître que la joie du Seigneur est notre force, que la louange nous édifie et que méditer la Parole nous enracine solidement en Christ.</w:t>
      </w:r>
    </w:p>
    <w:p>
      <w:pPr>
        <w:pStyle w:val="ListBullet"/>
      </w:pPr>
      <w:r>
        <w:rPr>
          <w:b w:val="0"/>
          <w:i w:val="0"/>
        </w:rPr>
        <w:t>Réflexion :</w:t>
      </w:r>
      <w:r>
        <w:rPr>
          <w:b/>
          <w:i w:val="0"/>
        </w:rPr>
      </w:r>
    </w:p>
    <w:p>
      <w:r>
        <w:rPr>
          <w:b w:val="0"/>
          <w:i w:val="0"/>
        </w:rPr>
        <w:t xml:space="preserve">    1.  Si la joie du Seigneur est notre force, comment pouvons-nous cultiver cette joie même quand les circonstances de la vie sont difficiles ou décourageantes ?</w:t>
      </w:r>
    </w:p>
    <w:p>
      <w:r>
        <w:rPr>
          <w:b w:val="0"/>
          <w:i w:val="0"/>
        </w:rPr>
        <w:t xml:space="preserve">           </w:t>
      </w:r>
      <w:r>
        <w:rPr>
          <w:b w:val="0"/>
          <w:i/>
        </w:rPr>
        <w:t>Réponses suggérées :* La joie du Seigneur ne dépend pas des circonstances, mais de notre relation avec Lui. Nous pouvons la cultiver par la louange, la gratitude, la méditation de la Parole, et en nous rappelant constamment Sa fidélité et Ses promesses. C'est un choix de foi.</w:t>
      </w:r>
    </w:p>
    <w:p>
      <w:r>
        <w:rPr>
          <w:b w:val="0"/>
          <w:i w:val="0"/>
        </w:rPr>
        <w:t xml:space="preserve">    2.  La méditation de la Parole est comparée à un arbre planté près d'un cours d'eau (Psaume 1). Comment la louange et le chant nous aident-ils à nous "édifier" et à nous "enraciner" en Christ ?</w:t>
      </w:r>
    </w:p>
    <w:p>
      <w:r>
        <w:rPr>
          <w:b w:val="0"/>
          <w:i w:val="0"/>
        </w:rPr>
        <w:t xml:space="preserve">           </w:t>
      </w:r>
      <w:r>
        <w:rPr>
          <w:b w:val="0"/>
          <w:i/>
        </w:rPr>
        <w:t>Réponses suggérées :* La louange et le chant nous permettent de proclamer activement la vérité de Dieu, de tourner nos cœurs vers Lui, et de nous souvenir de Sa grandeur. Ils nous remplissent de Son Esprit, nous aidant à construire notre foi sur le fondement solide de Sa Parole, comme une maison construite sur le roc, inébranlable face aux tempêtes.</w:t>
      </w:r>
    </w:p>
    <w:p>
      <w:pPr>
        <w:pStyle w:val="ListBullet"/>
      </w:pPr>
      <w:r>
        <w:rPr>
          <w:b w:val="0"/>
          <w:i w:val="0"/>
        </w:rPr>
        <w:t>Citation d’un héros de la foi :</w:t>
      </w:r>
      <w:r>
        <w:rPr>
          <w:b/>
          <w:i w:val="0"/>
        </w:rPr>
      </w:r>
    </w:p>
    <w:p>
      <w:r>
        <w:rPr>
          <w:b w:val="0"/>
          <w:i w:val="0"/>
        </w:rPr>
        <w:t xml:space="preserve">    « Je n'ai peur de rien. Je sais qui j'ai cru. » – John Wesley.</w:t>
      </w:r>
    </w:p>
    <w:p>
      <w:pPr>
        <w:pStyle w:val="ListBullet"/>
      </w:pPr>
      <w:r>
        <w:rPr>
          <w:b w:val="0"/>
          <w:i w:val="0"/>
        </w:rPr>
        <w:t>Activité créative ou illustration collaborative :</w:t>
      </w:r>
      <w:r>
        <w:rPr>
          <w:b/>
          <w:i w:val="0"/>
        </w:rPr>
        <w:t xml:space="preserve"> "Le Chant de la Joie"</w:t>
      </w:r>
      <w:r>
        <w:rPr>
          <w:b w:val="0"/>
          <w:i w:val="0"/>
        </w:rPr>
      </w:r>
    </w:p>
    <w:p>
      <w:r>
        <w:rPr>
          <w:b w:val="0"/>
          <w:i w:val="0"/>
        </w:rPr>
        <w:t xml:space="preserve">    Choisissez un chant de louange connu et joyeux. Chantez-le ensemble avec enthousiasme. Demandez aux participants ce que ce chant leur apporte, comment il change leur perspective ou les fortifie. Cela illustre la puissance de la louange.</w:t>
      </w:r>
    </w:p>
    <w:p>
      <w:pPr>
        <w:pStyle w:val="ListBullet"/>
      </w:pPr>
      <w:r>
        <w:rPr>
          <w:b w:val="0"/>
          <w:i w:val="0"/>
        </w:rPr>
        <w:t>Défi pratique :</w:t>
      </w:r>
      <w:r>
        <w:rPr>
          <w:b/>
          <w:i w:val="0"/>
        </w:rPr>
        <w:t xml:space="preserve"> Faites de la louange et de la gratitude une partie quotidienne de votre vie cette semaine. Commencez et terminez chaque journée par une prière de louange et de remerciement pour au moins trois choses.</w:t>
      </w:r>
    </w:p>
    <w:p>
      <w:r>
        <w:rPr>
          <w:b w:val="0"/>
          <w:i w:val="0"/>
        </w:rPr>
        <w:t>---</w:t>
      </w:r>
    </w:p>
    <w:p>
      <w:r>
        <w:rPr>
          <w:b w:val="0"/>
          <w:i w:val="0"/>
        </w:rPr>
        <w:t>Groupe 2 : L'esprit d'encouragement et l'encouragement mutuel</w:t>
      </w:r>
      <w:r>
        <w:rPr>
          <w:b/>
          <w:i w:val="0"/>
        </w:rPr>
      </w:r>
    </w:p>
    <w:p>
      <w:pPr>
        <w:pStyle w:val="Heading3"/>
      </w:pPr>
      <w:r>
        <w:t>Fiche Thématique 1 : Le Don de Prophétie : Édifier, Exhorter, Consoler</w:t>
      </w:r>
    </w:p>
    <w:p>
      <w:pPr>
        <w:pStyle w:val="ListBullet"/>
      </w:pPr>
      <w:r>
        <w:rPr>
          <w:b w:val="0"/>
          <w:i w:val="0"/>
        </w:rPr>
        <w:t>Verset Clé :</w:t>
      </w:r>
      <w:r>
        <w:rPr>
          <w:b/>
          <w:i w:val="0"/>
        </w:rPr>
        <w:t xml:space="preserve"> Aspirez ardemment aux dons spirituels… MAIS SURTOUT à celui de prophétie. Celui qui prophétise parle aux hommes, les édifie, les exhorte, les console… Je désire encore plus que vous prophétisiez.</w:t>
      </w:r>
      <w:r>
        <w:rPr>
          <w:b/>
          <w:i/>
        </w:rPr>
        <w:t xml:space="preserve"> (1 Corinthiens 14:1, 3-5)</w:t>
      </w:r>
    </w:p>
    <w:p>
      <w:pPr>
        <w:pStyle w:val="ListBullet"/>
      </w:pPr>
      <w:r>
        <w:rPr>
          <w:b w:val="0"/>
          <w:i w:val="0"/>
        </w:rPr>
        <w:t>Explication ou Objectif :</w:t>
      </w:r>
      <w:r>
        <w:rPr>
          <w:b/>
          <w:i w:val="0"/>
        </w:rPr>
        <w:t xml:space="preserve"> Comprendre que la prophétie biblique, dans son essence, est un don spirituel qui a pour but d'édifier, d'exhorter et de consoler les individus et l'Église, et que nous sommes tous appelés à désirer ce don.</w:t>
      </w:r>
    </w:p>
    <w:p>
      <w:pPr>
        <w:pStyle w:val="ListBullet"/>
      </w:pPr>
      <w:r>
        <w:rPr>
          <w:b w:val="0"/>
          <w:i w:val="0"/>
        </w:rPr>
        <w:t>Réflexion :</w:t>
      </w:r>
      <w:r>
        <w:rPr>
          <w:b/>
          <w:i w:val="0"/>
        </w:rPr>
      </w:r>
    </w:p>
    <w:p>
      <w:r>
        <w:rPr>
          <w:b w:val="0"/>
          <w:i w:val="0"/>
        </w:rPr>
        <w:t xml:space="preserve">    1.  Si la prophétie est avant tout pour "édifier, exhorter et consoler", comment cela diffère-t-il de l'idée populaire que la prophétie serait uniquement la prédiction de l'avenir ou des événements spectaculaires ?</w:t>
      </w:r>
    </w:p>
    <w:p>
      <w:r>
        <w:rPr>
          <w:b w:val="0"/>
          <w:i w:val="0"/>
        </w:rPr>
        <w:t xml:space="preserve">           </w:t>
      </w:r>
      <w:r>
        <w:rPr>
          <w:b w:val="0"/>
          <w:i/>
        </w:rPr>
        <w:t>Réponses suggérées :* L'idée populaire se focalise sur l'extraordinaire, alors que la Bible met l'accent sur le fruit relationnel : construire, encourager, réconforter. La prophétie est une parole de Dieu pour le présent, qui peut apporter clarté, direction, et surtout encouragement, même sans prédire l'avenir.</w:t>
      </w:r>
    </w:p>
    <w:p>
      <w:r>
        <w:rPr>
          <w:b w:val="0"/>
          <w:i w:val="0"/>
        </w:rPr>
        <w:t xml:space="preserve">    2.  Comment un simple sourire, un regard bienveillant ou une parole opportune peuvent-ils être une forme de "prophétie" ou d'encouragement inspiré par l'Esprit ?</w:t>
      </w:r>
    </w:p>
    <w:p>
      <w:r>
        <w:rPr>
          <w:b w:val="0"/>
          <w:i w:val="0"/>
        </w:rPr>
        <w:t xml:space="preserve">           </w:t>
      </w:r>
      <w:r>
        <w:rPr>
          <w:b w:val="0"/>
          <w:i/>
        </w:rPr>
        <w:t>Réponses suggérées :* Si le Saint-Esprit peut se manifester de multiples façons, une parole ou un geste inspiré par Lui, qui apporte paix, réconfort ou une vérité au bon moment, même sans être une révélation future, peut être "prophétique" dans le sens où il édifie et console. C'est l'Esprit qui utilise ces canaux simples pour parler au cœur.</w:t>
      </w:r>
    </w:p>
    <w:p>
      <w:pPr>
        <w:pStyle w:val="ListBullet"/>
      </w:pPr>
      <w:r>
        <w:rPr>
          <w:b w:val="0"/>
          <w:i w:val="0"/>
        </w:rPr>
        <w:t>Citation d’un héros de la foi :</w:t>
      </w:r>
      <w:r>
        <w:rPr>
          <w:b/>
          <w:i w:val="0"/>
        </w:rPr>
      </w:r>
    </w:p>
    <w:p>
      <w:r>
        <w:rPr>
          <w:b w:val="0"/>
          <w:i w:val="0"/>
        </w:rPr>
        <w:t xml:space="preserve">    « N'éteignez pas l'Esprit. Ne méprisez pas les prophéties. » – David Wilkerson (souvent associé à l'appel à la repentance et au réveil, mais aussi à la pleine expression des dons spirituels).</w:t>
      </w:r>
    </w:p>
    <w:p>
      <w:pPr>
        <w:pStyle w:val="ListBullet"/>
      </w:pPr>
      <w:r>
        <w:rPr>
          <w:b w:val="0"/>
          <w:i w:val="0"/>
        </w:rPr>
        <w:t>Activité créative ou illustration collaborative :</w:t>
      </w:r>
      <w:r>
        <w:rPr>
          <w:b/>
          <w:i w:val="0"/>
        </w:rPr>
        <w:t xml:space="preserve"> "La Ronde des Paroles Inspirées"</w:t>
      </w:r>
      <w:r>
        <w:rPr>
          <w:b w:val="0"/>
          <w:i w:val="0"/>
        </w:rPr>
      </w:r>
    </w:p>
    <w:p>
      <w:r>
        <w:rPr>
          <w:b w:val="0"/>
          <w:i w:val="0"/>
        </w:rPr>
        <w:t xml:space="preserve">    Assis en cercle, chacun pense à une courte phrase d'encouragement ou une image inspirante qu'il pourrait offrir à la personne à sa droite. Partagez-les à voix haute. L'exercice vise à pratiquer l'écoute de l'Esprit pour donner une parole qui édifie.</w:t>
      </w:r>
    </w:p>
    <w:p>
      <w:pPr>
        <w:pStyle w:val="ListBullet"/>
      </w:pPr>
      <w:r>
        <w:rPr>
          <w:b w:val="0"/>
          <w:i w:val="0"/>
        </w:rPr>
        <w:t>Défi pratique :</w:t>
      </w:r>
      <w:r>
        <w:rPr>
          <w:b/>
          <w:i w:val="0"/>
        </w:rPr>
        <w:t xml:space="preserve"> Cette semaine, demandez spécifiquement au Saint-Esprit de vous donner une parole d'encouragement (un verset, une pensée) pour quelqu'un que vous rencontrez, et osez la partager avec douceur.</w:t>
      </w:r>
    </w:p>
    <w:p>
      <w:r>
        <w:rPr>
          <w:b w:val="0"/>
          <w:i w:val="0"/>
        </w:rPr>
        <w:t>---</w:t>
      </w:r>
    </w:p>
    <w:p>
      <w:pPr>
        <w:pStyle w:val="Heading3"/>
      </w:pPr>
      <w:r>
        <w:t>Fiche Thématique 2 : L'Encouragement face à la Destruction</w:t>
      </w:r>
    </w:p>
    <w:p>
      <w:pPr>
        <w:pStyle w:val="ListBullet"/>
      </w:pPr>
      <w:r>
        <w:rPr>
          <w:b w:val="0"/>
          <w:i w:val="0"/>
        </w:rPr>
        <w:t>Verset Clé :</w:t>
      </w:r>
      <w:r>
        <w:rPr>
          <w:b/>
          <w:i w:val="0"/>
        </w:rPr>
        <w:t xml:space="preserve"> Le voleur ne vient que pour dérober, égorger et détruire ; moi, je suis venu afin que les brebis aient la vie, et qu'elles soient dans l'abondance.</w:t>
      </w:r>
      <w:r>
        <w:rPr>
          <w:b/>
          <w:i/>
        </w:rPr>
        <w:t xml:space="preserve"> (Jean 10:10)</w:t>
      </w:r>
    </w:p>
    <w:p>
      <w:pPr>
        <w:pStyle w:val="ListBullet"/>
      </w:pPr>
      <w:r>
        <w:rPr>
          <w:b w:val="0"/>
          <w:i w:val="0"/>
        </w:rPr>
        <w:t>Explication ou Objectif :</w:t>
      </w:r>
      <w:r>
        <w:rPr>
          <w:b/>
          <w:i w:val="0"/>
        </w:rPr>
        <w:t xml:space="preserve"> Comprendre le contraste entre l'œuvre destructive de l'adversaire (découragement) et la mission de Jésus d'apporter la vie abondante (encouragement).</w:t>
      </w:r>
    </w:p>
    <w:p>
      <w:pPr>
        <w:pStyle w:val="ListBullet"/>
      </w:pPr>
      <w:r>
        <w:rPr>
          <w:b w:val="0"/>
          <w:i w:val="0"/>
        </w:rPr>
        <w:t>Réflexion :</w:t>
      </w:r>
      <w:r>
        <w:rPr>
          <w:b/>
          <w:i w:val="0"/>
        </w:rPr>
      </w:r>
    </w:p>
    <w:p>
      <w:r>
        <w:rPr>
          <w:b w:val="0"/>
          <w:i w:val="0"/>
        </w:rPr>
        <w:t xml:space="preserve">    1.  Comment le "voleur" (le diable) essaie-t-il de nous décourager ou de "dérober, égorger et détruire" notre paix et notre foi aujourd'hui ?</w:t>
      </w:r>
    </w:p>
    <w:p>
      <w:r>
        <w:rPr>
          <w:b w:val="0"/>
          <w:i w:val="0"/>
        </w:rPr>
        <w:t xml:space="preserve">           </w:t>
      </w:r>
      <w:r>
        <w:rPr>
          <w:b w:val="0"/>
          <w:i/>
        </w:rPr>
        <w:t>Réponses suggérées :* Par des mensonges, des doutes, des accusations, en amplifiant nos peurs, en nous isolant, en nous poussant au désespoir, en semant la discorde et le jugement entre nous, en nous rappelant nos échecs passés.</w:t>
      </w:r>
    </w:p>
    <w:p>
      <w:r>
        <w:rPr>
          <w:b w:val="0"/>
          <w:i w:val="0"/>
        </w:rPr>
        <w:t xml:space="preserve">    2.  Puisque Jésus est venu pour que nous ayons la vie en abondance, comment l'encouragement des uns envers les autres peut-il être un acte de résistance contre les plans du diable ?</w:t>
      </w:r>
    </w:p>
    <w:p>
      <w:r>
        <w:rPr>
          <w:b w:val="0"/>
          <w:i w:val="0"/>
        </w:rPr>
        <w:t xml:space="preserve">           </w:t>
      </w:r>
      <w:r>
        <w:rPr>
          <w:b w:val="0"/>
          <w:i/>
        </w:rPr>
        <w:t>Réponses suggérées :* L'encouragement mutuel fortifie la foi, renforce l'unité, apporte la guérison et l'espoir. C'est un témoignage vivant de la vie abondante en Christ et un défi direct aux stratégies de division et de destruction de l'ennemi. Quand nous nous encourageons, nous manifestons la vie de Christ.</w:t>
      </w:r>
    </w:p>
    <w:p>
      <w:pPr>
        <w:pStyle w:val="ListBullet"/>
      </w:pPr>
      <w:r>
        <w:rPr>
          <w:b w:val="0"/>
          <w:i w:val="0"/>
        </w:rPr>
        <w:t>Citation d’un héros de la foi :</w:t>
      </w:r>
      <w:r>
        <w:rPr>
          <w:b/>
          <w:i w:val="0"/>
        </w:rPr>
      </w:r>
    </w:p>
    <w:p>
      <w:r>
        <w:rPr>
          <w:b w:val="0"/>
          <w:i w:val="0"/>
        </w:rPr>
        <w:t xml:space="preserve">    « Le diable n'a pas peur de nos bibles, il a peur de nos prières. » – Billy Graham (soulignant l'importance de l'action spirituelle pour contrer les forces du mal).</w:t>
      </w:r>
    </w:p>
    <w:p>
      <w:pPr>
        <w:pStyle w:val="ListBullet"/>
      </w:pPr>
      <w:r>
        <w:rPr>
          <w:b w:val="0"/>
          <w:i w:val="0"/>
        </w:rPr>
        <w:t>Activité créative ou illustration collaborative :</w:t>
      </w:r>
      <w:r>
        <w:rPr>
          <w:b/>
          <w:i w:val="0"/>
        </w:rPr>
        <w:t xml:space="preserve"> "Le Bouclier de la Foi"</w:t>
      </w:r>
      <w:r>
        <w:rPr>
          <w:b w:val="0"/>
          <w:i w:val="0"/>
        </w:rPr>
      </w:r>
    </w:p>
    <w:p>
      <w:r>
        <w:rPr>
          <w:b w:val="0"/>
          <w:i w:val="0"/>
        </w:rPr>
        <w:t xml:space="preserve">    Chaque personne dessine un bouclier sur une feuille. À l'intérieur du bouclier, il écrit des mots ou des versets bibliques qui le protègent du découragement et de l'attaque du "voleur". Partagez ensuite ce qui est écrit sur vos boucliers.</w:t>
      </w:r>
    </w:p>
    <w:p>
      <w:pPr>
        <w:pStyle w:val="ListBullet"/>
      </w:pPr>
      <w:r>
        <w:rPr>
          <w:b w:val="0"/>
          <w:i w:val="0"/>
        </w:rPr>
        <w:t>Défi pratique :</w:t>
      </w:r>
      <w:r>
        <w:rPr>
          <w:b/>
          <w:i w:val="0"/>
        </w:rPr>
        <w:t xml:space="preserve"> Lorsque vous voyez quelqu'un découragé cette semaine, demandez-vous comment vous pouvez être un instrument de vie abondante (par une parole, un geste, une prière) pour cette personne, et agissez.</w:t>
      </w:r>
    </w:p>
    <w:p>
      <w:r>
        <w:rPr>
          <w:b w:val="0"/>
          <w:i w:val="0"/>
        </w:rPr>
        <w:t>---</w:t>
      </w:r>
    </w:p>
    <w:p>
      <w:pPr>
        <w:pStyle w:val="Heading3"/>
      </w:pPr>
      <w:r>
        <w:t>Fiche Thématique 3 : Fondations d'Encouragement dans l'Église Primitive</w:t>
      </w:r>
    </w:p>
    <w:p>
      <w:pPr>
        <w:pStyle w:val="ListBullet"/>
      </w:pPr>
      <w:r>
        <w:rPr>
          <w:b w:val="0"/>
          <w:i w:val="0"/>
        </w:rPr>
        <w:t>Verset Clé :</w:t>
      </w:r>
      <w:r>
        <w:rPr>
          <w:b/>
          <w:i w:val="0"/>
        </w:rPr>
        <w:t xml:space="preserve"> Vous avez été édifiés sur le fondement des apôtres et des prophètes, Jésus-Christ lui-même étant la pierre angulaire. En lui tout l’édifice, bien coordonné, s’élève pour être un temple saint dans le Seigneur.</w:t>
      </w:r>
      <w:r>
        <w:rPr>
          <w:b/>
          <w:i/>
        </w:rPr>
        <w:t xml:space="preserve"> (Éphésiens 2:20-21)</w:t>
      </w:r>
    </w:p>
    <w:p>
      <w:pPr>
        <w:pStyle w:val="ListBullet"/>
      </w:pPr>
      <w:r>
        <w:rPr>
          <w:b w:val="0"/>
          <w:i w:val="0"/>
        </w:rPr>
        <w:t>Explication ou Objectif :</w:t>
      </w:r>
      <w:r>
        <w:rPr>
          <w:b/>
          <w:i w:val="0"/>
        </w:rPr>
        <w:t xml:space="preserve"> Reconnaître que l'Église est construite sur des fondations solides, où l'enseignement des apôtres et l'encouragement prophétique sont essentiels pour enraciner les croyants en Christ.</w:t>
      </w:r>
    </w:p>
    <w:p>
      <w:pPr>
        <w:pStyle w:val="ListBullet"/>
      </w:pPr>
      <w:r>
        <w:rPr>
          <w:b w:val="0"/>
          <w:i w:val="0"/>
        </w:rPr>
        <w:t>Réflexion :</w:t>
      </w:r>
      <w:r>
        <w:rPr>
          <w:b/>
          <w:i w:val="0"/>
        </w:rPr>
      </w:r>
    </w:p>
    <w:p>
      <w:r>
        <w:rPr>
          <w:b w:val="0"/>
          <w:i w:val="0"/>
        </w:rPr>
        <w:t xml:space="preserve">    1.  Si les apôtres et les prophètes étaient le "fondement" de l'Église primitive, quel rôle jouent l'enseignement biblique et les paroles d'encouragement (prophétiques) dans la construction de l'Église aujourd'hui ?</w:t>
      </w:r>
    </w:p>
    <w:p>
      <w:r>
        <w:rPr>
          <w:b w:val="0"/>
          <w:i w:val="0"/>
        </w:rPr>
        <w:t xml:space="preserve">           </w:t>
      </w:r>
      <w:r>
        <w:rPr>
          <w:b w:val="0"/>
          <w:i/>
        </w:rPr>
        <w:t>Réponses suggérées :* L'enseignement biblique nous donne la doctrine, la structure et la vérité, tandis que les paroles d'encouragement nous ancrent émotionnellement et spirituellement dans cette vérité. Les deux sont indispensables pour que les croyants soient enracinés, stables et puissent grandir, comme les apôtres et prophètes ont ancré l'Église en Christ.</w:t>
      </w:r>
    </w:p>
    <w:p>
      <w:r>
        <w:rPr>
          <w:b w:val="0"/>
          <w:i w:val="0"/>
        </w:rPr>
        <w:t xml:space="preserve">    2.  Le texte parle d'un "édifice bien coordonné". Comment le service de l'encouragement contribue-t-il à la bonne coordination et à la croissance de l'Église comme "temple saint" ?</w:t>
      </w:r>
    </w:p>
    <w:p>
      <w:r>
        <w:rPr>
          <w:b w:val="0"/>
          <w:i w:val="0"/>
        </w:rPr>
        <w:t xml:space="preserve">           </w:t>
      </w:r>
      <w:r>
        <w:rPr>
          <w:b w:val="0"/>
          <w:i/>
        </w:rPr>
        <w:t>Réponses suggérées :* L'encouragement mutuel permet à chaque "pierre" (chaque croyant) de se sentir valorisée, soutenue et à sa place. Il favorise l'unité, la confiance et la collaboration, créant un environnement où chacun peut s'épanouir et contribuer à la construction collective du Royaume de Dieu.</w:t>
      </w:r>
    </w:p>
    <w:p>
      <w:pPr>
        <w:pStyle w:val="ListBullet"/>
      </w:pPr>
      <w:r>
        <w:rPr>
          <w:b w:val="0"/>
          <w:i w:val="0"/>
        </w:rPr>
        <w:t>Citation d’un héros de la foi :</w:t>
      </w:r>
      <w:r>
        <w:rPr>
          <w:b/>
          <w:i w:val="0"/>
        </w:rPr>
      </w:r>
    </w:p>
    <w:p>
      <w:r>
        <w:rPr>
          <w:b w:val="0"/>
          <w:i w:val="0"/>
        </w:rPr>
        <w:t xml:space="preserve">    « Il n'y a pas d'autre fondement pour l'Église que Jésus-Christ. » – André Frère (missionnaire français qui a posé des fondations solides en Afrique).</w:t>
      </w:r>
    </w:p>
    <w:p>
      <w:pPr>
        <w:pStyle w:val="ListBullet"/>
      </w:pPr>
      <w:r>
        <w:rPr>
          <w:b w:val="0"/>
          <w:i w:val="0"/>
        </w:rPr>
        <w:t>Activité créative ou illustration collaborative :</w:t>
      </w:r>
      <w:r>
        <w:rPr>
          <w:b/>
          <w:i w:val="0"/>
        </w:rPr>
        <w:t xml:space="preserve"> "Les Bâtisseurs d'Église"</w:t>
      </w:r>
      <w:r>
        <w:rPr>
          <w:b w:val="0"/>
          <w:i w:val="0"/>
        </w:rPr>
      </w:r>
    </w:p>
    <w:p>
      <w:r>
        <w:rPr>
          <w:b w:val="0"/>
          <w:i w:val="0"/>
        </w:rPr>
        <w:t xml:space="preserve">    Utilisez des blocs de construction (Lego, Kapla, etc.). Demandez à chaque personne de placer un bloc et de dire comment son rôle (ou le rôle de quelqu'un qu'il admire dans l'église) contribue à "édifier" l'église, en pensant à l'encouragement, l'enseignement, le service, etc. La pierre angulaire est bien sûr Jésus.</w:t>
      </w:r>
    </w:p>
    <w:p>
      <w:pPr>
        <w:pStyle w:val="ListBullet"/>
      </w:pPr>
      <w:r>
        <w:rPr>
          <w:b w:val="0"/>
          <w:i w:val="0"/>
        </w:rPr>
        <w:t>Défi pratique :</w:t>
      </w:r>
      <w:r>
        <w:rPr>
          <w:b/>
          <w:i w:val="0"/>
        </w:rPr>
        <w:t xml:space="preserve"> Priez pour votre pasteur(e) et les leaders de votre église cette semaine, leur demandant d'être particulièrement remplis de sagesse et de l'esprit d'encouragement pour guider le troupeau.</w:t>
      </w:r>
    </w:p>
    <w:p>
      <w:r>
        <w:rPr>
          <w:b w:val="0"/>
          <w:i w:val="0"/>
        </w:rPr>
        <w:t>---</w:t>
      </w:r>
    </w:p>
    <w:p>
      <w:pPr>
        <w:pStyle w:val="Heading3"/>
      </w:pPr>
      <w:r>
        <w:t>Fiche Thématique 4 : L'Investissement dans la Relation</w:t>
      </w:r>
    </w:p>
    <w:p>
      <w:pPr>
        <w:pStyle w:val="ListBullet"/>
      </w:pPr>
      <w:r>
        <w:rPr>
          <w:b w:val="0"/>
          <w:i w:val="0"/>
        </w:rPr>
        <w:t>Verset Clé :</w:t>
      </w:r>
      <w:r>
        <w:rPr>
          <w:b/>
          <w:i w:val="0"/>
        </w:rPr>
        <w:t xml:space="preserve"> Ma grâce te suffit, car ma puissance s’accomplit dans la faiblesse.</w:t>
      </w:r>
      <w:r>
        <w:rPr>
          <w:b/>
          <w:i/>
        </w:rPr>
        <w:t xml:space="preserve"> (2 Corinthiens 12:9) (Contextualiser avec les souffrances de Paul en prison lorsqu'il écrivait ses lettres d'encouragement)</w:t>
      </w:r>
    </w:p>
    <w:p>
      <w:pPr>
        <w:pStyle w:val="ListBullet"/>
      </w:pPr>
      <w:r>
        <w:rPr>
          <w:b w:val="0"/>
          <w:i w:val="0"/>
        </w:rPr>
        <w:t>Explication ou Objectif :</w:t>
      </w:r>
      <w:r>
        <w:rPr>
          <w:b/>
          <w:i w:val="0"/>
        </w:rPr>
        <w:t xml:space="preserve"> Comprendre que l'encouragement authentique va au-delà des mots rapides ; il exige un investissement relationnel et peut être donné même dans notre propre faiblesse.</w:t>
      </w:r>
    </w:p>
    <w:p>
      <w:pPr>
        <w:pStyle w:val="ListBullet"/>
      </w:pPr>
      <w:r>
        <w:rPr>
          <w:b w:val="0"/>
          <w:i w:val="0"/>
        </w:rPr>
        <w:t>Réflexion :</w:t>
      </w:r>
      <w:r>
        <w:rPr>
          <w:b/>
          <w:i w:val="0"/>
        </w:rPr>
      </w:r>
    </w:p>
    <w:p>
      <w:r>
        <w:rPr>
          <w:b w:val="0"/>
          <w:i w:val="0"/>
        </w:rPr>
        <w:t xml:space="preserve">    1.  Le pasteur a souligné que "l'encouragement des autres ne vient pas d'un verset dit rapidement à la légère où un message, un partage; il y a besoin d'un investissement dans la relation." Pourquoi cet investissement relationnel est-il si crucial pour un encouragement durable et efficace ?</w:t>
      </w:r>
    </w:p>
    <w:p>
      <w:r>
        <w:rPr>
          <w:b w:val="0"/>
          <w:i w:val="0"/>
        </w:rPr>
        <w:t xml:space="preserve">           </w:t>
      </w:r>
      <w:r>
        <w:rPr>
          <w:b w:val="0"/>
          <w:i/>
        </w:rPr>
        <w:t>Réponses suggérées :* Une relation donne de la crédibilité aux mots. Elle montre que l'on se soucie réellement, que l'on comprend le contexte de la personne, et que l'on est prêt à la soutenir sur le long terme. Un simple verset peut être oublié, mais un encouragement enraciné dans l'amour et l'écoute perdure.</w:t>
      </w:r>
    </w:p>
    <w:p>
      <w:r>
        <w:rPr>
          <w:b w:val="0"/>
          <w:i w:val="0"/>
        </w:rPr>
        <w:t xml:space="preserve">    2.  L'apôtre Paul a écrit ses lettres d'encouragement depuis la prison, dans un état de faiblesse. Qu'est-ce que cela nous apprend sur notre capacité à encourager les autres même lorsque nous nous sentons nous-mêmes faibles ou affligés ?</w:t>
      </w:r>
    </w:p>
    <w:p>
      <w:r>
        <w:rPr>
          <w:b w:val="0"/>
          <w:i w:val="0"/>
        </w:rPr>
        <w:t xml:space="preserve">           </w:t>
      </w:r>
      <w:r>
        <w:rPr>
          <w:b w:val="0"/>
          <w:i/>
        </w:rPr>
        <w:t>Réponses suggérées :* Cela montre que notre capacité à encourager ne dépend pas de notre propre force ou de nos circonstances idéales, mais de la puissance de Dieu qui agit en nous. C'est souvent lorsque nous reconnaissons notre faiblesse que nous sommes le plus dépendants de Dieu et que Son Esprit peut nous utiliser pour réconforter les autres avec le réconfort que nous avons nous-mêmes reçu (2 Corinthiens 1:3-4).</w:t>
      </w:r>
    </w:p>
    <w:p>
      <w:pPr>
        <w:pStyle w:val="ListBullet"/>
      </w:pPr>
      <w:r>
        <w:rPr>
          <w:b w:val="0"/>
          <w:i w:val="0"/>
        </w:rPr>
        <w:t>Citation d’un héros de la foi :</w:t>
      </w:r>
      <w:r>
        <w:rPr>
          <w:b/>
          <w:i w:val="0"/>
        </w:rPr>
      </w:r>
    </w:p>
    <w:p>
      <w:r>
        <w:rPr>
          <w:b w:val="0"/>
          <w:i w:val="0"/>
        </w:rPr>
        <w:t xml:space="preserve">    « Le fait d'être capable de pardonner aux autres est le plus grand signe de force. » – Corrie ten Boom (qui a témoigné d'un encouragement profond et d'un pardon radical au milieu de grandes souffrances).</w:t>
      </w:r>
    </w:p>
    <w:p>
      <w:pPr>
        <w:pStyle w:val="ListBullet"/>
      </w:pPr>
      <w:r>
        <w:rPr>
          <w:b w:val="0"/>
          <w:i w:val="0"/>
        </w:rPr>
        <w:t>Activité créative ou illustration collaborative :</w:t>
      </w:r>
      <w:r>
        <w:rPr>
          <w:b/>
          <w:i w:val="0"/>
        </w:rPr>
        <w:t xml:space="preserve"> "Le Cercle d'Écoute et de Soutien"</w:t>
      </w:r>
      <w:r>
        <w:rPr>
          <w:b w:val="0"/>
          <w:i w:val="0"/>
        </w:rPr>
      </w:r>
    </w:p>
    <w:p>
      <w:r>
        <w:rPr>
          <w:b w:val="0"/>
          <w:i w:val="0"/>
        </w:rPr>
        <w:t xml:space="preserve">    En petits groupes, chacun partage une situation où il a eu besoin d'écoute et d'encouragement. Les autres pratiquent l'écoute active (sans interrompre, ni juger) et offrent ensuite une courte parole d'encouragement ou une prière silencieuse, en se concentrant sur la présence et l'amour.</w:t>
      </w:r>
    </w:p>
    <w:p>
      <w:pPr>
        <w:pStyle w:val="ListBullet"/>
      </w:pPr>
      <w:r>
        <w:rPr>
          <w:b w:val="0"/>
          <w:i w:val="0"/>
        </w:rPr>
        <w:t>Défi pratique :</w:t>
      </w:r>
      <w:r>
        <w:rPr>
          <w:b/>
          <w:i w:val="0"/>
        </w:rPr>
        <w:t xml:space="preserve"> Cette semaine, identifiez une personne que vous connaissez et prenez le temps de l'écouter vraiment, sans jugement, et cherchez à la soutenir d'une manière significative, en investissant du temps dans la relation.</w:t>
      </w:r>
    </w:p>
    <w:p>
      <w:r>
        <w:rPr>
          <w:b w:val="0"/>
          <w:i w:val="0"/>
        </w:rPr>
        <w:t>---</w:t>
      </w:r>
    </w:p>
    <w:p>
      <w:pPr>
        <w:pStyle w:val="Heading3"/>
      </w:pPr>
      <w:r>
        <w:t>Fiche Thématique 5 : Les "Uns les Autres" de la Bible</w:t>
      </w:r>
    </w:p>
    <w:p>
      <w:pPr>
        <w:pStyle w:val="ListBullet"/>
      </w:pPr>
      <w:r>
        <w:rPr>
          <w:b w:val="0"/>
          <w:i w:val="0"/>
        </w:rPr>
        <w:t>Verset Clé :</w:t>
      </w:r>
      <w:r>
        <w:rPr>
          <w:b/>
          <w:i w:val="0"/>
        </w:rPr>
        <w:t xml:space="preserve"> Supportez-vous les uns les autres... soyez bons les uns envers les autres, compatissants, vous pardonnant réciproquement comme DIEU vous a pardonné en Christ... Portez les fardeaux les uns des autres... Consolez-vous les uns les autres... Veillons les uns sur les autres, pour nous exciter à l’amour et aux bonnes œuvres... Edifiez-vous les uns les autres...</w:t>
      </w:r>
      <w:r>
        <w:rPr>
          <w:b/>
          <w:i/>
        </w:rPr>
        <w:t xml:space="preserve"> (Colossiens 3:13, Éphésiens 4:32, Galates 6:2, 1 Thessaloniciens 4:18, Hébreux 10:24, 1 Thessaloniciens 5:11 - extraits compilés)</w:t>
      </w:r>
    </w:p>
    <w:p>
      <w:pPr>
        <w:pStyle w:val="ListBullet"/>
      </w:pPr>
      <w:r>
        <w:rPr>
          <w:b w:val="0"/>
          <w:i w:val="0"/>
        </w:rPr>
        <w:t>Explication ou Objectif :</w:t>
      </w:r>
      <w:r>
        <w:rPr>
          <w:b/>
          <w:i w:val="0"/>
        </w:rPr>
        <w:t xml:space="preserve"> Mettre en lumière les nombreux commandements bibliques qui nous appellent à une vie communautaire active d'encouragement mutuel, essentielle pour la santé de l'Église.</w:t>
      </w:r>
    </w:p>
    <w:p>
      <w:pPr>
        <w:pStyle w:val="ListBullet"/>
      </w:pPr>
      <w:r>
        <w:rPr>
          <w:b w:val="0"/>
          <w:i w:val="0"/>
        </w:rPr>
        <w:t>Réflexion :</w:t>
      </w:r>
      <w:r>
        <w:rPr>
          <w:b/>
          <w:i w:val="0"/>
        </w:rPr>
      </w:r>
    </w:p>
    <w:p>
      <w:r>
        <w:rPr>
          <w:b w:val="0"/>
          <w:i w:val="0"/>
        </w:rPr>
        <w:t xml:space="preserve">    1.  Parmi les nombreux "uns les autres" de la Bible, lequel vous semble le plus difficile à mettre en pratique dans votre vie actuelle, et pourquoi ?</w:t>
      </w:r>
    </w:p>
    <w:p>
      <w:r>
        <w:rPr>
          <w:b w:val="0"/>
          <w:i w:val="0"/>
        </w:rPr>
        <w:t xml:space="preserve">           </w:t>
      </w:r>
      <w:r>
        <w:rPr>
          <w:b w:val="0"/>
          <w:i/>
        </w:rPr>
        <w:t>Réponses suggérées :* (Les réponses varieront) Ex: "Ne vous plaignez pas les uns des autres" (car c'est facile de se plaindre), "Portez les fardeaux les uns des autres" (car cela demande du temps et de l'empathie), "Pardonnez-vous réciproquement" (car la rancune est tenace). Discuter des raisons profondes.</w:t>
      </w:r>
    </w:p>
    <w:p>
      <w:r>
        <w:rPr>
          <w:b w:val="0"/>
          <w:i w:val="0"/>
        </w:rPr>
        <w:t xml:space="preserve">    2.  Comment notre communauté ou notre église pourrait-elle mieux incarner ces commandements du "uns les autres" pour devenir un lieu encore plus fort d'encouragement ?</w:t>
      </w:r>
    </w:p>
    <w:p>
      <w:r>
        <w:rPr>
          <w:b w:val="0"/>
          <w:i w:val="0"/>
        </w:rPr>
        <w:t xml:space="preserve">           </w:t>
      </w:r>
      <w:r>
        <w:rPr>
          <w:b w:val="0"/>
          <w:i/>
        </w:rPr>
        <w:t>Réponses suggérées :* En créant plus d'opportunités de partage authentique, en étant plus intentionnels dans le service mutuel, en mettant en place des systèmes de soutien, en encourageant l'ouverture et la vulnérabilité, en organisant des activités qui favorisent le lien plutôt que l'isolement.</w:t>
      </w:r>
    </w:p>
    <w:p>
      <w:pPr>
        <w:pStyle w:val="ListBullet"/>
      </w:pPr>
      <w:r>
        <w:rPr>
          <w:b w:val="0"/>
          <w:i w:val="0"/>
        </w:rPr>
        <w:t>Citation d’un héros de la foi :</w:t>
      </w:r>
      <w:r>
        <w:rPr>
          <w:b/>
          <w:i w:val="0"/>
        </w:rPr>
      </w:r>
    </w:p>
    <w:p>
      <w:r>
        <w:rPr>
          <w:b w:val="0"/>
          <w:i w:val="0"/>
        </w:rPr>
        <w:t xml:space="preserve">    « On n'est pas sauvé pour soi-même, mais pour servir. » – William Booth (fondateur de l'Armée du Salut, soulignant l'importance de l'action collective et du service aux autres).</w:t>
      </w:r>
    </w:p>
    <w:p>
      <w:pPr>
        <w:pStyle w:val="ListBullet"/>
      </w:pPr>
      <w:r>
        <w:rPr>
          <w:b w:val="0"/>
          <w:i w:val="0"/>
        </w:rPr>
        <w:t>Activité créative ou illustration collaborative :</w:t>
      </w:r>
      <w:r>
        <w:rPr>
          <w:b/>
          <w:i w:val="0"/>
        </w:rPr>
        <w:t xml:space="preserve"> "Le Puzzle Communautaire"</w:t>
      </w:r>
      <w:r>
        <w:rPr>
          <w:b w:val="0"/>
          <w:i w:val="0"/>
        </w:rPr>
      </w:r>
    </w:p>
    <w:p>
      <w:r>
        <w:rPr>
          <w:b w:val="0"/>
          <w:i w:val="0"/>
        </w:rPr>
        <w:t xml:space="preserve">    Découpez un puzzle vierge en plusieurs morceaux (ou utilisez des morceaux de puzzle existants). Sur chaque morceau, écrivez un des "uns les autres" bibliques. Assemblez le puzzle, montrant comment chaque action est une pièce essentielle pour former une communauté forte et encourageante.</w:t>
      </w:r>
    </w:p>
    <w:p>
      <w:pPr>
        <w:pStyle w:val="ListBullet"/>
      </w:pPr>
      <w:r>
        <w:rPr>
          <w:b w:val="0"/>
          <w:i w:val="0"/>
        </w:rPr>
        <w:t>Défi pratique :</w:t>
      </w:r>
      <w:r>
        <w:rPr>
          <w:b/>
          <w:i w:val="0"/>
        </w:rPr>
        <w:t xml:space="preserve"> Choisissez un des "uns les autres" que vous n'appliquez pas souvent et proposez-vous de le pratiquer intentionnellement au moins deux fois cette semaine envers quelqu'un de votre entourage ou de l'église.</w:t>
      </w:r>
    </w:p>
    <w:p>
      <w:r>
        <w:rPr>
          <w:b w:val="0"/>
          <w:i w:val="0"/>
        </w:rPr>
        <w:t>---</w:t>
      </w:r>
    </w:p>
    <w:p>
      <w:pPr>
        <w:pStyle w:val="Heading3"/>
      </w:pPr>
      <w:r>
        <w:t>Conclusion Commune : Devenir des Porteurs de Force</w:t>
      </w:r>
    </w:p>
    <w:p>
      <w:r>
        <w:rPr>
          <w:b w:val="0"/>
          <w:i w:val="0"/>
        </w:rPr>
        <w:t>Ce matin, nous avons exploré notre vocation divine à l'encouragement. Nous avons découvert l'importance capitale de nous fortifier par la Parole de Dieu</w:t>
      </w:r>
      <w:r>
        <w:rPr>
          <w:b/>
          <w:i w:val="0"/>
        </w:rPr>
        <w:t>, de confesser Sa vérité, et de nous appuyer sur l'Esprit Saint dans nos faiblesses. Nous avons aussi compris que nous sommes appelés à être des canaux de l'esprit d'encouragement</w:t>
      </w:r>
      <w:r>
        <w:rPr>
          <w:b w:val="0"/>
          <w:i w:val="0"/>
        </w:rPr>
        <w:t>, des prophètes de réconfort, et à vivre une vie de soutien mutuel</w:t>
      </w:r>
      <w:r>
        <w:rPr>
          <w:b/>
          <w:i w:val="0"/>
        </w:rPr>
        <w:t xml:space="preserve"> au sein de la communauté.</w:t>
      </w:r>
    </w:p>
    <w:p>
      <w:r>
        <w:rPr>
          <w:b w:val="0"/>
          <w:i w:val="0"/>
        </w:rPr>
        <w:t>Dieu nous invite à refuser les paroles négatives, à cultiver la reconnaissance et la louange, et à faire confiance au Seigneur quelles que soient les difficultés. Nous ne sommes pas appelés à être forts par nos propres moyens, mais à dire avec foi : "Je suis fort par Celui qui me fortifie !" (Philippiens 4:13).</w:t>
      </w:r>
    </w:p>
    <w:p>
      <w:r>
        <w:rPr>
          <w:b w:val="0"/>
          <w:i w:val="0"/>
        </w:rPr>
        <w:t>Chaque fois que nous choisissons d'encourager, que ce soit par une parole, un geste, une écoute attentive ou une prière, nous participons à l'œuvre de Dieu de restauration et de vie. Soyons les mains, la voix et le cœur de Dieu, apportant courage et espoir à un monde qui en a désespérément besoin.</w:t>
      </w:r>
    </w:p>
    <w:p>
      <w:pPr>
        <w:pStyle w:val="Heading3"/>
      </w:pPr>
      <w:r>
        <w:t>Prière Finale</w:t>
      </w:r>
    </w:p>
    <w:p>
      <w:r>
        <w:rPr>
          <w:b w:val="0"/>
          <w:i w:val="0"/>
        </w:rPr>
        <w:t>Père céleste, nous te remercions pour cette richesse que tu nous as donnée aujourd'hui. Merci de nous avoir rappelé ta propre nature encourageante et ton appel pour nous. Nous te demandons de graver cette vérité dans nos cœurs. Aide-nous à nous fortifier chaque jour par ta Parole et ton Esprit. Donne-nous la sagesse et le courage d'être des sources d'encouragement pour ceux qui nous entourent, en édifiant, en exhortant et en consolant. Que nos vies reflètent ton amour et ta puissance, pour ta gloire.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