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'Marcher dans la Volonté de Dieu : Un Chemin de Vie Épanoui'</w:t>
      </w:r>
    </w:p>
    <w:p>
      <w:r>
        <w:rPr>
          <w:b w:val="0"/>
          <w:i w:val="0"/>
        </w:rPr>
        <w:t>author: Animateur du Groupe de Partage</w:t>
      </w:r>
    </w:p>
    <w:p>
      <w:r>
        <w:rPr>
          <w:b w:val="0"/>
          <w:i w:val="0"/>
        </w:rPr>
        <w:t>date: 2012-02-24</w:t>
      </w:r>
    </w:p>
    <w:p>
      <w:r>
        <w:rPr>
          <w:b w:val="0"/>
          <w:i w:val="0"/>
        </w:rPr>
        <w:t>tags: []</w:t>
      </w:r>
    </w:p>
    <w:p>
      <w:r>
        <w:rPr>
          <w:b w:val="0"/>
          <w:i w:val="0"/>
        </w:rPr>
        <w:t>categories:</w:t>
      </w:r>
    </w:p>
    <w:p>
      <w:pPr>
        <w:pStyle w:val="ListBullet"/>
      </w:pPr>
      <w:r>
        <w:rPr>
          <w:b w:val="0"/>
          <w:i w:val="0"/>
        </w:rPr>
        <w:t>Prière</w:t>
      </w:r>
    </w:p>
    <w:p>
      <w:pPr>
        <w:pStyle w:val="ListBullet"/>
      </w:pPr>
      <w:r>
        <w:rPr>
          <w:b w:val="0"/>
          <w:i w:val="0"/>
        </w:rPr>
        <w:t>Communion fraternelle</w:t>
      </w:r>
    </w:p>
    <w:p>
      <w:pPr>
        <w:pStyle w:val="ListBullet"/>
      </w:pPr>
      <w:r>
        <w:rPr>
          <w:b w:val="0"/>
          <w:i w:val="0"/>
        </w:rPr>
        <w:t>Bienfaisance</w:t>
      </w:r>
    </w:p>
    <w:p>
      <w:pPr>
        <w:pStyle w:val="ListBullet"/>
      </w:pPr>
      <w:r>
        <w:rPr>
          <w:b w:val="0"/>
          <w:i w:val="0"/>
        </w:rPr>
        <w:t>Louange</w:t>
      </w:r>
    </w:p>
    <w:p>
      <w:r>
        <w:rPr>
          <w:b w:val="0"/>
          <w:i w:val="0"/>
        </w:rPr>
        <w:t>palmiers:</w:t>
      </w:r>
    </w:p>
    <w:p>
      <w:pPr>
        <w:pStyle w:val="ListBullet"/>
      </w:pPr>
      <w:r>
        <w:rPr>
          <w:b w:val="0"/>
          <w:i w:val="0"/>
        </w:rPr>
        <w:t>Écoute de Dieu</w:t>
      </w:r>
    </w:p>
    <w:p>
      <w:pPr>
        <w:pStyle w:val="ListBullet"/>
      </w:pPr>
      <w:r>
        <w:rPr>
          <w:b w:val="0"/>
          <w:i w:val="0"/>
        </w:rPr>
        <w:t>Foi</w:t>
      </w:r>
    </w:p>
    <w:p>
      <w:pPr>
        <w:pStyle w:val="ListBullet"/>
      </w:pPr>
      <w:r>
        <w:rPr>
          <w:b w:val="0"/>
          <w:i w:val="0"/>
        </w:rPr>
        <w:t>Parole de Dieu</w:t>
      </w:r>
    </w:p>
    <w:p>
      <w:pPr>
        <w:pStyle w:val="ListBullet"/>
      </w:pPr>
      <w:r>
        <w:rPr>
          <w:b w:val="0"/>
          <w:i w:val="0"/>
        </w:rPr>
        <w:t>Sagesse</w:t>
      </w:r>
    </w:p>
    <w:p>
      <w:pPr>
        <w:pStyle w:val="ListBullet"/>
      </w:pPr>
      <w:r>
        <w:rPr>
          <w:b w:val="0"/>
          <w:i w:val="0"/>
        </w:rPr>
        <w:t>Service</w:t>
      </w:r>
    </w:p>
    <w:p>
      <w:pPr>
        <w:pStyle w:val="ListBullet"/>
      </w:pPr>
      <w:r>
        <w:rPr>
          <w:b w:val="0"/>
          <w:i w:val="0"/>
        </w:rPr>
        <w:t>Vie chrétienne</w:t>
      </w:r>
    </w:p>
    <w:p>
      <w:pPr>
        <w:pStyle w:val="ListBullet"/>
      </w:pPr>
      <w:r>
        <w:rPr>
          <w:b w:val="0"/>
          <w:i w:val="0"/>
        </w:rPr>
        <w:t>Relation avec Dieu</w:t>
      </w:r>
    </w:p>
    <w:p>
      <w:r>
        <w:rPr>
          <w:b w:val="0"/>
          <w:i w:val="0"/>
        </w:rPr>
        <w:t>---</w:t>
      </w:r>
    </w:p>
    <w:p>
      <w:pPr>
        <w:pStyle w:val="Heading1"/>
      </w:pPr>
      <w:r>
        <w:t>Marcher dans la Volonté de Dieu : Un Chemin de Vie Épanoui</w:t>
      </w:r>
    </w:p>
    <w:p>
      <w:r>
        <w:rPr>
          <w:b w:val="0"/>
          <w:i w:val="0"/>
        </w:rPr>
        <w:t>Bien chers frères et sœurs, amis de tout âge, soyez les bienvenus à ce temps de partage et de découverte !</w:t>
      </w:r>
    </w:p>
    <w:p>
      <w:r>
        <w:rPr>
          <w:b w:val="0"/>
          <w:i w:val="0"/>
        </w:rPr>
        <w:t>La semaine dernière, nous avons exploré ensemble l'importance de l'encouragement et de la consolation, et comment, fortifiés dans la Parole, nous pouvons à notre tour édifier ceux qui nous entourent. Ce matin, nous allons approfondir un aspect fondamental de notre vocation et de notre service pour le Seigneur : la marche dans la volonté de Dieu. C'est un sujet capital pour chacun de nous, car c'est en l'accomplissant que nous trouvons notre véritable but et une vie épanouie.</w:t>
      </w:r>
    </w:p>
    <w:p>
      <w:r>
        <w:rPr>
          <w:b w:val="0"/>
          <w:i w:val="0"/>
        </w:rPr>
        <w:t>« C’est pourquoi, quiconque entend ces paroles que je dis et les met en pratique, sera semblable à un homme prudent qui a bâti sa maison sur le roc. La pluie est tombée, les torrents sont venus, les vents ont soufflé et se sont jetés contre cette maison: elle n’est point tombée, parce qu’elle était fondée sur le roc. Mais quiconque entend ces paroles que je dis, et ne les met pas en pratique, sera semblable à un homme insensé qui a bâti sa maison sur le sable. La pluie est tombée, les torrents sont venus, les vents ont soufflé et ont battu cette maison: elle est tombée, et sa ruine a été grande. »</w:t>
      </w:r>
      <w:r>
        <w:rPr>
          <w:b w:val="0"/>
          <w:i/>
        </w:rPr>
      </w:r>
    </w:p>
    <w:p>
      <w:r>
        <w:rPr>
          <w:b w:val="0"/>
          <w:i w:val="0"/>
        </w:rPr>
        <w:t>— Matthieu 7.24-27</w:t>
      </w:r>
    </w:p>
    <w:p>
      <w:r>
        <w:rPr>
          <w:b w:val="0"/>
          <w:i w:val="0"/>
        </w:rPr>
        <w:t>---</w:t>
      </w:r>
    </w:p>
    <w:p>
      <w:pPr>
        <w:pStyle w:val="Heading3"/>
      </w:pPr>
      <w:r>
        <w:t>Prière d’ouverture</w:t>
      </w:r>
    </w:p>
    <w:p>
      <w:r>
        <w:rPr>
          <w:b w:val="0"/>
          <w:i w:val="0"/>
        </w:rPr>
        <w:t>Seigneur notre Dieu, Père céleste, nous te remercions pour ce temps précieux que tu nous donnes de nous rassembler autour de Ta Parole. Nous te demandons, par ton Saint-Esprit, d'ouvrir nos cœurs et nos intelligences afin de comprendre Ta volonté pour nos vies. Aide-nous, Seigneur, non seulement à l'entendre, mais aussi à la mettre en pratique, pour bâtir nos vies sur le roc inébranlable de Tes enseignements. Que ce moment soit béni et que ton nom soit glorifié en toutes choses. Amen.</w:t>
      </w:r>
    </w:p>
    <w:p>
      <w:r>
        <w:rPr>
          <w:b w:val="0"/>
          <w:i w:val="0"/>
        </w:rPr>
        <w:t>---</w:t>
      </w:r>
    </w:p>
    <w:p>
      <w:pPr>
        <w:pStyle w:val="Heading1"/>
      </w:pPr>
      <w:r>
        <w:t>Marcher dans la volonté de Dieu</w:t>
      </w:r>
    </w:p>
    <w:p>
      <w:pPr>
        <w:pStyle w:val="Heading3"/>
      </w:pPr>
      <w:r>
        <w:t>Brise-Glace : Le Détecteur de Bâtisseurs !</w:t>
      </w:r>
    </w:p>
    <w:p>
      <w:r>
        <w:rPr>
          <w:b w:val="0"/>
          <w:i w:val="0"/>
        </w:rPr>
        <w:t>Objectif :</w:t>
      </w:r>
      <w:r>
        <w:rPr>
          <w:b/>
          <w:i w:val="0"/>
        </w:rPr>
        <w:t xml:space="preserve"> Introduire de manière ludique l'idée que nos actions construisent quelque chose, et que la volonté de Dieu est le meilleur plan de construction.</w:t>
      </w:r>
    </w:p>
    <w:p>
      <w:r>
        <w:rPr>
          <w:b w:val="0"/>
          <w:i w:val="0"/>
        </w:rPr>
        <w:t>Déroulement :</w:t>
      </w:r>
      <w:r>
        <w:rPr>
          <w:b/>
          <w:i w:val="0"/>
        </w:rPr>
      </w:r>
    </w:p>
    <w:p>
      <w:r>
        <w:rPr>
          <w:b w:val="0"/>
          <w:i w:val="0"/>
        </w:rPr>
        <w:t>1.  Chacun son outil :</w:t>
      </w:r>
      <w:r>
        <w:rPr>
          <w:b/>
          <w:i w:val="0"/>
        </w:rPr>
        <w:t xml:space="preserve"> Demandez à chaque participant de mimer l'utilisation d'un outil de construction (marteau, tournevis, pinceau, truelle, scie, etc.) et de dire à haute voix : "Avec mon [nom de l'outil], je bâtis une vie qui [un objectif personnel simple, ex: "me rend heureux", "m'apporte la paix", "me permet de jouer").</w:t>
      </w:r>
    </w:p>
    <w:p>
      <w:r>
        <w:rPr>
          <w:b w:val="0"/>
          <w:i w:val="0"/>
        </w:rPr>
        <w:t>2.  Le Bon Plan :</w:t>
      </w:r>
      <w:r>
        <w:rPr>
          <w:b/>
          <w:i w:val="0"/>
        </w:rPr>
        <w:t xml:space="preserve"> Ensuite, demandez : "Si Dieu était l'architecte, quel serait le plan principal pour ta vie ?" Les participants peuvent donner un mot ou une courte phrase (ex: "amour", "service", "paix", "justice", "bonheur", "sainteté").</w:t>
      </w:r>
    </w:p>
    <w:p>
      <w:r>
        <w:rPr>
          <w:b w:val="0"/>
          <w:i w:val="0"/>
        </w:rPr>
        <w:t>3.  Discussion courte :</w:t>
      </w:r>
      <w:r>
        <w:rPr>
          <w:b/>
          <w:i w:val="0"/>
        </w:rPr>
        <w:t xml:space="preserve"> Expliquez que comme de bons bâtisseurs, nous avons besoin d'un bon plan pour construire quelque chose de solide et de durable. La volonté de Dieu est ce plan parfait.</w:t>
      </w:r>
    </w:p>
    <w:p>
      <w:r>
        <w:rPr>
          <w:b w:val="0"/>
          <w:i w:val="0"/>
        </w:rPr>
        <w:t>---</w:t>
      </w:r>
    </w:p>
    <w:p>
      <w:pPr>
        <w:pStyle w:val="Heading3"/>
      </w:pPr>
      <w:r>
        <w:t>Présentation du Thème : Bâtir sur le Roc de la Volonté Divine</w:t>
      </w:r>
    </w:p>
    <w:p>
      <w:r>
        <w:rPr>
          <w:b w:val="0"/>
          <w:i w:val="0"/>
        </w:rPr>
        <w:t>Bonjour à tous ! La semaine dernière, nous avons parlé d'encourager et de consoler. Aujourd'hui, nous allons faire un pas de plus en explorant comment nous pouvons marcher dans la volonté de Dieu – ce plan merveilleux et unique qu'il a pour chacun de nous. Notre vocation, notre but, notre appel, notre service... tout cela prend son sens le plus profond lorsque nous nous alignons sur ce que Dieu désire.</w:t>
      </w:r>
    </w:p>
    <w:p>
      <w:r>
        <w:rPr>
          <w:b w:val="0"/>
          <w:i w:val="0"/>
        </w:rPr>
        <w:t>Jésus nous a rappelé dans Matthieu 7, juste avant le passage que nous avons lu, que bâtir notre vie sur ses paroles, c'est comme construire une maison sur le roc. Peu importe les tempêtes de la vie – les difficultés, les doutes, les épreuves – si nous avons écouté ses paroles et les avons mises en pratique, notre fondation tiendra bon. Par contre, si nous écoutons sans pratiquer, c'est comme bâtir sur le sable : tout s'écroule à la première difficulté.</w:t>
      </w:r>
    </w:p>
    <w:p>
      <w:r>
        <w:rPr>
          <w:b w:val="0"/>
          <w:i w:val="0"/>
        </w:rPr>
        <w:t>La volonté de Dieu n'est donc pas seulement une idée, un concept lointain ; c'est un fondement pratique pour notre quotidien. C'est l'enseignement de Jésus qui doit pénétrer nos oreilles, nos cœurs et toutes les parties de notre être pour devenir le guide de nos actions.</w:t>
      </w:r>
    </w:p>
    <w:p>
      <w:r>
        <w:rPr>
          <w:b w:val="0"/>
          <w:i w:val="0"/>
        </w:rPr>
        <w:t>Comment connaître cette volonté ? Comment vivre en accord avec elle ? Et comment notre être tout entier est-il impliqué dans cette marche ? C'est ce que nous allons explorer ensemble aujourd'hui, en deux groupes, pour découvrir les trésors que Dieu a pour nous.</w:t>
      </w:r>
    </w:p>
    <w:p>
      <w:r>
        <w:rPr>
          <w:b w:val="0"/>
          <w:i w:val="0"/>
        </w:rPr>
        <w:t>---</w:t>
      </w:r>
    </w:p>
    <w:p>
      <w:pPr>
        <w:pStyle w:val="Heading3"/>
      </w:pPr>
      <w:r>
        <w:t>Groupes de Partage et de Réflexion</w:t>
      </w:r>
    </w:p>
    <w:p>
      <w:r>
        <w:rPr>
          <w:b w:val="0"/>
          <w:i w:val="0"/>
        </w:rPr>
        <w:t>Nous allons nous diviser en deux groupes. Chaque groupe explorera cinq fiches thématiques qui nous aideront à comprendre et à mettre en pratique la marche dans la volonté de Dieu.</w:t>
      </w:r>
    </w:p>
    <w:p>
      <w:r>
        <w:rPr>
          <w:b w:val="0"/>
          <w:i w:val="0"/>
        </w:rPr>
        <w:t>---</w:t>
      </w:r>
    </w:p>
    <w:p>
      <w:pPr>
        <w:pStyle w:val="Heading2"/>
      </w:pPr>
      <w:r>
        <w:t>Groupe 1 : Connaître la Volonté de Dieu</w:t>
      </w:r>
    </w:p>
    <w:p>
      <w:r>
        <w:rPr>
          <w:b w:val="0"/>
          <w:i w:val="0"/>
        </w:rPr>
        <w:t>Ce groupe se concentrera sur les moyens et les principes pour découvrir et comprendre la volonté de Dieu dans nos vies.</w:t>
      </w:r>
    </w:p>
    <w:p>
      <w:pPr>
        <w:pStyle w:val="Heading3"/>
      </w:pPr>
      <w:r>
        <w:t>Fiche Thématique 1 : Le Fondement Roc Solide</w:t>
      </w:r>
    </w:p>
    <w:p>
      <w:pPr>
        <w:pStyle w:val="ListBullet"/>
      </w:pPr>
      <w:r>
        <w:rPr>
          <w:b w:val="0"/>
          <w:i w:val="0"/>
        </w:rPr>
        <w:t>Titre de la fiche :</w:t>
      </w:r>
      <w:r>
        <w:rPr>
          <w:b/>
          <w:i w:val="0"/>
        </w:rPr>
        <w:t xml:space="preserve"> Mon Ancre Inébranlable</w:t>
      </w:r>
    </w:p>
    <w:p>
      <w:pPr>
        <w:pStyle w:val="ListBullet"/>
      </w:pPr>
      <w:r>
        <w:rPr>
          <w:b w:val="0"/>
          <w:i w:val="0"/>
        </w:rPr>
        <w:t>Verset clé :</w:t>
      </w:r>
      <w:r>
        <w:rPr>
          <w:b/>
          <w:i w:val="0"/>
        </w:rPr>
        <w:t xml:space="preserve"> « C’est pourquoi, quiconque entend ces paroles que je dis et les met en pratique, sera semblable à un homme prudent qui a bâti sa maison sur le roc. »</w:t>
      </w:r>
      <w:r>
        <w:rPr>
          <w:b/>
          <w:i/>
        </w:rPr>
        <w:t xml:space="preserve"> — Matthieu 7.24</w:t>
      </w:r>
    </w:p>
    <w:p>
      <w:pPr>
        <w:pStyle w:val="ListBullet"/>
      </w:pPr>
      <w:r>
        <w:rPr>
          <w:b w:val="0"/>
          <w:i w:val="0"/>
        </w:rPr>
        <w:t>Explication ou objectif :</w:t>
      </w:r>
      <w:r>
        <w:rPr>
          <w:b/>
          <w:i w:val="0"/>
        </w:rPr>
        <w:t xml:space="preserve"> Comprendre que l'obéissance aux paroles de Jésus est le fondement indispensable pour une vie stable et résiliente, capable de traverser toutes les tempêtes.</w:t>
      </w:r>
    </w:p>
    <w:p>
      <w:pPr>
        <w:pStyle w:val="ListBullet"/>
      </w:pPr>
      <w:r>
        <w:rPr>
          <w:b w:val="0"/>
          <w:i w:val="0"/>
        </w:rPr>
        <w:t>Réflexion :</w:t>
      </w:r>
      <w:r>
        <w:rPr>
          <w:b/>
          <w:i w:val="0"/>
        </w:rPr>
      </w:r>
    </w:p>
    <w:p>
      <w:r>
        <w:rPr>
          <w:b w:val="0"/>
          <w:i w:val="0"/>
        </w:rPr>
        <w:t xml:space="preserve">    1.  Qu'est-ce qui rend, selon vous, un fondement solide dans notre vie spirituelle ?</w:t>
      </w:r>
    </w:p>
    <w:p>
      <w:r>
        <w:rPr>
          <w:b w:val="0"/>
          <w:i w:val="0"/>
        </w:rPr>
        <w:t xml:space="preserve">           </w:t>
      </w:r>
      <w:r>
        <w:rPr>
          <w:b w:val="0"/>
          <w:i/>
        </w:rPr>
        <w:t>Réponses suggérées : La confiance en Dieu, l'obéissance à Sa Parole, la prière, des relations saines, la mise en pratique des enseignements de Jésus.*</w:t>
      </w:r>
    </w:p>
    <w:p>
      <w:r>
        <w:rPr>
          <w:b w:val="0"/>
          <w:i w:val="0"/>
        </w:rPr>
        <w:t xml:space="preserve">    2.  Comment les paroles de Jésus peuvent-elles devenir concrètement le "roc" sur lequel nous bâtissons chaque jour ?</w:t>
      </w:r>
    </w:p>
    <w:p>
      <w:r>
        <w:rPr>
          <w:b w:val="0"/>
          <w:i w:val="0"/>
        </w:rPr>
        <w:t xml:space="preserve">           </w:t>
      </w:r>
      <w:r>
        <w:rPr>
          <w:b w:val="0"/>
          <w:i/>
        </w:rPr>
        <w:t>Réponses suggérées : En les lisant, les méditant, les mémorisant, et surtout en les appliquant activement dans nos décisions et nos actions quotidiennes, même les plus petites.*</w:t>
      </w:r>
    </w:p>
    <w:p>
      <w:pPr>
        <w:pStyle w:val="ListBullet"/>
      </w:pPr>
      <w:r>
        <w:rPr>
          <w:b w:val="0"/>
          <w:i w:val="0"/>
        </w:rPr>
        <w:t>Citation d’un héros de la foi :</w:t>
      </w:r>
      <w:r>
        <w:rPr>
          <w:b/>
          <w:i w:val="0"/>
        </w:rPr>
      </w:r>
    </w:p>
    <w:p>
      <w:r>
        <w:rPr>
          <w:b w:val="0"/>
          <w:i w:val="0"/>
        </w:rPr>
        <w:t xml:space="preserve">    "La Bible n'a pas été donnée pour accroître notre connaissance, mais pour changer nos vies."</w:t>
      </w:r>
      <w:r>
        <w:rPr>
          <w:b w:val="0"/>
          <w:i/>
        </w:rPr>
        <w:t xml:space="preserve"> — D. L. Moody</w:t>
      </w:r>
    </w:p>
    <w:p>
      <w:pPr>
        <w:pStyle w:val="ListBullet"/>
      </w:pPr>
      <w:r>
        <w:rPr>
          <w:b w:val="0"/>
          <w:i w:val="0"/>
        </w:rPr>
        <w:t>Activité créative ou illustration collaborative :</w:t>
      </w:r>
      <w:r>
        <w:rPr>
          <w:b/>
          <w:i w:val="0"/>
        </w:rPr>
      </w:r>
    </w:p>
    <w:p>
      <w:r>
        <w:rPr>
          <w:b w:val="0"/>
          <w:i w:val="0"/>
        </w:rPr>
        <w:t xml:space="preserve">    "Dessine ton Roc" :</w:t>
      </w:r>
      <w:r>
        <w:rPr>
          <w:b/>
          <w:i w:val="0"/>
        </w:rPr>
        <w:t xml:space="preserve"> Sur une feuille de papier, chaque participant (petits et grands) dessine un rocher solide au bas de la page. Au-dessus, il écrit ou dessine un ou deux enseignements de Jésus qui l'aident à bâtir sa vie.</w:t>
      </w:r>
    </w:p>
    <w:p>
      <w:pPr>
        <w:pStyle w:val="ListBullet"/>
      </w:pPr>
      <w:r>
        <w:rPr>
          <w:b w:val="0"/>
          <w:i w:val="0"/>
        </w:rPr>
        <w:t>Défi pratique à mettre en œuvre après le partage :</w:t>
      </w:r>
      <w:r>
        <w:rPr>
          <w:b/>
          <w:i w:val="0"/>
        </w:rPr>
      </w:r>
    </w:p>
    <w:p>
      <w:r>
        <w:rPr>
          <w:b w:val="0"/>
          <w:i w:val="0"/>
        </w:rPr>
        <w:t xml:space="preserve">    Lire un passage des Évangiles chaque jour de cette semaine et identifier au moins une parole de Jésus que vous vous engagez à mettre en pratique ce jour-là.</w:t>
      </w:r>
    </w:p>
    <w:p>
      <w:r>
        <w:rPr>
          <w:b w:val="0"/>
          <w:i w:val="0"/>
        </w:rPr>
        <w:t>---</w:t>
      </w:r>
    </w:p>
    <w:p>
      <w:pPr>
        <w:pStyle w:val="Heading3"/>
      </w:pPr>
      <w:r>
        <w:t>Fiche Thématique 2 : La Prière, notre Boussole</w:t>
      </w:r>
    </w:p>
    <w:p>
      <w:pPr>
        <w:pStyle w:val="ListBullet"/>
      </w:pPr>
      <w:r>
        <w:rPr>
          <w:b w:val="0"/>
          <w:i w:val="0"/>
        </w:rPr>
        <w:t>Titre de la fiche :</w:t>
      </w:r>
      <w:r>
        <w:rPr>
          <w:b/>
          <w:i w:val="0"/>
        </w:rPr>
        <w:t xml:space="preserve"> Chercher le Cap Divin</w:t>
      </w:r>
    </w:p>
    <w:p>
      <w:pPr>
        <w:pStyle w:val="ListBullet"/>
      </w:pPr>
      <w:r>
        <w:rPr>
          <w:b w:val="0"/>
          <w:i w:val="0"/>
        </w:rPr>
        <w:t>Verset clé :</w:t>
      </w:r>
      <w:r>
        <w:rPr>
          <w:b/>
          <w:i w:val="0"/>
        </w:rPr>
        <w:t xml:space="preserve"> « Que ton règne vienne ; que ta volonté soit faite sur la terre comme au ciel. »</w:t>
      </w:r>
      <w:r>
        <w:rPr>
          <w:b/>
          <w:i/>
        </w:rPr>
        <w:t xml:space="preserve"> — Matthieu 6.10</w:t>
      </w:r>
    </w:p>
    <w:p>
      <w:pPr>
        <w:pStyle w:val="ListBullet"/>
      </w:pPr>
      <w:r>
        <w:rPr>
          <w:b w:val="0"/>
          <w:i w:val="0"/>
        </w:rPr>
        <w:t>Explication ou objectif :</w:t>
      </w:r>
      <w:r>
        <w:rPr>
          <w:b/>
          <w:i w:val="0"/>
        </w:rPr>
        <w:t xml:space="preserve"> Reconnaître la prière comme un moyen essentiel et puissant de s'aligner sur la volonté divine, transformant notre perspective et nos désirs.</w:t>
      </w:r>
    </w:p>
    <w:p>
      <w:pPr>
        <w:pStyle w:val="ListBullet"/>
      </w:pPr>
      <w:r>
        <w:rPr>
          <w:b w:val="0"/>
          <w:i w:val="0"/>
        </w:rPr>
        <w:t>Réflexion :</w:t>
      </w:r>
      <w:r>
        <w:rPr>
          <w:b/>
          <w:i w:val="0"/>
        </w:rPr>
      </w:r>
    </w:p>
    <w:p>
      <w:r>
        <w:rPr>
          <w:b w:val="0"/>
          <w:i w:val="0"/>
        </w:rPr>
        <w:t xml:space="preserve">    1.  Comment la prière du "Notre Père", en particulier la phrase "Que ta volonté soit faite", nous aide-t-elle à chercher et accepter la volonté de Dieu ?</w:t>
      </w:r>
    </w:p>
    <w:p>
      <w:r>
        <w:rPr>
          <w:b w:val="0"/>
          <w:i w:val="0"/>
        </w:rPr>
        <w:t xml:space="preserve">           </w:t>
      </w:r>
      <w:r>
        <w:rPr>
          <w:b w:val="0"/>
          <w:i/>
        </w:rPr>
        <w:t>Réponses suggérées : Elle nous invite à décentrer nos préoccupations de nous-mêmes pour nous focaliser sur Dieu et Son plan. Elle nous pousse à soumettre nos désirs à Sa souveraineté et à Son amour parfait.*</w:t>
      </w:r>
    </w:p>
    <w:p>
      <w:r>
        <w:rPr>
          <w:b w:val="0"/>
          <w:i w:val="0"/>
        </w:rPr>
        <w:t xml:space="preserve">    2.  Partagez une expérience où la prière vous a éclairé ou a changé votre cœur concernant une situation où vous cherchiez la volonté de Dieu.</w:t>
      </w:r>
    </w:p>
    <w:p>
      <w:r>
        <w:rPr>
          <w:b w:val="0"/>
          <w:i w:val="0"/>
        </w:rPr>
        <w:t xml:space="preserve">           </w:t>
      </w:r>
      <w:r>
        <w:rPr>
          <w:b w:val="0"/>
          <w:i/>
        </w:rPr>
        <w:t>Réponses suggérées : Chacun peut partager une petite anecdote où la prière a apporté clarté, paix ou un changement de direction.*</w:t>
      </w:r>
    </w:p>
    <w:p>
      <w:pPr>
        <w:pStyle w:val="ListBullet"/>
      </w:pPr>
      <w:r>
        <w:rPr>
          <w:b w:val="0"/>
          <w:i w:val="0"/>
        </w:rPr>
        <w:t>Citation d’un héros de la foi :</w:t>
      </w:r>
      <w:r>
        <w:rPr>
          <w:b/>
          <w:i w:val="0"/>
        </w:rPr>
      </w:r>
    </w:p>
    <w:p>
      <w:r>
        <w:rPr>
          <w:b w:val="0"/>
          <w:i w:val="0"/>
        </w:rPr>
        <w:t xml:space="preserve">    "C'est en priant pour la volonté de Dieu que nous découvrons ce que nous devons faire et que nous recevons la force pour le faire."</w:t>
      </w:r>
      <w:r>
        <w:rPr>
          <w:b w:val="0"/>
          <w:i/>
        </w:rPr>
        <w:t xml:space="preserve"> — George Müller</w:t>
      </w:r>
    </w:p>
    <w:p>
      <w:pPr>
        <w:pStyle w:val="ListBullet"/>
      </w:pPr>
      <w:r>
        <w:rPr>
          <w:b w:val="0"/>
          <w:i w:val="0"/>
        </w:rPr>
        <w:t>Activité créative ou illustration collaborative :</w:t>
      </w:r>
      <w:r>
        <w:rPr>
          <w:b/>
          <w:i w:val="0"/>
        </w:rPr>
      </w:r>
    </w:p>
    <w:p>
      <w:r>
        <w:rPr>
          <w:b w:val="0"/>
          <w:i w:val="0"/>
        </w:rPr>
        <w:t xml:space="preserve">    "Ma Prière-Boussole" :</w:t>
      </w:r>
      <w:r>
        <w:rPr>
          <w:b/>
          <w:i w:val="0"/>
        </w:rPr>
        <w:t xml:space="preserve"> Sur une petite carte, chaque personne écrit une courte prière personnelle, en demandant spécifiquement à Dieu de lui faire connaître Sa volonté et de l'aider à s'y soumettre, un peu comme une boussole qui indique la bonne direction.</w:t>
      </w:r>
    </w:p>
    <w:p>
      <w:pPr>
        <w:pStyle w:val="ListBullet"/>
      </w:pPr>
      <w:r>
        <w:rPr>
          <w:b w:val="0"/>
          <w:i w:val="0"/>
        </w:rPr>
        <w:t>Défi pratique à mettre en œuvre après le partage :</w:t>
      </w:r>
      <w:r>
        <w:rPr>
          <w:b/>
          <w:i w:val="0"/>
        </w:rPr>
      </w:r>
    </w:p>
    <w:p>
      <w:r>
        <w:rPr>
          <w:b w:val="0"/>
          <w:i w:val="0"/>
        </w:rPr>
        <w:t xml:space="preserve">    Prier quotidiennement la prière du "Notre Père" cette semaine, en méditant particulièrement sur la phrase "Que ta volonté soit faite", en laissant Dieu orienter votre cœur.</w:t>
      </w:r>
    </w:p>
    <w:p>
      <w:r>
        <w:rPr>
          <w:b w:val="0"/>
          <w:i w:val="0"/>
        </w:rPr>
        <w:t>---</w:t>
      </w:r>
    </w:p>
    <w:p>
      <w:pPr>
        <w:pStyle w:val="Heading3"/>
      </w:pPr>
      <w:r>
        <w:t>Fiche Thématique 3 : La Parole, notre Lumière</w:t>
      </w:r>
    </w:p>
    <w:p>
      <w:pPr>
        <w:pStyle w:val="ListBullet"/>
      </w:pPr>
      <w:r>
        <w:rPr>
          <w:b w:val="0"/>
          <w:i w:val="0"/>
        </w:rPr>
        <w:t>Titre de la fiche :</w:t>
      </w:r>
      <w:r>
        <w:rPr>
          <w:b/>
          <w:i w:val="0"/>
        </w:rPr>
        <w:t xml:space="preserve"> Le Guide Éclairant</w:t>
      </w:r>
    </w:p>
    <w:p>
      <w:pPr>
        <w:pStyle w:val="ListBullet"/>
      </w:pPr>
      <w:r>
        <w:rPr>
          <w:b w:val="0"/>
          <w:i w:val="0"/>
        </w:rPr>
        <w:t>Verset clé :</w:t>
      </w:r>
      <w:r>
        <w:rPr>
          <w:b/>
          <w:i w:val="0"/>
        </w:rPr>
        <w:t xml:space="preserve"> « Car la parole de Dieu est vivante et efficace, plus tranchante qu'une épée quelconque à deux tranchants, pénétrante jusqu'à partager âme et esprit, jointures et moelles; elle juge les sentiments et les pensées du cœur. »</w:t>
      </w:r>
      <w:r>
        <w:rPr>
          <w:b/>
          <w:i/>
        </w:rPr>
        <w:t xml:space="preserve"> — Hébreux 4.12</w:t>
      </w:r>
    </w:p>
    <w:p>
      <w:pPr>
        <w:pStyle w:val="ListBullet"/>
      </w:pPr>
      <w:r>
        <w:rPr>
          <w:b w:val="0"/>
          <w:i w:val="0"/>
        </w:rPr>
        <w:t>Explication ou objectif :</w:t>
      </w:r>
      <w:r>
        <w:rPr>
          <w:b/>
          <w:i w:val="0"/>
        </w:rPr>
        <w:t xml:space="preserve"> Comprendre que la Parole de Dieu est vivante, active, et qu'elle révèle Sa volonté en pénétrant au plus profond de notre être, nous offrant direction et discernement.</w:t>
      </w:r>
    </w:p>
    <w:p>
      <w:pPr>
        <w:pStyle w:val="ListBullet"/>
      </w:pPr>
      <w:r>
        <w:rPr>
          <w:b w:val="0"/>
          <w:i w:val="0"/>
        </w:rPr>
        <w:t>Réflexion :</w:t>
      </w:r>
      <w:r>
        <w:rPr>
          <w:b/>
          <w:i w:val="0"/>
        </w:rPr>
      </w:r>
    </w:p>
    <w:p>
      <w:r>
        <w:rPr>
          <w:b w:val="0"/>
          <w:i w:val="0"/>
        </w:rPr>
        <w:t xml:space="preserve">    1.  Comment la Parole de Dieu, en étant "plus tranchante qu'une épée", peut-elle nous "juger les sentiments et les pensées du cœur" de manière positive pour nous guider ?</w:t>
      </w:r>
    </w:p>
    <w:p>
      <w:r>
        <w:rPr>
          <w:b w:val="0"/>
          <w:i w:val="0"/>
        </w:rPr>
        <w:t xml:space="preserve">           </w:t>
      </w:r>
      <w:r>
        <w:rPr>
          <w:b w:val="0"/>
          <w:i/>
        </w:rPr>
        <w:t>Réponses suggérées : Elle expose nos motivations cachées, nos faiblesses, nos erreurs, mais toujours dans le but de nous purifier, de nous redresser et de nous aligner avec la vérité de Dieu, comme un chirurgien qui soigne.*</w:t>
      </w:r>
    </w:p>
    <w:p>
      <w:r>
        <w:rPr>
          <w:b w:val="0"/>
          <w:i w:val="0"/>
        </w:rPr>
        <w:t xml:space="preserve">    2.  Qu'est-ce que cela signifie concrètement d'être "en contact avec l'esprit de la Parole" plutôt qu'avec "la lettre qui tue" ?</w:t>
      </w:r>
    </w:p>
    <w:p>
      <w:r>
        <w:rPr>
          <w:b w:val="0"/>
          <w:i w:val="0"/>
        </w:rPr>
        <w:t xml:space="preserve">           </w:t>
      </w:r>
      <w:r>
        <w:rPr>
          <w:b w:val="0"/>
          <w:i/>
        </w:rPr>
        <w:t>Réponses suggérées : C'est lire la Bible avec le cœur ouvert à l'Esprit Saint qui l'a inspirée, cherchant non pas une simple connaissance intellectuelle ou des règles rigides, mais la vie, la révélation de Jésus, et la direction pour notre marche.*</w:t>
      </w:r>
    </w:p>
    <w:p>
      <w:pPr>
        <w:pStyle w:val="ListBullet"/>
      </w:pPr>
      <w:r>
        <w:rPr>
          <w:b w:val="0"/>
          <w:i w:val="0"/>
        </w:rPr>
        <w:t>Citation d’un héros de la foi :</w:t>
      </w:r>
      <w:r>
        <w:rPr>
          <w:b/>
          <w:i w:val="0"/>
        </w:rPr>
      </w:r>
    </w:p>
    <w:p>
      <w:r>
        <w:rPr>
          <w:b w:val="0"/>
          <w:i w:val="0"/>
        </w:rPr>
        <w:t xml:space="preserve">    "La Bible est une carte de notre voyage, une boussole pour nos pas, une épée pour notre défense, et une charte pour nos droits."</w:t>
      </w:r>
      <w:r>
        <w:rPr>
          <w:b w:val="0"/>
          <w:i/>
        </w:rPr>
        <w:t xml:space="preserve"> — Charles Spurgeon</w:t>
      </w:r>
    </w:p>
    <w:p>
      <w:pPr>
        <w:pStyle w:val="ListBullet"/>
      </w:pPr>
      <w:r>
        <w:rPr>
          <w:b w:val="0"/>
          <w:i w:val="0"/>
        </w:rPr>
        <w:t>Activité créative ou illustration collaborative :</w:t>
      </w:r>
      <w:r>
        <w:rPr>
          <w:b/>
          <w:i w:val="0"/>
        </w:rPr>
      </w:r>
    </w:p>
    <w:p>
      <w:r>
        <w:rPr>
          <w:b w:val="0"/>
          <w:i w:val="0"/>
        </w:rPr>
        <w:t xml:space="preserve">    "Mon Verset Lumière" :</w:t>
      </w:r>
      <w:r>
        <w:rPr>
          <w:b/>
          <w:i w:val="0"/>
        </w:rPr>
        <w:t xml:space="preserve"> Chaque participant choisit un verset biblique (ou le verset clé de la fiche) qui l'éclaire sur la volonté de Dieu. Il peut l'écrire joliment ou le dessiner, et le partager avec le groupe en expliquant pourquoi il l'a choisi.</w:t>
      </w:r>
    </w:p>
    <w:p>
      <w:pPr>
        <w:pStyle w:val="ListBullet"/>
      </w:pPr>
      <w:r>
        <w:rPr>
          <w:b w:val="0"/>
          <w:i w:val="0"/>
        </w:rPr>
        <w:t>Défi pratique à mettre en œuvre après le partage :</w:t>
      </w:r>
      <w:r>
        <w:rPr>
          <w:b/>
          <w:i w:val="0"/>
        </w:rPr>
      </w:r>
    </w:p>
    <w:p>
      <w:r>
        <w:rPr>
          <w:b w:val="0"/>
          <w:i w:val="0"/>
        </w:rPr>
        <w:t xml:space="preserve">    Cette semaine, étudiez un verset clé par jour (pas seulement le lire, mais y réfléchir profondément) en demandant au Saint-Esprit de vous révéler sa signification et comment il éclaire la volonté de Dieu pour votre vie.</w:t>
      </w:r>
    </w:p>
    <w:p>
      <w:r>
        <w:rPr>
          <w:b w:val="0"/>
          <w:i w:val="0"/>
        </w:rPr>
        <w:t>---</w:t>
      </w:r>
    </w:p>
    <w:p>
      <w:pPr>
        <w:pStyle w:val="Heading3"/>
      </w:pPr>
      <w:r>
        <w:t>Fiche Thématique 4 : Guidés par l'Esprit</w:t>
      </w:r>
    </w:p>
    <w:p>
      <w:pPr>
        <w:pStyle w:val="ListBullet"/>
      </w:pPr>
      <w:r>
        <w:rPr>
          <w:b w:val="0"/>
          <w:i w:val="0"/>
        </w:rPr>
        <w:t>Titre de la fiche :</w:t>
      </w:r>
      <w:r>
        <w:rPr>
          <w:b/>
          <w:i w:val="0"/>
        </w:rPr>
        <w:t xml:space="preserve"> Le Souffle de Vie</w:t>
      </w:r>
    </w:p>
    <w:p>
      <w:pPr>
        <w:pStyle w:val="ListBullet"/>
      </w:pPr>
      <w:r>
        <w:rPr>
          <w:b w:val="0"/>
          <w:i w:val="0"/>
        </w:rPr>
        <w:t>Verset clé :</w:t>
      </w:r>
      <w:r>
        <w:rPr>
          <w:b/>
          <w:i w:val="0"/>
        </w:rPr>
        <w:t xml:space="preserve"> « Car tous ceux qui sont conduits par l'Esprit de Dieu sont fils de Dieu. »</w:t>
      </w:r>
      <w:r>
        <w:rPr>
          <w:b/>
          <w:i/>
        </w:rPr>
        <w:t xml:space="preserve"> — Romains 8.14</w:t>
      </w:r>
    </w:p>
    <w:p>
      <w:pPr>
        <w:pStyle w:val="ListBullet"/>
      </w:pPr>
      <w:r>
        <w:rPr>
          <w:b w:val="0"/>
          <w:i w:val="0"/>
        </w:rPr>
        <w:t>Explication ou objectif :</w:t>
      </w:r>
      <w:r>
        <w:rPr>
          <w:b/>
          <w:i w:val="0"/>
        </w:rPr>
        <w:t xml:space="preserve"> Comprendre que le Saint-Esprit est notre guide principal dans la connaissance et l'accomplissement de la volonté de Dieu, nous révélant les pensées du Père.</w:t>
      </w:r>
    </w:p>
    <w:p>
      <w:pPr>
        <w:pStyle w:val="ListBullet"/>
      </w:pPr>
      <w:r>
        <w:rPr>
          <w:b w:val="0"/>
          <w:i w:val="0"/>
        </w:rPr>
        <w:t>Réflexion :</w:t>
      </w:r>
      <w:r>
        <w:rPr>
          <w:b/>
          <w:i w:val="0"/>
        </w:rPr>
      </w:r>
    </w:p>
    <w:p>
      <w:r>
        <w:rPr>
          <w:b w:val="0"/>
          <w:i w:val="0"/>
        </w:rPr>
        <w:t xml:space="preserve">    1.  Comment discernons-nous la conduite de l'Esprit de Dieu par rapport à nos propres désirs, émotions, ou même la "voix" du monde ?</w:t>
      </w:r>
    </w:p>
    <w:p>
      <w:r>
        <w:rPr>
          <w:b w:val="0"/>
          <w:i w:val="0"/>
        </w:rPr>
        <w:t xml:space="preserve">           </w:t>
      </w:r>
      <w:r>
        <w:rPr>
          <w:b w:val="0"/>
          <w:i/>
        </w:rPr>
        <w:t>Réponses suggérées : La conduite de l'Esprit est toujours en accord avec la Parole de Dieu, elle apporte la paix, la justice, la joie (fruit de l'Esprit), et souvent une confirmation par des circonstances ou des conseils sages.*</w:t>
      </w:r>
    </w:p>
    <w:p>
      <w:r>
        <w:rPr>
          <w:b w:val="0"/>
          <w:i w:val="0"/>
        </w:rPr>
        <w:t xml:space="preserve">    2.  Partagez une situation concrète où vous avez clairement ressenti la direction ou l'intervention du Saint-Esprit dans une décision ou un choix important.</w:t>
      </w:r>
    </w:p>
    <w:p>
      <w:r>
        <w:rPr>
          <w:b w:val="0"/>
          <w:i w:val="0"/>
        </w:rPr>
        <w:t xml:space="preserve">           </w:t>
      </w:r>
      <w:r>
        <w:rPr>
          <w:b w:val="0"/>
          <w:i/>
        </w:rPr>
        <w:t>Réponses suggérées : Chacun peut partager une expérience où l'Esprit a apporté une conviction, une intuition ou une confirmation.*</w:t>
      </w:r>
    </w:p>
    <w:p>
      <w:pPr>
        <w:pStyle w:val="ListBullet"/>
      </w:pPr>
      <w:r>
        <w:rPr>
          <w:b w:val="0"/>
          <w:i w:val="0"/>
        </w:rPr>
        <w:t>Citation d’un héros de la foi :</w:t>
      </w:r>
      <w:r>
        <w:rPr>
          <w:b/>
          <w:i w:val="0"/>
        </w:rPr>
      </w:r>
    </w:p>
    <w:p>
      <w:r>
        <w:rPr>
          <w:b w:val="0"/>
          <w:i w:val="0"/>
        </w:rPr>
        <w:t xml:space="preserve">    "Le Saint-Esprit ne vient pas pour faire de vous un monument, mais pour faire de vous un canal."</w:t>
      </w:r>
      <w:r>
        <w:rPr>
          <w:b w:val="0"/>
          <w:i/>
        </w:rPr>
        <w:t xml:space="preserve"> — Kathryn Kuhlman</w:t>
      </w:r>
    </w:p>
    <w:p>
      <w:pPr>
        <w:pStyle w:val="ListBullet"/>
      </w:pPr>
      <w:r>
        <w:rPr>
          <w:b w:val="0"/>
          <w:i w:val="0"/>
        </w:rPr>
        <w:t>Activité créative ou illustration collaborative :</w:t>
      </w:r>
      <w:r>
        <w:rPr>
          <w:b/>
          <w:i w:val="0"/>
        </w:rPr>
      </w:r>
    </w:p>
    <w:p>
      <w:r>
        <w:rPr>
          <w:b w:val="0"/>
          <w:i w:val="0"/>
        </w:rPr>
        <w:t xml:space="preserve">    "Le Fil Conducteur" :</w:t>
      </w:r>
      <w:r>
        <w:rPr>
          <w:b/>
          <w:i w:val="0"/>
        </w:rPr>
        <w:t xml:space="preserve"> Les participants se tiennent en cercle et tiennent une longue ficelle ou un ruban. Chacun à son tour exprime brièvement comment le Saint-Esprit l'aide à discerner la volonté de Dieu dans sa vie (ex: "Il me donne la paix", "Il me rappelle un verset", "Il m'aide à aimer"). Le ruban symbolise la connexion et la direction de l'Esprit.</w:t>
      </w:r>
    </w:p>
    <w:p>
      <w:pPr>
        <w:pStyle w:val="ListBullet"/>
      </w:pPr>
      <w:r>
        <w:rPr>
          <w:b w:val="0"/>
          <w:i w:val="0"/>
        </w:rPr>
        <w:t>Défi pratique à mettre en œuvre après le partage :</w:t>
      </w:r>
      <w:r>
        <w:rPr>
          <w:b/>
          <w:i w:val="0"/>
        </w:rPr>
      </w:r>
    </w:p>
    <w:p>
      <w:r>
        <w:rPr>
          <w:b w:val="0"/>
          <w:i w:val="0"/>
        </w:rPr>
        <w:t xml:space="preserve">    Chaque matin de cette semaine, avant de commencer votre journée, prenez un moment pour demander au Saint-Esprit de vous guider spécifiquement dans vos choix et décisions.</w:t>
      </w:r>
    </w:p>
    <w:p>
      <w:r>
        <w:rPr>
          <w:b w:val="0"/>
          <w:i w:val="0"/>
        </w:rPr>
        <w:t>---</w:t>
      </w:r>
    </w:p>
    <w:p>
      <w:pPr>
        <w:pStyle w:val="Heading3"/>
      </w:pPr>
      <w:r>
        <w:t>Fiche Thématique 5 : La Bonne Conscience</w:t>
      </w:r>
    </w:p>
    <w:p>
      <w:pPr>
        <w:pStyle w:val="ListBullet"/>
      </w:pPr>
      <w:r>
        <w:rPr>
          <w:b w:val="0"/>
          <w:i w:val="0"/>
        </w:rPr>
        <w:t>Titre de la fiche :</w:t>
      </w:r>
      <w:r>
        <w:rPr>
          <w:b/>
          <w:i w:val="0"/>
        </w:rPr>
        <w:t xml:space="preserve"> Le Témoin Intérieur</w:t>
      </w:r>
    </w:p>
    <w:p>
      <w:pPr>
        <w:pStyle w:val="ListBullet"/>
      </w:pPr>
      <w:r>
        <w:rPr>
          <w:b w:val="0"/>
          <w:i w:val="0"/>
        </w:rPr>
        <w:t>Verset clé :</w:t>
      </w:r>
      <w:r>
        <w:rPr>
          <w:b/>
          <w:i w:val="0"/>
        </w:rPr>
        <w:t xml:space="preserve"> « L'eau était une figure du baptême, qui n'est pas la purification des souillures du corps, mais l'engagement d'une bonne conscience envers Dieu, et qui maintenant vous sauve, vous aussi, par la résurrection de Jésus Christ, »</w:t>
      </w:r>
      <w:r>
        <w:rPr>
          <w:b/>
          <w:i/>
        </w:rPr>
        <w:t xml:space="preserve"> — 1 Pierre 3.21</w:t>
      </w:r>
    </w:p>
    <w:p>
      <w:pPr>
        <w:pStyle w:val="ListBullet"/>
      </w:pPr>
      <w:r>
        <w:rPr>
          <w:b w:val="0"/>
          <w:i w:val="0"/>
        </w:rPr>
        <w:t>Explication ou objectif :</w:t>
      </w:r>
      <w:r>
        <w:rPr>
          <w:b/>
          <w:i w:val="0"/>
        </w:rPr>
        <w:t xml:space="preserve"> Comprendre l'importance d'une conscience purifiée par Christ et sensible à la voix de Dieu pour capter et agir selon Sa volonté.</w:t>
      </w:r>
    </w:p>
    <w:p>
      <w:pPr>
        <w:pStyle w:val="ListBullet"/>
      </w:pPr>
      <w:r>
        <w:rPr>
          <w:b w:val="0"/>
          <w:i w:val="0"/>
        </w:rPr>
        <w:t>Réflexion :</w:t>
      </w:r>
      <w:r>
        <w:rPr>
          <w:b/>
          <w:i w:val="0"/>
        </w:rPr>
      </w:r>
    </w:p>
    <w:p>
      <w:r>
        <w:rPr>
          <w:b w:val="0"/>
          <w:i w:val="0"/>
        </w:rPr>
        <w:t xml:space="preserve">    1.  Pourquoi est-il crucial d'avoir une "bonne conscience" envers Dieu pour pouvoir discerner Sa volonté ?</w:t>
      </w:r>
    </w:p>
    <w:p>
      <w:r>
        <w:rPr>
          <w:b w:val="0"/>
          <w:i w:val="0"/>
        </w:rPr>
        <w:t xml:space="preserve">           </w:t>
      </w:r>
      <w:r>
        <w:rPr>
          <w:b w:val="0"/>
          <w:i/>
        </w:rPr>
        <w:t>Réponses suggérées : Une conscience purifiée agit comme un "senseur" spirituel non corrompu par le péché, capable de percevoir les nuances de la volonté de Dieu. Une mauvaise conscience nous trouble et fausse notre jugement.*</w:t>
      </w:r>
    </w:p>
    <w:p>
      <w:r>
        <w:rPr>
          <w:b w:val="0"/>
          <w:i w:val="0"/>
        </w:rPr>
        <w:t xml:space="preserve">    2.  Comment notre conscience peut-elle être "aiguisée" pour mieux entendre Dieu, et comment peut-elle être "souillée" ou "endurcie" ?</w:t>
      </w:r>
    </w:p>
    <w:p>
      <w:r>
        <w:rPr>
          <w:b w:val="0"/>
          <w:i w:val="0"/>
        </w:rPr>
        <w:t xml:space="preserve">           </w:t>
      </w:r>
      <w:r>
        <w:rPr>
          <w:b w:val="0"/>
          <w:i/>
        </w:rPr>
        <w:t>Réponses suggérées : Aiguisée par la Parole de Dieu, la prière, la confession des péchés, l'obéissance. Souillée par le péché non repenti, l'ignorance volontaire de la Parole, le refus d'obéir à ce que nous savons juste, l'exposition à des choses impures.*</w:t>
      </w:r>
    </w:p>
    <w:p>
      <w:pPr>
        <w:pStyle w:val="ListBullet"/>
      </w:pPr>
      <w:r>
        <w:rPr>
          <w:b w:val="0"/>
          <w:i w:val="0"/>
        </w:rPr>
        <w:t>Citation d’un héros de la foi :</w:t>
      </w:r>
      <w:r>
        <w:rPr>
          <w:b/>
          <w:i w:val="0"/>
        </w:rPr>
      </w:r>
    </w:p>
    <w:p>
      <w:r>
        <w:rPr>
          <w:b w:val="0"/>
          <w:i w:val="0"/>
        </w:rPr>
        <w:t xml:space="preserve">    "La conscience est cette petite voix intérieure qui nous dit que quelqu'un pourrait être en train de regarder."</w:t>
      </w:r>
      <w:r>
        <w:rPr>
          <w:b w:val="0"/>
          <w:i/>
        </w:rPr>
        <w:t xml:space="preserve"> — C. S. Lewis (avec une touche d'humour pour souligner l'idée du témoin intérieur)</w:t>
      </w:r>
    </w:p>
    <w:p>
      <w:pPr>
        <w:pStyle w:val="ListBullet"/>
      </w:pPr>
      <w:r>
        <w:rPr>
          <w:b w:val="0"/>
          <w:i w:val="0"/>
        </w:rPr>
        <w:t>Activité créative ou illustration collaborative :</w:t>
      </w:r>
      <w:r>
        <w:rPr>
          <w:b/>
          <w:i w:val="0"/>
        </w:rPr>
      </w:r>
    </w:p>
    <w:p>
      <w:r>
        <w:rPr>
          <w:b w:val="0"/>
          <w:i w:val="0"/>
        </w:rPr>
        <w:t xml:space="preserve">    "Le Scénario du Dilemme" :</w:t>
      </w:r>
      <w:r>
        <w:rPr>
          <w:b/>
          <w:i w:val="0"/>
        </w:rPr>
        <w:t xml:space="preserve"> Présentez un petit scénario simple (ex: "Je trouve un portefeuille par terre", "J'ai promis de faire une tâche mais j'ai envie de jouer"). En groupe, discutez comment une "bonne conscience" nous guiderait dans cette situation et ce que nous ferions.</w:t>
      </w:r>
    </w:p>
    <w:p>
      <w:pPr>
        <w:pStyle w:val="ListBullet"/>
      </w:pPr>
      <w:r>
        <w:rPr>
          <w:b w:val="0"/>
          <w:i w:val="0"/>
        </w:rPr>
        <w:t>Défi pratique à mettre en œuvre après le partage :</w:t>
      </w:r>
      <w:r>
        <w:rPr>
          <w:b/>
          <w:i w:val="0"/>
        </w:rPr>
      </w:r>
    </w:p>
    <w:p>
      <w:r>
        <w:rPr>
          <w:b w:val="0"/>
          <w:i w:val="0"/>
        </w:rPr>
        <w:t xml:space="preserve">    Cette semaine, priez chaque jour pour avoir une conscience pure et sensible à la voix de Dieu, et engagez-vous à agir rapidement et avec obéissance selon ce qu'elle vous révèle.</w:t>
      </w:r>
    </w:p>
    <w:p>
      <w:r>
        <w:rPr>
          <w:b w:val="0"/>
          <w:i w:val="0"/>
        </w:rPr>
        <w:t>---</w:t>
      </w:r>
    </w:p>
    <w:p>
      <w:pPr>
        <w:pStyle w:val="Heading2"/>
      </w:pPr>
      <w:r>
        <w:t>Groupe 2 : Vivre et Appliquer la Volonté de Dieu</w:t>
      </w:r>
    </w:p>
    <w:p>
      <w:r>
        <w:rPr>
          <w:b w:val="0"/>
          <w:i w:val="0"/>
        </w:rPr>
        <w:t>Ce groupe se concentrera sur l'application pratique de la volonté de Dieu dans notre vie quotidienne, en comprenant le rôle de notre esprit, âme et corps.</w:t>
      </w:r>
    </w:p>
    <w:p>
      <w:pPr>
        <w:pStyle w:val="Heading3"/>
      </w:pPr>
      <w:r>
        <w:t>Fiche Thématique 1 : L'Esprit, l'Âme et le Corps</w:t>
      </w:r>
    </w:p>
    <w:p>
      <w:pPr>
        <w:pStyle w:val="ListBullet"/>
      </w:pPr>
      <w:r>
        <w:rPr>
          <w:b w:val="0"/>
          <w:i w:val="0"/>
        </w:rPr>
        <w:t>Titre de la fiche :</w:t>
      </w:r>
      <w:r>
        <w:rPr>
          <w:b/>
          <w:i w:val="0"/>
        </w:rPr>
        <w:t xml:space="preserve"> L'Unité Transformée</w:t>
      </w:r>
    </w:p>
    <w:p>
      <w:pPr>
        <w:pStyle w:val="ListBullet"/>
      </w:pPr>
      <w:r>
        <w:rPr>
          <w:b w:val="0"/>
          <w:i w:val="0"/>
        </w:rPr>
        <w:t>Verset clé :</w:t>
      </w:r>
      <w:r>
        <w:rPr>
          <w:b/>
          <w:i w:val="0"/>
        </w:rPr>
        <w:t xml:space="preserve"> « Que le Dieu de paix vous sanctifie lui-même tout entiers; que tout votre être, l’esprit, l’âme et le corps, soit conservé sans reproche à l’avènement de notre Seigneur Jésus-Christ! »</w:t>
      </w:r>
      <w:r>
        <w:rPr>
          <w:b/>
          <w:i/>
        </w:rPr>
        <w:t xml:space="preserve"> — 1 Thessaloniciens 5.23</w:t>
      </w:r>
    </w:p>
    <w:p>
      <w:pPr>
        <w:pStyle w:val="ListBullet"/>
      </w:pPr>
      <w:r>
        <w:rPr>
          <w:b w:val="0"/>
          <w:i w:val="0"/>
        </w:rPr>
        <w:t>Explication ou objectif :</w:t>
      </w:r>
      <w:r>
        <w:rPr>
          <w:b/>
          <w:i w:val="0"/>
        </w:rPr>
        <w:t xml:space="preserve"> Comprendre que Dieu nous a créés en trois dimensions (esprit, âme, corps) et qu'il désire sanctifier et transformer tout notre être pour que nous marchions pleinement dans Sa volonté.</w:t>
      </w:r>
    </w:p>
    <w:p>
      <w:pPr>
        <w:pStyle w:val="ListBullet"/>
      </w:pPr>
      <w:r>
        <w:rPr>
          <w:b w:val="0"/>
          <w:i w:val="0"/>
        </w:rPr>
        <w:t>Réflexion :</w:t>
      </w:r>
      <w:r>
        <w:rPr>
          <w:b/>
          <w:i w:val="0"/>
        </w:rPr>
      </w:r>
    </w:p>
    <w:p>
      <w:r>
        <w:rPr>
          <w:b w:val="0"/>
          <w:i w:val="0"/>
        </w:rPr>
        <w:t xml:space="preserve">    1.  Comment ces trois dimensions (esprit, âme, corps) interagissent-elles dans notre marche avec Dieu ?</w:t>
      </w:r>
    </w:p>
    <w:p>
      <w:r>
        <w:rPr>
          <w:b w:val="0"/>
          <w:i w:val="0"/>
        </w:rPr>
        <w:t xml:space="preserve">           </w:t>
      </w:r>
      <w:r>
        <w:rPr>
          <w:b w:val="0"/>
          <w:i/>
        </w:rPr>
        <w:t>Réponses suggérées : L'esprit est le lieu de la communion avec Dieu, l'âme (intellect, émotions, volonté) traite l'information et ressent, le corps exécute. L'esprit renouvelé par Dieu doit informer l'âme, et l'âme diriger le corps.*</w:t>
      </w:r>
    </w:p>
    <w:p>
      <w:r>
        <w:rPr>
          <w:b w:val="0"/>
          <w:i w:val="0"/>
        </w:rPr>
        <w:t xml:space="preserve">    2.  De quelle manière notre corps, notre âme, ou notre esprit (avant la nouvelle naissance, ou par négligence) peut-il nous éloigner de la volonté de Dieu ?</w:t>
      </w:r>
    </w:p>
    <w:p>
      <w:r>
        <w:rPr>
          <w:b w:val="0"/>
          <w:i w:val="0"/>
        </w:rPr>
        <w:t xml:space="preserve">           </w:t>
      </w:r>
      <w:r>
        <w:rPr>
          <w:b w:val="0"/>
          <w:i/>
        </w:rPr>
        <w:t>Réponses suggérées : Corps : désirs charnels, fatigue, maladie. Âme : pensées négatives, émotions incontrôlées, volonté propre. Esprit : avant la nouvelle naissance, il est mort au péché, après il peut être négligé et ne pas dominer.*</w:t>
      </w:r>
    </w:p>
    <w:p>
      <w:pPr>
        <w:pStyle w:val="ListBullet"/>
      </w:pPr>
      <w:r>
        <w:rPr>
          <w:b w:val="0"/>
          <w:i w:val="0"/>
        </w:rPr>
        <w:t>Citation d’un héros de la foi :</w:t>
      </w:r>
      <w:r>
        <w:rPr>
          <w:b/>
          <w:i w:val="0"/>
        </w:rPr>
      </w:r>
    </w:p>
    <w:p>
      <w:r>
        <w:rPr>
          <w:b w:val="0"/>
          <w:i w:val="0"/>
        </w:rPr>
        <w:t xml:space="preserve">    "La sanctification n'est pas seulement un acte ponctuel, mais un processus continu qui touche l'homme tout entier, esprit, âme et corps."</w:t>
      </w:r>
      <w:r>
        <w:rPr>
          <w:b w:val="0"/>
          <w:i/>
        </w:rPr>
        <w:t xml:space="preserve"> — John Wesley</w:t>
      </w:r>
    </w:p>
    <w:p>
      <w:pPr>
        <w:pStyle w:val="ListBullet"/>
      </w:pPr>
      <w:r>
        <w:rPr>
          <w:b w:val="0"/>
          <w:i w:val="0"/>
        </w:rPr>
        <w:t>Activité créative ou illustration collaborative :</w:t>
      </w:r>
      <w:r>
        <w:rPr>
          <w:b/>
          <w:i w:val="0"/>
        </w:rPr>
      </w:r>
    </w:p>
    <w:p>
      <w:r>
        <w:rPr>
          <w:b w:val="0"/>
          <w:i w:val="0"/>
        </w:rPr>
        <w:t xml:space="preserve">    "Le Triangle de l'Être" :</w:t>
      </w:r>
      <w:r>
        <w:rPr>
          <w:b/>
          <w:i w:val="0"/>
        </w:rPr>
        <w:t xml:space="preserve"> Dessinez un grand triangle sur une feuille de papier et divisez-le en trois sections (Esprit, Âme, Corps). Chaque participant écrit ou dessine des mots-clés ou des actions qui caractérisent chaque partie, en lien avec la volonté de Dieu. (Ex: Esprit: prière, intuition; Âme: raisonnement, émotions, choix; Corps: actions, service).</w:t>
      </w:r>
    </w:p>
    <w:p>
      <w:pPr>
        <w:pStyle w:val="ListBullet"/>
      </w:pPr>
      <w:r>
        <w:rPr>
          <w:b w:val="0"/>
          <w:i w:val="0"/>
        </w:rPr>
        <w:t>Défi pratique à mettre en œuvre après le partage :</w:t>
      </w:r>
      <w:r>
        <w:rPr>
          <w:b/>
          <w:i w:val="0"/>
        </w:rPr>
      </w:r>
    </w:p>
    <w:p>
      <w:r>
        <w:rPr>
          <w:b w:val="0"/>
          <w:i w:val="0"/>
        </w:rPr>
        <w:t xml:space="preserve">    Cette semaine, choisissez un aspect de votre esprit, de votre âme, et de votre corps, et demandez à Dieu de vous aider à le soumettre plus pleinement à Sa volonté.</w:t>
      </w:r>
    </w:p>
    <w:p>
      <w:r>
        <w:rPr>
          <w:b w:val="0"/>
          <w:i w:val="0"/>
        </w:rPr>
        <w:t>---</w:t>
      </w:r>
    </w:p>
    <w:p>
      <w:pPr>
        <w:pStyle w:val="Heading3"/>
      </w:pPr>
      <w:r>
        <w:t>Fiche Thématique 2 : La Conscience Aiguisée</w:t>
      </w:r>
    </w:p>
    <w:p>
      <w:pPr>
        <w:pStyle w:val="ListBullet"/>
      </w:pPr>
      <w:r>
        <w:rPr>
          <w:b w:val="0"/>
          <w:i w:val="0"/>
        </w:rPr>
        <w:t>Titre de la fiche :</w:t>
      </w:r>
      <w:r>
        <w:rPr>
          <w:b/>
          <w:i w:val="0"/>
        </w:rPr>
        <w:t xml:space="preserve"> Le Phare Intérieur</w:t>
      </w:r>
    </w:p>
    <w:p>
      <w:pPr>
        <w:pStyle w:val="ListBullet"/>
      </w:pPr>
      <w:r>
        <w:rPr>
          <w:b w:val="0"/>
          <w:i w:val="0"/>
        </w:rPr>
        <w:t>Verset clé :</w:t>
      </w:r>
      <w:r>
        <w:rPr>
          <w:b/>
          <w:i w:val="0"/>
        </w:rPr>
        <w:t xml:space="preserve"> « Cette conscience, quelques-uns l'ont perdue, et ils ont fait naufrage par rapport à la foi. »</w:t>
      </w:r>
      <w:r>
        <w:rPr>
          <w:b/>
          <w:i/>
        </w:rPr>
        <w:t xml:space="preserve"> — 1 Timothée 1.19</w:t>
      </w:r>
    </w:p>
    <w:p>
      <w:pPr>
        <w:pStyle w:val="ListBullet"/>
      </w:pPr>
      <w:r>
        <w:rPr>
          <w:b w:val="0"/>
          <w:i w:val="0"/>
        </w:rPr>
        <w:t>Explication ou objectif :</w:t>
      </w:r>
      <w:r>
        <w:rPr>
          <w:b/>
          <w:i w:val="0"/>
        </w:rPr>
        <w:t xml:space="preserve"> Comprendre qu'une conscience purifiée par Christ et constamment nourrie par la Parole de Dieu est un guide essentiel et précieux pour marcher dans Sa volonté.</w:t>
      </w:r>
    </w:p>
    <w:p>
      <w:pPr>
        <w:pStyle w:val="ListBullet"/>
      </w:pPr>
      <w:r>
        <w:rPr>
          <w:b w:val="0"/>
          <w:i w:val="0"/>
        </w:rPr>
        <w:t>Réflexion :</w:t>
      </w:r>
      <w:r>
        <w:rPr>
          <w:b/>
          <w:i w:val="0"/>
        </w:rPr>
      </w:r>
    </w:p>
    <w:p>
      <w:r>
        <w:rPr>
          <w:b w:val="0"/>
          <w:i w:val="0"/>
        </w:rPr>
        <w:t xml:space="preserve">    1.  Comment la "nouvelle naissance" transforme-t-elle notre conscience et la rend-elle plus réceptive à la voix de Dieu ?</w:t>
      </w:r>
    </w:p>
    <w:p>
      <w:r>
        <w:rPr>
          <w:b w:val="0"/>
          <w:i w:val="0"/>
        </w:rPr>
        <w:t xml:space="preserve">           </w:t>
      </w:r>
      <w:r>
        <w:rPr>
          <w:b w:val="0"/>
          <w:i/>
        </w:rPr>
        <w:t>Réponses suggérées : Notre esprit est recréé et connecté à Dieu. La conscience n'est plus "dépravée" ou obscurcie par le péché, mais potentiellement purifiée par le sang de Christ et renouvelée pour discerner le bien et le mal selon Dieu.*</w:t>
      </w:r>
    </w:p>
    <w:p>
      <w:r>
        <w:rPr>
          <w:b w:val="0"/>
          <w:i w:val="0"/>
        </w:rPr>
        <w:t xml:space="preserve">    2.  Pourquoi est-il dangereux et source de "naufrage dans la foi" d'avoir une conscience "souillée" ou "endurcie" ?</w:t>
      </w:r>
    </w:p>
    <w:p>
      <w:r>
        <w:rPr>
          <w:b w:val="0"/>
          <w:i w:val="0"/>
        </w:rPr>
        <w:t xml:space="preserve">           </w:t>
      </w:r>
      <w:r>
        <w:rPr>
          <w:b w:val="0"/>
          <w:i/>
        </w:rPr>
        <w:t>Réponses suggérées : Une conscience souillée ne peut plus discerner clairement la volonté de Dieu, nous rendant vulnérables aux tentations et aux erreurs. Une conscience endurcie ignore les avertissements de l'Esprit, nous éloignant de Dieu.*</w:t>
      </w:r>
    </w:p>
    <w:p>
      <w:pPr>
        <w:pStyle w:val="ListBullet"/>
      </w:pPr>
      <w:r>
        <w:rPr>
          <w:b w:val="0"/>
          <w:i w:val="0"/>
        </w:rPr>
        <w:t>Citation d’un héros de la foi :</w:t>
      </w:r>
      <w:r>
        <w:rPr>
          <w:b/>
          <w:i w:val="0"/>
        </w:rPr>
      </w:r>
    </w:p>
    <w:p>
      <w:r>
        <w:rPr>
          <w:b w:val="0"/>
          <w:i w:val="0"/>
        </w:rPr>
        <w:t xml:space="preserve">    "Un homme qui se confie en Christ doit avoir une conscience que Dieu a rendue sensible à la vérité."</w:t>
      </w:r>
      <w:r>
        <w:rPr>
          <w:b w:val="0"/>
          <w:i/>
        </w:rPr>
        <w:t xml:space="preserve"> — Jonathan Edwards</w:t>
      </w:r>
    </w:p>
    <w:p>
      <w:pPr>
        <w:pStyle w:val="ListBullet"/>
      </w:pPr>
      <w:r>
        <w:rPr>
          <w:b w:val="0"/>
          <w:i w:val="0"/>
        </w:rPr>
        <w:t>Activité créative ou illustration collaborative :</w:t>
      </w:r>
      <w:r>
        <w:rPr>
          <w:b/>
          <w:i w:val="0"/>
        </w:rPr>
      </w:r>
    </w:p>
    <w:p>
      <w:r>
        <w:rPr>
          <w:b w:val="0"/>
          <w:i w:val="0"/>
        </w:rPr>
        <w:t xml:space="preserve">    "La Voix Intérieure" :</w:t>
      </w:r>
      <w:r>
        <w:rPr>
          <w:b/>
          <w:i w:val="0"/>
        </w:rPr>
        <w:t xml:space="preserve"> Proposez un petit jeu de rôle : une personne agit comme si elle était face à une décision (ex: "dire la vérité ou mentir pour éviter un problème"). Deux autres personnes jouent "la conscience souillée" (qui suggère de mentir) et "la conscience aiguisée" (qui encourage à la vérité). Le groupe discute de l'impact de chaque "voix".</w:t>
      </w:r>
    </w:p>
    <w:p>
      <w:pPr>
        <w:pStyle w:val="ListBullet"/>
      </w:pPr>
      <w:r>
        <w:rPr>
          <w:b w:val="0"/>
          <w:i w:val="0"/>
        </w:rPr>
        <w:t>Défi pratique à mettre en œuvre après le partage :</w:t>
      </w:r>
      <w:r>
        <w:rPr>
          <w:b/>
          <w:i w:val="0"/>
        </w:rPr>
      </w:r>
    </w:p>
    <w:p>
      <w:r>
        <w:rPr>
          <w:b w:val="0"/>
          <w:i w:val="0"/>
        </w:rPr>
        <w:t xml:space="preserve">    Chaque jour, prenez un moment pour examiner votre conscience devant Dieu, confesser ce qui n'est pas purifié par le sang de Christ, et prier pour une conscience toujours plus sensible à Sa direction.</w:t>
      </w:r>
    </w:p>
    <w:p>
      <w:r>
        <w:rPr>
          <w:b w:val="0"/>
          <w:i w:val="0"/>
        </w:rPr>
        <w:t>---</w:t>
      </w:r>
    </w:p>
    <w:p>
      <w:pPr>
        <w:pStyle w:val="Heading3"/>
      </w:pPr>
      <w:r>
        <w:t>Fiche Thématique 3 : Le Renouvellement de l'Intelligence</w:t>
      </w:r>
    </w:p>
    <w:p>
      <w:pPr>
        <w:pStyle w:val="ListBullet"/>
      </w:pPr>
      <w:r>
        <w:rPr>
          <w:b w:val="0"/>
          <w:i w:val="0"/>
        </w:rPr>
        <w:t>Titre de la fiche :</w:t>
      </w:r>
      <w:r>
        <w:rPr>
          <w:b/>
          <w:i w:val="0"/>
        </w:rPr>
        <w:t xml:space="preserve"> L'Esprit Transformé</w:t>
      </w:r>
    </w:p>
    <w:p>
      <w:pPr>
        <w:pStyle w:val="ListBullet"/>
      </w:pPr>
      <w:r>
        <w:rPr>
          <w:b w:val="0"/>
          <w:i w:val="0"/>
        </w:rPr>
        <w:t>Verset clé :</w:t>
      </w:r>
      <w:r>
        <w:rPr>
          <w:b/>
          <w:i w:val="0"/>
        </w:rPr>
        <w:t xml:space="preserve"> « Ne vous conformez pas au monde présent, mais soyez transformés par le renouvellement de l’intelligence, afin que vous discerniez quelle est la volonté de Dieu: ce qui est bon, agréable et parfait. »</w:t>
      </w:r>
      <w:r>
        <w:rPr>
          <w:b/>
          <w:i/>
        </w:rPr>
        <w:t xml:space="preserve"> — Romains 12.2</w:t>
      </w:r>
    </w:p>
    <w:p>
      <w:pPr>
        <w:pStyle w:val="ListBullet"/>
      </w:pPr>
      <w:r>
        <w:rPr>
          <w:b w:val="0"/>
          <w:i w:val="0"/>
        </w:rPr>
        <w:t>Explication ou objectif :</w:t>
      </w:r>
      <w:r>
        <w:rPr>
          <w:b/>
          <w:i w:val="0"/>
        </w:rPr>
        <w:t xml:space="preserve"> Comprendre que pour discerner et vivre la volonté de Dieu, nous devons activement permettre à la Parole de Dieu de renouveler notre façon de penser, nous libérant des schémas du monde.</w:t>
      </w:r>
    </w:p>
    <w:p>
      <w:pPr>
        <w:pStyle w:val="ListBullet"/>
      </w:pPr>
      <w:r>
        <w:rPr>
          <w:b w:val="0"/>
          <w:i w:val="0"/>
        </w:rPr>
        <w:t>Réflexion :</w:t>
      </w:r>
      <w:r>
        <w:rPr>
          <w:b/>
          <w:i w:val="0"/>
        </w:rPr>
      </w:r>
    </w:p>
    <w:p>
      <w:r>
        <w:rPr>
          <w:b w:val="0"/>
          <w:i w:val="0"/>
        </w:rPr>
        <w:t xml:space="preserve">    1.  Comment le monde (ses médias, ses valeurs, ses philosophies) peut-il "conformer" ou façonner notre intelligence sans que nous nous en rendions compte ?</w:t>
      </w:r>
    </w:p>
    <w:p>
      <w:r>
        <w:rPr>
          <w:b w:val="0"/>
          <w:i w:val="0"/>
        </w:rPr>
        <w:t xml:space="preserve">           </w:t>
      </w:r>
      <w:r>
        <w:rPr>
          <w:b w:val="0"/>
          <w:i/>
        </w:rPr>
        <w:t>Réponses suggérées : Par l'influence des réseaux sociaux, des films, des discussions, des attentes sociales, qui peuvent nous pousser vers des idéaux contraires à ceux de Dieu (individualisme, matérialisme, égoïsme).*</w:t>
      </w:r>
    </w:p>
    <w:p>
      <w:r>
        <w:rPr>
          <w:b w:val="0"/>
          <w:i w:val="0"/>
        </w:rPr>
        <w:t xml:space="preserve">    2.  Quels sont les moyens pratiques et quotidiens par lesquels nous pouvons "renouveler notre intelligence" par la Parole de Dieu ?</w:t>
      </w:r>
    </w:p>
    <w:p>
      <w:r>
        <w:rPr>
          <w:b w:val="0"/>
          <w:i w:val="0"/>
        </w:rPr>
        <w:t xml:space="preserve">           </w:t>
      </w:r>
      <w:r>
        <w:rPr>
          <w:b w:val="0"/>
          <w:i/>
        </w:rPr>
        <w:t>Réponses suggérées : Lecture et méditation biblique régulière, mémorisation de versets, écoute d'enseignements fidèles, discussions bibliques, prière pour la sagesse et le discernement.*</w:t>
      </w:r>
    </w:p>
    <w:p>
      <w:pPr>
        <w:pStyle w:val="ListBullet"/>
      </w:pPr>
      <w:r>
        <w:rPr>
          <w:b w:val="0"/>
          <w:i w:val="0"/>
        </w:rPr>
        <w:t>Citation d’un héros de la foi :</w:t>
      </w:r>
      <w:r>
        <w:rPr>
          <w:b/>
          <w:i w:val="0"/>
        </w:rPr>
      </w:r>
    </w:p>
    <w:p>
      <w:r>
        <w:rPr>
          <w:b w:val="0"/>
          <w:i w:val="0"/>
        </w:rPr>
        <w:t xml:space="preserve">    "La soumission à la Parole de Dieu n'est pas une régression de la raison, mais la voie vers la vraie raison."</w:t>
      </w:r>
      <w:r>
        <w:rPr>
          <w:b w:val="0"/>
          <w:i/>
        </w:rPr>
        <w:t xml:space="preserve"> — C. S. Lewis</w:t>
      </w:r>
    </w:p>
    <w:p>
      <w:pPr>
        <w:pStyle w:val="ListBullet"/>
      </w:pPr>
      <w:r>
        <w:rPr>
          <w:b w:val="0"/>
          <w:i w:val="0"/>
        </w:rPr>
        <w:t>Activité créative ou illustration collaborative :</w:t>
      </w:r>
      <w:r>
        <w:rPr>
          <w:b/>
          <w:i w:val="0"/>
        </w:rPr>
      </w:r>
    </w:p>
    <w:p>
      <w:r>
        <w:rPr>
          <w:b w:val="0"/>
          <w:i w:val="0"/>
        </w:rPr>
        <w:t xml:space="preserve">    "Le Puzzle des Pensées" :</w:t>
      </w:r>
      <w:r>
        <w:rPr>
          <w:b/>
          <w:i w:val="0"/>
        </w:rPr>
        <w:t xml:space="preserve"> Préparez des petites cartes. Sur certaines, écrivez des pensées mondaines (ex: "Il faut toujours être le meilleur", "L'argent fait le bonheur"). Sur d'autres, des pensées bibliques (ex: "Cherchez d'abord le royaume de Dieu", "Le plus grand est celui qui sert"). Les participants doivent trier et discuter comment les pensées bibliques "remplacent" ou "renouvellent" les mondaines.</w:t>
      </w:r>
    </w:p>
    <w:p>
      <w:pPr>
        <w:pStyle w:val="ListBullet"/>
      </w:pPr>
      <w:r>
        <w:rPr>
          <w:b w:val="0"/>
          <w:i w:val="0"/>
        </w:rPr>
        <w:t>Défi pratique à mettre en œuvre après le partage :</w:t>
      </w:r>
      <w:r>
        <w:rPr>
          <w:b/>
          <w:i w:val="0"/>
        </w:rPr>
      </w:r>
    </w:p>
    <w:p>
      <w:r>
        <w:rPr>
          <w:b w:val="0"/>
          <w:i w:val="0"/>
        </w:rPr>
        <w:t xml:space="preserve">    Cette semaine, identifiez une pensée négative ou mondaine qui vous vient souvent à l'esprit et remplacez-la activement par une vérité biblique (que vous pouvez rechercher) chaque fois qu'elle se présente.</w:t>
      </w:r>
    </w:p>
    <w:p>
      <w:r>
        <w:rPr>
          <w:b w:val="0"/>
          <w:i w:val="0"/>
        </w:rPr>
        <w:t>---</w:t>
      </w:r>
    </w:p>
    <w:p>
      <w:pPr>
        <w:pStyle w:val="Heading3"/>
      </w:pPr>
      <w:r>
        <w:t>Fiche Thématique 4 : La Bataille de la Volonté</w:t>
      </w:r>
    </w:p>
    <w:p>
      <w:pPr>
        <w:pStyle w:val="ListBullet"/>
      </w:pPr>
      <w:r>
        <w:rPr>
          <w:b w:val="0"/>
          <w:i w:val="0"/>
        </w:rPr>
        <w:t>Titre de la fiche :</w:t>
      </w:r>
      <w:r>
        <w:rPr>
          <w:b/>
          <w:i w:val="0"/>
        </w:rPr>
        <w:t xml:space="preserve"> Choisir le Bon Combat</w:t>
      </w:r>
    </w:p>
    <w:p>
      <w:pPr>
        <w:pStyle w:val="ListBullet"/>
      </w:pPr>
      <w:r>
        <w:rPr>
          <w:b w:val="0"/>
          <w:i w:val="0"/>
        </w:rPr>
        <w:t>Verset clé :</w:t>
      </w:r>
      <w:r>
        <w:rPr>
          <w:b/>
          <w:i w:val="0"/>
        </w:rPr>
        <w:t xml:space="preserve"> « Je vous exhorte donc, frères, par les compassions de Dieu, à offrir vos corps comme un sacrifice vivant, saint, agréable à Dieu, ce qui sera de votre part un culte raisonnable. »</w:t>
      </w:r>
      <w:r>
        <w:rPr>
          <w:b/>
          <w:i/>
        </w:rPr>
        <w:t xml:space="preserve"> — Romains 12.1</w:t>
      </w:r>
    </w:p>
    <w:p>
      <w:pPr>
        <w:pStyle w:val="ListBullet"/>
      </w:pPr>
      <w:r>
        <w:rPr>
          <w:b w:val="0"/>
          <w:i w:val="0"/>
        </w:rPr>
        <w:t>Explication ou objectif :</w:t>
      </w:r>
      <w:r>
        <w:rPr>
          <w:b/>
          <w:i w:val="0"/>
        </w:rPr>
        <w:t xml:space="preserve"> Reconnaître qu'il y a souvent un combat intérieur entre notre propre volonté (dictée par l'âme ou le corps) et la volonté de Dieu (révélée à notre esprit), et apprendre à choisir délibérément la sienne.</w:t>
      </w:r>
    </w:p>
    <w:p>
      <w:pPr>
        <w:pStyle w:val="ListBullet"/>
      </w:pPr>
      <w:r>
        <w:rPr>
          <w:b w:val="0"/>
          <w:i w:val="0"/>
        </w:rPr>
        <w:t>Réflexion :</w:t>
      </w:r>
      <w:r>
        <w:rPr>
          <w:b/>
          <w:i w:val="0"/>
        </w:rPr>
      </w:r>
    </w:p>
    <w:p>
      <w:r>
        <w:rPr>
          <w:b w:val="0"/>
          <w:i w:val="0"/>
        </w:rPr>
        <w:t xml:space="preserve">    1.  Pouvez-vous partager une expérience personnelle où votre volonté a lutté contre ce que vous saviez être la volonté de Dieu, et comment vous avez résolu ce conflit ?</w:t>
      </w:r>
    </w:p>
    <w:p>
      <w:r>
        <w:rPr>
          <w:b w:val="0"/>
          <w:i w:val="0"/>
        </w:rPr>
        <w:t xml:space="preserve">           </w:t>
      </w:r>
      <w:r>
        <w:rPr>
          <w:b w:val="0"/>
          <w:i/>
        </w:rPr>
        <w:t>Réponses suggérées : Exemples de choix difficiles où la facilité ou le désir personnel s'opposait à une conviction divine, et la manière dont la prière, la Parole ou un conseil a aidé.*</w:t>
      </w:r>
    </w:p>
    <w:p>
      <w:r>
        <w:rPr>
          <w:b w:val="0"/>
          <w:i w:val="0"/>
        </w:rPr>
        <w:t xml:space="preserve">    2.  Comment la "paix de Dieu" peut-elle nous aider à discerner et à nous aligner sur Sa volonté au milieu de ces batailles intérieures ?</w:t>
      </w:r>
    </w:p>
    <w:p>
      <w:r>
        <w:rPr>
          <w:b w:val="0"/>
          <w:i w:val="0"/>
        </w:rPr>
        <w:t xml:space="preserve">           </w:t>
      </w:r>
      <w:r>
        <w:rPr>
          <w:b w:val="0"/>
          <w:i/>
        </w:rPr>
        <w:t>Réponses suggérées : La paix de Dieu est une confirmation spirituelle que nous sommes sur le bon chemin. Elle n'est pas l'absence de difficulté, mais une assurance intérieure que nous sommes en accord avec le plan divin, même si la situation est difficile.*</w:t>
      </w:r>
    </w:p>
    <w:p>
      <w:pPr>
        <w:pStyle w:val="ListBullet"/>
      </w:pPr>
      <w:r>
        <w:rPr>
          <w:b w:val="0"/>
          <w:i w:val="0"/>
        </w:rPr>
        <w:t>Citation d’un héros de la foi :</w:t>
      </w:r>
      <w:r>
        <w:rPr>
          <w:b/>
          <w:i w:val="0"/>
        </w:rPr>
      </w:r>
    </w:p>
    <w:p>
      <w:r>
        <w:rPr>
          <w:b w:val="0"/>
          <w:i w:val="0"/>
        </w:rPr>
        <w:t xml:space="preserve">    "Si je suis en paix avec Dieu, je peux être en paix avec tout le reste."</w:t>
      </w:r>
      <w:r>
        <w:rPr>
          <w:b w:val="0"/>
          <w:i/>
        </w:rPr>
        <w:t xml:space="preserve"> — Hudson Taylor</w:t>
      </w:r>
    </w:p>
    <w:p>
      <w:pPr>
        <w:pStyle w:val="ListBullet"/>
      </w:pPr>
      <w:r>
        <w:rPr>
          <w:b w:val="0"/>
          <w:i w:val="0"/>
        </w:rPr>
        <w:t>Activité créative ou illustration collaborative :</w:t>
      </w:r>
      <w:r>
        <w:rPr>
          <w:b/>
          <w:i w:val="0"/>
        </w:rPr>
      </w:r>
    </w:p>
    <w:p>
      <w:r>
        <w:rPr>
          <w:b w:val="0"/>
          <w:i w:val="0"/>
        </w:rPr>
        <w:t xml:space="preserve">    "Le Chemin à Deux Voies" :</w:t>
      </w:r>
      <w:r>
        <w:rPr>
          <w:b/>
          <w:i w:val="0"/>
        </w:rPr>
        <w:t xml:space="preserve"> Dessinez un chemin qui se divise en deux. Sur un chemin, écrivez "Ma Volonté" et sur l'autre "Volonté de Dieu". Les participants peuvent dessiner ou écrire des exemples de ce que chacun de ces chemins représente, et discuter des conséquences de choisir l'un ou l'autre.</w:t>
      </w:r>
    </w:p>
    <w:p>
      <w:pPr>
        <w:pStyle w:val="ListBullet"/>
      </w:pPr>
      <w:r>
        <w:rPr>
          <w:b w:val="0"/>
          <w:i w:val="0"/>
        </w:rPr>
        <w:t>Défi pratique à mettre en œuvre après le partage :</w:t>
      </w:r>
      <w:r>
        <w:rPr>
          <w:b/>
          <w:i w:val="0"/>
        </w:rPr>
      </w:r>
    </w:p>
    <w:p>
      <w:r>
        <w:rPr>
          <w:b w:val="0"/>
          <w:i w:val="0"/>
        </w:rPr>
        <w:t xml:space="preserve">    Cette semaine, identifiez un domaine où votre volonté est clairement en conflit avec celle de Dieu et priez spécifiquement pour vous soumettre, en demandant à Dieu de vous donner la force et la paix pour faire Sa volonté.</w:t>
      </w:r>
    </w:p>
    <w:p>
      <w:r>
        <w:rPr>
          <w:b w:val="0"/>
          <w:i w:val="0"/>
        </w:rPr>
        <w:t>---</w:t>
      </w:r>
    </w:p>
    <w:p>
      <w:pPr>
        <w:pStyle w:val="Heading3"/>
      </w:pPr>
      <w:r>
        <w:t>Fiche Thématique 5 : Offrir nos Corps en Sacrifice Vivant</w:t>
      </w:r>
    </w:p>
    <w:p>
      <w:pPr>
        <w:pStyle w:val="ListBullet"/>
      </w:pPr>
      <w:r>
        <w:rPr>
          <w:b w:val="0"/>
          <w:i w:val="0"/>
        </w:rPr>
        <w:t>Titre de la fiche :</w:t>
      </w:r>
      <w:r>
        <w:rPr>
          <w:b/>
          <w:i w:val="0"/>
        </w:rPr>
        <w:t xml:space="preserve"> Ma Vie, Ton Louange</w:t>
      </w:r>
    </w:p>
    <w:p>
      <w:pPr>
        <w:pStyle w:val="ListBullet"/>
      </w:pPr>
      <w:r>
        <w:rPr>
          <w:b w:val="0"/>
          <w:i w:val="0"/>
        </w:rPr>
        <w:t>Verset clé :</w:t>
      </w:r>
      <w:r>
        <w:rPr>
          <w:b/>
          <w:i w:val="0"/>
        </w:rPr>
        <w:t xml:space="preserve"> « Je vous exhorte donc, frères, par les compassions de Dieu, à offrir vos corps comme un sacrifice vivant, saint, agréable à Dieu, ce qui sera de votre part un culte raisonnable. »</w:t>
      </w:r>
      <w:r>
        <w:rPr>
          <w:b/>
          <w:i/>
        </w:rPr>
        <w:t xml:space="preserve"> — Romains 12.1</w:t>
      </w:r>
    </w:p>
    <w:p>
      <w:pPr>
        <w:pStyle w:val="ListBullet"/>
      </w:pPr>
      <w:r>
        <w:rPr>
          <w:b w:val="0"/>
          <w:i w:val="0"/>
        </w:rPr>
        <w:t>Explication ou objectif :</w:t>
      </w:r>
      <w:r>
        <w:rPr>
          <w:b/>
          <w:i w:val="0"/>
        </w:rPr>
        <w:t xml:space="preserve"> Comprendre que marcher dans la volonté de Dieu implique une consécration totale de tout notre être, y compris notre corps, comme un acte d'adoration continue et consciente.</w:t>
      </w:r>
    </w:p>
    <w:p>
      <w:pPr>
        <w:pStyle w:val="ListBullet"/>
      </w:pPr>
      <w:r>
        <w:rPr>
          <w:b w:val="0"/>
          <w:i w:val="0"/>
        </w:rPr>
        <w:t>Réflexion :</w:t>
      </w:r>
      <w:r>
        <w:rPr>
          <w:b/>
          <w:i w:val="0"/>
        </w:rPr>
      </w:r>
    </w:p>
    <w:p>
      <w:r>
        <w:rPr>
          <w:b w:val="0"/>
          <w:i w:val="0"/>
        </w:rPr>
        <w:t xml:space="preserve">    1.  Qu'est-ce que cela signifie concrètement d'offrir son corps comme un "sacrifice vivant, saint et agréable à Dieu" dans notre quotidien moderne ?</w:t>
      </w:r>
    </w:p>
    <w:p>
      <w:r>
        <w:rPr>
          <w:b w:val="0"/>
          <w:i w:val="0"/>
        </w:rPr>
        <w:t xml:space="preserve">           </w:t>
      </w:r>
      <w:r>
        <w:rPr>
          <w:b w:val="0"/>
          <w:i/>
        </w:rPr>
        <w:t>Réponses suggérées : Utiliser nos mains pour servir, nos pieds pour aller là où Dieu nous envoie, nos yeux pour voir les besoins, nos oreilles pour écouter sa Parole et nos frères, notre temps et notre énergie pour sa gloire, en évitant ce qui souille ou déshonore Dieu.*</w:t>
      </w:r>
    </w:p>
    <w:p>
      <w:r>
        <w:rPr>
          <w:b w:val="0"/>
          <w:i w:val="0"/>
        </w:rPr>
        <w:t xml:space="preserve">    2.  Comment cette offrande de notre corps affecte-t-elle nos actions, nos choix, et notre comportement dans les différents domaines de notre vie (famille, travail, école, loisirs) ?</w:t>
      </w:r>
    </w:p>
    <w:p>
      <w:r>
        <w:rPr>
          <w:b w:val="0"/>
          <w:i w:val="0"/>
        </w:rPr>
        <w:t xml:space="preserve">           </w:t>
      </w:r>
      <w:r>
        <w:rPr>
          <w:b w:val="0"/>
          <w:i/>
        </w:rPr>
        <w:t>Réponses suggérées : Elle nous pousse à rechercher la pureté, la diligence, l'intégrité, la patience et l'amour en toutes circonstances, transformant chaque action en un acte d'adoration.*</w:t>
      </w:r>
    </w:p>
    <w:p>
      <w:pPr>
        <w:pStyle w:val="ListBullet"/>
      </w:pPr>
      <w:r>
        <w:rPr>
          <w:b w:val="0"/>
          <w:i w:val="0"/>
        </w:rPr>
        <w:t>Citation d’un héros de la foi :</w:t>
      </w:r>
      <w:r>
        <w:rPr>
          <w:b/>
          <w:i w:val="0"/>
        </w:rPr>
      </w:r>
    </w:p>
    <w:p>
      <w:r>
        <w:rPr>
          <w:b w:val="0"/>
          <w:i w:val="0"/>
        </w:rPr>
        <w:t xml:space="preserve">    "Le sacrifice vivant, c'est notre vie elle-même, constamment offerte à Dieu dans tout ce que nous faisons et disons."</w:t>
      </w:r>
      <w:r>
        <w:rPr>
          <w:b w:val="0"/>
          <w:i/>
        </w:rPr>
        <w:t xml:space="preserve"> — Billy Graham</w:t>
      </w:r>
    </w:p>
    <w:p>
      <w:pPr>
        <w:pStyle w:val="ListBullet"/>
      </w:pPr>
      <w:r>
        <w:rPr>
          <w:b w:val="0"/>
          <w:i w:val="0"/>
        </w:rPr>
        <w:t>Activité créative ou illustration collaborative :</w:t>
      </w:r>
      <w:r>
        <w:rPr>
          <w:b/>
          <w:i w:val="0"/>
        </w:rPr>
      </w:r>
    </w:p>
    <w:p>
      <w:r>
        <w:rPr>
          <w:b w:val="0"/>
          <w:i w:val="0"/>
        </w:rPr>
        <w:t xml:space="preserve">    "Mon Offrande Quotidienne" :</w:t>
      </w:r>
      <w:r>
        <w:rPr>
          <w:b/>
          <w:i w:val="0"/>
        </w:rPr>
        <w:t xml:space="preserve"> Chaque participant reçoit une petite feuille en forme de main. Sur cette "main", il/elle écrit ou dessine un aspect spécifique de sa vie (un talent, du temps, une ressource, une activité) qu'il/elle souhaite offrir à Dieu cette semaine comme un "sacrifice vivant" et comment il/elle compte le faire.</w:t>
      </w:r>
    </w:p>
    <w:p>
      <w:pPr>
        <w:pStyle w:val="ListBullet"/>
      </w:pPr>
      <w:r>
        <w:rPr>
          <w:b w:val="0"/>
          <w:i w:val="0"/>
        </w:rPr>
        <w:t>Défi pratique à mettre en œuvre après le partage :</w:t>
      </w:r>
      <w:r>
        <w:rPr>
          <w:b/>
          <w:i w:val="0"/>
        </w:rPr>
      </w:r>
    </w:p>
    <w:p>
      <w:r>
        <w:rPr>
          <w:b w:val="0"/>
          <w:i w:val="0"/>
        </w:rPr>
        <w:t xml:space="preserve">    Choisissez une action spécifique que vous ferez cette semaine pour offrir votre corps (temps, énergie, talents, paroles) au service de Dieu ou de votre prochain, et observez comment cela vous rapproche de Sa volonté.</w:t>
      </w:r>
    </w:p>
    <w:p>
      <w:r>
        <w:rPr>
          <w:b w:val="0"/>
          <w:i w:val="0"/>
        </w:rPr>
        <w:t>---</w:t>
      </w:r>
    </w:p>
    <w:p>
      <w:pPr>
        <w:pStyle w:val="Heading3"/>
      </w:pPr>
      <w:r>
        <w:t>Conclusion Commune : Un Chemin de Vie</w:t>
      </w:r>
    </w:p>
    <w:p>
      <w:r>
        <w:rPr>
          <w:b w:val="0"/>
          <w:i w:val="0"/>
        </w:rPr>
        <w:t>Nous voici au terme de notre partage ! Que ce soit en cherchant à Connaître la Volonté de Dieu</w:t>
      </w:r>
      <w:r>
        <w:rPr>
          <w:b/>
          <w:i w:val="0"/>
        </w:rPr>
        <w:t xml:space="preserve"> ou en s'engageant à Vivre et Appliquer la Volonté de Dieu</w:t>
      </w:r>
      <w:r>
        <w:rPr>
          <w:b w:val="0"/>
          <w:i w:val="0"/>
        </w:rPr>
        <w:t>, nous avons vu que c'est un chemin de vie passionnant et essentiel.</w:t>
      </w:r>
    </w:p>
    <w:p>
      <w:r>
        <w:rPr>
          <w:b w:val="0"/>
          <w:i w:val="0"/>
        </w:rPr>
        <w:t>Nous avons découvert que la volonté de Dieu n'est pas un mystère insondable, mais un plan que nous pouvons connaître et pratiquer. Elle est notre fondement, notre roc. Nous la découvrons à travers la prière sincère, l'étude de Sa Parole vivante, la direction du Saint-Esprit qui demeure en nous, et une conscience purifiée et sensible.</w:t>
      </w:r>
    </w:p>
    <w:p>
      <w:r>
        <w:rPr>
          <w:b w:val="0"/>
          <w:i w:val="0"/>
        </w:rPr>
        <w:t>Nous avons aussi compris que cette marche engage tout notre être : notre esprit qui nous connecte à Dieu, notre âme (pensées, émotions, volonté) que nous devons renouveler, et notre corps que nous sommes appelés à offrir comme un sacrifice vivant. Ce n'est pas toujours facile, des batailles intérieures se livrent, mais en nous appuyant sur Dieu, nous pouvons les remporter.</w:t>
      </w:r>
    </w:p>
    <w:p>
      <w:r>
        <w:rPr>
          <w:b w:val="0"/>
          <w:i w:val="0"/>
        </w:rPr>
        <w:t>Dieu a une vocation unique pour chacun de nous. Connaître son appel, c'est bien, mais se mettre en marche pour y entrer, c'est encore mieux ! Ne soyons pas oublieux des paroles prophétiques et des dons que Dieu nous a faits. Comme Timothée, nous sommes exhortés à ranimer le don de Dieu en nous, car "ce n’est pas un esprit de timidité que Dieu nous a donné, mais un esprit de force, d’amour et de sagesse" (2 Timothée 1.6-7).</w:t>
      </w:r>
    </w:p>
    <w:p>
      <w:r>
        <w:rPr>
          <w:b w:val="0"/>
          <w:i w:val="0"/>
        </w:rPr>
        <w:t>Que ce partage nous encourage à chercher de tout notre cœur la volonté de Dieu, à la discerner avec sagesse, et à la mettre en pratique avec audace. C'est le chemin qui mène à une vie vraiment bonne, agréable et parfaite, en Sa présence.</w:t>
      </w:r>
    </w:p>
    <w:p>
      <w:r>
        <w:rPr>
          <w:b w:val="0"/>
          <w:i w:val="0"/>
        </w:rPr>
        <w:t>---</w:t>
      </w:r>
    </w:p>
    <w:p>
      <w:pPr>
        <w:pStyle w:val="Heading3"/>
      </w:pPr>
      <w:r>
        <w:t>Prière Finale</w:t>
      </w:r>
    </w:p>
    <w:p>
      <w:r>
        <w:rPr>
          <w:b w:val="0"/>
          <w:i w:val="0"/>
        </w:rPr>
        <w:t>Père céleste, nous te remercions pour la richesse de Ta Parole et pour ton Esprit qui nous guide. Nous te demandons pardon pour les fois où nous avons suivi notre propre volonté, loin de Tes voies. Aide-nous, Seigneur, à aiguiser notre conscience, à renouveler notre intelligence et à offrir tout notre être – esprit, âme et corps – comme un sacrifice vivant, saint et qui t'est agréable. Révèle-nous plus clairement Ta volonté pour nos vies, notre vocation unique, et donne-nous la force, l'amour et la sagesse d'y marcher chaque jour. Garde-nous des tentations et des influences du malin, afin que ton règne vienne et que Ta volonté soit faite sur la terre comme au ciel. C'est dans le précieux nom de Jésus que nous prions,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