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"Libérer sa Foi : La Puissance Créatrice de Nos Paroles"</w:t>
      </w:r>
    </w:p>
    <w:p>
      <w:r>
        <w:rPr>
          <w:b w:val="0"/>
          <w:i w:val="0"/>
        </w:rPr>
        <w:t>description: "Explorez comment notre foi se manifeste et se libère à travers nos paroles, inspirées par le Dieu créateur qui a tout appelé à l'existence. Découvrez l'impact de nos confessions et l'importance de maîtriser notre langue pour manifester le Royaume de Dieu."</w:t>
      </w:r>
    </w:p>
    <w:p>
      <w:r>
        <w:rPr>
          <w:b w:val="0"/>
          <w:i w:val="0"/>
        </w:rPr>
        <w:t>categories:</w:t>
      </w:r>
    </w:p>
    <w:p>
      <w:r>
        <w:rPr>
          <w:b w:val="0"/>
          <w:i w:val="0"/>
        </w:rPr>
        <w:t xml:space="preserve">  - "Foi"</w:t>
      </w:r>
    </w:p>
    <w:p>
      <w:r>
        <w:rPr>
          <w:b w:val="0"/>
          <w:i w:val="0"/>
        </w:rPr>
        <w:t xml:space="preserve">  - "Parole de Dieu"</w:t>
      </w:r>
    </w:p>
    <w:p>
      <w:r>
        <w:rPr>
          <w:b w:val="0"/>
          <w:i w:val="0"/>
        </w:rPr>
        <w:t xml:space="preserve">  - "Repentance"</w:t>
      </w:r>
    </w:p>
    <w:p>
      <w:r>
        <w:rPr>
          <w:b w:val="0"/>
          <w:i w:val="0"/>
        </w:rPr>
        <w:t xml:space="preserve">  - "Israël"</w:t>
      </w:r>
    </w:p>
    <w:p>
      <w:r>
        <w:rPr>
          <w:b w:val="0"/>
          <w:i w:val="0"/>
        </w:rPr>
        <w:t xml:space="preserve">  - "Maîtrise de soi"</w:t>
      </w:r>
    </w:p>
    <w:p>
      <w:r>
        <w:rPr>
          <w:b w:val="0"/>
          <w:i w:val="0"/>
        </w:rPr>
        <w:t>tags:</w:t>
      </w:r>
    </w:p>
    <w:p>
      <w:r>
        <w:rPr>
          <w:b w:val="0"/>
          <w:i w:val="0"/>
        </w:rPr>
        <w:t xml:space="preserve">  - "Foi"</w:t>
      </w:r>
    </w:p>
    <w:p>
      <w:r>
        <w:rPr>
          <w:b w:val="0"/>
          <w:i w:val="0"/>
        </w:rPr>
        <w:t xml:space="preserve">  - "Parole de Dieu"</w:t>
      </w:r>
    </w:p>
    <w:p>
      <w:r>
        <w:rPr>
          <w:b w:val="0"/>
          <w:i w:val="0"/>
        </w:rPr>
        <w:t xml:space="preserve">  - "Puissance des mots"</w:t>
      </w:r>
    </w:p>
    <w:p>
      <w:r>
        <w:rPr>
          <w:b w:val="0"/>
          <w:i w:val="0"/>
        </w:rPr>
        <w:t xml:space="preserve">  - "Confession"</w:t>
      </w:r>
    </w:p>
    <w:p>
      <w:r>
        <w:rPr>
          <w:b w:val="0"/>
          <w:i w:val="0"/>
        </w:rPr>
        <w:t xml:space="preserve">  - "Création"</w:t>
      </w:r>
    </w:p>
    <w:p>
      <w:r>
        <w:rPr>
          <w:b w:val="0"/>
          <w:i w:val="0"/>
        </w:rPr>
        <w:t xml:space="preserve">  - "Langue"</w:t>
      </w:r>
    </w:p>
    <w:p>
      <w:r>
        <w:rPr>
          <w:b w:val="0"/>
          <w:i w:val="0"/>
        </w:rPr>
        <w:t xml:space="preserve">  - "Vie Chrétienne"</w:t>
      </w:r>
    </w:p>
    <w:p>
      <w:r>
        <w:rPr>
          <w:b w:val="0"/>
          <w:i w:val="0"/>
        </w:rPr>
        <w:t xml:space="preserve">  - "Proclamation"</w:t>
      </w:r>
    </w:p>
    <w:p>
      <w:r>
        <w:rPr>
          <w:b w:val="0"/>
          <w:i w:val="0"/>
        </w:rPr>
        <w:t>duration: "90-120 minutes"</w:t>
      </w:r>
    </w:p>
    <w:p>
      <w:r>
        <w:rPr>
          <w:b w:val="0"/>
          <w:i w:val="0"/>
        </w:rPr>
        <w:t>audience: "Tous âges (enfants, jeunes, adultes)"</w:t>
      </w:r>
    </w:p>
    <w:p>
      <w:r>
        <w:rPr>
          <w:b w:val="0"/>
          <w:i w:val="0"/>
        </w:rPr>
        <w:t>date: 2012-03-25</w:t>
      </w:r>
    </w:p>
    <w:p>
      <w:r>
        <w:rPr>
          <w:b w:val="0"/>
          <w:i w:val="0"/>
        </w:rPr>
        <w:t>---</w:t>
      </w:r>
    </w:p>
    <w:p>
      <w:pPr>
        <w:pStyle w:val="Heading1"/>
      </w:pPr>
      <w:r>
        <w:t>Libérer sa Foi : La Puissance Créatrice de Nos Paroles</w:t>
      </w:r>
    </w:p>
    <w:p>
      <w:r>
        <w:rPr>
          <w:b w:val="0"/>
          <w:i w:val="0"/>
        </w:rPr>
        <w:t>Bien-aimés frères et sœurs, enfants du Seigneur,</w:t>
      </w:r>
    </w:p>
    <w:p>
      <w:r>
        <w:rPr>
          <w:b w:val="0"/>
          <w:i w:val="0"/>
        </w:rPr>
        <w:t>Nous nous rassemblons aujourd'hui pour explorer un thème fondamental de notre marche avec Dieu : la libération de notre foi à travers nos paroles. Nous croyons en un Dieu créateur qui a tout appelé à l'existence par Sa Parole, et nous sommes faits à Son image. Nos paroles, loin d'être anodines, sont chargées d'un immense pouvoir, capable de transformer notre réalité.</w:t>
      </w:r>
    </w:p>
    <w:p>
      <w:r>
        <w:rPr>
          <w:b w:val="0"/>
          <w:i w:val="0"/>
        </w:rPr>
        <w:t>« La mort et la vie sont au pouvoir de la langue; Quiconque l’aime en mangera les fruits. »</w:t>
      </w:r>
      <w:r>
        <w:rPr>
          <w:b w:val="0"/>
          <w:i/>
        </w:rPr>
        <w:t xml:space="preserve"> (Proverbes 18:21)</w:t>
      </w:r>
    </w:p>
    <w:p>
      <w:r>
        <w:rPr>
          <w:b w:val="0"/>
          <w:i w:val="0"/>
        </w:rPr>
        <w:t>Ce verset puissant nous rappelle l'importance capitale de ce que nous disons. Non seulement nous sommes appelés à vivre par la foi, comme le déclarent Habacuc 2:4, Romains 1:17 et Hébreux 10:38, mais notre foi doit se manifester, s'exprimer, se libérer pour que le Royaume de Dieu puisse se démontrer sur la terre.</w:t>
      </w:r>
    </w:p>
    <w:p>
      <w:r>
        <w:rPr>
          <w:b w:val="0"/>
          <w:i w:val="0"/>
        </w:rPr>
        <w:t>Prière d’ouverture</w:t>
      </w:r>
      <w:r>
        <w:rPr>
          <w:b/>
          <w:i w:val="0"/>
        </w:rPr>
      </w:r>
    </w:p>
    <w:p>
      <w:r>
        <w:rPr>
          <w:b w:val="0"/>
          <w:i w:val="0"/>
        </w:rPr>
        <w:t>Seigneur notre Dieu, Créateur des cieux et de la terre, nous Te louons pour Ta Parole puissante qui a tout appelé à l'existence. Merci de nous avoir créés à Ton image, nous donnant aussi le pouvoir de prononcer des paroles de vie. Aujourd'hui, nous voulons apprendre à libérer notre foi, à utiliser nos bouches pour glorifier Ton nom, édifier Ton Royaume et manifester Ta puissance. Ouvre nos cœurs et nos esprits, Saint-Esprit, afin que Ta Parole prenne vie en nous et que nos paroles soient esprit et vie. Au nom de Jésus, amen.</w:t>
      </w:r>
    </w:p>
    <w:p>
      <w:r>
        <w:rPr>
          <w:b w:val="0"/>
          <w:i w:val="0"/>
        </w:rPr>
        <w:t>Brise-glace : "Mon mot de Foi et de Création"</w:t>
      </w:r>
      <w:r>
        <w:rPr>
          <w:b/>
          <w:i w:val="0"/>
        </w:rPr>
      </w:r>
    </w:p>
    <w:p>
      <w:r>
        <w:rPr>
          <w:b w:val="0"/>
          <w:i w:val="0"/>
        </w:rPr>
        <w:t>Objectif :</w:t>
      </w:r>
      <w:r>
        <w:rPr>
          <w:b/>
          <w:i w:val="0"/>
        </w:rPr>
        <w:t xml:space="preserve"> Encourager chacun à exprimer un mot positif et à réaliser la puissance des mots.</w:t>
      </w:r>
    </w:p>
    <w:p>
      <w:r>
        <w:rPr>
          <w:b w:val="0"/>
          <w:i w:val="0"/>
        </w:rPr>
        <w:t>Déroulement :</w:t>
      </w:r>
      <w:r>
        <w:rPr>
          <w:b/>
          <w:i w:val="0"/>
        </w:rPr>
      </w:r>
    </w:p>
    <w:p>
      <w:r>
        <w:rPr>
          <w:b w:val="0"/>
          <w:i w:val="0"/>
        </w:rPr>
        <w:t>1.  Demandez à chaque participant de penser à un mot qui représente la foi, la création, la vie ou une bénédiction.</w:t>
      </w:r>
    </w:p>
    <w:p>
      <w:r>
        <w:rPr>
          <w:b w:val="0"/>
          <w:i w:val="0"/>
        </w:rPr>
        <w:t>2.  Chacun à son tour dit son mot à haute voix. L'animateur peut écrire ces mots sur un grand tableau ou une feuille.</w:t>
      </w:r>
    </w:p>
    <w:p>
      <w:r>
        <w:rPr>
          <w:b w:val="0"/>
          <w:i w:val="0"/>
        </w:rPr>
        <w:t>3.  Pour les enfants :</w:t>
      </w:r>
      <w:r>
        <w:rPr>
          <w:b/>
          <w:i w:val="0"/>
        </w:rPr>
        <w:t xml:space="preserve"> Ils peuvent mimer le mot (ex: "lumière" - ils ouvrent grand les bras, "joie" - ils sourient et sautent).</w:t>
      </w:r>
    </w:p>
    <w:p>
      <w:r>
        <w:rPr>
          <w:b w:val="0"/>
          <w:i w:val="0"/>
        </w:rPr>
        <w:t>4.  Une fois que tout le monde a partagé, l'animateur souligne la beauté et la puissance des mots qui ont été prononcés, et comment Dieu a créé le monde avec des mots.</w:t>
      </w:r>
    </w:p>
    <w:p>
      <w:r>
        <w:rPr>
          <w:b w:val="0"/>
          <w:i w:val="0"/>
        </w:rPr>
        <w:t>Présentation du Thème : La Foi et la Puissance de la Parole</w:t>
      </w:r>
      <w:r>
        <w:rPr>
          <w:b/>
          <w:i w:val="0"/>
        </w:rPr>
      </w:r>
    </w:p>
    <w:p>
      <w:r>
        <w:rPr>
          <w:b w:val="0"/>
          <w:i w:val="0"/>
        </w:rPr>
        <w:t>Chers amis, l'introduction de la Bible nous plonge directement au cœur de notre thème : la puissance de la Parole</w:t>
      </w:r>
      <w:r>
        <w:rPr>
          <w:b/>
          <w:i w:val="0"/>
        </w:rPr>
        <w:t>. En Genèse chapitre 1, à chaque étape de la création, nous lisons : "Dieu dit..." et la chose fut ! La lumière, l'étendue, la terre sèche, la végétation, les luminaires, les animaux... tout a été appelé à l'existence par la parole de Dieu. Et puis, au verset 26, Dieu déclare : "Faisons l'homme à notre image, selon notre ressemblance."</w:t>
      </w:r>
    </w:p>
    <w:p>
      <w:r>
        <w:rPr>
          <w:b w:val="0"/>
          <w:i w:val="0"/>
        </w:rPr>
        <w:t>Cela signifie que, en tant qu'enfants de Dieu, nous portons en nous une étincelle de cette puissance créatrice divine. Nos paroles ne sont pas juste des sons ; elles sont des semences, des forces qui peuvent façonner notre réalité et celle de ceux qui nous entourent. Le prophète Habacuc, puis l'apôtre Paul, nous rappellent que "le juste vivra par la foi" (Habacuc 2:4, Romains 1:17, Hébreux 10:38). Mais qu'est-ce que cela signifie de "vivre par la foi" ?</w:t>
      </w:r>
    </w:p>
    <w:p>
      <w:r>
        <w:rPr>
          <w:b w:val="0"/>
          <w:i w:val="0"/>
        </w:rPr>
        <w:t>Beaucoup de chrétiens croient en les signes, les prodiges et les miracles (Marc 16:17-18). Nous savons que Jésus a tout accompli, qu'il guérit encore aujourd'hui, qu'il pardonne et remplit du Saint-Esprit. Mais souvent, cette connaissance reste intellectuelle. Pour que notre foi devienne vivante et active, elle doit être libérée</w:t>
      </w:r>
      <w:r>
        <w:rPr>
          <w:b/>
          <w:i w:val="0"/>
        </w:rPr>
        <w:t>, mise en mouvement par nos paroles. C'est en confessant, en proclamant, en déclarant la Parole de Dieu que nous permettons à Sa puissance de se manifester et de démontrer le règne et le royaume de Dieu ici sur terre.</w:t>
      </w:r>
    </w:p>
    <w:p>
      <w:r>
        <w:rPr>
          <w:b w:val="0"/>
          <w:i w:val="0"/>
        </w:rPr>
        <w:t>Aujourd'hui, nous allons explorer non seulement comment libérer cette foi par nos paroles, mais aussi l'importance de garder nos lèvres pour que nos mots soient toujours une source de vie et non de mort.</w:t>
      </w:r>
    </w:p>
    <w:p>
      <w:r>
        <w:rPr>
          <w:b w:val="0"/>
          <w:i w:val="0"/>
        </w:rPr>
        <w:t>---</w:t>
      </w:r>
    </w:p>
    <w:p>
      <w:r>
        <w:rPr>
          <w:b w:val="0"/>
          <w:i w:val="0"/>
        </w:rPr>
        <w:t>Activités en Groupes : La Foi en Action</w:t>
      </w:r>
      <w:r>
        <w:rPr>
          <w:b/>
          <w:i w:val="0"/>
        </w:rPr>
      </w:r>
    </w:p>
    <w:p>
      <w:r>
        <w:rPr>
          <w:b w:val="0"/>
          <w:i w:val="0"/>
        </w:rPr>
        <w:t>Nous allons nous diviser en deux groupes pour approfondir ce thème. Chaque groupe explorera un aspect essentiel de la foi et de la parole.</w:t>
      </w:r>
    </w:p>
    <w:p>
      <w:r>
        <w:rPr>
          <w:b w:val="0"/>
          <w:i w:val="0"/>
        </w:rPr>
        <w:t>Groupe 1 : La Foi qui Parle et Crée</w:t>
      </w:r>
      <w:r>
        <w:rPr>
          <w:b/>
          <w:i w:val="0"/>
        </w:rPr>
      </w:r>
    </w:p>
    <w:p>
      <w:r>
        <w:rPr>
          <w:b w:val="0"/>
          <w:i w:val="0"/>
        </w:rPr>
        <w:t>Ce groupe se concentrera sur comment nos paroles, inspirées par la foi en Dieu, peuvent libérer Sa puissance pour transformer les situations et apporter la vie.</w:t>
      </w:r>
    </w:p>
    <w:p>
      <w:r>
        <w:rPr>
          <w:b w:val="0"/>
          <w:i w:val="0"/>
        </w:rPr>
        <w:t>Groupe 2 : La Foi qui Garde et Guide sa Langue</w:t>
      </w:r>
      <w:r>
        <w:rPr>
          <w:b/>
          <w:i w:val="0"/>
        </w:rPr>
      </w:r>
    </w:p>
    <w:p>
      <w:r>
        <w:rPr>
          <w:b w:val="0"/>
          <w:i w:val="0"/>
        </w:rPr>
        <w:t>Ce groupe explorera l'impact de nos paroles sur notre vie et celle des autres, et comment nous pouvons utiliser notre langue pour édifier et bénir, en étant remplis du Saint-Esprit.</w:t>
      </w:r>
    </w:p>
    <w:p>
      <w:r>
        <w:rPr>
          <w:b w:val="0"/>
          <w:i w:val="0"/>
        </w:rPr>
        <w:t>---</w:t>
      </w:r>
    </w:p>
    <w:p>
      <w:pPr>
        <w:pStyle w:val="Heading1"/>
      </w:pPr>
      <w:r>
        <w:t>Libérer sa foi</w:t>
      </w:r>
    </w:p>
    <w:p>
      <w:pPr>
        <w:pStyle w:val="Heading3"/>
      </w:pPr>
      <w:r>
        <w:t>**Fiches Thématiques du Groupe 1 : La Foi qui Parle et Crée**</w:t>
      </w:r>
    </w:p>
    <w:p>
      <w:r>
        <w:rPr>
          <w:b w:val="0"/>
          <w:i w:val="0"/>
        </w:rPr>
        <w:t>Fiche 1 : Le Pouvoir de la Confession</w:t>
      </w:r>
      <w:r>
        <w:rPr>
          <w:b/>
          <w:i w:val="0"/>
        </w:rPr>
      </w:r>
    </w:p>
    <w:p>
      <w:pPr>
        <w:pStyle w:val="ListBullet"/>
      </w:pPr>
      <w:r>
        <w:rPr>
          <w:b w:val="0"/>
          <w:i w:val="0"/>
        </w:rPr>
        <w:t>Verset clé :</w:t>
      </w:r>
      <w:r>
        <w:rPr>
          <w:b/>
          <w:i w:val="0"/>
        </w:rPr>
        <w:t xml:space="preserve"> "Si tu confesses de ta bouche le Seigneur Jésus, et si tu crois dans ton cœur que Dieu l'a ressuscité des morts, tu seras sauvé. Car c'est en croyant du cœur qu'on parvient à la justice, et c'est en confessant de la bouche qu'on parvient au salut."</w:t>
      </w:r>
      <w:r>
        <w:rPr>
          <w:b/>
          <w:i/>
        </w:rPr>
        <w:t xml:space="preserve"> (Romains 10:9-10)</w:t>
      </w:r>
    </w:p>
    <w:p>
      <w:pPr>
        <w:pStyle w:val="ListBullet"/>
      </w:pPr>
      <w:r>
        <w:rPr>
          <w:b w:val="0"/>
          <w:i w:val="0"/>
        </w:rPr>
        <w:t>Explication ou objectif :</w:t>
      </w:r>
      <w:r>
        <w:rPr>
          <w:b/>
          <w:i w:val="0"/>
        </w:rPr>
        <w:t xml:space="preserve"> Nos paroles de confession sont le canal par lequel la foi que nous avons dans notre cœur est libérée pour le salut, la justice et la manifestation de la victoire de Christ dans notre vie.</w:t>
      </w:r>
    </w:p>
    <w:p>
      <w:pPr>
        <w:pStyle w:val="ListBullet"/>
      </w:pPr>
      <w:r>
        <w:rPr>
          <w:b w:val="0"/>
          <w:i w:val="0"/>
        </w:rPr>
        <w:t>Réflexion :</w:t>
      </w:r>
      <w:r>
        <w:rPr>
          <w:b/>
          <w:i w:val="0"/>
        </w:rPr>
      </w:r>
    </w:p>
    <w:p>
      <w:r>
        <w:rPr>
          <w:b w:val="0"/>
          <w:i w:val="0"/>
        </w:rPr>
        <w:t xml:space="preserve">    1.  Que signifie concrètement "croire du cœur" et "confesser de la bouche" pour toi au quotidien ?</w:t>
      </w:r>
    </w:p>
    <w:p>
      <w:r>
        <w:rPr>
          <w:b w:val="0"/>
          <w:i w:val="0"/>
        </w:rPr>
        <w:t xml:space="preserve">           </w:t>
      </w:r>
      <w:r>
        <w:rPr>
          <w:b w:val="0"/>
          <w:i/>
        </w:rPr>
        <w:t>Réponses suggérées :* Croire du cœur, c'est une conviction profonde et non juste une pensée. Confesser de la bouche, c'est exprimer cette conviction à voix haute, la déclarer, la proclamer, même quand les circonstances semblent contraires.</w:t>
      </w:r>
    </w:p>
    <w:p>
      <w:r>
        <w:rPr>
          <w:b w:val="0"/>
          <w:i w:val="0"/>
        </w:rPr>
        <w:t xml:space="preserve">    2.  Peux-tu partager un moment où ta confession de foi (sur Jésus, sur une promesse de Dieu, sur ta guérison...) a apporté un changement dans ta vie ou dans une situation ?</w:t>
      </w:r>
    </w:p>
    <w:p>
      <w:r>
        <w:rPr>
          <w:b w:val="0"/>
          <w:i w:val="0"/>
        </w:rPr>
        <w:t xml:space="preserve">           </w:t>
      </w:r>
      <w:r>
        <w:rPr>
          <w:b w:val="0"/>
          <w:i/>
        </w:rPr>
        <w:t>Réponses suggérées :* Témoignages personnels de salut, de guérison, de délivrance d'une peur, de victoire sur une mauvaise habitude après avoir confessé la Parole de Dieu.</w:t>
      </w:r>
    </w:p>
    <w:p>
      <w:pPr>
        <w:pStyle w:val="ListBullet"/>
      </w:pPr>
      <w:r>
        <w:rPr>
          <w:b w:val="0"/>
          <w:i w:val="0"/>
        </w:rPr>
        <w:t>Citation d’un héros de la foi :</w:t>
      </w:r>
      <w:r>
        <w:rPr>
          <w:b/>
          <w:i w:val="0"/>
        </w:rPr>
        <w:t xml:space="preserve"> "La foi n'est pas une opinion, c'est une décision, une action, un acte de la volonté."</w:t>
      </w:r>
      <w:r>
        <w:rPr>
          <w:b/>
          <w:i/>
        </w:rPr>
        <w:t xml:space="preserve"> – D. L. Moody</w:t>
      </w:r>
    </w:p>
    <w:p>
      <w:pPr>
        <w:pStyle w:val="ListBullet"/>
      </w:pPr>
      <w:r>
        <w:rPr>
          <w:b w:val="0"/>
          <w:i w:val="0"/>
        </w:rPr>
        <w:t>Activité créative ou illustration collaborative :</w:t>
      </w:r>
      <w:r>
        <w:rPr>
          <w:b/>
          <w:i w:val="0"/>
        </w:rPr>
        <w:t xml:space="preserve"> "Mur de Confessions Positives"</w:t>
      </w:r>
      <w:r>
        <w:rPr>
          <w:b w:val="0"/>
          <w:i w:val="0"/>
        </w:rPr>
      </w:r>
    </w:p>
    <w:p>
      <w:pPr>
        <w:pStyle w:val="ListBullet"/>
      </w:pPr>
      <w:r>
        <w:rPr>
          <w:b w:val="0"/>
          <w:i w:val="0"/>
        </w:rPr>
        <w:t>Chaque participant (même les plus jeunes avec aide) écrit une confession de foi personnelle sur un post-it (ex: "Je suis fort en Christ", "Dieu pourvoit à tous mes besoins", "Je suis guéri par Ses meurtrissures"). Les enfants peuvent dessiner une image représentant leur confession.</w:t>
      </w:r>
    </w:p>
    <w:p>
      <w:pPr>
        <w:pStyle w:val="ListBullet"/>
      </w:pPr>
      <w:r>
        <w:rPr>
          <w:b w:val="0"/>
          <w:i w:val="0"/>
        </w:rPr>
        <w:t>Collez tous les post-it sur un grand panneau ou un mur pour créer un "Mur de Confessions Positives", symbolisant notre foi collective libérée.</w:t>
      </w:r>
    </w:p>
    <w:p>
      <w:pPr>
        <w:pStyle w:val="ListBullet"/>
      </w:pPr>
      <w:r>
        <w:rPr>
          <w:b w:val="0"/>
          <w:i w:val="0"/>
        </w:rPr>
        <w:t>Défi pratique :</w:t>
      </w:r>
      <w:r>
        <w:rPr>
          <w:b/>
          <w:i w:val="0"/>
        </w:rPr>
        <w:t xml:space="preserve"> Durant la semaine, confesse à voix haute au moins une promesse de Dieu chaque jour concernant ta vie ou ta situation actuelle.</w:t>
      </w:r>
    </w:p>
    <w:p>
      <w:r>
        <w:rPr>
          <w:b w:val="0"/>
          <w:i w:val="0"/>
        </w:rPr>
        <w:t>---</w:t>
      </w:r>
    </w:p>
    <w:p>
      <w:r>
        <w:rPr>
          <w:b w:val="0"/>
          <w:i w:val="0"/>
        </w:rPr>
        <w:t>Fiche 2 : La Parole Vivante et Efficace</w:t>
      </w:r>
      <w:r>
        <w:rPr>
          <w:b/>
          <w:i w:val="0"/>
        </w:rPr>
      </w:r>
    </w:p>
    <w:p>
      <w:pPr>
        <w:pStyle w:val="ListBullet"/>
      </w:pPr>
      <w:r>
        <w:rPr>
          <w:b w:val="0"/>
          <w:i w:val="0"/>
        </w:rPr>
        <w:t>Verset clé :</w:t>
      </w:r>
      <w:r>
        <w:rPr>
          <w:b/>
          <w:i w:val="0"/>
        </w:rPr>
        <w:t xml:space="preserve"> "Car la parole de Dieu est vivante et efficace, plus tranchante qu'une épée quelconque à deux tranchants, pénétrante jusqu'à partager âme et esprit, jointures et moelles; elle juge les sentiments et les pensées du cœur."</w:t>
      </w:r>
      <w:r>
        <w:rPr>
          <w:b/>
          <w:i/>
        </w:rPr>
        <w:t xml:space="preserve"> (Hébreux 4:12)</w:t>
      </w:r>
    </w:p>
    <w:p>
      <w:pPr>
        <w:pStyle w:val="ListBullet"/>
      </w:pPr>
      <w:r>
        <w:rPr>
          <w:b w:val="0"/>
          <w:i w:val="0"/>
        </w:rPr>
        <w:t>Explication ou objectif :</w:t>
      </w:r>
      <w:r>
        <w:rPr>
          <w:b/>
          <w:i w:val="0"/>
        </w:rPr>
        <w:t xml:space="preserve"> La Parole de Dieu est une force vivante, active et puissante qui, lorsqu'elle est déclarée avec foi, a le pouvoir de transformer nos situations, nos cœurs et nos vies.</w:t>
      </w:r>
    </w:p>
    <w:p>
      <w:pPr>
        <w:pStyle w:val="ListBullet"/>
      </w:pPr>
      <w:r>
        <w:rPr>
          <w:b w:val="0"/>
          <w:i w:val="0"/>
        </w:rPr>
        <w:t>Réflexion :</w:t>
      </w:r>
      <w:r>
        <w:rPr>
          <w:b/>
          <w:i w:val="0"/>
        </w:rPr>
      </w:r>
    </w:p>
    <w:p>
      <w:r>
        <w:rPr>
          <w:b w:val="0"/>
          <w:i w:val="0"/>
        </w:rPr>
        <w:t xml:space="preserve">    1.  Comment la Bible est-elle "vivante" et "efficace" pour toi, au-delà d'un simple livre d'histoires ?</w:t>
      </w:r>
    </w:p>
    <w:p>
      <w:r>
        <w:rPr>
          <w:b w:val="0"/>
          <w:i w:val="0"/>
        </w:rPr>
        <w:t xml:space="preserve">           </w:t>
      </w:r>
      <w:r>
        <w:rPr>
          <w:b w:val="0"/>
          <w:i/>
        </w:rPr>
        <w:t>Réponses suggérées :* Elle parle personnellement, elle apporte la conviction, la guérison, le réconfort, la direction, elle ne reste pas inactive mais produit des résultats.</w:t>
      </w:r>
    </w:p>
    <w:p>
      <w:r>
        <w:rPr>
          <w:b w:val="0"/>
          <w:i w:val="0"/>
        </w:rPr>
        <w:t xml:space="preserve">    2.  Y a-t-il une situation où tu as vu la Parole de Dieu agir puissamment après l'avoir lue, méditée et déclarée ?</w:t>
      </w:r>
    </w:p>
    <w:p>
      <w:r>
        <w:rPr>
          <w:b w:val="0"/>
          <w:i w:val="0"/>
        </w:rPr>
        <w:t xml:space="preserve">           </w:t>
      </w:r>
      <w:r>
        <w:rPr>
          <w:b w:val="0"/>
          <w:i/>
        </w:rPr>
        <w:t>Réponses suggérées :* Une situation de maladie où la déclaration de la guérison a apporté le soulagement ; un moment de doute où un verset a apporté la paix ; un conflit résolu par l'application d'un principe biblique.</w:t>
      </w:r>
    </w:p>
    <w:p>
      <w:pPr>
        <w:pStyle w:val="ListBullet"/>
      </w:pPr>
      <w:r>
        <w:rPr>
          <w:b w:val="0"/>
          <w:i w:val="0"/>
        </w:rPr>
        <w:t>Citation d’un héros de la foi :</w:t>
      </w:r>
      <w:r>
        <w:rPr>
          <w:b/>
          <w:i w:val="0"/>
        </w:rPr>
        <w:t xml:space="preserve"> "La Bible est non seulement la parole de Dieu, mais elle est la voix de Dieu qui parle à l'homme."</w:t>
      </w:r>
      <w:r>
        <w:rPr>
          <w:b/>
          <w:i/>
        </w:rPr>
        <w:t xml:space="preserve"> – Charles Spurgeon</w:t>
      </w:r>
    </w:p>
    <w:p>
      <w:pPr>
        <w:pStyle w:val="ListBullet"/>
      </w:pPr>
      <w:r>
        <w:rPr>
          <w:b w:val="0"/>
          <w:i w:val="0"/>
        </w:rPr>
        <w:t>Activité créative ou illustration collaborative :</w:t>
      </w:r>
      <w:r>
        <w:rPr>
          <w:b/>
          <w:i w:val="0"/>
        </w:rPr>
        <w:t xml:space="preserve"> "La Boîte aux Promesses"</w:t>
      </w:r>
      <w:r>
        <w:rPr>
          <w:b w:val="0"/>
          <w:i w:val="0"/>
        </w:rPr>
      </w:r>
    </w:p>
    <w:p>
      <w:pPr>
        <w:pStyle w:val="ListBullet"/>
      </w:pPr>
      <w:r>
        <w:rPr>
          <w:b w:val="0"/>
          <w:i w:val="0"/>
        </w:rPr>
        <w:t>Préparez une boîte avec de petits papiers contenant des promesses bibliques (ex: Philippiens 4:19, Jérémie 29:11, Ésaïe 41:10).</w:t>
      </w:r>
    </w:p>
    <w:p>
      <w:pPr>
        <w:pStyle w:val="ListBullet"/>
      </w:pPr>
      <w:r>
        <w:rPr>
          <w:b w:val="0"/>
          <w:i w:val="0"/>
        </w:rPr>
        <w:t>Chaque participant tire un verset, le lit à haute voix et partage brièvement (ou dessine pour les enfants) comment il pourrait l'appliquer ou le voir s'accomplir dans sa vie.</w:t>
      </w:r>
    </w:p>
    <w:p>
      <w:pPr>
        <w:pStyle w:val="ListBullet"/>
      </w:pPr>
      <w:r>
        <w:rPr>
          <w:b w:val="0"/>
          <w:i w:val="0"/>
        </w:rPr>
        <w:t>Défi pratique :</w:t>
      </w:r>
      <w:r>
        <w:rPr>
          <w:b/>
          <w:i w:val="0"/>
        </w:rPr>
        <w:t xml:space="preserve"> Lis un passage biblique chaque jour et médite dessus, puis reformule-le comme une déclaration de foi personnelle pour ta vie ou pour quelqu'un d'autre.</w:t>
      </w:r>
    </w:p>
    <w:p>
      <w:r>
        <w:rPr>
          <w:b w:val="0"/>
          <w:i w:val="0"/>
        </w:rPr>
        <w:t>---</w:t>
      </w:r>
    </w:p>
    <w:p>
      <w:r>
        <w:rPr>
          <w:b w:val="0"/>
          <w:i w:val="0"/>
        </w:rPr>
        <w:t>Fiche 3 : Parler aux Montagnes</w:t>
      </w:r>
      <w:r>
        <w:rPr>
          <w:b/>
          <w:i w:val="0"/>
        </w:rPr>
      </w:r>
    </w:p>
    <w:p>
      <w:pPr>
        <w:pStyle w:val="ListBullet"/>
      </w:pPr>
      <w:r>
        <w:rPr>
          <w:b w:val="0"/>
          <w:i w:val="0"/>
        </w:rPr>
        <w:t>Verset clé :</w:t>
      </w:r>
      <w:r>
        <w:rPr>
          <w:b/>
          <w:i w:val="0"/>
        </w:rPr>
        <w:t xml:space="preserve"> "C'est à cause de votre incrédulité, leur dit Jésus. Je vous le dis en vérité, si vous aviez de la foi comme un grain de sénevé, vous diriez à cette montagne: transporte-toi d'ici là, et elle se transporterait; rien ne vous serait impossible."</w:t>
      </w:r>
      <w:r>
        <w:rPr>
          <w:b/>
          <w:i/>
        </w:rPr>
        <w:t xml:space="preserve"> (Matthieu 17:20)</w:t>
      </w:r>
    </w:p>
    <w:p>
      <w:pPr>
        <w:pStyle w:val="ListBullet"/>
      </w:pPr>
      <w:r>
        <w:rPr>
          <w:b w:val="0"/>
          <w:i w:val="0"/>
        </w:rPr>
        <w:t>Explication ou objectif :</w:t>
      </w:r>
      <w:r>
        <w:rPr>
          <w:b/>
          <w:i w:val="0"/>
        </w:rPr>
        <w:t xml:space="preserve"> Même la plus petite foi, lorsqu'elle est exprimée par la parole et dirigée vers les obstacles de notre vie, a le pouvoir divin de déplacer les situations les plus imposantes.</w:t>
      </w:r>
    </w:p>
    <w:p>
      <w:pPr>
        <w:pStyle w:val="ListBullet"/>
      </w:pPr>
      <w:r>
        <w:rPr>
          <w:b w:val="0"/>
          <w:i w:val="0"/>
        </w:rPr>
        <w:t>Réflexion :</w:t>
      </w:r>
      <w:r>
        <w:rPr>
          <w:b/>
          <w:i w:val="0"/>
        </w:rPr>
      </w:r>
    </w:p>
    <w:p>
      <w:r>
        <w:rPr>
          <w:b w:val="0"/>
          <w:i w:val="0"/>
        </w:rPr>
        <w:t xml:space="preserve">    1.  Quelle "montagne" (problème persistant, défi majeur, situation impossible) as-tu dans ta vie actuellement ou vois-tu dans la vie de tes proches ?</w:t>
      </w:r>
    </w:p>
    <w:p>
      <w:r>
        <w:rPr>
          <w:b w:val="0"/>
          <w:i w:val="0"/>
        </w:rPr>
        <w:t xml:space="preserve">           </w:t>
      </w:r>
      <w:r>
        <w:rPr>
          <w:b w:val="0"/>
          <w:i/>
        </w:rPr>
        <w:t>Réponses suggérées :* Maladie, dettes, problèmes familiaux, addictions, manque de pardon, peur, etc.</w:t>
      </w:r>
    </w:p>
    <w:p>
      <w:r>
        <w:rPr>
          <w:b w:val="0"/>
          <w:i w:val="0"/>
        </w:rPr>
        <w:t xml:space="preserve">    2.  Comment pourrais-tu concrètement "parler à cette montagne" avec foi, en déclarant la Parole de Dieu sur elle, au lieu de parler de la montagne ?</w:t>
      </w:r>
    </w:p>
    <w:p>
      <w:r>
        <w:rPr>
          <w:b w:val="0"/>
          <w:i w:val="0"/>
        </w:rPr>
        <w:t xml:space="preserve">           </w:t>
      </w:r>
      <w:r>
        <w:rPr>
          <w:b w:val="0"/>
          <w:i/>
        </w:rPr>
        <w:t>Réponses suggérées :* Au lieu de dire "Je suis malade", dire "Par les meurtrissures de Jésus, je suis guéri !" ; au lieu de "Je n'y arriverai jamais", dire "Je puis tout par Christ qui me fortifie !"</w:t>
      </w:r>
    </w:p>
    <w:p>
      <w:pPr>
        <w:pStyle w:val="ListBullet"/>
      </w:pPr>
      <w:r>
        <w:rPr>
          <w:b w:val="0"/>
          <w:i w:val="0"/>
        </w:rPr>
        <w:t>Citation d’un héros de la foi :</w:t>
      </w:r>
      <w:r>
        <w:rPr>
          <w:b/>
          <w:i w:val="0"/>
        </w:rPr>
        <w:t xml:space="preserve"> "Dieu n'a jamais manqué à ses promesses. Il ne le fera jamais."</w:t>
      </w:r>
      <w:r>
        <w:rPr>
          <w:b/>
          <w:i/>
        </w:rPr>
        <w:t xml:space="preserve"> – George Müller</w:t>
      </w:r>
    </w:p>
    <w:p>
      <w:pPr>
        <w:pStyle w:val="ListBullet"/>
      </w:pPr>
      <w:r>
        <w:rPr>
          <w:b w:val="0"/>
          <w:i w:val="0"/>
        </w:rPr>
        <w:t>Activité créative ou illustration collaborative :</w:t>
      </w:r>
      <w:r>
        <w:rPr>
          <w:b/>
          <w:i w:val="0"/>
        </w:rPr>
        <w:t xml:space="preserve"> "Ma Montagne de Foi"</w:t>
      </w:r>
      <w:r>
        <w:rPr>
          <w:b w:val="0"/>
          <w:i w:val="0"/>
        </w:rPr>
      </w:r>
    </w:p>
    <w:p>
      <w:pPr>
        <w:pStyle w:val="ListBullet"/>
      </w:pPr>
      <w:r>
        <w:rPr>
          <w:b w:val="0"/>
          <w:i w:val="0"/>
        </w:rPr>
        <w:t>Dessinez une "montagne" (ou une grande forme de montagne sur une feuille).</w:t>
      </w:r>
    </w:p>
    <w:p>
      <w:pPr>
        <w:pStyle w:val="ListBullet"/>
      </w:pPr>
      <w:r>
        <w:rPr>
          <w:b w:val="0"/>
          <w:i w:val="0"/>
        </w:rPr>
        <w:t>Chacun écrit à l'intérieur de la montagne un "problème" ou un "défi" qu'il rencontre.</w:t>
      </w:r>
    </w:p>
    <w:p>
      <w:pPr>
        <w:pStyle w:val="ListBullet"/>
      </w:pPr>
      <w:r>
        <w:rPr>
          <w:b w:val="0"/>
          <w:i w:val="0"/>
        </w:rPr>
        <w:t>Ensuite, chacun écrit (ou dessine pour les enfants) sur le flanc de la montagne un mot ou une phrase de foi, tirée de la Bible, qu'il "dirait" à cette montagne pour qu'elle s'en aille. (Ex: "Maladie, sois guérie au nom de Jésus !", "Peur, quitte-moi !")</w:t>
      </w:r>
    </w:p>
    <w:p>
      <w:pPr>
        <w:pStyle w:val="ListBullet"/>
      </w:pPr>
      <w:r>
        <w:rPr>
          <w:b w:val="0"/>
          <w:i w:val="0"/>
        </w:rPr>
        <w:t>Défi pratique :</w:t>
      </w:r>
      <w:r>
        <w:rPr>
          <w:b/>
          <w:i w:val="0"/>
        </w:rPr>
        <w:t xml:space="preserve"> Identifie une "montagne" majeure dans ta vie ou celle d'un proche et engage-toi à prier spécifiquement pour elle en déclarant la Parole de Dieu dessus, chaque jour de la semaine.</w:t>
      </w:r>
    </w:p>
    <w:p>
      <w:r>
        <w:rPr>
          <w:b w:val="0"/>
          <w:i w:val="0"/>
        </w:rPr>
        <w:t>---</w:t>
      </w:r>
    </w:p>
    <w:p>
      <w:r>
        <w:rPr>
          <w:b w:val="0"/>
          <w:i w:val="0"/>
        </w:rPr>
        <w:t>Fiche 4 : Une Seule Parole, une Grande Puissance</w:t>
      </w:r>
      <w:r>
        <w:rPr>
          <w:b/>
          <w:i w:val="0"/>
        </w:rPr>
      </w:r>
    </w:p>
    <w:p>
      <w:pPr>
        <w:pStyle w:val="ListBullet"/>
      </w:pPr>
      <w:r>
        <w:rPr>
          <w:b w:val="0"/>
          <w:i w:val="0"/>
        </w:rPr>
        <w:t>Verset clé :</w:t>
      </w:r>
      <w:r>
        <w:rPr>
          <w:b/>
          <w:i w:val="0"/>
        </w:rPr>
        <w:t xml:space="preserve"> "Car la parole de l'Éternel est droite, et toutes ses œuvres s'accomplissent avec fidélité… Car il dit, et la chose arrive; il ordonne, et elle existe."</w:t>
      </w:r>
      <w:r>
        <w:rPr>
          <w:b/>
          <w:i/>
        </w:rPr>
        <w:t xml:space="preserve"> (Psaumes 33:4, 9, et penser à Matthieu 8:8)</w:t>
      </w:r>
    </w:p>
    <w:p>
      <w:pPr>
        <w:pStyle w:val="ListBullet"/>
      </w:pPr>
      <w:r>
        <w:rPr>
          <w:b w:val="0"/>
          <w:i w:val="0"/>
        </w:rPr>
        <w:t>Explication ou objectif :</w:t>
      </w:r>
      <w:r>
        <w:rPr>
          <w:b/>
          <w:i w:val="0"/>
        </w:rPr>
        <w:t xml:space="preserve"> Le pouvoir créateur et absolu de Dieu se manifeste avec fidélité lorsque nous prononçons Sa Parole avec foi, comme le centenier l'a compris en demandant à Jésus de "dire seulement un mot".</w:t>
      </w:r>
    </w:p>
    <w:p>
      <w:pPr>
        <w:pStyle w:val="ListBullet"/>
      </w:pPr>
      <w:r>
        <w:rPr>
          <w:b w:val="0"/>
          <w:i w:val="0"/>
        </w:rPr>
        <w:t>Réflexion :</w:t>
      </w:r>
      <w:r>
        <w:rPr>
          <w:b/>
          <w:i w:val="0"/>
        </w:rPr>
      </w:r>
    </w:p>
    <w:p>
      <w:r>
        <w:rPr>
          <w:b w:val="0"/>
          <w:i w:val="0"/>
        </w:rPr>
        <w:t xml:space="preserve">    1.  Pourquoi une "seule Parole" de Dieu (ou prononcée avec foi en Son nom) est-elle plus puissante que 10 000 prières tièdes ou nos propres efforts désespérés ?</w:t>
      </w:r>
    </w:p>
    <w:p>
      <w:r>
        <w:rPr>
          <w:b w:val="0"/>
          <w:i w:val="0"/>
        </w:rPr>
        <w:t xml:space="preserve">           </w:t>
      </w:r>
      <w:r>
        <w:rPr>
          <w:b w:val="0"/>
          <w:i/>
        </w:rPr>
        <w:t>Réponses suggérées :* Parce qu'elle est issue de l'autorité divine, elle est Esprit et vie, elle a la puissance de Dieu derrière elle, elle est créatrice et exécutoire.</w:t>
      </w:r>
    </w:p>
    <w:p>
      <w:r>
        <w:rPr>
          <w:b w:val="0"/>
          <w:i w:val="0"/>
        </w:rPr>
        <w:t xml:space="preserve">    2.  Comment la compréhension que "Dieu dit, et la chose arrive" t'encourage-t-elle à déclarer des choses avec plus de confiance et d'audace ?</w:t>
      </w:r>
    </w:p>
    <w:p>
      <w:r>
        <w:rPr>
          <w:b w:val="0"/>
          <w:i w:val="0"/>
        </w:rPr>
        <w:t xml:space="preserve">           </w:t>
      </w:r>
      <w:r>
        <w:rPr>
          <w:b w:val="0"/>
          <w:i/>
        </w:rPr>
        <w:t>Réponses suggérées :* Cela me donne l'assurance que je ne parle pas en vain, que ma foi n'est pas folle, que Dieu honore Sa Parole et la foi de Ses enfants.</w:t>
      </w:r>
    </w:p>
    <w:p>
      <w:pPr>
        <w:pStyle w:val="ListBullet"/>
      </w:pPr>
      <w:r>
        <w:rPr>
          <w:b w:val="0"/>
          <w:i w:val="0"/>
        </w:rPr>
        <w:t>Citation d’un héros de la foi :</w:t>
      </w:r>
      <w:r>
        <w:rPr>
          <w:b/>
          <w:i w:val="0"/>
        </w:rPr>
        <w:t xml:space="preserve"> "La foi est une action, une décision, une puissance. Si vous avez la foi, vous devez agir dessus."</w:t>
      </w:r>
      <w:r>
        <w:rPr>
          <w:b/>
          <w:i/>
        </w:rPr>
        <w:t xml:space="preserve"> – Smith Wigglesworth</w:t>
      </w:r>
    </w:p>
    <w:p>
      <w:pPr>
        <w:pStyle w:val="ListBullet"/>
      </w:pPr>
      <w:r>
        <w:rPr>
          <w:b w:val="0"/>
          <w:i w:val="0"/>
        </w:rPr>
        <w:t>Activité créative ou illustration collaborative :</w:t>
      </w:r>
      <w:r>
        <w:rPr>
          <w:b/>
          <w:i w:val="0"/>
        </w:rPr>
        <w:t xml:space="preserve"> "Scène du Centenier"</w:t>
      </w:r>
      <w:r>
        <w:rPr>
          <w:b w:val="0"/>
          <w:i w:val="0"/>
        </w:rPr>
      </w:r>
    </w:p>
    <w:p>
      <w:pPr>
        <w:pStyle w:val="ListBullet"/>
      </w:pPr>
      <w:r>
        <w:rPr>
          <w:b w:val="0"/>
          <w:i w:val="0"/>
        </w:rPr>
        <w:t>Lisez ou racontez l'histoire du centenier de Matthieu 8:5-13.</w:t>
      </w:r>
    </w:p>
    <w:p>
      <w:pPr>
        <w:pStyle w:val="ListBullet"/>
      </w:pPr>
      <w:r>
        <w:rPr>
          <w:b w:val="0"/>
          <w:i w:val="0"/>
        </w:rPr>
        <w:t>Les participants peuvent mimer ou jouer la scène, en insistant sur la phrase clé du centenier : "dis seulement un mot" et la réponse de Jésus. Les enfants peuvent dessiner la scène ou les personnages.</w:t>
      </w:r>
    </w:p>
    <w:p>
      <w:pPr>
        <w:pStyle w:val="ListBullet"/>
      </w:pPr>
      <w:r>
        <w:rPr>
          <w:b w:val="0"/>
          <w:i w:val="0"/>
        </w:rPr>
        <w:t>Discutez de ce que cette histoire nous apprend sur l'autorité de la Parole prononcée par Jésus et la foi du centenier.</w:t>
      </w:r>
    </w:p>
    <w:p>
      <w:pPr>
        <w:pStyle w:val="ListBullet"/>
      </w:pPr>
      <w:r>
        <w:rPr>
          <w:b w:val="0"/>
          <w:i w:val="0"/>
        </w:rPr>
        <w:t>Défi pratique :</w:t>
      </w:r>
      <w:r>
        <w:rPr>
          <w:b/>
          <w:i w:val="0"/>
        </w:rPr>
        <w:t xml:space="preserve"> Choisis une situation qui semble impossible dans ta vie ou dans le monde. Prie et prononce une seule parole de foi inspirée par la Bible sur cette situation, en croyant que Dieu agira.</w:t>
      </w:r>
    </w:p>
    <w:p>
      <w:r>
        <w:rPr>
          <w:b w:val="0"/>
          <w:i w:val="0"/>
        </w:rPr>
        <w:t>---</w:t>
      </w:r>
    </w:p>
    <w:p>
      <w:r>
        <w:rPr>
          <w:b w:val="0"/>
          <w:i w:val="0"/>
        </w:rPr>
        <w:t>Fiche 5 : L'Autorité du Nom de Jésus</w:t>
      </w:r>
      <w:r>
        <w:rPr>
          <w:b/>
          <w:i w:val="0"/>
        </w:rPr>
      </w:r>
    </w:p>
    <w:p>
      <w:pPr>
        <w:pStyle w:val="ListBullet"/>
      </w:pPr>
      <w:r>
        <w:rPr>
          <w:b w:val="0"/>
          <w:i w:val="0"/>
        </w:rPr>
        <w:t>Verset clé :</w:t>
      </w:r>
      <w:r>
        <w:rPr>
          <w:b/>
          <w:i w:val="0"/>
        </w:rPr>
        <w:t xml:space="preserve"> "Alors Pierre lui dit: Je n'ai ni argent, ni or, mais ce que j'ai, je te le donne au nom de Jésus-Christ de Nazareth, lève-toi et marche. Et le prenant par la main droite il le fit lever. Au même instant, ses pieds et ses chevilles devinrent fermes; d'un saut il fut debout, et il se mit à marcher."</w:t>
      </w:r>
      <w:r>
        <w:rPr>
          <w:b/>
          <w:i/>
        </w:rPr>
        <w:t xml:space="preserve"> (Actes 3:6-8)</w:t>
      </w:r>
    </w:p>
    <w:p>
      <w:pPr>
        <w:pStyle w:val="ListBullet"/>
      </w:pPr>
      <w:r>
        <w:rPr>
          <w:b w:val="0"/>
          <w:i w:val="0"/>
        </w:rPr>
        <w:t>Explication ou objectif :</w:t>
      </w:r>
      <w:r>
        <w:rPr>
          <w:b/>
          <w:i w:val="0"/>
        </w:rPr>
        <w:t xml:space="preserve"> En prononçant le Nom de Jésus avec foi et autorité, les croyants libèrent Sa puissance divine pour la guérison, la délivrance et la restauration dans les situations concrètes.</w:t>
      </w:r>
    </w:p>
    <w:p>
      <w:pPr>
        <w:pStyle w:val="ListBullet"/>
      </w:pPr>
      <w:r>
        <w:rPr>
          <w:b w:val="0"/>
          <w:i w:val="0"/>
        </w:rPr>
        <w:t>Réflexion :</w:t>
      </w:r>
      <w:r>
        <w:rPr>
          <w:b/>
          <w:i w:val="0"/>
        </w:rPr>
      </w:r>
    </w:p>
    <w:p>
      <w:r>
        <w:rPr>
          <w:b w:val="0"/>
          <w:i w:val="0"/>
        </w:rPr>
        <w:t xml:space="preserve">    1.  Qu'est-ce que le Nom de Jésus représente pour toi personnellement ? (Au-delà d'un simple nom, quelle puissance y vois-tu ?)</w:t>
      </w:r>
    </w:p>
    <w:p>
      <w:r>
        <w:rPr>
          <w:b w:val="0"/>
          <w:i w:val="0"/>
        </w:rPr>
        <w:t xml:space="preserve">           </w:t>
      </w:r>
      <w:r>
        <w:rPr>
          <w:b w:val="0"/>
          <w:i/>
        </w:rPr>
        <w:t>Réponses suggérées :* L'autorité, la puissance, la victoire sur le péché et la mort, la guérison, la délivrance, le salut, l'amour de Dieu.</w:t>
      </w:r>
    </w:p>
    <w:p>
      <w:r>
        <w:rPr>
          <w:b w:val="0"/>
          <w:i w:val="0"/>
        </w:rPr>
        <w:t xml:space="preserve">    2.  Comment l'exemple de Pierre et Jean à la Belle Porte t'inspire-t-il à agir avec plus d'audace et de foi en invoquant le Nom de Jésus dans ta vie quotidienne ?</w:t>
      </w:r>
    </w:p>
    <w:p>
      <w:r>
        <w:rPr>
          <w:b w:val="0"/>
          <w:i w:val="0"/>
        </w:rPr>
        <w:t xml:space="preserve">           </w:t>
      </w:r>
      <w:r>
        <w:rPr>
          <w:b w:val="0"/>
          <w:i/>
        </w:rPr>
        <w:t>Réponses suggérées :* Cela m'encourage à ne pas compter sur mes propres ressources, mais sur la puissance de Jésus ; à oser prier pour les malades, à chasser les démons, à déclarer la victoire.</w:t>
      </w:r>
    </w:p>
    <w:p>
      <w:pPr>
        <w:pStyle w:val="ListBullet"/>
      </w:pPr>
      <w:r>
        <w:rPr>
          <w:b w:val="0"/>
          <w:i w:val="0"/>
        </w:rPr>
        <w:t>Citation d’un héros de la foi :</w:t>
      </w:r>
      <w:r>
        <w:rPr>
          <w:b/>
          <w:i w:val="0"/>
        </w:rPr>
        <w:t xml:space="preserve"> "Le nom de Jésus est la clé qui ouvre toutes les portes du ciel et de la terre."</w:t>
      </w:r>
      <w:r>
        <w:rPr>
          <w:b/>
          <w:i/>
        </w:rPr>
        <w:t xml:space="preserve"> – Reinhard Bonnke</w:t>
      </w:r>
    </w:p>
    <w:p>
      <w:pPr>
        <w:pStyle w:val="ListBullet"/>
      </w:pPr>
      <w:r>
        <w:rPr>
          <w:b w:val="0"/>
          <w:i w:val="0"/>
        </w:rPr>
        <w:t>Activité créative ou illustration collaborative :</w:t>
      </w:r>
      <w:r>
        <w:rPr>
          <w:b/>
          <w:i w:val="0"/>
        </w:rPr>
        <w:t xml:space="preserve"> "Proclame Son Nom"</w:t>
      </w:r>
      <w:r>
        <w:rPr>
          <w:b w:val="0"/>
          <w:i w:val="0"/>
        </w:rPr>
      </w:r>
    </w:p>
    <w:p>
      <w:pPr>
        <w:pStyle w:val="ListBullet"/>
      </w:pPr>
      <w:r>
        <w:rPr>
          <w:b w:val="0"/>
          <w:i w:val="0"/>
        </w:rPr>
        <w:t>Proposez différents scénarios (maladie, peur, division, pauvreté, besoin de sagesse).</w:t>
      </w:r>
    </w:p>
    <w:p>
      <w:pPr>
        <w:pStyle w:val="ListBullet"/>
      </w:pPr>
      <w:r>
        <w:rPr>
          <w:b w:val="0"/>
          <w:i w:val="0"/>
        </w:rPr>
        <w:t>Les participants, à tour de rôle, déclarent comment ils invoqueraient le Nom de Jésus dans cette situation spécifique, avec des phrases comme "Au nom de Jésus, la maladie disparaît !", "Au nom de Jésus, la paix soit dans cette maison !".</w:t>
      </w:r>
    </w:p>
    <w:p>
      <w:pPr>
        <w:pStyle w:val="ListBullet"/>
      </w:pPr>
      <w:r>
        <w:rPr>
          <w:b w:val="0"/>
          <w:i w:val="0"/>
        </w:rPr>
        <w:t>Les enfants peuvent dessiner une main tendue ou une personne guérie et écrire "Jésus" dessus.</w:t>
      </w:r>
    </w:p>
    <w:p>
      <w:pPr>
        <w:pStyle w:val="ListBullet"/>
      </w:pPr>
      <w:r>
        <w:rPr>
          <w:b w:val="0"/>
          <w:i w:val="0"/>
        </w:rPr>
        <w:t>Défi pratique :</w:t>
      </w:r>
      <w:r>
        <w:rPr>
          <w:b/>
          <w:i w:val="0"/>
        </w:rPr>
        <w:t xml:space="preserve"> Prie cette semaine pour quelqu'un de malade (avec sa permission) en imposant les mains et en invoquant le Nom de Jésus, en ayant foi en Sa puissance de guérison.</w:t>
      </w:r>
    </w:p>
    <w:p>
      <w:r>
        <w:rPr>
          <w:b w:val="0"/>
          <w:i w:val="0"/>
        </w:rPr>
        <w:t>---</w:t>
      </w:r>
    </w:p>
    <w:p>
      <w:pPr>
        <w:pStyle w:val="Heading3"/>
      </w:pPr>
      <w:r>
        <w:t>**Fiches Thématiques du Groupe 2 : La Foi qui Garde et Guide sa Langue**</w:t>
      </w:r>
    </w:p>
    <w:p>
      <w:r>
        <w:rPr>
          <w:b w:val="0"/>
          <w:i w:val="0"/>
        </w:rPr>
        <w:t>Fiche 1 : Vie ou Mort par nos Mots</w:t>
      </w:r>
      <w:r>
        <w:rPr>
          <w:b/>
          <w:i w:val="0"/>
        </w:rPr>
      </w:r>
    </w:p>
    <w:p>
      <w:pPr>
        <w:pStyle w:val="ListBullet"/>
      </w:pPr>
      <w:r>
        <w:rPr>
          <w:b w:val="0"/>
          <w:i w:val="0"/>
        </w:rPr>
        <w:t>Verset clé :</w:t>
      </w:r>
      <w:r>
        <w:rPr>
          <w:b/>
          <w:i w:val="0"/>
        </w:rPr>
        <w:t xml:space="preserve"> "La mort et la vie sont au pouvoir de la langue; Quiconque l'aime en mangera les fruits."</w:t>
      </w:r>
      <w:r>
        <w:rPr>
          <w:b/>
          <w:i/>
        </w:rPr>
        <w:t xml:space="preserve"> (Proverbes 18:21)</w:t>
      </w:r>
    </w:p>
    <w:p>
      <w:pPr>
        <w:pStyle w:val="ListBullet"/>
      </w:pPr>
      <w:r>
        <w:rPr>
          <w:b w:val="0"/>
          <w:i w:val="0"/>
        </w:rPr>
        <w:t>Explication ou objectif :</w:t>
      </w:r>
      <w:r>
        <w:rPr>
          <w:b/>
          <w:i w:val="0"/>
        </w:rPr>
        <w:t xml:space="preserve"> Nos paroles ont une puissance spirituelle immense et des conséquences directes, capables de donner la vie, l'encouragement et l'espoir, ou d'apporter la destruction, le découragement et la blessure.</w:t>
      </w:r>
    </w:p>
    <w:p>
      <w:pPr>
        <w:pStyle w:val="ListBullet"/>
      </w:pPr>
      <w:r>
        <w:rPr>
          <w:b w:val="0"/>
          <w:i w:val="0"/>
        </w:rPr>
        <w:t>Réflexion :</w:t>
      </w:r>
      <w:r>
        <w:rPr>
          <w:b/>
          <w:i w:val="0"/>
        </w:rPr>
      </w:r>
    </w:p>
    <w:p>
      <w:r>
        <w:rPr>
          <w:b w:val="0"/>
          <w:i w:val="0"/>
        </w:rPr>
        <w:t xml:space="preserve">    1.  Peux-tu penser à un moment où tes paroles (ou celles de quelqu'un d'autre) ont apporté la vie, le réconfort ou l'espoir à quelqu'un ? Ou, malheureusement, ont causé de la douleur ou du découragement ?</w:t>
      </w:r>
    </w:p>
    <w:p>
      <w:r>
        <w:rPr>
          <w:b w:val="0"/>
          <w:i w:val="0"/>
        </w:rPr>
        <w:t xml:space="preserve">           </w:t>
      </w:r>
      <w:r>
        <w:rPr>
          <w:b w:val="0"/>
          <w:i/>
        </w:rPr>
        <w:t>Réponses suggérées :* Un mot d'encouragement qui a transformé une journée difficile ; une critique blessante qui a eu un impact durable ; un témoignage de foi qui a inspiré.</w:t>
      </w:r>
    </w:p>
    <w:p>
      <w:r>
        <w:rPr>
          <w:b w:val="0"/>
          <w:i w:val="0"/>
        </w:rPr>
        <w:t xml:space="preserve">    2.  Comment cette réalité (vie ou mort par les mots) devrait-elle nous pousser à être plus vigilants et intentionnels dans ce que nous disons ?</w:t>
      </w:r>
    </w:p>
    <w:p>
      <w:r>
        <w:rPr>
          <w:b w:val="0"/>
          <w:i w:val="0"/>
        </w:rPr>
        <w:t xml:space="preserve">           </w:t>
      </w:r>
      <w:r>
        <w:rPr>
          <w:b w:val="0"/>
          <w:i/>
        </w:rPr>
        <w:t>Réponses suggérées :* À réfléchir avant de parler, à prier pour nos paroles, à demander au Saint-Esprit de nous guider, à choisir des mots qui édifient.</w:t>
      </w:r>
    </w:p>
    <w:p>
      <w:pPr>
        <w:pStyle w:val="ListBullet"/>
      </w:pPr>
      <w:r>
        <w:rPr>
          <w:b w:val="0"/>
          <w:i w:val="0"/>
        </w:rPr>
        <w:t>Citation d’un héros de la foi :</w:t>
      </w:r>
      <w:r>
        <w:rPr>
          <w:b/>
          <w:i w:val="0"/>
        </w:rPr>
        <w:t xml:space="preserve"> "Si vous n'avez rien de bon à dire, ne dites rien du tout."</w:t>
      </w:r>
      <w:r>
        <w:rPr>
          <w:b/>
          <w:i/>
        </w:rPr>
        <w:t xml:space="preserve"> – Corrie ten Boom</w:t>
      </w:r>
    </w:p>
    <w:p>
      <w:pPr>
        <w:pStyle w:val="ListBullet"/>
      </w:pPr>
      <w:r>
        <w:rPr>
          <w:b w:val="0"/>
          <w:i w:val="0"/>
        </w:rPr>
        <w:t>Activité créative ou illustration collaborative :</w:t>
      </w:r>
      <w:r>
        <w:rPr>
          <w:b/>
          <w:i w:val="0"/>
        </w:rPr>
        <w:t xml:space="preserve"> "Le Jardin des Mots"</w:t>
      </w:r>
      <w:r>
        <w:rPr>
          <w:b w:val="0"/>
          <w:i w:val="0"/>
        </w:rPr>
      </w:r>
    </w:p>
    <w:p>
      <w:pPr>
        <w:pStyle w:val="ListBullet"/>
      </w:pPr>
      <w:r>
        <w:rPr>
          <w:b w:val="0"/>
          <w:i w:val="0"/>
        </w:rPr>
        <w:t>Sur deux grandes feuilles affichées, intitulez l'une "Jardin de Vie" et l'autre "Jardin de Mort".</w:t>
      </w:r>
    </w:p>
    <w:p>
      <w:pPr>
        <w:pStyle w:val="ListBullet"/>
      </w:pPr>
      <w:r>
        <w:rPr>
          <w:b w:val="0"/>
          <w:i w:val="0"/>
        </w:rPr>
        <w:t>Les participants écrivent sur des post-it des mots qui édifient, encouragent, donnent espoir (pour le "Jardin de Vie") et des mots qui critiquent, découragent, blessent (pour le "Jardin de Mort"). Les enfants peuvent dessiner des fleurs pour le "Jardin de Vie" et des ronces pour le "Jardin de Mort".</w:t>
      </w:r>
    </w:p>
    <w:p>
      <w:pPr>
        <w:pStyle w:val="ListBullet"/>
      </w:pPr>
      <w:r>
        <w:rPr>
          <w:b w:val="0"/>
          <w:i w:val="0"/>
        </w:rPr>
        <w:t>Discutez de l'impact de ces mots et de l'importance de cultiver le "Jardin de Vie".</w:t>
      </w:r>
    </w:p>
    <w:p>
      <w:pPr>
        <w:pStyle w:val="ListBullet"/>
      </w:pPr>
      <w:r>
        <w:rPr>
          <w:b w:val="0"/>
          <w:i w:val="0"/>
        </w:rPr>
        <w:t>Défi pratique :</w:t>
      </w:r>
      <w:r>
        <w:rPr>
          <w:b/>
          <w:i w:val="0"/>
        </w:rPr>
        <w:t xml:space="preserve"> Sois conscient de chaque mot que tu prononces aujourd'hui. Si tu es tenté de dire quelque chose de négatif ou de critique, transforme-le en une prière d'intercession pour la personne ou la situation concernée.</w:t>
      </w:r>
    </w:p>
    <w:p>
      <w:r>
        <w:rPr>
          <w:b w:val="0"/>
          <w:i w:val="0"/>
        </w:rPr>
        <w:t>---</w:t>
      </w:r>
    </w:p>
    <w:p>
      <w:r>
        <w:rPr>
          <w:b w:val="0"/>
          <w:i w:val="0"/>
        </w:rPr>
        <w:t>Fiche 2 : La Langue Douce, un Arbre de Vie</w:t>
      </w:r>
      <w:r>
        <w:rPr>
          <w:b/>
          <w:i w:val="0"/>
        </w:rPr>
      </w:r>
    </w:p>
    <w:p>
      <w:pPr>
        <w:pStyle w:val="ListBullet"/>
      </w:pPr>
      <w:r>
        <w:rPr>
          <w:b w:val="0"/>
          <w:i w:val="0"/>
        </w:rPr>
        <w:t>Verset clé :</w:t>
      </w:r>
      <w:r>
        <w:rPr>
          <w:b/>
          <w:i w:val="0"/>
        </w:rPr>
        <w:t xml:space="preserve"> "La langue douce est un arbre de vie, mais la langue perverse brise l'âme."</w:t>
      </w:r>
      <w:r>
        <w:rPr>
          <w:b/>
          <w:i/>
        </w:rPr>
        <w:t xml:space="preserve"> (Proverbes 15:4)</w:t>
      </w:r>
    </w:p>
    <w:p>
      <w:pPr>
        <w:pStyle w:val="ListBullet"/>
      </w:pPr>
      <w:r>
        <w:rPr>
          <w:b w:val="0"/>
          <w:i w:val="0"/>
        </w:rPr>
        <w:t>Explication ou objectif :</w:t>
      </w:r>
      <w:r>
        <w:rPr>
          <w:b/>
          <w:i w:val="0"/>
        </w:rPr>
        <w:t xml:space="preserve"> Une langue douce, caractérisée par la sagesse, la gentillesse et l'amour, est une source de vie, de guérison et de rafraîchissement pour ceux qui l'entendent.</w:t>
      </w:r>
    </w:p>
    <w:p>
      <w:pPr>
        <w:pStyle w:val="ListBullet"/>
      </w:pPr>
      <w:r>
        <w:rPr>
          <w:b w:val="0"/>
          <w:i w:val="0"/>
        </w:rPr>
        <w:t>Réflexion :</w:t>
      </w:r>
      <w:r>
        <w:rPr>
          <w:b/>
          <w:i w:val="0"/>
        </w:rPr>
      </w:r>
    </w:p>
    <w:p>
      <w:r>
        <w:rPr>
          <w:b w:val="0"/>
          <w:i w:val="0"/>
        </w:rPr>
        <w:t xml:space="preserve">    1.  Comment cultiver une "langue douce" dans un monde souvent rempli de paroles dures, de critiques et d'amertume ?</w:t>
      </w:r>
    </w:p>
    <w:p>
      <w:r>
        <w:rPr>
          <w:b w:val="0"/>
          <w:i w:val="0"/>
        </w:rPr>
        <w:t xml:space="preserve">           </w:t>
      </w:r>
      <w:r>
        <w:rPr>
          <w:b w:val="0"/>
          <w:i/>
        </w:rPr>
        <w:t>Réponses suggérées :* En remplissant notre cœur de la Parole de Dieu, en passant du temps dans la prière, en cultivant le fruit de l'Esprit (amour, joie, paix, patience, bonté, bienveillance, fidélité, douceur, maîtrise de soi), en pardonnant.</w:t>
      </w:r>
    </w:p>
    <w:p>
      <w:r>
        <w:rPr>
          <w:b w:val="0"/>
          <w:i w:val="0"/>
        </w:rPr>
        <w:t xml:space="preserve">    2.  Quels "fruits" (bénéfices) une langue douce produit-elle dans tes relations et dans ta vie spirituelle ?</w:t>
      </w:r>
    </w:p>
    <w:p>
      <w:r>
        <w:rPr>
          <w:b w:val="0"/>
          <w:i w:val="0"/>
        </w:rPr>
        <w:t xml:space="preserve">           </w:t>
      </w:r>
      <w:r>
        <w:rPr>
          <w:b w:val="0"/>
          <w:i/>
        </w:rPr>
        <w:t>Réponses suggérées :* La paix, la réconciliation, l'encouragement mutuel, la construction de liens forts, la manifestation de l'amour de Dieu, le témoignage de Christ.</w:t>
      </w:r>
    </w:p>
    <w:p>
      <w:pPr>
        <w:pStyle w:val="ListBullet"/>
      </w:pPr>
      <w:r>
        <w:rPr>
          <w:b w:val="0"/>
          <w:i w:val="0"/>
        </w:rPr>
        <w:t>Citation d’un héros de la foi :</w:t>
      </w:r>
      <w:r>
        <w:rPr>
          <w:b/>
          <w:i w:val="0"/>
        </w:rPr>
        <w:t xml:space="preserve"> "Votre témoignage est la preuve vivante de l'évangile."</w:t>
      </w:r>
      <w:r>
        <w:rPr>
          <w:b/>
          <w:i/>
        </w:rPr>
        <w:t xml:space="preserve"> – Billy Graham (Une langue douce est un puissant témoignage).</w:t>
      </w:r>
    </w:p>
    <w:p>
      <w:pPr>
        <w:pStyle w:val="ListBullet"/>
      </w:pPr>
      <w:r>
        <w:rPr>
          <w:b w:val="0"/>
          <w:i w:val="0"/>
        </w:rPr>
        <w:t>Activité créative ou illustration collaborative :</w:t>
      </w:r>
      <w:r>
        <w:rPr>
          <w:b/>
          <w:i w:val="0"/>
        </w:rPr>
        <w:t xml:space="preserve"> "Messages Doux"</w:t>
      </w:r>
      <w:r>
        <w:rPr>
          <w:b w:val="0"/>
          <w:i w:val="0"/>
        </w:rPr>
      </w:r>
    </w:p>
    <w:p>
      <w:pPr>
        <w:pStyle w:val="ListBullet"/>
      </w:pPr>
      <w:r>
        <w:rPr>
          <w:b w:val="0"/>
          <w:i w:val="0"/>
        </w:rPr>
        <w:t>Chaque participant choisit secrètement un autre membre du groupe (ou tire un nom au sort).</w:t>
      </w:r>
    </w:p>
    <w:p>
      <w:pPr>
        <w:pStyle w:val="ListBullet"/>
      </w:pPr>
      <w:r>
        <w:rPr>
          <w:b w:val="0"/>
          <w:i w:val="0"/>
        </w:rPr>
        <w:t>Il écrit un message d'encouragement, une bénédiction ou un mot doux pour cette personne, basé sur la Bible ou une observation positive.</w:t>
      </w:r>
    </w:p>
    <w:p>
      <w:pPr>
        <w:pStyle w:val="ListBullet"/>
      </w:pPr>
      <w:r>
        <w:rPr>
          <w:b w:val="0"/>
          <w:i w:val="0"/>
        </w:rPr>
        <w:t>Les messages sont lus à voix haute et remis à leurs destinataires. Les enfants peuvent dessiner un cœur ou une fleur avec un mot gentil pour un ami.</w:t>
      </w:r>
    </w:p>
    <w:p>
      <w:pPr>
        <w:pStyle w:val="ListBullet"/>
      </w:pPr>
      <w:r>
        <w:rPr>
          <w:b w:val="0"/>
          <w:i w:val="0"/>
        </w:rPr>
        <w:t>Défi pratique :</w:t>
      </w:r>
      <w:r>
        <w:rPr>
          <w:b/>
          <w:i w:val="0"/>
        </w:rPr>
        <w:t xml:space="preserve"> Cherche intentionnellement à encourager au moins trois personnes différentes cette semaine avec des paroles douces, bienveillantes et édifiantes.</w:t>
      </w:r>
    </w:p>
    <w:p>
      <w:r>
        <w:rPr>
          <w:b w:val="0"/>
          <w:i w:val="0"/>
        </w:rPr>
        <w:t>---</w:t>
      </w:r>
    </w:p>
    <w:p>
      <w:r>
        <w:rPr>
          <w:b w:val="0"/>
          <w:i w:val="0"/>
        </w:rPr>
        <w:t>Fiche 3 : Le Reflet du Cœur</w:t>
      </w:r>
      <w:r>
        <w:rPr>
          <w:b/>
          <w:i w:val="0"/>
        </w:rPr>
      </w:r>
    </w:p>
    <w:p>
      <w:pPr>
        <w:pStyle w:val="ListBullet"/>
      </w:pPr>
      <w:r>
        <w:rPr>
          <w:b w:val="0"/>
          <w:i w:val="0"/>
        </w:rPr>
        <w:t>Verset clé :</w:t>
      </w:r>
      <w:r>
        <w:rPr>
          <w:b/>
          <w:i w:val="0"/>
        </w:rPr>
        <w:t xml:space="preserve"> "Car c’est de l’abondance du cœur que la bouche parle."</w:t>
      </w:r>
      <w:r>
        <w:rPr>
          <w:b/>
          <w:i/>
        </w:rPr>
        <w:t xml:space="preserve"> (Matthieu 12:34b)</w:t>
      </w:r>
    </w:p>
    <w:p>
      <w:pPr>
        <w:pStyle w:val="ListBullet"/>
      </w:pPr>
      <w:r>
        <w:rPr>
          <w:b w:val="0"/>
          <w:i w:val="0"/>
        </w:rPr>
        <w:t>Explication ou objectif :</w:t>
      </w:r>
      <w:r>
        <w:rPr>
          <w:b/>
          <w:i w:val="0"/>
        </w:rPr>
        <w:t xml:space="preserve"> Nos paroles sont un miroir fidèle de l'état de notre cœur ; un cœur rempli de l'Esprit Saint et renouvelé par la Parole de Dieu parlera avec sagesse, amour et vérité.</w:t>
      </w:r>
    </w:p>
    <w:p>
      <w:pPr>
        <w:pStyle w:val="ListBullet"/>
      </w:pPr>
      <w:r>
        <w:rPr>
          <w:b w:val="0"/>
          <w:i w:val="0"/>
        </w:rPr>
        <w:t>Réflexion :</w:t>
      </w:r>
      <w:r>
        <w:rPr>
          <w:b/>
          <w:i w:val="0"/>
        </w:rPr>
      </w:r>
    </w:p>
    <w:p>
      <w:r>
        <w:rPr>
          <w:b w:val="0"/>
          <w:i w:val="0"/>
        </w:rPr>
        <w:t xml:space="preserve">    1.  Comment peux-tu t'assurer que ton cœur est rempli de bonnes choses (amour, paix, foi, pardon) afin que tes paroles reflètent le caractère de Christ ?</w:t>
      </w:r>
    </w:p>
    <w:p>
      <w:r>
        <w:rPr>
          <w:b w:val="0"/>
          <w:i w:val="0"/>
        </w:rPr>
        <w:t xml:space="preserve">           </w:t>
      </w:r>
      <w:r>
        <w:rPr>
          <w:b w:val="0"/>
          <w:i/>
        </w:rPr>
        <w:t>Réponses suggérées :* Temps de prière et de louange, lecture de la Bible, pardon des offenses, confession des péchés, communion fraternelle, laisser le Saint-Esprit agir en nous.</w:t>
      </w:r>
    </w:p>
    <w:p>
      <w:r>
        <w:rPr>
          <w:b w:val="0"/>
          <w:i w:val="0"/>
        </w:rPr>
        <w:t xml:space="preserve">    2.  Y a-t-il des paroles que tu regrettes d'avoir dites, et en y repensant, tu réalises qu'elles venaient d'un mauvais endroit (peur, colère, jalousie) dans ton cœur ?</w:t>
      </w:r>
    </w:p>
    <w:p>
      <w:r>
        <w:rPr>
          <w:b w:val="0"/>
          <w:i w:val="0"/>
        </w:rPr>
        <w:t xml:space="preserve">           </w:t>
      </w:r>
      <w:r>
        <w:rPr>
          <w:b w:val="0"/>
          <w:i/>
        </w:rPr>
        <w:t>Réponses suggérées :* Partager une expérience de regret et la leçon apprise, l'importance du pardon et de la repentance.</w:t>
      </w:r>
    </w:p>
    <w:p>
      <w:pPr>
        <w:pStyle w:val="ListBullet"/>
      </w:pPr>
      <w:r>
        <w:rPr>
          <w:b w:val="0"/>
          <w:i w:val="0"/>
        </w:rPr>
        <w:t>Citation d’un héros de la foi :</w:t>
      </w:r>
      <w:r>
        <w:rPr>
          <w:b/>
          <w:i w:val="0"/>
        </w:rPr>
        <w:t xml:space="preserve"> "La foi est de croire ce que tu ne vois pas; la récompense de cette foi est de voir ce que tu crois."</w:t>
      </w:r>
      <w:r>
        <w:rPr>
          <w:b/>
          <w:i/>
        </w:rPr>
        <w:t xml:space="preserve"> – Saint Augustin (Connecter la foi intérieure à l'expression extérieure).</w:t>
      </w:r>
    </w:p>
    <w:p>
      <w:pPr>
        <w:pStyle w:val="ListBullet"/>
      </w:pPr>
      <w:r>
        <w:rPr>
          <w:b w:val="0"/>
          <w:i w:val="0"/>
        </w:rPr>
        <w:t>Activité créative ou illustration collaborative :</w:t>
      </w:r>
      <w:r>
        <w:rPr>
          <w:b/>
          <w:i w:val="0"/>
        </w:rPr>
        <w:t xml:space="preserve"> "Le Thermomètre du Cœur"</w:t>
      </w:r>
      <w:r>
        <w:rPr>
          <w:b w:val="0"/>
          <w:i w:val="0"/>
        </w:rPr>
      </w:r>
    </w:p>
    <w:p>
      <w:pPr>
        <w:pStyle w:val="ListBullet"/>
      </w:pPr>
      <w:r>
        <w:rPr>
          <w:b w:val="0"/>
          <w:i w:val="0"/>
        </w:rPr>
        <w:t>Dessinez un grand cœur sur une feuille avec un "thermomètre" gradué.</w:t>
      </w:r>
    </w:p>
    <w:p>
      <w:pPr>
        <w:pStyle w:val="ListBullet"/>
      </w:pPr>
      <w:r>
        <w:rPr>
          <w:b w:val="0"/>
          <w:i w:val="0"/>
        </w:rPr>
        <w:t>Les participants identifient différentes émotions (colère, joie, peur, paix, anxiété) et écrivent les mots qu'elles pourraient produire.</w:t>
      </w:r>
    </w:p>
    <w:p>
      <w:pPr>
        <w:pStyle w:val="ListBullet"/>
      </w:pPr>
      <w:r>
        <w:rPr>
          <w:b w:val="0"/>
          <w:i w:val="0"/>
        </w:rPr>
        <w:t>Discutez comment le Saint-Esprit peut "refroidir" la colère et "réchauffer" la joie et la paix, transformant ainsi nos paroles. Les enfants peuvent dessiner des couleurs pour différentes émotions.</w:t>
      </w:r>
    </w:p>
    <w:p>
      <w:pPr>
        <w:pStyle w:val="ListBullet"/>
      </w:pPr>
      <w:r>
        <w:rPr>
          <w:b w:val="0"/>
          <w:i w:val="0"/>
        </w:rPr>
        <w:t>Défi pratique :</w:t>
      </w:r>
      <w:r>
        <w:rPr>
          <w:b/>
          <w:i w:val="0"/>
        </w:rPr>
        <w:t xml:space="preserve"> Passe du temps chaque jour à demander au Saint-Esprit de purifier ton cœur, de le remplir de Son amour et de Sa paix, et de guider toutes tes paroles.</w:t>
      </w:r>
    </w:p>
    <w:p>
      <w:r>
        <w:rPr>
          <w:b w:val="0"/>
          <w:i w:val="0"/>
        </w:rPr>
        <w:t>---</w:t>
      </w:r>
    </w:p>
    <w:p>
      <w:r>
        <w:rPr>
          <w:b w:val="0"/>
          <w:i w:val="0"/>
        </w:rPr>
        <w:t>Fiche 4 : La Cohérence de la Source</w:t>
      </w:r>
      <w:r>
        <w:rPr>
          <w:b/>
          <w:i w:val="0"/>
        </w:rPr>
      </w:r>
    </w:p>
    <w:p>
      <w:pPr>
        <w:pStyle w:val="ListBullet"/>
      </w:pPr>
      <w:r>
        <w:rPr>
          <w:b w:val="0"/>
          <w:i w:val="0"/>
        </w:rPr>
        <w:t>Verset clé :</w:t>
      </w:r>
      <w:r>
        <w:rPr>
          <w:b/>
          <w:i w:val="0"/>
        </w:rPr>
        <w:t xml:space="preserve"> "De la même bouche sortent la bénédiction et la malédiction. Il ne faut pas, mes frères, qu'il en soit ainsi. La source fait-elle jaillir par la même ouverture l'eau douce et l'eau amère? Un figuier, mes frères, peut-il produire des olives, ou une vigne des figues? De l'eau salée ne peut pas non plus produire de l'eau douce."</w:t>
      </w:r>
      <w:r>
        <w:rPr>
          <w:b/>
          <w:i/>
        </w:rPr>
        <w:t xml:space="preserve"> (Jacques 3:10-12)</w:t>
      </w:r>
    </w:p>
    <w:p>
      <w:pPr>
        <w:pStyle w:val="ListBullet"/>
      </w:pPr>
      <w:r>
        <w:rPr>
          <w:b w:val="0"/>
          <w:i w:val="0"/>
        </w:rPr>
        <w:t>Explication ou objectif :</w:t>
      </w:r>
      <w:r>
        <w:rPr>
          <w:b/>
          <w:i w:val="0"/>
        </w:rPr>
        <w:t xml:space="preserve"> Nos paroles doivent être cohérentes avec notre identité en Christ ; il est impossible qu'une même source (notre cœur) produise à la fois des bénédictions et des malédictions.</w:t>
      </w:r>
    </w:p>
    <w:p>
      <w:pPr>
        <w:pStyle w:val="ListBullet"/>
      </w:pPr>
      <w:r>
        <w:rPr>
          <w:b w:val="0"/>
          <w:i w:val="0"/>
        </w:rPr>
        <w:t>Réflexion :</w:t>
      </w:r>
      <w:r>
        <w:rPr>
          <w:b/>
          <w:i w:val="0"/>
        </w:rPr>
      </w:r>
    </w:p>
    <w:p>
      <w:r>
        <w:rPr>
          <w:b w:val="0"/>
          <w:i w:val="0"/>
        </w:rPr>
        <w:t xml:space="preserve">    1.  T'arrive-t-il de bénir et de maudire (même involontairement, par la critique ou la plainte) avec la même bouche ? Comment Dieu voit-Il cette incohérence ?</w:t>
      </w:r>
    </w:p>
    <w:p>
      <w:r>
        <w:rPr>
          <w:b w:val="0"/>
          <w:i w:val="0"/>
        </w:rPr>
        <w:t xml:space="preserve">           </w:t>
      </w:r>
      <w:r>
        <w:rPr>
          <w:b w:val="0"/>
          <w:i/>
        </w:rPr>
        <w:t>Réponses suggérées :* Oui, cela peut arriver quand on manque de vigilance, ou quand on parle sous le coup de l'émotion. Dieu désire la pureté et l'unité de cœur et de parole.</w:t>
      </w:r>
    </w:p>
    <w:p>
      <w:r>
        <w:rPr>
          <w:b w:val="0"/>
          <w:i w:val="0"/>
        </w:rPr>
        <w:t xml:space="preserve">    2.  Comment pouvons-nous mieux aligner nos paroles avec notre foi et notre identité d'enfants de Dieu, pour qu'elles soient toujours une source de vie et de bénédiction ?</w:t>
      </w:r>
    </w:p>
    <w:p>
      <w:r>
        <w:rPr>
          <w:b w:val="0"/>
          <w:i w:val="0"/>
        </w:rPr>
        <w:t xml:space="preserve">           </w:t>
      </w:r>
      <w:r>
        <w:rPr>
          <w:b w:val="0"/>
          <w:i/>
        </w:rPr>
        <w:t>Réponses suggérées :* Demander pardon, se repentir, être conscients, demander l'aide du Saint-Esprit, s'entourer de personnes qui édifient, se nourrir de la Parole.</w:t>
      </w:r>
    </w:p>
    <w:p>
      <w:pPr>
        <w:pStyle w:val="ListBullet"/>
      </w:pPr>
      <w:r>
        <w:rPr>
          <w:b w:val="0"/>
          <w:i w:val="0"/>
        </w:rPr>
        <w:t>Citation d’un héros de la foi :</w:t>
      </w:r>
      <w:r>
        <w:rPr>
          <w:b/>
          <w:i w:val="0"/>
        </w:rPr>
        <w:t xml:space="preserve"> "Donnez-moi cent prédicateurs qui ne craignent rien d'autre que le péché et ne désirent rien d'autre que Dieu, et je ne me soucie pas si ce sont des pasteurs ou des laïcs, ils secoueront les portes de l'enfer et établiront le Royaume de Dieu sur terre."</w:t>
      </w:r>
      <w:r>
        <w:rPr>
          <w:b/>
          <w:i/>
        </w:rPr>
        <w:t xml:space="preserve"> – John Wesley (L'intégrité et la cohérence de la parole sont essentielles pour l'impact du Royaume).</w:t>
      </w:r>
    </w:p>
    <w:p>
      <w:pPr>
        <w:pStyle w:val="ListBullet"/>
      </w:pPr>
      <w:r>
        <w:rPr>
          <w:b w:val="0"/>
          <w:i w:val="0"/>
        </w:rPr>
        <w:t>Activité créative ou illustration collaborative :</w:t>
      </w:r>
      <w:r>
        <w:rPr>
          <w:b/>
          <w:i w:val="0"/>
        </w:rPr>
        <w:t xml:space="preserve"> "Le Débat du Fleuve"</w:t>
      </w:r>
      <w:r>
        <w:rPr>
          <w:b w:val="0"/>
          <w:i w:val="0"/>
        </w:rPr>
      </w:r>
    </w:p>
    <w:p>
      <w:pPr>
        <w:pStyle w:val="ListBullet"/>
      </w:pPr>
      <w:r>
        <w:rPr>
          <w:b w:val="0"/>
          <w:i w:val="0"/>
        </w:rPr>
        <w:t>Sur une grande feuille, dessinez un fleuve qui sort d'une source. Divisez le fleuve en deux voies.</w:t>
      </w:r>
    </w:p>
    <w:p>
      <w:pPr>
        <w:pStyle w:val="ListBullet"/>
      </w:pPr>
      <w:r>
        <w:rPr>
          <w:b w:val="0"/>
          <w:i w:val="0"/>
        </w:rPr>
        <w:t>Une voie est intitulée "Eau Douce" (bénédiction) et l'autre "Eau Amère" (malédiction).</w:t>
      </w:r>
    </w:p>
    <w:p>
      <w:pPr>
        <w:pStyle w:val="ListBullet"/>
      </w:pPr>
      <w:r>
        <w:rPr>
          <w:b w:val="0"/>
          <w:i w:val="0"/>
        </w:rPr>
        <w:t>Les participants écrivent des exemples de paroles pour chaque côté et discutent des conséquences à long terme de chaque type de parole. Les enfants peuvent dessiner des fruits différents pour chaque côté du fleuve.</w:t>
      </w:r>
    </w:p>
    <w:p>
      <w:pPr>
        <w:pStyle w:val="ListBullet"/>
      </w:pPr>
      <w:r>
        <w:rPr>
          <w:b w:val="0"/>
          <w:i w:val="0"/>
        </w:rPr>
        <w:t>Défi pratique :</w:t>
      </w:r>
      <w:r>
        <w:rPr>
          <w:b/>
          <w:i w:val="0"/>
        </w:rPr>
        <w:t xml:space="preserve"> Prie spécifiquement pour la pureté de ta bouche et de ton cœur cette semaine, demandant à Dieu d'éliminer toute parole qui ne Lui plaît pas et de ne laisser sortir que des bénédictions.</w:t>
      </w:r>
    </w:p>
    <w:p>
      <w:r>
        <w:rPr>
          <w:b w:val="0"/>
          <w:i w:val="0"/>
        </w:rPr>
        <w:t>---</w:t>
      </w:r>
    </w:p>
    <w:p>
      <w:r>
        <w:rPr>
          <w:b w:val="0"/>
          <w:i w:val="0"/>
        </w:rPr>
        <w:t>Fiche 5 : Parler avec Sagesse et Douceur</w:t>
      </w:r>
      <w:r>
        <w:rPr>
          <w:b/>
          <w:i w:val="0"/>
        </w:rPr>
      </w:r>
    </w:p>
    <w:p>
      <w:pPr>
        <w:pStyle w:val="ListBullet"/>
      </w:pPr>
      <w:r>
        <w:rPr>
          <w:b w:val="0"/>
          <w:i w:val="0"/>
        </w:rPr>
        <w:t>Verset clé :</w:t>
      </w:r>
      <w:r>
        <w:rPr>
          <w:b/>
          <w:i w:val="0"/>
        </w:rPr>
        <w:t xml:space="preserve"> "Une réponse douce calme la fureur, mais une parole dure excite la colère. La langue des sages rend la science aimable, et les bouches des insensés répandent la folie."</w:t>
      </w:r>
      <w:r>
        <w:rPr>
          <w:b/>
          <w:i/>
        </w:rPr>
        <w:t xml:space="preserve"> (Proverbes 15:1-2)</w:t>
      </w:r>
    </w:p>
    <w:p>
      <w:pPr>
        <w:pStyle w:val="ListBullet"/>
      </w:pPr>
      <w:r>
        <w:rPr>
          <w:b w:val="0"/>
          <w:i w:val="0"/>
        </w:rPr>
        <w:t>Explication ou objectif :</w:t>
      </w:r>
      <w:r>
        <w:rPr>
          <w:b/>
          <w:i w:val="0"/>
        </w:rPr>
        <w:t xml:space="preserve"> La sagesse divine nous équipe pour choisir nos mots avec soin, car une réponse douce peut désamorcer les conflits, tandis que des paroles dures ne font qu'aggraver les tensions.</w:t>
      </w:r>
    </w:p>
    <w:p>
      <w:pPr>
        <w:pStyle w:val="ListBullet"/>
      </w:pPr>
      <w:r>
        <w:rPr>
          <w:b w:val="0"/>
          <w:i w:val="0"/>
        </w:rPr>
        <w:t>Réflexion :</w:t>
      </w:r>
      <w:r>
        <w:rPr>
          <w:b/>
          <w:i w:val="0"/>
        </w:rPr>
      </w:r>
    </w:p>
    <w:p>
      <w:r>
        <w:rPr>
          <w:b w:val="0"/>
          <w:i w:val="0"/>
        </w:rPr>
        <w:t xml:space="preserve">    1.  Comment une "réponse douce" (plutôt qu'une réaction impulsive ou agressive) peut-elle désamorcer une situation tendue ou un conflit ?</w:t>
      </w:r>
    </w:p>
    <w:p>
      <w:r>
        <w:rPr>
          <w:b w:val="0"/>
          <w:i w:val="0"/>
        </w:rPr>
        <w:t xml:space="preserve">           </w:t>
      </w:r>
      <w:r>
        <w:rPr>
          <w:b w:val="0"/>
          <w:i/>
        </w:rPr>
        <w:t>Réponses suggérées :* Elle montre de la maturité, de l'amour, du respect, elle ouvre la porte au dialogue, elle reflète le caractère de Christ qui est doux et humble de cœur.</w:t>
      </w:r>
    </w:p>
    <w:p>
      <w:r>
        <w:rPr>
          <w:b w:val="0"/>
          <w:i w:val="0"/>
        </w:rPr>
        <w:t xml:space="preserve">    2.  Quand est-il particulièrement important de parler avec "science aimable" (sagesse et grâce) plutôt qu'avec folie ou ignorance ?</w:t>
      </w:r>
    </w:p>
    <w:p>
      <w:r>
        <w:rPr>
          <w:b w:val="0"/>
          <w:i w:val="0"/>
        </w:rPr>
        <w:t xml:space="preserve">           </w:t>
      </w:r>
      <w:r>
        <w:rPr>
          <w:b w:val="0"/>
          <w:i/>
        </w:rPr>
        <w:t>Réponses suggérées :* Dans les discussions avec des non-croyants, lors d'un conflit familial, quand on doit conseiller quelqu'un, quand on est sous pression.</w:t>
      </w:r>
    </w:p>
    <w:p>
      <w:pPr>
        <w:pStyle w:val="ListBullet"/>
      </w:pPr>
      <w:r>
        <w:rPr>
          <w:b w:val="0"/>
          <w:i w:val="0"/>
        </w:rPr>
        <w:t>Citation d’un héros de la foi :</w:t>
      </w:r>
      <w:r>
        <w:rPr>
          <w:b/>
          <w:i w:val="0"/>
        </w:rPr>
        <w:t xml:space="preserve"> "La foi est l'art de s'accrocher aux choses que la raison a une fois acceptées, malgré les changements d'humeur."</w:t>
      </w:r>
      <w:r>
        <w:rPr>
          <w:b/>
          <w:i/>
        </w:rPr>
        <w:t xml:space="preserve"> – C. S. Lewis (Appliquer cette idée à la sagesse dans la parole, même face aux émotions fluctuantes).</w:t>
      </w:r>
    </w:p>
    <w:p>
      <w:pPr>
        <w:pStyle w:val="ListBullet"/>
      </w:pPr>
      <w:r>
        <w:rPr>
          <w:b w:val="0"/>
          <w:i w:val="0"/>
        </w:rPr>
        <w:t>Activité créative ou illustration collaborative :</w:t>
      </w:r>
      <w:r>
        <w:rPr>
          <w:b/>
          <w:i w:val="0"/>
        </w:rPr>
        <w:t xml:space="preserve"> "Scénarios du Quotidien"</w:t>
      </w:r>
      <w:r>
        <w:rPr>
          <w:b w:val="0"/>
          <w:i w:val="0"/>
        </w:rPr>
      </w:r>
    </w:p>
    <w:p>
      <w:pPr>
        <w:pStyle w:val="ListBullet"/>
      </w:pPr>
      <w:r>
        <w:rPr>
          <w:b w:val="0"/>
          <w:i w:val="0"/>
        </w:rPr>
        <w:t>Proposez au groupe quelques mini-scénarios de la vie quotidienne où il y a un potentiel de conflit ou de tension (ex: un désaccord avec un ami, une critique reçue, une frustration au travail ou à la maison).</w:t>
      </w:r>
    </w:p>
    <w:p>
      <w:pPr>
        <w:pStyle w:val="ListBullet"/>
      </w:pPr>
      <w:r>
        <w:rPr>
          <w:b w:val="0"/>
          <w:i w:val="0"/>
        </w:rPr>
        <w:t>Demandez aux participants de réfléchir à une "réponse douce et sage" inspirée par la Parole de Dieu, et de la partager avec le groupe. Les enfants peuvent mimer les réactions.</w:t>
      </w:r>
    </w:p>
    <w:p>
      <w:pPr>
        <w:pStyle w:val="ListBullet"/>
      </w:pPr>
      <w:r>
        <w:rPr>
          <w:b w:val="0"/>
          <w:i w:val="0"/>
        </w:rPr>
        <w:t>Défi pratique :</w:t>
      </w:r>
      <w:r>
        <w:rPr>
          <w:b/>
          <w:i w:val="0"/>
        </w:rPr>
        <w:t xml:space="preserve"> Face à une situation cette semaine où tu es tenté de réagir avec colère ou une parole dure, fais une pause, prie et demande à l'Esprit Saint de te donner une réponse douce et sage.</w:t>
      </w:r>
    </w:p>
    <w:p>
      <w:r>
        <w:rPr>
          <w:b w:val="0"/>
          <w:i w:val="0"/>
        </w:rPr>
        <w:t>---</w:t>
      </w:r>
    </w:p>
    <w:p>
      <w:r>
        <w:rPr>
          <w:b w:val="0"/>
          <w:i w:val="0"/>
        </w:rPr>
        <w:t>Conclusion Commune : Paroles de Vie, Cœur Transformé</w:t>
      </w:r>
      <w:r>
        <w:rPr>
          <w:b/>
          <w:i w:val="0"/>
        </w:rPr>
      </w:r>
    </w:p>
    <w:p>
      <w:r>
        <w:rPr>
          <w:b w:val="0"/>
          <w:i w:val="0"/>
        </w:rPr>
        <w:t>Quel voyage incroyable nous avons fait ensemble aujourd'hui ! Nous avons vu que nos paroles ne sont pas de simples sons ; elles sont des forces spirituelles puissantes, capables de créer ou de détruire, d'édifier ou de briser.</w:t>
      </w:r>
    </w:p>
    <w:p>
      <w:r>
        <w:rPr>
          <w:b w:val="0"/>
          <w:i w:val="0"/>
        </w:rPr>
        <w:t>Nous avons appris, avec le Groupe 1</w:t>
      </w:r>
      <w:r>
        <w:rPr>
          <w:b/>
          <w:i w:val="0"/>
        </w:rPr>
        <w:t>, que libérer notre foi passe par la confession</w:t>
      </w:r>
      <w:r>
        <w:rPr>
          <w:b w:val="0"/>
          <w:i w:val="0"/>
        </w:rPr>
        <w:t xml:space="preserve"> audacieuse de la Parole de Dieu, par la déclaration</w:t>
      </w:r>
      <w:r>
        <w:rPr>
          <w:b/>
          <w:i w:val="0"/>
        </w:rPr>
        <w:t xml:space="preserve"> de Ses promesses sur nos "montagnes" et par l'invocation de l'autorité du Nom de Jésus</w:t>
      </w:r>
      <w:r>
        <w:rPr>
          <w:b w:val="0"/>
          <w:i w:val="0"/>
        </w:rPr>
        <w:t>. Nos bouches sont des outils puissants dans la main de Dieu pour manifester Son Royaume.</w:t>
      </w:r>
    </w:p>
    <w:p>
      <w:r>
        <w:rPr>
          <w:b w:val="0"/>
          <w:i w:val="0"/>
        </w:rPr>
        <w:t>Et nous avons découvert, avec le Groupe 2</w:t>
      </w:r>
      <w:r>
        <w:rPr>
          <w:b/>
          <w:i w:val="0"/>
        </w:rPr>
        <w:t>, l'importance capitale de garder notre langue</w:t>
      </w:r>
      <w:r>
        <w:rPr>
          <w:b w:val="0"/>
          <w:i w:val="0"/>
        </w:rPr>
        <w:t>. Nos paroles sont le reflet de notre cœur, et une langue douce, remplie de sagesse et de l'Esprit Saint, est un véritable arbre de vie. Nous sommes appelés à la cohérence, à ne pas laisser l'eau douce et l'eau amère jaillir de la même source.</w:t>
      </w:r>
    </w:p>
    <w:p>
      <w:r>
        <w:rPr>
          <w:b w:val="0"/>
          <w:i w:val="0"/>
        </w:rPr>
        <w:t>Souvenez-vous : vous êtes créés à l'image du Dieu qui a parlé et tout fut. Que vos paroles soient toujours "esprit et vie" (Jean 6:63), des semences de foi qui portent des fruits abondants pour la gloire de Dieu. Que notre vie entière, et particulièrement nos paroles, proclame le règne de notre Seigneur Jésus-Christ !</w:t>
      </w:r>
    </w:p>
    <w:p>
      <w:r>
        <w:rPr>
          <w:b w:val="0"/>
          <w:i w:val="0"/>
        </w:rPr>
        <w:t>Prière Finale</w:t>
      </w:r>
      <w:r>
        <w:rPr>
          <w:b/>
          <w:i w:val="0"/>
        </w:rPr>
      </w:r>
    </w:p>
    <w:p>
      <w:r>
        <w:rPr>
          <w:b w:val="0"/>
          <w:i w:val="0"/>
        </w:rPr>
        <w:t>Père céleste, nous Te remercions pour cette révélation merveilleuse sur la puissance de nos paroles et l'importance de libérer notre foi. Nous confessons que trop souvent, nos bouches ont prononcé des paroles de mort, de doute ou de plainte. Pardonne-nous, Seigneur. Nous prions maintenant que Tu purifies nos cœurs et nos lèvres par le sang de Jésus. Remplis-nous de Ton Saint-Esprit afin que nos paroles soient toujours alignées avec Ta Parole, pleines de foi, d'amour, de sagesse et d'encouragement. Aide-nous à parler à nos montagnes et à manifester Ton Royaume ici sur terre. Que chaque mot que nous prononçons glorifie Ton saint Nom.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