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Louange</w:t>
      </w:r>
    </w:p>
    <w:p>
      <w:pPr>
        <w:pStyle w:val="ListBullet"/>
      </w:pPr>
      <w:r>
        <w:rPr>
          <w:b w:val="0"/>
          <w:i w:val="0"/>
        </w:rPr>
        <w:t>Prière</w:t>
      </w:r>
    </w:p>
    <w:p>
      <w:pPr>
        <w:pStyle w:val="ListBullet"/>
      </w:pPr>
      <w:r>
        <w:rPr>
          <w:b w:val="0"/>
          <w:i w:val="0"/>
        </w:rPr>
        <w:t>Bienfaisance</w:t>
      </w:r>
    </w:p>
    <w:p>
      <w:pPr>
        <w:pStyle w:val="ListBullet"/>
      </w:pPr>
      <w:r>
        <w:rPr>
          <w:b w:val="0"/>
          <w:i w:val="0"/>
        </w:rPr>
        <w:t>Témoignages</w:t>
      </w:r>
    </w:p>
    <w:p>
      <w:r>
        <w:rPr>
          <w:b w:val="0"/>
          <w:i w:val="0"/>
        </w:rPr>
        <w:t>palmiers:</w:t>
      </w:r>
    </w:p>
    <w:p>
      <w:pPr>
        <w:pStyle w:val="ListBullet"/>
      </w:pPr>
      <w:r>
        <w:rPr>
          <w:b w:val="0"/>
          <w:i w:val="0"/>
        </w:rPr>
        <w:t>Écoute de Dieu</w:t>
      </w:r>
    </w:p>
    <w:p>
      <w:pPr>
        <w:pStyle w:val="ListBullet"/>
      </w:pPr>
      <w:r>
        <w:rPr>
          <w:b w:val="0"/>
          <w:i w:val="0"/>
        </w:rPr>
        <w:t>Royaume de Dieu</w:t>
      </w:r>
    </w:p>
    <w:p>
      <w:pPr>
        <w:pStyle w:val="ListBullet"/>
      </w:pPr>
      <w:r>
        <w:rPr>
          <w:b w:val="0"/>
          <w:i w:val="0"/>
        </w:rPr>
        <w:t>Combat spirituel</w:t>
      </w:r>
    </w:p>
    <w:p>
      <w:pPr>
        <w:pStyle w:val="ListBullet"/>
      </w:pPr>
      <w:r>
        <w:rPr>
          <w:b w:val="0"/>
          <w:i w:val="0"/>
        </w:rPr>
        <w:t>Dieu</w:t>
      </w:r>
    </w:p>
    <w:p>
      <w:pPr>
        <w:pStyle w:val="ListBullet"/>
      </w:pPr>
      <w:r>
        <w:rPr>
          <w:b w:val="0"/>
          <w:i w:val="0"/>
        </w:rPr>
        <w:t>Saint-Esprit</w:t>
      </w:r>
    </w:p>
    <w:p>
      <w:pPr>
        <w:pStyle w:val="ListBullet"/>
      </w:pPr>
      <w:r>
        <w:rPr>
          <w:b w:val="0"/>
          <w:i w:val="0"/>
        </w:rPr>
        <w:t>Jésus-Christ</w:t>
      </w:r>
    </w:p>
    <w:p>
      <w:pPr>
        <w:pStyle w:val="ListBullet"/>
      </w:pPr>
      <w:r>
        <w:rPr>
          <w:b w:val="0"/>
          <w:i w:val="0"/>
        </w:rPr>
        <w:t>Parole de Dieu</w:t>
      </w:r>
    </w:p>
    <w:p>
      <w:r>
        <w:rPr>
          <w:b w:val="0"/>
          <w:i w:val="0"/>
        </w:rPr>
        <w:t>title: "La Royauté du Seigneur : Mon Cœur, Son Trône"</w:t>
      </w:r>
    </w:p>
    <w:p>
      <w:r>
        <w:rPr>
          <w:b w:val="0"/>
          <w:i w:val="0"/>
        </w:rPr>
        <w:t>date: 2012-04-01</w:t>
      </w:r>
    </w:p>
    <w:p>
      <w:r>
        <w:rPr>
          <w:b w:val="0"/>
          <w:i w:val="0"/>
        </w:rPr>
        <w:t>---</w:t>
      </w:r>
    </w:p>
    <w:p>
      <w:pPr>
        <w:pStyle w:val="Heading1"/>
      </w:pPr>
      <w:r>
        <w:t>La Royauté du Seigneur : Mon Cœur, Son Trône</w:t>
      </w:r>
    </w:p>
    <w:p>
      <w:r>
        <w:rPr>
          <w:b w:val="0"/>
          <w:i w:val="0"/>
        </w:rPr>
        <w:t>Bien souvent, dans un pays qui a guillotiné son roi et où la monarchie n'est plus qu'un lointain souvenir historique, l'idée de "royauté" peut sembler désuète, voire étrangère. Pourtant, pour nous, enfants de Dieu, il est essentiel de considérer la majesté et la puissance de la royauté de notre Seigneur. Plus encore, la Bible nous invite à voir nos propres cœurs comme le trône où Dieu désire s'asseoir et régner. Quand nous chantons "Christ est Roi", nous ne faisons pas qu'entonner un cantique ; nous proclamons une vérité éternelle et une réalité qui doit transformer notre vie intérieure.</w:t>
      </w:r>
    </w:p>
    <w:p>
      <w:r>
        <w:rPr>
          <w:b w:val="0"/>
          <w:i w:val="0"/>
        </w:rPr>
        <w:t>Aujourd'hui, plongeons dans une vision céleste qui nous rappelle cette vérité fondamentale :</w:t>
      </w:r>
    </w:p>
    <w:p>
      <w:r>
        <w:rPr>
          <w:b w:val="0"/>
          <w:i w:val="0"/>
        </w:rPr>
        <w:t>Après cela, je regardai, et voici, une porte était ouverte dans le ciel. La première voix que j'avais entendue, comme le son d'une trompette, et qui me parlait, dit: Monte ici, et je te ferai voir ce qui doit arriver dans la suite. Aussitôt je fus ravi en esprit. Et voici, il y avait un trône dans le ciel, et sur ce trône quelqu'un était assis. Celui qui était assis avait l'aspect d'une pierre de jaspe et de sardoine; et le trône était environné d'un arc-en-ciel semblable à de l'émeraude. Autour du trône je vis vingt-quatre trônes, et sur ces trônes vingt-quatre vieillards assis, revêtus de vêtements blancs, et sur leurs têtes des couronnes d'or. Du trône sortent des éclairs, des voix et des tonnerres. Devant le trône brûlent sept lampes ardentes, qui sont les sept esprits de Dieu. Il y a encore devant le trône comme une mer de verre, semblable à du cristal. Au milieu du trône et autour du trône, il y a quatre êtres vivants remplis d'yeux devant et derrière. Le premier être vivant est semblable à un lion, le second être vivant est semblable à un veau, le troisième être vivant a la face d'un homme, et le quatrième être vivant est semblable à un aigle qui vole. Les quatre êtres vivants ont chacun six ailes, et ils sont remplis d'yeux tout autour et au dedans. Ils ne cessent de dire jour et nuit: Saint, saint, saint est le Seigneur Dieu, le Tout Puisant, qui était, qui est, et qui vient! Quand les êtres vivants rendent gloire et honneur et actions de grâces à celui qui est assis sur le trône, à celui qui vit aux siècles des siècles, les vingt-quatre vieillards se prosternent devant celui qui est assis sur le trône et ils adorent celui qui vit aux siècles des siècles, et ils jettent leurs couronnes devant le trône, en disant: Tu es digne, notre Seigneur et notre Dieu, de recevoir la gloire et l'honneur et la puissance; car tu as créé toutes choses, et c'est par ta volonté qu'elles existent et qu'elles ont été créées.</w:t>
      </w:r>
      <w:r>
        <w:rPr>
          <w:b w:val="0"/>
          <w:i/>
        </w:rPr>
      </w:r>
    </w:p>
    <w:p>
      <w:r>
        <w:rPr>
          <w:b w:val="0"/>
          <w:i w:val="0"/>
        </w:rPr>
        <w:t>— Apocalypse 4:1-11</w:t>
      </w:r>
    </w:p>
    <w:p>
      <w:r>
        <w:rPr>
          <w:b w:val="0"/>
          <w:i w:val="0"/>
        </w:rPr>
        <w:t>Prière d'ouverture :</w:t>
      </w:r>
      <w:r>
        <w:rPr>
          <w:b/>
          <w:i w:val="0"/>
        </w:rPr>
      </w:r>
    </w:p>
    <w:p>
      <w:r>
        <w:rPr>
          <w:b w:val="0"/>
          <w:i w:val="0"/>
        </w:rPr>
        <w:t>Seigneur Jésus, notre Roi et notre Dieu, nous te remercions pour cette opportunité de nous rassembler et d'étudier ta Parole. Ouvre nos cœurs et nos esprits à la révélation de ta royauté. Que cette étude ne soit pas seulement intellectuelle, mais qu'elle transforme nos vies et fasse de chacun de nos cœurs un véritable trône pour toi. Règne en nous, parle à travers nous, et manifeste ta gloire au milieu de nous. Au nom de Jésus, Amen.</w:t>
      </w:r>
    </w:p>
    <w:p>
      <w:r>
        <w:rPr>
          <w:b w:val="0"/>
          <w:i w:val="0"/>
        </w:rPr>
        <w:t>Brise-Glace : "Mon Royaume Idéal"</w:t>
      </w:r>
      <w:r>
        <w:rPr>
          <w:b/>
          <w:i w:val="0"/>
        </w:rPr>
      </w:r>
    </w:p>
    <w:p>
      <w:r>
        <w:rPr>
          <w:b w:val="0"/>
          <w:i w:val="0"/>
        </w:rPr>
        <w:t>Objectif :</w:t>
      </w:r>
      <w:r>
        <w:rPr>
          <w:b w:val="0"/>
          <w:i/>
        </w:rPr>
        <w:t xml:space="preserve"> Permettre à chacun d'exprimer ses désirs de "règne" et de se préparer à l'idée que Dieu est le Roi idéal.</w:t>
      </w:r>
    </w:p>
    <w:p>
      <w:r>
        <w:rPr>
          <w:b w:val="0"/>
          <w:i w:val="0"/>
        </w:rPr>
        <w:t>Déroulement :</w:t>
      </w:r>
      <w:r>
        <w:rPr>
          <w:b w:val="0"/>
          <w:i/>
        </w:rPr>
      </w:r>
    </w:p>
    <w:p>
      <w:r>
        <w:rPr>
          <w:b w:val="0"/>
          <w:i w:val="0"/>
        </w:rPr>
        <w:t>1.  Chacun son tour :</w:t>
      </w:r>
      <w:r>
        <w:rPr>
          <w:b/>
          <w:i w:val="0"/>
        </w:rPr>
        <w:t xml:space="preserve"> Demandez à chaque personne (enfants et adultes) de décrire en une phrase ou deux ce qu'il ferait s'il était roi ou reine d'un petit royaume imaginaire pendant une journée. Par exemple : "Si j'étais roi, je décréterais que tous les jours sont des jours de jeux !" ou "Si j'étais reine, je ferais en sorte que personne ne manque de rien."</w:t>
      </w:r>
    </w:p>
    <w:p>
      <w:r>
        <w:rPr>
          <w:b w:val="0"/>
          <w:i w:val="0"/>
        </w:rPr>
        <w:t>2.  Partage en cercle :</w:t>
      </w:r>
      <w:r>
        <w:rPr>
          <w:b/>
          <w:i w:val="0"/>
        </w:rPr>
        <w:t xml:space="preserve"> Laissez chacun partager ses idées.</w:t>
      </w:r>
    </w:p>
    <w:p>
      <w:r>
        <w:rPr>
          <w:b w:val="0"/>
          <w:i w:val="0"/>
        </w:rPr>
        <w:t>3.  Discussion courte :</w:t>
      </w:r>
      <w:r>
        <w:rPr>
          <w:b/>
          <w:i w:val="0"/>
        </w:rPr>
        <w:t xml:space="preserve"> Une fois que chacun a partagé, demandez : "Quelles sont les qualités d'un bon roi ou d'une bonne reine ?" ou "Qu'est-ce qui rendrait votre royaume heureux et juste ?"</w:t>
      </w:r>
    </w:p>
    <w:p>
      <w:r>
        <w:rPr>
          <w:b w:val="0"/>
          <w:i w:val="0"/>
        </w:rPr>
        <w:t>Matériel :</w:t>
      </w:r>
      <w:r>
        <w:rPr>
          <w:b w:val="0"/>
          <w:i/>
        </w:rPr>
        <w:t xml:space="preserve"> Aucun, ou des crayons et papiers si les enfants veulent dessiner leur couronne ou leur royaume.</w:t>
      </w:r>
    </w:p>
    <w:p>
      <w:r>
        <w:rPr>
          <w:b w:val="0"/>
          <w:i w:val="0"/>
        </w:rPr>
        <w:t>Présentation du Thème : La Royauté de Dieu, Son Trône en Nos Cœurs</w:t>
      </w:r>
      <w:r>
        <w:rPr>
          <w:b/>
          <w:i w:val="0"/>
        </w:rPr>
      </w:r>
    </w:p>
    <w:p>
      <w:r>
        <w:rPr>
          <w:b w:val="0"/>
          <w:i w:val="0"/>
        </w:rPr>
        <w:t>L'Apocalypse, livre souvent perçu comme mystérieux, nous offre des visions grandioses du ciel. Le chapitre 4 nous plonge directement devant le trône de Dieu, centre de toute autorité et de toute gloire. Cette vision n'est pas seulement pour un avenir lointain ; elle a des implications profondes pour notre vie ici et maintenant.</w:t>
      </w:r>
    </w:p>
    <w:p>
      <w:r>
        <w:rPr>
          <w:b w:val="0"/>
          <w:i w:val="0"/>
        </w:rPr>
        <w:t>Dans un monde où l'autorité est souvent contestée et les rois déchus, la Bible nous rappelle la royauté éternelle et inébranlable de Dieu. Plus remarquable encore, cette vision céleste nous révèle des principes pour nos propres vies : nos cœurs sont destinés à être le trône de Dieu.</w:t>
      </w:r>
    </w:p>
    <w:p>
      <w:r>
        <w:rPr>
          <w:b w:val="0"/>
          <w:i w:val="0"/>
        </w:rPr>
        <w:t>Lorsque nous invitons Jésus à régner dans nos cœurs, nous faisons de cet espace un lieu où la porte du ciel s'ouvre, où la voix de Dieu se manifeste, où le Saint-Esprit brûle avec ses sept attributs, et où les révélations de Jésus en tant que Lion, Veau, Homme et Aigle prennent vie. C'est un lieu de sainteté, de révérence et d'adoration sans fin. Ce soir, explorons comment notre cœur peut devenir ce trône vibrant de la présence divine.</w:t>
      </w:r>
    </w:p>
    <w:p>
      <w:r>
        <w:rPr>
          <w:b w:val="0"/>
          <w:i w:val="0"/>
        </w:rPr>
        <w:t>---</w:t>
      </w:r>
    </w:p>
    <w:p>
      <w:r>
        <w:rPr>
          <w:b w:val="0"/>
          <w:i w:val="0"/>
        </w:rPr>
        <w:t>Organisation des Groupes :</w:t>
      </w:r>
      <w:r>
        <w:rPr>
          <w:b/>
          <w:i w:val="0"/>
        </w:rPr>
      </w:r>
    </w:p>
    <w:p>
      <w:r>
        <w:rPr>
          <w:b w:val="0"/>
          <w:i w:val="0"/>
        </w:rPr>
        <w:t>Nous allons nous diviser en deux groupes pour explorer les différentes facettes de cette vision du trône et de ses implications pour nos vies.</w:t>
      </w:r>
    </w:p>
    <w:p>
      <w:pPr>
        <w:pStyle w:val="ListBullet"/>
      </w:pPr>
      <w:r>
        <w:rPr>
          <w:b w:val="0"/>
          <w:i w:val="0"/>
        </w:rPr>
        <w:t>Groupe 1 : "Le Cœur, Trône de Dieu et Manifestation Divine"</w:t>
      </w:r>
      <w:r>
        <w:rPr>
          <w:b/>
          <w:i w:val="0"/>
        </w:rPr>
      </w:r>
    </w:p>
    <w:p>
      <w:pPr>
        <w:pStyle w:val="ListBullet"/>
      </w:pPr>
      <w:r>
        <w:rPr>
          <w:b w:val="0"/>
          <w:i w:val="0"/>
        </w:rPr>
        <w:t>Ce groupe se concentrera sur l'idée que nos cœurs sont le trône, un lieu où Dieu veut s'asseoir, parler et manifester son Esprit avec toute sa puissance et ses attributs.</w:t>
      </w:r>
    </w:p>
    <w:p>
      <w:pPr>
        <w:pStyle w:val="ListBullet"/>
      </w:pPr>
      <w:r>
        <w:rPr>
          <w:b w:val="0"/>
          <w:i w:val="0"/>
        </w:rPr>
        <w:t>Groupe 2 : "Le Trône Céleste et la Révélation de Christ"</w:t>
      </w:r>
      <w:r>
        <w:rPr>
          <w:b/>
          <w:i w:val="0"/>
        </w:rPr>
      </w:r>
    </w:p>
    <w:p>
      <w:pPr>
        <w:pStyle w:val="ListBullet"/>
      </w:pPr>
      <w:r>
        <w:rPr>
          <w:b w:val="0"/>
          <w:i w:val="0"/>
        </w:rPr>
        <w:t>Ce groupe explorera les éléments entourant le trône, la sainteté, la révérence, et les révélations des multiples facettes de Jésus à travers les êtres vivants, aboutissant à l'adoration céleste.</w:t>
      </w:r>
    </w:p>
    <w:p>
      <w:r>
        <w:rPr>
          <w:b w:val="0"/>
          <w:i w:val="0"/>
        </w:rPr>
        <w:t>---</w:t>
      </w:r>
    </w:p>
    <w:p>
      <w:pPr>
        <w:pStyle w:val="Heading1"/>
      </w:pPr>
      <w:r>
        <w:t>Trone de Dieu</w:t>
      </w:r>
    </w:p>
    <w:p>
      <w:pPr>
        <w:pStyle w:val="Heading3"/>
      </w:pPr>
      <w:r>
        <w:t>**Fiches Thématiques du Groupe 1 : Le Cœur, Trône de Dieu et Manifestation Divine**</w:t>
      </w:r>
    </w:p>
    <w:p>
      <w:pPr>
        <w:pStyle w:val="Heading4"/>
      </w:pPr>
      <w:r>
        <w:t>Fiche 1 : Le Cœur : Une Porte Ouverte sur le Ciel</w:t>
      </w:r>
    </w:p>
    <w:p>
      <w:pPr>
        <w:pStyle w:val="ListBullet"/>
      </w:pPr>
      <w:r>
        <w:rPr>
          <w:b w:val="0"/>
          <w:i w:val="0"/>
        </w:rPr>
        <w:t>Verset clé :</w:t>
      </w:r>
      <w:r>
        <w:rPr>
          <w:b/>
          <w:i w:val="0"/>
        </w:rPr>
        <w:t xml:space="preserve"> Après cela, je regardai, et voici, une porte était ouverte dans le ciel. La première voix que j'avais entendue, comme le son d'une trompette, et qui me parlait, dit: Monte ici, et je te ferai voir ce qui doit arriver dans la suite.</w:t>
      </w:r>
      <w:r>
        <w:rPr>
          <w:b/>
          <w:i/>
        </w:rPr>
        <w:t xml:space="preserve"> (Apocalypse 4:1)</w:t>
      </w:r>
    </w:p>
    <w:p>
      <w:pPr>
        <w:pStyle w:val="ListBullet"/>
      </w:pPr>
      <w:r>
        <w:rPr>
          <w:b w:val="0"/>
          <w:i w:val="0"/>
        </w:rPr>
        <w:t>Explication ou objectif :</w:t>
      </w:r>
      <w:r>
        <w:rPr>
          <w:b/>
          <w:i w:val="0"/>
        </w:rPr>
        <w:t xml:space="preserve"> Comprendre que Jésus a ouvert le chemin pour que notre cœur devienne un lieu de rencontre direct et intime avec le ciel.</w:t>
      </w:r>
    </w:p>
    <w:p>
      <w:pPr>
        <w:pStyle w:val="ListBullet"/>
      </w:pPr>
      <w:r>
        <w:rPr>
          <w:b w:val="0"/>
          <w:i w:val="0"/>
        </w:rPr>
        <w:t>Réflexion :</w:t>
      </w:r>
      <w:r>
        <w:rPr>
          <w:b/>
          <w:i w:val="0"/>
        </w:rPr>
      </w:r>
    </w:p>
    <w:p>
      <w:r>
        <w:rPr>
          <w:b w:val="0"/>
          <w:i w:val="0"/>
        </w:rPr>
        <w:t xml:space="preserve">    1.  Comment gardons-nous cette "porte ouverte" dans notre cœur pour la présence de Dieu au quotidien ?</w:t>
      </w:r>
    </w:p>
    <w:p>
      <w:r>
        <w:rPr>
          <w:b w:val="0"/>
          <w:i w:val="0"/>
        </w:rPr>
        <w:t xml:space="preserve">           </w:t>
      </w:r>
      <w:r>
        <w:rPr>
          <w:b w:val="0"/>
          <w:i/>
        </w:rPr>
        <w:t>Réponse suggérée :* Par la prière constante, l'écoute de la Parole, l'adoration et la repentance, en invitant activement le Saint-Esprit à demeurer en nous.</w:t>
      </w:r>
    </w:p>
    <w:p>
      <w:r>
        <w:rPr>
          <w:b w:val="0"/>
          <w:i w:val="0"/>
        </w:rPr>
        <w:t xml:space="preserve">    2.  La vision d'Apocalypse 4:3 parle d'un trône coloré et entouré d'un arc-en-ciel. Comment cette image peut-elle nous inspirer pour notre propre cœur, le rendant moins "monotone" et plus vibrant pour Dieu ?</w:t>
      </w:r>
    </w:p>
    <w:p>
      <w:r>
        <w:rPr>
          <w:b w:val="0"/>
          <w:i w:val="0"/>
        </w:rPr>
        <w:t xml:space="preserve">           </w:t>
      </w:r>
      <w:r>
        <w:rPr>
          <w:b w:val="0"/>
          <w:i/>
        </w:rPr>
        <w:t>Réponse suggérée :* En réalisant que la présence de Dieu apporte beauté, joie et diversité, loin de la grisaille du monde ; en cultivant une relation riche et joyeuse avec Lui.</w:t>
      </w:r>
    </w:p>
    <w:p>
      <w:pPr>
        <w:pStyle w:val="ListBullet"/>
      </w:pPr>
      <w:r>
        <w:rPr>
          <w:b w:val="0"/>
          <w:i w:val="0"/>
        </w:rPr>
        <w:t>Citation d’un héros de la foi :</w:t>
      </w:r>
      <w:r>
        <w:rPr>
          <w:b/>
          <w:i w:val="0"/>
        </w:rPr>
      </w:r>
    </w:p>
    <w:p>
      <w:r>
        <w:rPr>
          <w:b w:val="0"/>
          <w:i w:val="0"/>
        </w:rPr>
        <w:t xml:space="preserve">    "Le Seigneur a tant de choses à nous dire et à nous montrer, mais nos cœurs sont souvent trop encombrés ou fermés. Si nous lui donnons l'accès, il transformera notre petit monde intérieur en un royaume de sa gloire." – Hudson Taylor</w:t>
      </w:r>
      <w:r>
        <w:rPr>
          <w:b w:val="0"/>
          <w:i/>
        </w:rPr>
      </w:r>
    </w:p>
    <w:p>
      <w:pPr>
        <w:pStyle w:val="ListBullet"/>
      </w:pPr>
      <w:r>
        <w:rPr>
          <w:b w:val="0"/>
          <w:i w:val="0"/>
        </w:rPr>
        <w:t>Activité créative ou illustration collaborative :</w:t>
      </w:r>
      <w:r>
        <w:rPr>
          <w:b/>
          <w:i w:val="0"/>
        </w:rPr>
      </w:r>
    </w:p>
    <w:p>
      <w:pPr>
        <w:pStyle w:val="ListBullet"/>
      </w:pPr>
      <w:r>
        <w:rPr>
          <w:b w:val="0"/>
          <w:i w:val="0"/>
        </w:rPr>
        <w:t>"Mon Cœur, Jardin Céleste"</w:t>
      </w:r>
      <w:r>
        <w:rPr>
          <w:b/>
          <w:i w:val="0"/>
        </w:rPr>
        <w:t xml:space="preserve"> : Sur une grande feuille, chacun dessine ou colle des éléments (images, mots) représentant ce qu'il aimerait voir dans son cœur si c'était un jardin pour Dieu, inspiré par les couleurs et la beauté de la vision du trône. (Ex: fleurs de paix, arbres de sagesse, rivière de vie, arc-en-ciel de promesses). Les enfants peuvent dessiner de simples motifs, les adultes peuvent écrire des mots ou des versets.</w:t>
      </w:r>
    </w:p>
    <w:p>
      <w:pPr>
        <w:pStyle w:val="ListBullet"/>
      </w:pPr>
      <w:r>
        <w:rPr>
          <w:b w:val="0"/>
          <w:i w:val="0"/>
        </w:rPr>
        <w:t>Défi pratique à mettre en œuvre après le partage :</w:t>
      </w:r>
      <w:r>
        <w:rPr>
          <w:b/>
          <w:i w:val="0"/>
        </w:rPr>
      </w:r>
    </w:p>
    <w:p>
      <w:r>
        <w:rPr>
          <w:b w:val="0"/>
          <w:i w:val="0"/>
        </w:rPr>
        <w:t xml:space="preserve">    Prendre 5 minutes chaque jour cette semaine pour contempler un aspect de la beauté de Dieu (dans la nature, un chant, un verset) et le remercier d'ouvrir cette porte dans notre cœur.</w:t>
      </w:r>
    </w:p>
    <w:p>
      <w:r>
        <w:rPr>
          <w:b w:val="0"/>
          <w:i w:val="0"/>
        </w:rPr>
        <w:t>---</w:t>
      </w:r>
    </w:p>
    <w:p>
      <w:pPr>
        <w:pStyle w:val="Heading4"/>
      </w:pPr>
      <w:r>
        <w:t>Fiche 2 : Le Cœur : Le Siège de Sa Voix Puissante</w:t>
      </w:r>
    </w:p>
    <w:p>
      <w:pPr>
        <w:pStyle w:val="ListBullet"/>
      </w:pPr>
      <w:r>
        <w:rPr>
          <w:b w:val="0"/>
          <w:i w:val="0"/>
        </w:rPr>
        <w:t>Verset clé :</w:t>
      </w:r>
      <w:r>
        <w:rPr>
          <w:b/>
          <w:i w:val="0"/>
        </w:rPr>
        <w:t xml:space="preserve"> Du trône sortent des éclairs, des voix et des tonnerres.</w:t>
      </w:r>
      <w:r>
        <w:rPr>
          <w:b/>
          <w:i/>
        </w:rPr>
        <w:t xml:space="preserve"> (Apocalypse 4:5a)</w:t>
      </w:r>
    </w:p>
    <w:p>
      <w:pPr>
        <w:pStyle w:val="ListBullet"/>
      </w:pPr>
      <w:r>
        <w:rPr>
          <w:b w:val="0"/>
          <w:i w:val="0"/>
        </w:rPr>
        <w:t>Explication ou objectif :</w:t>
      </w:r>
      <w:r>
        <w:rPr>
          <w:b/>
          <w:i w:val="0"/>
        </w:rPr>
        <w:t xml:space="preserve"> Comprendre que lorsque Dieu règne dans notre cœur, nous sommes à l'écoute de sa voix, qui se manifeste avec puissance et clarté.</w:t>
      </w:r>
    </w:p>
    <w:p>
      <w:pPr>
        <w:pStyle w:val="ListBullet"/>
      </w:pPr>
      <w:r>
        <w:rPr>
          <w:b w:val="0"/>
          <w:i w:val="0"/>
        </w:rPr>
        <w:t>Réflexion :</w:t>
      </w:r>
      <w:r>
        <w:rPr>
          <w:b/>
          <w:i w:val="0"/>
        </w:rPr>
      </w:r>
    </w:p>
    <w:p>
      <w:r>
        <w:rPr>
          <w:b w:val="0"/>
          <w:i w:val="0"/>
        </w:rPr>
        <w:t xml:space="preserve">    1.  Comment pouvons-nous mieux discerner la voix de Dieu au milieu du bruit et des distractions du monde ?</w:t>
      </w:r>
    </w:p>
    <w:p>
      <w:r>
        <w:rPr>
          <w:b w:val="0"/>
          <w:i w:val="0"/>
        </w:rPr>
        <w:t xml:space="preserve">           </w:t>
      </w:r>
      <w:r>
        <w:rPr>
          <w:b w:val="0"/>
          <w:i/>
        </w:rPr>
        <w:t>Réponse suggérée :* En passant du temps dans le silence, la prière, la lecture de la Bible, et en demandant au Saint-Esprit de nous guider et d'affiner notre écoute spirituelle.</w:t>
      </w:r>
    </w:p>
    <w:p>
      <w:r>
        <w:rPr>
          <w:b w:val="0"/>
          <w:i w:val="0"/>
        </w:rPr>
        <w:t xml:space="preserve">    2.  Qu'est-ce qui, dans nos vies, pourrait empêcher Dieu de parler clairement à notre cœur, ou nous rendre sourds à ses "voix et tonnerres" ?</w:t>
      </w:r>
    </w:p>
    <w:p>
      <w:r>
        <w:rPr>
          <w:b w:val="0"/>
          <w:i w:val="0"/>
        </w:rPr>
        <w:t xml:space="preserve">           </w:t>
      </w:r>
      <w:r>
        <w:rPr>
          <w:b w:val="0"/>
          <w:i/>
        </w:rPr>
        <w:t>Réponse suggérée :* Le péché non confessé, l'orgueil, le manque de foi, la préoccupation excessive par les choses du monde, la résistance à l'obéissance.</w:t>
      </w:r>
    </w:p>
    <w:p>
      <w:pPr>
        <w:pStyle w:val="ListBullet"/>
      </w:pPr>
      <w:r>
        <w:rPr>
          <w:b w:val="0"/>
          <w:i w:val="0"/>
        </w:rPr>
        <w:t>Citation d’un héros de la foi :</w:t>
      </w:r>
      <w:r>
        <w:rPr>
          <w:b/>
          <w:i w:val="0"/>
        </w:rPr>
      </w:r>
    </w:p>
    <w:p>
      <w:r>
        <w:rPr>
          <w:b w:val="0"/>
          <w:i w:val="0"/>
        </w:rPr>
        <w:t xml:space="preserve">    "Quand le cœur est un trône pour Dieu, alors sa voix devient la seule qui compte. Elle est claire, elle est puissante, et elle porte la vie et la direction." – David Wilkerson</w:t>
      </w:r>
      <w:r>
        <w:rPr>
          <w:b w:val="0"/>
          <w:i/>
        </w:rPr>
      </w:r>
    </w:p>
    <w:p>
      <w:pPr>
        <w:pStyle w:val="ListBullet"/>
      </w:pPr>
      <w:r>
        <w:rPr>
          <w:b w:val="0"/>
          <w:i w:val="0"/>
        </w:rPr>
        <w:t>Activité créative ou illustration collaborative :</w:t>
      </w:r>
      <w:r>
        <w:rPr>
          <w:b/>
          <w:i w:val="0"/>
        </w:rPr>
      </w:r>
    </w:p>
    <w:p>
      <w:pPr>
        <w:pStyle w:val="ListBullet"/>
      </w:pPr>
      <w:r>
        <w:rPr>
          <w:b w:val="0"/>
          <w:i w:val="0"/>
        </w:rPr>
        <w:t>"Chuchotis Divins" (variante)</w:t>
      </w:r>
      <w:r>
        <w:rPr>
          <w:b/>
          <w:i w:val="0"/>
        </w:rPr>
        <w:t xml:space="preserve"> : Former un cercle. La première personne murmure un court message biblique (ex: "Jésus est Seigneur") à l'oreille de son voisin. La dernière personne dit à voix haute le message qu'elle a entendu. Ensuite, on compare avec le message original. L'idée est de montrer qu'il est facile de déformer un message, d'où l'importance de se concentrer pour bien écouter la voix de Dieu. Pour les plus jeunes, on peut utiliser des symboles ou des images à la place des mots complexes.</w:t>
      </w:r>
    </w:p>
    <w:p>
      <w:pPr>
        <w:pStyle w:val="ListBullet"/>
      </w:pPr>
      <w:r>
        <w:rPr>
          <w:b w:val="0"/>
          <w:i w:val="0"/>
        </w:rPr>
        <w:t>Défi pratique à mettre en œuvre après le partage :</w:t>
      </w:r>
      <w:r>
        <w:rPr>
          <w:b/>
          <w:i w:val="0"/>
        </w:rPr>
      </w:r>
    </w:p>
    <w:p>
      <w:r>
        <w:rPr>
          <w:b w:val="0"/>
          <w:i w:val="0"/>
        </w:rPr>
        <w:t xml:space="preserve">    Écrire une courte prière demandant à Dieu de nous parler clairement cette semaine et de nous donner des oreilles pour entendre sa voix dans notre quotidien.</w:t>
      </w:r>
    </w:p>
    <w:p>
      <w:r>
        <w:rPr>
          <w:b w:val="0"/>
          <w:i w:val="0"/>
        </w:rPr>
        <w:t>---</w:t>
      </w:r>
    </w:p>
    <w:p>
      <w:pPr>
        <w:pStyle w:val="Heading4"/>
      </w:pPr>
      <w:r>
        <w:t>Fiche 3 : Le Cœur : Brûlant du Saint-Esprit</w:t>
      </w:r>
    </w:p>
    <w:p>
      <w:pPr>
        <w:pStyle w:val="ListBullet"/>
      </w:pPr>
      <w:r>
        <w:rPr>
          <w:b w:val="0"/>
          <w:i w:val="0"/>
        </w:rPr>
        <w:t>Verset clé :</w:t>
      </w:r>
      <w:r>
        <w:rPr>
          <w:b/>
          <w:i w:val="0"/>
        </w:rPr>
        <w:t xml:space="preserve"> Devant le trône brûlent sept lampes ardentes, qui sont les sept esprits de Dieu.</w:t>
      </w:r>
      <w:r>
        <w:rPr>
          <w:b/>
          <w:i/>
        </w:rPr>
        <w:t xml:space="preserve"> (Apocalypse 4:5b)</w:t>
      </w:r>
    </w:p>
    <w:p>
      <w:pPr>
        <w:pStyle w:val="ListBullet"/>
      </w:pPr>
      <w:r>
        <w:rPr>
          <w:b w:val="0"/>
          <w:i w:val="0"/>
        </w:rPr>
        <w:t>Explication ou objectif :</w:t>
      </w:r>
      <w:r>
        <w:rPr>
          <w:b/>
          <w:i w:val="0"/>
        </w:rPr>
        <w:t xml:space="preserve"> Comprendre que le Saint-Esprit, avec ses sept attributs de puissance et de perfection, brûle dans un cœur où Jésus est Roi.</w:t>
      </w:r>
    </w:p>
    <w:p>
      <w:pPr>
        <w:pStyle w:val="ListBullet"/>
      </w:pPr>
      <w:r>
        <w:rPr>
          <w:b w:val="0"/>
          <w:i w:val="0"/>
        </w:rPr>
        <w:t>Réflexion :</w:t>
      </w:r>
      <w:r>
        <w:rPr>
          <w:b/>
          <w:i w:val="0"/>
        </w:rPr>
      </w:r>
    </w:p>
    <w:p>
      <w:r>
        <w:rPr>
          <w:b w:val="0"/>
          <w:i w:val="0"/>
        </w:rPr>
        <w:t xml:space="preserve">    1.  Comment la "lampe ardente" du Saint-Esprit, symbole de sa présence active, se manifeste-t-elle dans votre vie ou dans la vie de l'Église ?</w:t>
      </w:r>
    </w:p>
    <w:p>
      <w:r>
        <w:rPr>
          <w:b w:val="0"/>
          <w:i w:val="0"/>
        </w:rPr>
        <w:t xml:space="preserve">           </w:t>
      </w:r>
      <w:r>
        <w:rPr>
          <w:b w:val="0"/>
          <w:i/>
        </w:rPr>
        <w:t>Réponse suggérée :* Par la conviction de péché, la paix, la joie, la sagesse, la puissance pour témoigner, le discernement, la guérison, l'amour, etc.</w:t>
      </w:r>
    </w:p>
    <w:p>
      <w:r>
        <w:rPr>
          <w:b w:val="0"/>
          <w:i w:val="0"/>
        </w:rPr>
        <w:t xml:space="preserve">    2.  Comment pouvons-nous inviter davantage ces sept aspects de l'Esprit (vie, vérité, sagesse, sainteté, foi, gloire, grâce) à brûler en nous et à nous transformer ?</w:t>
      </w:r>
    </w:p>
    <w:p>
      <w:r>
        <w:rPr>
          <w:b w:val="0"/>
          <w:i w:val="0"/>
        </w:rPr>
        <w:t xml:space="preserve">           </w:t>
      </w:r>
      <w:r>
        <w:rPr>
          <w:b w:val="0"/>
          <w:i/>
        </w:rPr>
        <w:t>Réponse suggérée :* Par la prière, la soumission à Dieu, la recherche des dons de l'Esprit, la méditation de la Parole, et l'obéissance.</w:t>
      </w:r>
    </w:p>
    <w:p>
      <w:pPr>
        <w:pStyle w:val="ListBullet"/>
      </w:pPr>
      <w:r>
        <w:rPr>
          <w:b w:val="0"/>
          <w:i w:val="0"/>
        </w:rPr>
        <w:t>Citation d’un héros de la foi :</w:t>
      </w:r>
      <w:r>
        <w:rPr>
          <w:b/>
          <w:i w:val="0"/>
        </w:rPr>
      </w:r>
    </w:p>
    <w:p>
      <w:r>
        <w:rPr>
          <w:b w:val="0"/>
          <w:i w:val="0"/>
        </w:rPr>
        <w:t xml:space="preserve">    "Si l'Esprit de Dieu est en vous, il ne peut pas y avoir de place pour la peur. Il n'y a pas de place pour la défaite. Le Saint-Esprit est celui qui vous donne la victoire." – Kathryn Kuhlman</w:t>
      </w:r>
      <w:r>
        <w:rPr>
          <w:b w:val="0"/>
          <w:i/>
        </w:rPr>
      </w:r>
    </w:p>
    <w:p>
      <w:pPr>
        <w:pStyle w:val="ListBullet"/>
      </w:pPr>
      <w:r>
        <w:rPr>
          <w:b w:val="0"/>
          <w:i w:val="0"/>
        </w:rPr>
        <w:t>Activité créative ou illustration collaborative :</w:t>
      </w:r>
      <w:r>
        <w:rPr>
          <w:b/>
          <w:i w:val="0"/>
        </w:rPr>
      </w:r>
    </w:p>
    <w:p>
      <w:pPr>
        <w:pStyle w:val="ListBullet"/>
      </w:pPr>
      <w:r>
        <w:rPr>
          <w:b w:val="0"/>
          <w:i w:val="0"/>
        </w:rPr>
        <w:t>"Le Blason de l'Esprit"</w:t>
      </w:r>
      <w:r>
        <w:rPr>
          <w:b/>
          <w:i w:val="0"/>
        </w:rPr>
        <w:t xml:space="preserve"> : Sur une feuille, dessiner un blason (forme de bouclier). Chaque participant choisit 2 ou 3 des 7 attributs de l'Esprit (vie, vérité, sagesse, sainteté, foi, gloire, grâce) et dessine un petit symbole ou écrit un mot pour les représenter dans une section du blason. L'idée est de visualiser comment ces attributs nous protègent et nous définissent en Christ.</w:t>
      </w:r>
    </w:p>
    <w:p>
      <w:pPr>
        <w:pStyle w:val="ListBullet"/>
      </w:pPr>
      <w:r>
        <w:rPr>
          <w:b w:val="0"/>
          <w:i w:val="0"/>
        </w:rPr>
        <w:t>Défi pratique à mettre en œuvre après le partage :</w:t>
      </w:r>
      <w:r>
        <w:rPr>
          <w:b/>
          <w:i w:val="0"/>
        </w:rPr>
      </w:r>
    </w:p>
    <w:p>
      <w:r>
        <w:rPr>
          <w:b w:val="0"/>
          <w:i w:val="0"/>
        </w:rPr>
        <w:t xml:space="preserve">    Choisir un des sept attributs de l'Esprit (par exemple, la sagesse ou la foi) et prier spécifiquement pour qu'il se développe en nous cette semaine, en cherchant des occasions de le manifester.</w:t>
      </w:r>
    </w:p>
    <w:p>
      <w:r>
        <w:rPr>
          <w:b w:val="0"/>
          <w:i w:val="0"/>
        </w:rPr>
        <w:t>---</w:t>
      </w:r>
    </w:p>
    <w:p>
      <w:pPr>
        <w:pStyle w:val="Heading4"/>
      </w:pPr>
      <w:r>
        <w:t>Fiche 4 : Le Cœur : Rempli de la Vie de l'Esprit</w:t>
      </w:r>
    </w:p>
    <w:p>
      <w:pPr>
        <w:pStyle w:val="ListBullet"/>
      </w:pPr>
      <w:r>
        <w:rPr>
          <w:b w:val="0"/>
          <w:i w:val="0"/>
        </w:rPr>
        <w:t>Verset clé :</w:t>
      </w:r>
      <w:r>
        <w:rPr>
          <w:b/>
          <w:i w:val="0"/>
        </w:rPr>
        <w:t xml:space="preserve"> En effet, la loi de l'esprit de vie en Jésus-Christ m'a affranchi de la loi du péché et de la mort.</w:t>
      </w:r>
      <w:r>
        <w:rPr>
          <w:b/>
          <w:i/>
        </w:rPr>
        <w:t xml:space="preserve"> (Romains 8:2)</w:t>
      </w:r>
    </w:p>
    <w:p>
      <w:pPr>
        <w:pStyle w:val="ListBullet"/>
      </w:pPr>
      <w:r>
        <w:rPr>
          <w:b w:val="0"/>
          <w:i w:val="0"/>
        </w:rPr>
        <w:t>Explication ou objectif :</w:t>
      </w:r>
      <w:r>
        <w:rPr>
          <w:b/>
          <w:i w:val="0"/>
        </w:rPr>
        <w:t xml:space="preserve"> Réaliser que l'Esprit de vie, de vérité et de sagesse en nous nous libère et nous équipe pour vivre selon la volonté de Dieu.</w:t>
      </w:r>
    </w:p>
    <w:p>
      <w:pPr>
        <w:pStyle w:val="ListBullet"/>
      </w:pPr>
      <w:r>
        <w:rPr>
          <w:b w:val="0"/>
          <w:i w:val="0"/>
        </w:rPr>
        <w:t>Réflexion :</w:t>
      </w:r>
      <w:r>
        <w:rPr>
          <w:b/>
          <w:i w:val="0"/>
        </w:rPr>
      </w:r>
    </w:p>
    <w:p>
      <w:r>
        <w:rPr>
          <w:b w:val="0"/>
          <w:i w:val="0"/>
        </w:rPr>
        <w:t xml:space="preserve">    1.  Comment l'Esprit de vie en Jésus-Christ a-t-il concrètement transformé ou affranchi votre vie ?</w:t>
      </w:r>
    </w:p>
    <w:p>
      <w:r>
        <w:rPr>
          <w:b w:val="0"/>
          <w:i w:val="0"/>
        </w:rPr>
        <w:t xml:space="preserve">           </w:t>
      </w:r>
      <w:r>
        <w:rPr>
          <w:b w:val="0"/>
          <w:i/>
        </w:rPr>
        <w:t>Réponse suggérée :* En me libérant de vieilles habitudes, en me donnant la paix, en renouvelant ma pensée, en me donnant un nouveau but.</w:t>
      </w:r>
    </w:p>
    <w:p>
      <w:r>
        <w:rPr>
          <w:b w:val="0"/>
          <w:i w:val="0"/>
        </w:rPr>
        <w:t xml:space="preserve">    2.  Comment l'Esprit de vérité nous aide-t-il à discerner le vrai du faux dans un monde rempli d'informations et d'opinions contradictoires ?</w:t>
      </w:r>
    </w:p>
    <w:p>
      <w:r>
        <w:rPr>
          <w:b w:val="0"/>
          <w:i w:val="0"/>
        </w:rPr>
        <w:t xml:space="preserve">           </w:t>
      </w:r>
      <w:r>
        <w:rPr>
          <w:b w:val="0"/>
          <w:i/>
        </w:rPr>
        <w:t>Réponse suggérée :* En nous ancrant dans la Parole de Dieu, en nous donnant le discernement spirituel, en exposant les mensonges et les tromperies.</w:t>
      </w:r>
    </w:p>
    <w:p>
      <w:pPr>
        <w:pStyle w:val="ListBullet"/>
      </w:pPr>
      <w:r>
        <w:rPr>
          <w:b w:val="0"/>
          <w:i w:val="0"/>
        </w:rPr>
        <w:t>Citation d’un héros de la foi :</w:t>
      </w:r>
      <w:r>
        <w:rPr>
          <w:b/>
          <w:i w:val="0"/>
        </w:rPr>
      </w:r>
    </w:p>
    <w:p>
      <w:r>
        <w:rPr>
          <w:b w:val="0"/>
          <w:i w:val="0"/>
        </w:rPr>
        <w:t xml:space="preserve">    "Quand l'Esprit de Dieu vient dans un cœur, c'est une nouvelle naissance. Une nouvelle vie commence, pleine de vérité, de sagesse et de puissance pour vaincre le péché." – John Wesley</w:t>
      </w:r>
      <w:r>
        <w:rPr>
          <w:b w:val="0"/>
          <w:i/>
        </w:rPr>
      </w:r>
    </w:p>
    <w:p>
      <w:pPr>
        <w:pStyle w:val="ListBullet"/>
      </w:pPr>
      <w:r>
        <w:rPr>
          <w:b w:val="0"/>
          <w:i w:val="0"/>
        </w:rPr>
        <w:t>Activité créative ou illustration collaborative :</w:t>
      </w:r>
      <w:r>
        <w:rPr>
          <w:b/>
          <w:i w:val="0"/>
        </w:rPr>
      </w:r>
    </w:p>
    <w:p>
      <w:pPr>
        <w:pStyle w:val="ListBullet"/>
      </w:pPr>
      <w:r>
        <w:rPr>
          <w:b w:val="0"/>
          <w:i w:val="0"/>
        </w:rPr>
        <w:t>"Arbre de Vie de l'Esprit"</w:t>
      </w:r>
      <w:r>
        <w:rPr>
          <w:b/>
          <w:i w:val="0"/>
        </w:rPr>
        <w:t xml:space="preserve"> : Dessiner un grand arbre sur une feuille commune. Les racines représentent la source de vie (Jésus), le tronc représente le Saint-Esprit. Chaque participant écrit ou dessine sur une "feuille" ou un "fruit" de l'arbre une manière dont l'Esprit de vie, de vérité ou de sagesse s'est manifesté ou qu'il souhaite voir se manifester dans sa vie.</w:t>
      </w:r>
    </w:p>
    <w:p>
      <w:pPr>
        <w:pStyle w:val="ListBullet"/>
      </w:pPr>
      <w:r>
        <w:rPr>
          <w:b w:val="0"/>
          <w:i w:val="0"/>
        </w:rPr>
        <w:t>Défi pratique à mettre en œuvre après le partage :</w:t>
      </w:r>
      <w:r>
        <w:rPr>
          <w:b/>
          <w:i w:val="0"/>
        </w:rPr>
      </w:r>
    </w:p>
    <w:p>
      <w:r>
        <w:rPr>
          <w:b w:val="0"/>
          <w:i w:val="0"/>
        </w:rPr>
        <w:t xml:space="preserve">    Identifier un domaine de votre vie où vous avez besoin de plus de vie, de vérité ou de sagesse de la part du Saint-Esprit, et prier activement pour cela en lisant un passage biblique pertinent chaque jour.</w:t>
      </w:r>
    </w:p>
    <w:p>
      <w:r>
        <w:rPr>
          <w:b w:val="0"/>
          <w:i w:val="0"/>
        </w:rPr>
        <w:t>---</w:t>
      </w:r>
    </w:p>
    <w:p>
      <w:pPr>
        <w:pStyle w:val="Heading4"/>
      </w:pPr>
      <w:r>
        <w:t>Fiche 5 : Le Cœur : Marchant par l'Esprit en Sainteté et Gloire</w:t>
      </w:r>
    </w:p>
    <w:p>
      <w:pPr>
        <w:pStyle w:val="ListBullet"/>
      </w:pPr>
      <w:r>
        <w:rPr>
          <w:b w:val="0"/>
          <w:i w:val="0"/>
        </w:rPr>
        <w:t>Verset clé :</w:t>
      </w:r>
      <w:r>
        <w:rPr>
          <w:b/>
          <w:i w:val="0"/>
        </w:rPr>
        <w:t xml:space="preserve"> Si vous êtes outragés pour le nom de Christ, vous êtes heureux, parce que l'Esprit de gloire, l'Esprit de Dieu, repose sur vous.</w:t>
      </w:r>
      <w:r>
        <w:rPr>
          <w:b/>
          <w:i/>
        </w:rPr>
        <w:t xml:space="preserve"> (1 Pierre 4:14)</w:t>
      </w:r>
    </w:p>
    <w:p>
      <w:pPr>
        <w:pStyle w:val="ListBullet"/>
      </w:pPr>
      <w:r>
        <w:rPr>
          <w:b w:val="0"/>
          <w:i w:val="0"/>
        </w:rPr>
        <w:t>Explication ou objectif :</w:t>
      </w:r>
      <w:r>
        <w:rPr>
          <w:b/>
          <w:i w:val="0"/>
        </w:rPr>
        <w:t xml:space="preserve"> Comprendre que l'Esprit de Dieu nous sanctifie, nous donne la foi, et nous couvre de sa gloire et de sa grâce pour témoigner de Christ.</w:t>
      </w:r>
    </w:p>
    <w:p>
      <w:pPr>
        <w:pStyle w:val="ListBullet"/>
      </w:pPr>
      <w:r>
        <w:rPr>
          <w:b w:val="0"/>
          <w:i w:val="0"/>
        </w:rPr>
        <w:t>Réflexion :</w:t>
      </w:r>
      <w:r>
        <w:rPr>
          <w:b/>
          <w:i w:val="0"/>
        </w:rPr>
      </w:r>
    </w:p>
    <w:p>
      <w:r>
        <w:rPr>
          <w:b w:val="0"/>
          <w:i w:val="0"/>
        </w:rPr>
        <w:t xml:space="preserve">    1.  En quoi votre foi est-elle nourrie et fortifiée par le Saint-Esprit ? Donnez un exemple concret.</w:t>
      </w:r>
    </w:p>
    <w:p>
      <w:r>
        <w:rPr>
          <w:b w:val="0"/>
          <w:i w:val="0"/>
        </w:rPr>
        <w:t xml:space="preserve">           </w:t>
      </w:r>
      <w:r>
        <w:rPr>
          <w:b w:val="0"/>
          <w:i/>
        </w:rPr>
        <w:t>Réponse suggérée :* Quand je traverse une épreuve, l'Esprit me donne la force de croire que Dieu est fidèle ; il me donne la conviction pour prier.</w:t>
      </w:r>
    </w:p>
    <w:p>
      <w:r>
        <w:rPr>
          <w:b w:val="0"/>
          <w:i w:val="0"/>
        </w:rPr>
        <w:t xml:space="preserve">    2.  Comment pouvons-nous refléter la gloire et la sainteté de Dieu dans nos interactions quotidiennes et notre environnement ?</w:t>
      </w:r>
    </w:p>
    <w:p>
      <w:r>
        <w:rPr>
          <w:b w:val="0"/>
          <w:i w:val="0"/>
        </w:rPr>
        <w:t xml:space="preserve">           </w:t>
      </w:r>
      <w:r>
        <w:rPr>
          <w:b w:val="0"/>
          <w:i/>
        </w:rPr>
        <w:t>Réponse suggérée :* Par notre comportement exemplaire, notre amour pour les autres, notre intégrité, notre témoignage de Christ.</w:t>
      </w:r>
    </w:p>
    <w:p>
      <w:pPr>
        <w:pStyle w:val="ListBullet"/>
      </w:pPr>
      <w:r>
        <w:rPr>
          <w:b w:val="0"/>
          <w:i w:val="0"/>
        </w:rPr>
        <w:t>Citation d’un héros de la foi :</w:t>
      </w:r>
      <w:r>
        <w:rPr>
          <w:b/>
          <w:i w:val="0"/>
        </w:rPr>
      </w:r>
    </w:p>
    <w:p>
      <w:r>
        <w:rPr>
          <w:b w:val="0"/>
          <w:i w:val="0"/>
        </w:rPr>
        <w:t xml:space="preserve">    "La foi est le sens par lequel l'âme perçoit la réalité. L'Esprit de gloire qui repose sur nous nous permet de voir la gloire de Dieu et de la refléter." – Charles Spurgeon</w:t>
      </w:r>
      <w:r>
        <w:rPr>
          <w:b w:val="0"/>
          <w:i/>
        </w:rPr>
      </w:r>
    </w:p>
    <w:p>
      <w:pPr>
        <w:pStyle w:val="ListBullet"/>
      </w:pPr>
      <w:r>
        <w:rPr>
          <w:b w:val="0"/>
          <w:i w:val="0"/>
        </w:rPr>
        <w:t>Activité créative ou illustration collaborative :</w:t>
      </w:r>
      <w:r>
        <w:rPr>
          <w:b/>
          <w:i w:val="0"/>
        </w:rPr>
      </w:r>
    </w:p>
    <w:p>
      <w:pPr>
        <w:pStyle w:val="ListBullet"/>
      </w:pPr>
      <w:r>
        <w:rPr>
          <w:b w:val="0"/>
          <w:i w:val="0"/>
        </w:rPr>
        <w:t>"Miroir de Gloire"</w:t>
      </w:r>
      <w:r>
        <w:rPr>
          <w:b/>
          <w:i w:val="0"/>
        </w:rPr>
        <w:t xml:space="preserve"> : Chacun reçoit un petit miroir (ou dessine un miroir sur une feuille). Sur le miroir ou autour, écrire ou dessiner ce que la gloire de Dieu (par sa sainteté, sa grâce, sa foi en nous) devrait refléter dans notre vie pour les autres. (Ex: amour, pardon, courage, intégrité).</w:t>
      </w:r>
    </w:p>
    <w:p>
      <w:pPr>
        <w:pStyle w:val="ListBullet"/>
      </w:pPr>
      <w:r>
        <w:rPr>
          <w:b w:val="0"/>
          <w:i w:val="0"/>
        </w:rPr>
        <w:t>Défi pratique à mettre en œuvre après le partage :</w:t>
      </w:r>
      <w:r>
        <w:rPr>
          <w:b/>
          <w:i w:val="0"/>
        </w:rPr>
      </w:r>
    </w:p>
    <w:p>
      <w:r>
        <w:rPr>
          <w:b w:val="0"/>
          <w:i w:val="0"/>
        </w:rPr>
        <w:t xml:space="preserve">    Choisir une action concrète cette semaine pour manifester la sainteté ou la grâce de Dieu envers une personne de notre entourage (un acte de pardon, un service désintéressé, une parole encourageante).</w:t>
      </w:r>
    </w:p>
    <w:p>
      <w:r>
        <w:rPr>
          <w:b w:val="0"/>
          <w:i w:val="0"/>
        </w:rPr>
        <w:t>---</w:t>
      </w:r>
    </w:p>
    <w:p>
      <w:pPr>
        <w:pStyle w:val="Heading3"/>
      </w:pPr>
      <w:r>
        <w:t>**Fiches Thématiques du Groupe 2 : Le Trône Céleste et la Révélation de Christ**</w:t>
      </w:r>
    </w:p>
    <w:p>
      <w:pPr>
        <w:pStyle w:val="Heading4"/>
      </w:pPr>
      <w:r>
        <w:t>Fiche 1 : Le Trône : Entouré de Sainteté et de Révérence</w:t>
      </w:r>
    </w:p>
    <w:p>
      <w:pPr>
        <w:pStyle w:val="ListBullet"/>
      </w:pPr>
      <w:r>
        <w:rPr>
          <w:b w:val="0"/>
          <w:i w:val="0"/>
        </w:rPr>
        <w:t>Verset clé :</w:t>
      </w:r>
      <w:r>
        <w:rPr>
          <w:b/>
          <w:i w:val="0"/>
        </w:rPr>
        <w:t xml:space="preserve"> Autour du trône je vis vingt-quatre trônes, et sur ces trônes vingt-quatre vieillards assis, revêtus de vêtements blancs, et sur leurs têtes des couronnes d'or.</w:t>
      </w:r>
      <w:r>
        <w:rPr>
          <w:b/>
          <w:i/>
        </w:rPr>
        <w:t xml:space="preserve"> (Apocalypse 4:4)</w:t>
      </w:r>
    </w:p>
    <w:p>
      <w:pPr>
        <w:pStyle w:val="ListBullet"/>
      </w:pPr>
      <w:r>
        <w:rPr>
          <w:b w:val="0"/>
          <w:i w:val="0"/>
        </w:rPr>
        <w:t>Explication ou objectif :</w:t>
      </w:r>
      <w:r>
        <w:rPr>
          <w:b/>
          <w:i w:val="0"/>
        </w:rPr>
        <w:t xml:space="preserve"> Comprendre que le trône de Dieu est un lieu de pureté absolue, de respect profond et de souveraineté partagée avec les rachetés.</w:t>
      </w:r>
    </w:p>
    <w:p>
      <w:pPr>
        <w:pStyle w:val="ListBullet"/>
      </w:pPr>
      <w:r>
        <w:rPr>
          <w:b w:val="0"/>
          <w:i w:val="0"/>
        </w:rPr>
        <w:t>Réflexion :</w:t>
      </w:r>
      <w:r>
        <w:rPr>
          <w:b/>
          <w:i w:val="0"/>
        </w:rPr>
      </w:r>
    </w:p>
    <w:p>
      <w:r>
        <w:rPr>
          <w:b w:val="0"/>
          <w:i w:val="0"/>
        </w:rPr>
        <w:t xml:space="preserve">    1.  Comment la sainteté de Dieu, symbolisée par les robes blanches et les couronnes d'or, devrait-elle influencer notre manière de l'adorer et de vivre notre foi ?</w:t>
      </w:r>
    </w:p>
    <w:p>
      <w:r>
        <w:rPr>
          <w:b w:val="0"/>
          <w:i w:val="0"/>
        </w:rPr>
        <w:t xml:space="preserve">           </w:t>
      </w:r>
      <w:r>
        <w:rPr>
          <w:b w:val="0"/>
          <w:i/>
        </w:rPr>
        <w:t>Réponse suggérée :* Avec humilité, respect, pureté de cœur, en cherchant à vivre une vie qui honore Dieu.</w:t>
      </w:r>
    </w:p>
    <w:p>
      <w:r>
        <w:rPr>
          <w:b w:val="0"/>
          <w:i w:val="0"/>
        </w:rPr>
        <w:t xml:space="preserve">    2.  Que signifie "jeter nos couronnes" devant le trône (Apocalypse 4:10) ? Comment cela nous invite-t-il à la révérence et à l'humilité ?</w:t>
      </w:r>
    </w:p>
    <w:p>
      <w:r>
        <w:rPr>
          <w:b w:val="0"/>
          <w:i w:val="0"/>
        </w:rPr>
        <w:t xml:space="preserve">           </w:t>
      </w:r>
      <w:r>
        <w:rPr>
          <w:b w:val="0"/>
          <w:i/>
        </w:rPr>
        <w:t>Réponse suggérée :* Cela signifie reconnaître que toute gloire, honneur et mérite viennent de Dieu seul, et non de nos propres réalisations. C'est une marque de soumission totale et d'adoration.</w:t>
      </w:r>
    </w:p>
    <w:p>
      <w:pPr>
        <w:pStyle w:val="ListBullet"/>
      </w:pPr>
      <w:r>
        <w:rPr>
          <w:b w:val="0"/>
          <w:i w:val="0"/>
        </w:rPr>
        <w:t>Citation d’un héros de la foi :</w:t>
      </w:r>
      <w:r>
        <w:rPr>
          <w:b/>
          <w:i w:val="0"/>
        </w:rPr>
      </w:r>
    </w:p>
    <w:p>
      <w:r>
        <w:rPr>
          <w:b w:val="0"/>
          <w:i w:val="0"/>
        </w:rPr>
        <w:t xml:space="preserve">    "La sainteté de Dieu est la beauté de toutes ses perfections. Elle est le centre même de sa gloire. Ne pas la révérencier, c'est ne pas le connaître." – Jonathan Edwards</w:t>
      </w:r>
      <w:r>
        <w:rPr>
          <w:b w:val="0"/>
          <w:i/>
        </w:rPr>
      </w:r>
    </w:p>
    <w:p>
      <w:pPr>
        <w:pStyle w:val="ListBullet"/>
      </w:pPr>
      <w:r>
        <w:rPr>
          <w:b w:val="0"/>
          <w:i w:val="0"/>
        </w:rPr>
        <w:t>Activité créative ou illustration collaborative :</w:t>
      </w:r>
      <w:r>
        <w:rPr>
          <w:b/>
          <w:i w:val="0"/>
        </w:rPr>
      </w:r>
    </w:p>
    <w:p>
      <w:pPr>
        <w:pStyle w:val="ListBullet"/>
      </w:pPr>
      <w:r>
        <w:rPr>
          <w:b w:val="0"/>
          <w:i w:val="0"/>
        </w:rPr>
        <w:t>"Le Mur de la Révérence"</w:t>
      </w:r>
      <w:r>
        <w:rPr>
          <w:b/>
          <w:i w:val="0"/>
        </w:rPr>
        <w:t xml:space="preserve"> : Sur une grande feuille ou un tableau, chaque participant écrit ou dessine une action, une attitude ou un mot qui représente la révérence envers Dieu (ex : "Prier à genoux", "Silencieux devant Sa Parole", "Lui offrir mon meilleur"). Les enfants peuvent dessiner des mains levées, des cœurs respectueux.</w:t>
      </w:r>
    </w:p>
    <w:p>
      <w:pPr>
        <w:pStyle w:val="ListBullet"/>
      </w:pPr>
      <w:r>
        <w:rPr>
          <w:b w:val="0"/>
          <w:i w:val="0"/>
        </w:rPr>
        <w:t>Défi pratique à mettre en œuvre après le partage :</w:t>
      </w:r>
      <w:r>
        <w:rPr>
          <w:b/>
          <w:i w:val="0"/>
        </w:rPr>
      </w:r>
    </w:p>
    <w:p>
      <w:r>
        <w:rPr>
          <w:b w:val="0"/>
          <w:i w:val="0"/>
        </w:rPr>
        <w:t xml:space="preserve">    Réfléchir à une pratique personnelle d'adoration qui exprime davantage la sainteté et la grandeur de Dieu (ex: chanter un hymne de louange, prendre un moment de silence devant Lui).</w:t>
      </w:r>
    </w:p>
    <w:p>
      <w:r>
        <w:rPr>
          <w:b w:val="0"/>
          <w:i w:val="0"/>
        </w:rPr>
        <w:t>---</w:t>
      </w:r>
    </w:p>
    <w:p>
      <w:pPr>
        <w:pStyle w:val="Heading4"/>
      </w:pPr>
      <w:r>
        <w:t>Fiche 2 : Le Trône : Révélant Jésus, le Lion et le Veau</w:t>
      </w:r>
    </w:p>
    <w:p>
      <w:pPr>
        <w:pStyle w:val="ListBullet"/>
      </w:pPr>
      <w:r>
        <w:rPr>
          <w:b w:val="0"/>
          <w:i w:val="0"/>
        </w:rPr>
        <w:t>Verset clé :</w:t>
      </w:r>
      <w:r>
        <w:rPr>
          <w:b/>
          <w:i w:val="0"/>
        </w:rPr>
        <w:t xml:space="preserve"> Le premier être vivant est semblable à un lion, le second être vivant est semblable à un veau...</w:t>
      </w:r>
      <w:r>
        <w:rPr>
          <w:b/>
          <w:i/>
        </w:rPr>
        <w:t xml:space="preserve"> (Apocalypse 4:7a,b)</w:t>
      </w:r>
    </w:p>
    <w:p>
      <w:pPr>
        <w:pStyle w:val="ListBullet"/>
      </w:pPr>
      <w:r>
        <w:rPr>
          <w:b w:val="0"/>
          <w:i w:val="0"/>
        </w:rPr>
        <w:t>Explication ou objectif :</w:t>
      </w:r>
      <w:r>
        <w:rPr>
          <w:b/>
          <w:i w:val="0"/>
        </w:rPr>
        <w:t xml:space="preserve"> Découvrir que les êtres vivants nous révèlent Jésus dans sa royauté souveraine (le Lion) et son service humble et obéissant (le Veau).</w:t>
      </w:r>
    </w:p>
    <w:p>
      <w:pPr>
        <w:pStyle w:val="ListBullet"/>
      </w:pPr>
      <w:r>
        <w:rPr>
          <w:b w:val="0"/>
          <w:i w:val="0"/>
        </w:rPr>
        <w:t>Réflexion :</w:t>
      </w:r>
      <w:r>
        <w:rPr>
          <w:b/>
          <w:i w:val="0"/>
        </w:rPr>
      </w:r>
    </w:p>
    <w:p>
      <w:r>
        <w:rPr>
          <w:b w:val="0"/>
          <w:i w:val="0"/>
        </w:rPr>
        <w:t xml:space="preserve">    1.  Comment la royauté et la force de Jésus, symbolisées par le lion (Matthieu), se manifestent-elles dans votre vie ou dans le monde aujourd'hui ?</w:t>
      </w:r>
    </w:p>
    <w:p>
      <w:r>
        <w:rPr>
          <w:b w:val="0"/>
          <w:i w:val="0"/>
        </w:rPr>
        <w:t xml:space="preserve">           </w:t>
      </w:r>
      <w:r>
        <w:rPr>
          <w:b w:val="0"/>
          <w:i/>
        </w:rPr>
        <w:t>Réponse suggérée :* Par sa protection, son autorité sur le mal, sa capacité à régner sur les circonstances, sa victoire finale.</w:t>
      </w:r>
    </w:p>
    <w:p>
      <w:r>
        <w:rPr>
          <w:b w:val="0"/>
          <w:i w:val="0"/>
        </w:rPr>
        <w:t xml:space="preserve">    2.  Comment l'exemple de Jésus-Serviteur, symbolisé par le veau (Marc), vous interpelle-t-il à servir les autres avec humilité et obéissance ?</w:t>
      </w:r>
    </w:p>
    <w:p>
      <w:r>
        <w:rPr>
          <w:b w:val="0"/>
          <w:i w:val="0"/>
        </w:rPr>
        <w:t xml:space="preserve">           </w:t>
      </w:r>
      <w:r>
        <w:rPr>
          <w:b w:val="0"/>
          <w:i/>
        </w:rPr>
        <w:t>Réponse suggérée :* En me rappelant que la grandeur en Christ est dans le service, en me poussant à aider les nécessiteux, à écouter, à pardonner.</w:t>
      </w:r>
    </w:p>
    <w:p>
      <w:pPr>
        <w:pStyle w:val="ListBullet"/>
      </w:pPr>
      <w:r>
        <w:rPr>
          <w:b w:val="0"/>
          <w:i w:val="0"/>
        </w:rPr>
        <w:t>Citation d’un héros de la foi :</w:t>
      </w:r>
      <w:r>
        <w:rPr>
          <w:b/>
          <w:i w:val="0"/>
        </w:rPr>
      </w:r>
    </w:p>
    <w:p>
      <w:r>
        <w:rPr>
          <w:b w:val="0"/>
          <w:i w:val="0"/>
        </w:rPr>
        <w:t xml:space="preserve">    "Le Christ n'est pas seulement un ami ; il est le Roi des rois. Il n'est pas seulement un chef, il est le Lion de la tribu de Juda. Et Il est aussi le serviteur des serviteurs, qui est venu non pour être servi, mais pour servir." – Billy Graham</w:t>
      </w:r>
      <w:r>
        <w:rPr>
          <w:b w:val="0"/>
          <w:i/>
        </w:rPr>
      </w:r>
    </w:p>
    <w:p>
      <w:pPr>
        <w:pStyle w:val="ListBullet"/>
      </w:pPr>
      <w:r>
        <w:rPr>
          <w:b w:val="0"/>
          <w:i w:val="0"/>
        </w:rPr>
        <w:t>Activité créative ou illustration collaborative :</w:t>
      </w:r>
      <w:r>
        <w:rPr>
          <w:b/>
          <w:i w:val="0"/>
        </w:rPr>
      </w:r>
    </w:p>
    <w:p>
      <w:pPr>
        <w:pStyle w:val="ListBullet"/>
      </w:pPr>
      <w:r>
        <w:rPr>
          <w:b w:val="0"/>
          <w:i w:val="0"/>
        </w:rPr>
        <w:t>"La Dualité de Christ"</w:t>
      </w:r>
      <w:r>
        <w:rPr>
          <w:b/>
          <w:i w:val="0"/>
        </w:rPr>
        <w:t xml:space="preserve"> : Sur une feuille, dessiner un lion et un veau côte à côte. Pour chaque animal, les participants écrivent ou dessinent des actions, des qualités ou des titres de Jésus qui correspondent à ce symbole (ex: Lion = Roi, Puissant, Vainqueur ; Veau = Serviteur, Sacrifice, Doux, Obéissant).</w:t>
      </w:r>
    </w:p>
    <w:p>
      <w:pPr>
        <w:pStyle w:val="ListBullet"/>
      </w:pPr>
      <w:r>
        <w:rPr>
          <w:b w:val="0"/>
          <w:i w:val="0"/>
        </w:rPr>
        <w:t>Défi pratique à mettre en œuvre après le partage :</w:t>
      </w:r>
      <w:r>
        <w:rPr>
          <w:b/>
          <w:i w:val="0"/>
        </w:rPr>
      </w:r>
    </w:p>
    <w:p>
      <w:r>
        <w:rPr>
          <w:b w:val="0"/>
          <w:i w:val="0"/>
        </w:rPr>
        <w:t xml:space="preserve">    Prier et louer Jésus cette semaine en tant que Roi et Serviteur, en reconnaissant à la fois sa souveraineté et son humilité dans votre vie.</w:t>
      </w:r>
    </w:p>
    <w:p>
      <w:r>
        <w:rPr>
          <w:b w:val="0"/>
          <w:i w:val="0"/>
        </w:rPr>
        <w:t>---</w:t>
      </w:r>
    </w:p>
    <w:p>
      <w:pPr>
        <w:pStyle w:val="Heading4"/>
      </w:pPr>
      <w:r>
        <w:t>Fiche 3 : Le Trône : Révélant Jésus, l'Homme et l'Aigle</w:t>
      </w:r>
    </w:p>
    <w:p>
      <w:pPr>
        <w:pStyle w:val="ListBullet"/>
      </w:pPr>
      <w:r>
        <w:rPr>
          <w:b w:val="0"/>
          <w:i w:val="0"/>
        </w:rPr>
        <w:t>Verset clé :</w:t>
      </w:r>
      <w:r>
        <w:rPr>
          <w:b/>
          <w:i w:val="0"/>
        </w:rPr>
        <w:t xml:space="preserve"> ...le troisième être vivant a la face d'un homme, et le quatrième être vivant est semblable à un aigle qui vole.</w:t>
      </w:r>
      <w:r>
        <w:rPr>
          <w:b/>
          <w:i/>
        </w:rPr>
        <w:t xml:space="preserve"> (Apocalypse 4:7c,d)</w:t>
      </w:r>
    </w:p>
    <w:p>
      <w:pPr>
        <w:pStyle w:val="ListBullet"/>
      </w:pPr>
      <w:r>
        <w:rPr>
          <w:b w:val="0"/>
          <w:i w:val="0"/>
        </w:rPr>
        <w:t>Explication ou objectif :</w:t>
      </w:r>
      <w:r>
        <w:rPr>
          <w:b/>
          <w:i w:val="0"/>
        </w:rPr>
        <w:t xml:space="preserve"> Approfondir la compréhension de Jésus pleinement homme (visage d'homme, Luc) et pleinement divin (Aigle, Jean), un mystère que nos cœurs doivent saisir.</w:t>
      </w:r>
    </w:p>
    <w:p>
      <w:pPr>
        <w:pStyle w:val="ListBullet"/>
      </w:pPr>
      <w:r>
        <w:rPr>
          <w:b w:val="0"/>
          <w:i w:val="0"/>
        </w:rPr>
        <w:t>Réflexion :</w:t>
      </w:r>
      <w:r>
        <w:rPr>
          <w:b/>
          <w:i w:val="0"/>
        </w:rPr>
      </w:r>
    </w:p>
    <w:p>
      <w:r>
        <w:rPr>
          <w:b w:val="0"/>
          <w:i w:val="0"/>
        </w:rPr>
        <w:t xml:space="preserve">    1.  Comment la pleine humanité de Jésus (sa capacité à ressentir, souffrir, comprendre) vous permet-elle de vous identifier à Lui et de vous sentir compris par Lui ?</w:t>
      </w:r>
    </w:p>
    <w:p>
      <w:r>
        <w:rPr>
          <w:b w:val="0"/>
          <w:i w:val="0"/>
        </w:rPr>
        <w:t xml:space="preserve">           </w:t>
      </w:r>
      <w:r>
        <w:rPr>
          <w:b w:val="0"/>
          <w:i/>
        </w:rPr>
        <w:t>Réponse suggérée :* Il a connu nos peines, nos tentations, nos joies ; il peut compatir et intercéder pour nous.</w:t>
      </w:r>
    </w:p>
    <w:p>
      <w:r>
        <w:rPr>
          <w:b w:val="0"/>
          <w:i w:val="0"/>
        </w:rPr>
        <w:t xml:space="preserve">    2.  Comment la pleine divinité de Jésus, symbolisée par l'aigle (sa vision céleste, sa puissance), renforce-t-elle votre foi en sa capacité à accomplir ses promesses et à vous sauver ?</w:t>
      </w:r>
    </w:p>
    <w:p>
      <w:r>
        <w:rPr>
          <w:b w:val="0"/>
          <w:i w:val="0"/>
        </w:rPr>
        <w:t xml:space="preserve">           </w:t>
      </w:r>
      <w:r>
        <w:rPr>
          <w:b w:val="0"/>
          <w:i/>
        </w:rPr>
        <w:t>Réponse suggérée :* Sa divinité assure sa toute-puissance, son omniscience et son omniprésence ; il est capable de tout ce qu'il a promis.</w:t>
      </w:r>
    </w:p>
    <w:p>
      <w:pPr>
        <w:pStyle w:val="ListBullet"/>
      </w:pPr>
      <w:r>
        <w:rPr>
          <w:b w:val="0"/>
          <w:i w:val="0"/>
        </w:rPr>
        <w:t>Citation d’un héros de la foi :</w:t>
      </w:r>
      <w:r>
        <w:rPr>
          <w:b/>
          <w:i w:val="0"/>
        </w:rPr>
      </w:r>
    </w:p>
    <w:p>
      <w:r>
        <w:rPr>
          <w:b w:val="0"/>
          <w:i w:val="0"/>
        </w:rPr>
        <w:t xml:space="preserve">    "Le Fils de Dieu est devenu homme pour que les fils des hommes puissent devenir fils de Dieu. C'est le cœur même de notre foi." – C. S. Lewis</w:t>
      </w:r>
      <w:r>
        <w:rPr>
          <w:b w:val="0"/>
          <w:i/>
        </w:rPr>
      </w:r>
    </w:p>
    <w:p>
      <w:pPr>
        <w:pStyle w:val="ListBullet"/>
      </w:pPr>
      <w:r>
        <w:rPr>
          <w:b w:val="0"/>
          <w:i w:val="0"/>
        </w:rPr>
        <w:t>Activité créative ou illustration collaborative :</w:t>
      </w:r>
      <w:r>
        <w:rPr>
          <w:b/>
          <w:i w:val="0"/>
        </w:rPr>
      </w:r>
    </w:p>
    <w:p>
      <w:pPr>
        <w:pStyle w:val="ListBullet"/>
      </w:pPr>
      <w:r>
        <w:rPr>
          <w:b w:val="0"/>
          <w:i w:val="0"/>
        </w:rPr>
        <w:t>"Les Visages de Jésus"</w:t>
      </w:r>
      <w:r>
        <w:rPr>
          <w:b/>
          <w:i w:val="0"/>
        </w:rPr>
        <w:t xml:space="preserve"> : Sur une feuille divisée en quatre, créer quatre vignettes représentant les différents aspects de Jésus révélés par les évangiles : l'homme (compassion, sacrifice), le lion (autorité, royauté), le veau (service, obéissance), l'aigle (divinité, sagesse céleste). Chacun peut dessiner ou écrire des mots-clés.</w:t>
      </w:r>
    </w:p>
    <w:p>
      <w:pPr>
        <w:pStyle w:val="ListBullet"/>
      </w:pPr>
      <w:r>
        <w:rPr>
          <w:b w:val="0"/>
          <w:i w:val="0"/>
        </w:rPr>
        <w:t>Défi pratique à mettre en œuvre après le partage :</w:t>
      </w:r>
      <w:r>
        <w:rPr>
          <w:b/>
          <w:i w:val="0"/>
        </w:rPr>
      </w:r>
    </w:p>
    <w:p>
      <w:r>
        <w:rPr>
          <w:b w:val="0"/>
          <w:i w:val="0"/>
        </w:rPr>
        <w:t xml:space="preserve">    Méditer cette semaine sur un passage biblique qui met en évidence l'humanité de Jésus (ex: Jean 11, Jésus pleure) et un autre qui révèle sa divinité (ex: Jean 1, Jésus la Parole divine).</w:t>
      </w:r>
    </w:p>
    <w:p>
      <w:r>
        <w:rPr>
          <w:b w:val="0"/>
          <w:i w:val="0"/>
        </w:rPr>
        <w:t>---</w:t>
      </w:r>
    </w:p>
    <w:p>
      <w:pPr>
        <w:pStyle w:val="Heading4"/>
      </w:pPr>
      <w:r>
        <w:t>Fiche 4 : Le Trône : Nous Sommes Sondés par Sa Présence</w:t>
      </w:r>
    </w:p>
    <w:p>
      <w:pPr>
        <w:pStyle w:val="ListBullet"/>
      </w:pPr>
      <w:r>
        <w:rPr>
          <w:b w:val="0"/>
          <w:i w:val="0"/>
        </w:rPr>
        <w:t>Verset clé :</w:t>
      </w:r>
      <w:r>
        <w:rPr>
          <w:b/>
          <w:i w:val="0"/>
        </w:rPr>
        <w:t xml:space="preserve"> Il y a encore devant le trône comme une mer de verre, semblable à du cristal. Au milieu du trône et autour du trône, il y a quatre êtres vivants remplis d'yeux devant et derrière.</w:t>
      </w:r>
      <w:r>
        <w:rPr>
          <w:b/>
          <w:i/>
        </w:rPr>
        <w:t xml:space="preserve"> (Apocalypse 4:6b)</w:t>
      </w:r>
    </w:p>
    <w:p>
      <w:pPr>
        <w:pStyle w:val="ListBullet"/>
      </w:pPr>
      <w:r>
        <w:rPr>
          <w:b w:val="0"/>
          <w:i w:val="0"/>
        </w:rPr>
        <w:t>Explication ou objectif :</w:t>
      </w:r>
      <w:r>
        <w:rPr>
          <w:b/>
          <w:i w:val="0"/>
        </w:rPr>
        <w:t xml:space="preserve"> Comprendre que la présence du Roi nous sonde, nous rend transparents devant Lui, et nous invite à une vie d'authenticité et de pureté.</w:t>
      </w:r>
    </w:p>
    <w:p>
      <w:pPr>
        <w:pStyle w:val="ListBullet"/>
      </w:pPr>
      <w:r>
        <w:rPr>
          <w:b w:val="0"/>
          <w:i w:val="0"/>
        </w:rPr>
        <w:t>Réflexion :</w:t>
      </w:r>
      <w:r>
        <w:rPr>
          <w:b/>
          <w:i w:val="0"/>
        </w:rPr>
      </w:r>
    </w:p>
    <w:p>
      <w:r>
        <w:rPr>
          <w:b w:val="0"/>
          <w:i w:val="0"/>
        </w:rPr>
        <w:t xml:space="preserve">    1.  Les êtres vivants sont "remplis d'yeux". Qu'est-ce que cela signifie pour nous d'être "sondés" par la présence du Roi, sans cachette possible ?</w:t>
      </w:r>
    </w:p>
    <w:p>
      <w:r>
        <w:rPr>
          <w:b w:val="0"/>
          <w:i w:val="0"/>
        </w:rPr>
        <w:t xml:space="preserve">           </w:t>
      </w:r>
      <w:r>
        <w:rPr>
          <w:b w:val="0"/>
          <w:i/>
        </w:rPr>
        <w:t>Réponse suggérée :* Cela signifie que Dieu voit tout, nos pensées les plus intimes, nos motivations, nos actions. Cela nous invite à l'honnêteté et à la transparence devant Lui.</w:t>
      </w:r>
    </w:p>
    <w:p>
      <w:r>
        <w:rPr>
          <w:b w:val="0"/>
          <w:i w:val="0"/>
        </w:rPr>
        <w:t xml:space="preserve">    2.  Comment la "mer de verre, semblable à du cristal" devant le trône symbolise-t-elle la pureté et la clarté nécessaires pour approcher Dieu ?</w:t>
      </w:r>
    </w:p>
    <w:p>
      <w:r>
        <w:rPr>
          <w:b w:val="0"/>
          <w:i w:val="0"/>
        </w:rPr>
        <w:t xml:space="preserve">           </w:t>
      </w:r>
      <w:r>
        <w:rPr>
          <w:b w:val="0"/>
          <w:i/>
        </w:rPr>
        <w:t>Réponse suggérée :* Elle représente la pureté et la sainteté parfaites de Dieu, et l'exigence de purification pour ceux qui s'approchent de Lui. C'est aussi un miroir de nos âmes.</w:t>
      </w:r>
    </w:p>
    <w:p>
      <w:pPr>
        <w:pStyle w:val="ListBullet"/>
      </w:pPr>
      <w:r>
        <w:rPr>
          <w:b w:val="0"/>
          <w:i w:val="0"/>
        </w:rPr>
        <w:t>Citation d’un héros de la foi :</w:t>
      </w:r>
      <w:r>
        <w:rPr>
          <w:b/>
          <w:i w:val="0"/>
        </w:rPr>
      </w:r>
    </w:p>
    <w:p>
      <w:r>
        <w:rPr>
          <w:b w:val="0"/>
          <w:i w:val="0"/>
        </w:rPr>
        <w:t xml:space="preserve">    "Vivre devant le visage de Dieu, c'est vivre dans la transparence. Il n'y a rien que nous puissions lui cacher. Cette conscience nous pousse à une pureté et une intégrité profondes." – George Müller</w:t>
      </w:r>
      <w:r>
        <w:rPr>
          <w:b w:val="0"/>
          <w:i/>
        </w:rPr>
      </w:r>
    </w:p>
    <w:p>
      <w:pPr>
        <w:pStyle w:val="ListBullet"/>
      </w:pPr>
      <w:r>
        <w:rPr>
          <w:b w:val="0"/>
          <w:i w:val="0"/>
        </w:rPr>
        <w:t>Activité créative ou illustration collaborative :</w:t>
      </w:r>
      <w:r>
        <w:rPr>
          <w:b/>
          <w:i w:val="0"/>
        </w:rPr>
      </w:r>
    </w:p>
    <w:p>
      <w:pPr>
        <w:pStyle w:val="ListBullet"/>
      </w:pPr>
      <w:r>
        <w:rPr>
          <w:b w:val="0"/>
          <w:i w:val="0"/>
        </w:rPr>
        <w:t>"Le Miroir de la Vérité"</w:t>
      </w:r>
      <w:r>
        <w:rPr>
          <w:b/>
          <w:i w:val="0"/>
        </w:rPr>
        <w:t xml:space="preserve"> : Chaque participant reçoit une petite carte en forme de miroir. D'un côté, il écrit ou dessine une chose qu'il aimerait confesser ou changer en lui-même. De l'autre, il écrit ou dessine une qualité que Dieu voit en lui et qu'il veut développer (ex: "J'aimerais être moins impatient", "Dieu voit ma patience grandir").</w:t>
      </w:r>
    </w:p>
    <w:p>
      <w:pPr>
        <w:pStyle w:val="ListBullet"/>
      </w:pPr>
      <w:r>
        <w:rPr>
          <w:b w:val="0"/>
          <w:i w:val="0"/>
        </w:rPr>
        <w:t>Défi pratique à mettre en œuvre après le partage :</w:t>
      </w:r>
      <w:r>
        <w:rPr>
          <w:b/>
          <w:i w:val="0"/>
        </w:rPr>
      </w:r>
    </w:p>
    <w:p>
      <w:r>
        <w:rPr>
          <w:b w:val="0"/>
          <w:i w:val="0"/>
        </w:rPr>
        <w:t xml:space="preserve">    Prier pour que Dieu nous révèle tout ce qui ne lui plaît pas dans notre cœur, puis confesser et nous repentir, en acceptant sa purification.</w:t>
      </w:r>
    </w:p>
    <w:p>
      <w:r>
        <w:rPr>
          <w:b w:val="0"/>
          <w:i w:val="0"/>
        </w:rPr>
        <w:t>---</w:t>
      </w:r>
    </w:p>
    <w:p>
      <w:pPr>
        <w:pStyle w:val="Heading4"/>
      </w:pPr>
      <w:r>
        <w:t>Fiche 5 : Le Trône : Gloire et Adoration Sans Fin</w:t>
      </w:r>
    </w:p>
    <w:p>
      <w:pPr>
        <w:pStyle w:val="ListBullet"/>
      </w:pPr>
      <w:r>
        <w:rPr>
          <w:b w:val="0"/>
          <w:i w:val="0"/>
        </w:rPr>
        <w:t>Verset clé :</w:t>
      </w:r>
      <w:r>
        <w:rPr>
          <w:b/>
          <w:i w:val="0"/>
        </w:rPr>
        <w:t xml:space="preserve"> Ils ne cessent de dire jour et nuit: Saint, saint, saint est le Seigneur Dieu, le Tout Puisant, qui était, qui est, et qui vient! Quand les êtres vivants rendent gloire et honneur et actions de grâces à celui qui est assis sur le trône, à celui qui vit aux siècles des siècles, les vingt-quatre vieillards se prosternent devant celui qui est assis sur le trône et ils adorent celui qui vit aux siècles des siècles, et ils jettent leurs couronnes devant le trône, en disant: Tu es digne, notre Seigneur et notre Dieu, de recevoir la gloire et l'honneur et la puissance; car tu as créé toutes choses, et c'est par ta volonté qu'elles existent et qu'elles ont été créées.</w:t>
      </w:r>
      <w:r>
        <w:rPr>
          <w:b/>
          <w:i/>
        </w:rPr>
        <w:t xml:space="preserve"> (Apocalypse 4:8-11)</w:t>
      </w:r>
    </w:p>
    <w:p>
      <w:pPr>
        <w:pStyle w:val="ListBullet"/>
      </w:pPr>
      <w:r>
        <w:rPr>
          <w:b w:val="0"/>
          <w:i w:val="0"/>
        </w:rPr>
        <w:t>Explication ou objectif :</w:t>
      </w:r>
      <w:r>
        <w:rPr>
          <w:b/>
          <w:i w:val="0"/>
        </w:rPr>
        <w:t xml:space="preserve"> Reconnaître que le trône est le centre d'une adoration éternelle, où toute gloire, honneur et puissance sont rendus à Dieu, le Créateur.</w:t>
      </w:r>
    </w:p>
    <w:p>
      <w:pPr>
        <w:pStyle w:val="ListBullet"/>
      </w:pPr>
      <w:r>
        <w:rPr>
          <w:b w:val="0"/>
          <w:i w:val="0"/>
        </w:rPr>
        <w:t>Réflexion :</w:t>
      </w:r>
      <w:r>
        <w:rPr>
          <w:b/>
          <w:i w:val="0"/>
        </w:rPr>
      </w:r>
    </w:p>
    <w:p>
      <w:r>
        <w:rPr>
          <w:b w:val="0"/>
          <w:i w:val="0"/>
        </w:rPr>
        <w:t xml:space="preserve">    1.  Comment l'image de cette adoration céleste "jour et nuit" peut-elle transformer notre propre adoration terrestre et la rendre plus passionnée et persévérante ?</w:t>
      </w:r>
    </w:p>
    <w:p>
      <w:r>
        <w:rPr>
          <w:b w:val="0"/>
          <w:i w:val="0"/>
        </w:rPr>
        <w:t xml:space="preserve">           </w:t>
      </w:r>
      <w:r>
        <w:rPr>
          <w:b w:val="0"/>
          <w:i/>
        </w:rPr>
        <w:t>Réponse suggérée :* En nous rappelant l'immensité de la gloire de Dieu, en nous inspirant à adorer sans cesse, en mettant plus de ferveur et de concentration dans nos moments de louange.</w:t>
      </w:r>
    </w:p>
    <w:p>
      <w:r>
        <w:rPr>
          <w:b w:val="0"/>
          <w:i w:val="0"/>
        </w:rPr>
        <w:t xml:space="preserve">    2.  Qu'est-ce qui vous pousse le plus personnellement à adorer Dieu et à lui rendre toute la gloire, l'honneur et la puissance ?</w:t>
      </w:r>
    </w:p>
    <w:p>
      <w:r>
        <w:rPr>
          <w:b w:val="0"/>
          <w:i w:val="0"/>
        </w:rPr>
        <w:t xml:space="preserve">           </w:t>
      </w:r>
      <w:r>
        <w:rPr>
          <w:b w:val="0"/>
          <w:i/>
        </w:rPr>
        <w:t>Réponse suggérée :* Sa grâce, son amour, son sacrifice, sa création, ses miracles dans ma vie, sa souveraineté, sa fidélité.</w:t>
      </w:r>
    </w:p>
    <w:p>
      <w:pPr>
        <w:pStyle w:val="ListBullet"/>
      </w:pPr>
      <w:r>
        <w:rPr>
          <w:b w:val="0"/>
          <w:i w:val="0"/>
        </w:rPr>
        <w:t>Citation d’un héros de la foi :</w:t>
      </w:r>
      <w:r>
        <w:rPr>
          <w:b/>
          <w:i w:val="0"/>
        </w:rPr>
      </w:r>
    </w:p>
    <w:p>
      <w:r>
        <w:rPr>
          <w:b w:val="0"/>
          <w:i w:val="0"/>
        </w:rPr>
        <w:t xml:space="preserve">    "Quand le ciel s'ouvre et que vous voyez Dieu dans sa majesté, l'adoration jaillit de vous comme une fontaine. C'est l'essence même de l'existence : adorer Celui qui était, qui est et qui vient !" – Reinhard Bonnke</w:t>
      </w:r>
      <w:r>
        <w:rPr>
          <w:b w:val="0"/>
          <w:i/>
        </w:rPr>
      </w:r>
    </w:p>
    <w:p>
      <w:pPr>
        <w:pStyle w:val="ListBullet"/>
      </w:pPr>
      <w:r>
        <w:rPr>
          <w:b w:val="0"/>
          <w:i w:val="0"/>
        </w:rPr>
        <w:t>Activité créative ou illustration collaborative :</w:t>
      </w:r>
      <w:r>
        <w:rPr>
          <w:b/>
          <w:i w:val="0"/>
        </w:rPr>
      </w:r>
    </w:p>
    <w:p>
      <w:pPr>
        <w:pStyle w:val="ListBullet"/>
      </w:pPr>
      <w:r>
        <w:rPr>
          <w:b w:val="0"/>
          <w:i w:val="0"/>
        </w:rPr>
        <w:t>"Symphonie d'Adoration"</w:t>
      </w:r>
      <w:r>
        <w:rPr>
          <w:b/>
          <w:i w:val="0"/>
        </w:rPr>
        <w:t xml:space="preserve"> : Chaque participant prend un tour pour dire un mot, une phrase, faire un son (par exemple, taper dans les mains) ou un geste qui exprime son adoration pour Dieu, en essayant de construire une "symphonie" collective de louange. On peut aussi chanter un couplet ou un refrain de louange que tout le monde connaît.</w:t>
      </w:r>
    </w:p>
    <w:p>
      <w:pPr>
        <w:pStyle w:val="ListBullet"/>
      </w:pPr>
      <w:r>
        <w:rPr>
          <w:b w:val="0"/>
          <w:i w:val="0"/>
        </w:rPr>
        <w:t>Défi pratique à mettre en œuvre après le partage :</w:t>
      </w:r>
      <w:r>
        <w:rPr>
          <w:b/>
          <w:i w:val="0"/>
        </w:rPr>
      </w:r>
    </w:p>
    <w:p>
      <w:r>
        <w:rPr>
          <w:b w:val="0"/>
          <w:i w:val="0"/>
        </w:rPr>
        <w:t xml:space="preserve">    Exprimer notre adoration à Dieu d'une nouvelle manière cette semaine (chanter un nouveau chant de louange, écrire une prière d'adoration, faire un acte de service en son honneur, ou simplement prendre un temps de silence pour Le contempler).</w:t>
      </w:r>
    </w:p>
    <w:p>
      <w:r>
        <w:rPr>
          <w:b w:val="0"/>
          <w:i w:val="0"/>
        </w:rPr>
        <w:t>---</w:t>
      </w:r>
    </w:p>
    <w:p>
      <w:r>
        <w:rPr>
          <w:b w:val="0"/>
          <w:i w:val="0"/>
        </w:rPr>
        <w:t>Conclusion Commune : Jésus est Notre Roi, Nos Cœurs Sont Son Trône</w:t>
      </w:r>
      <w:r>
        <w:rPr>
          <w:b/>
          <w:i w:val="0"/>
        </w:rPr>
      </w:r>
    </w:p>
    <w:p>
      <w:r>
        <w:rPr>
          <w:b w:val="0"/>
          <w:i w:val="0"/>
        </w:rPr>
        <w:t>Nous avons vu ce soir la vision glorieuse du trône de Dieu en Apocalypse 4, un lieu de sainteté, de puissance, de révélation et d'adoration éternelle. Mais au-delà de cette vision céleste, nous avons découvert une vérité transformatrice : Dieu désire que nos cœurs soient Son trône ici sur terre.</w:t>
      </w:r>
    </w:p>
    <w:p>
      <w:r>
        <w:rPr>
          <w:b w:val="0"/>
          <w:i w:val="0"/>
        </w:rPr>
        <w:t>Lorsque Jésus est notre Roi, nos cœurs deviennent des lieux où :</w:t>
      </w:r>
    </w:p>
    <w:p>
      <w:pPr>
        <w:pStyle w:val="ListBullet"/>
      </w:pPr>
      <w:r>
        <w:rPr>
          <w:b w:val="0"/>
          <w:i w:val="0"/>
        </w:rPr>
        <w:t>La porte du ciel est ouverte, nous donnant un accès direct à sa présence.</w:t>
      </w:r>
    </w:p>
    <w:p>
      <w:pPr>
        <w:pStyle w:val="ListBullet"/>
      </w:pPr>
      <w:r>
        <w:rPr>
          <w:b w:val="0"/>
          <w:i w:val="0"/>
        </w:rPr>
        <w:t>Sa voix puissante peut être entendue au-delà du tumulte du monde.</w:t>
      </w:r>
    </w:p>
    <w:p>
      <w:pPr>
        <w:pStyle w:val="ListBullet"/>
      </w:pPr>
      <w:r>
        <w:rPr>
          <w:b w:val="0"/>
          <w:i w:val="0"/>
        </w:rPr>
        <w:t>Le Saint-Esprit brûle avec toute sa plénitude de vie, de vérité, de sagesse, de sainteté, de foi, de gloire et de grâce.</w:t>
      </w:r>
    </w:p>
    <w:p>
      <w:pPr>
        <w:pStyle w:val="ListBullet"/>
      </w:pPr>
      <w:r>
        <w:rPr>
          <w:b w:val="0"/>
          <w:i w:val="0"/>
        </w:rPr>
        <w:t>Les multiples facettes de Jésus – le Lion, le Veau, l'Homme, l'Aigle – sont profondément enracinées en nous, nous équipant pour le servir.</w:t>
      </w:r>
    </w:p>
    <w:p>
      <w:pPr>
        <w:pStyle w:val="ListBullet"/>
      </w:pPr>
      <w:r>
        <w:rPr>
          <w:b w:val="0"/>
          <w:i w:val="0"/>
        </w:rPr>
        <w:t>Nous sommes invités à une transparence et une pureté de vie, sachant que nous sommes sondés par son regard d'amour.</w:t>
      </w:r>
    </w:p>
    <w:p>
      <w:pPr>
        <w:pStyle w:val="ListBullet"/>
      </w:pPr>
      <w:r>
        <w:rPr>
          <w:b w:val="0"/>
          <w:i w:val="0"/>
        </w:rPr>
        <w:t>Nous participons à une adoration sans fin, lui rendant toute la gloire, l'honneur et la puissance qu'Il mérite en tant que Créateur.</w:t>
      </w:r>
    </w:p>
    <w:p>
      <w:r>
        <w:rPr>
          <w:b w:val="0"/>
          <w:i w:val="0"/>
        </w:rPr>
        <w:t>Que cette étude nous pousse à faire de Jésus le Roi incontesté de nos vies, de nos pensées, de nos paroles et de nos actions. C'est là que réside notre vraie défense, notre Avocat, et la source de toute vie. Comme le dit le chant : "Jésus, nous te couronnons, Tu es digne de toute louange."</w:t>
      </w:r>
    </w:p>
    <w:p>
      <w:r>
        <w:rPr>
          <w:b w:val="0"/>
          <w:i w:val="0"/>
        </w:rPr>
        <w:t>Prière finale :</w:t>
      </w:r>
      <w:r>
        <w:rPr>
          <w:b/>
          <w:i w:val="0"/>
        </w:rPr>
      </w:r>
    </w:p>
    <w:p>
      <w:r>
        <w:rPr>
          <w:b w:val="0"/>
          <w:i w:val="0"/>
        </w:rPr>
        <w:t>Père céleste, nous te remercions pour la vision magnifique de ton trône. Merci de nous inviter, par Jésus, à t'approcher. Nous te demandons de faire de nos cœurs des trônes dignes de ta présence. Que ton règne s'établisse pleinement en nous, que ta voix soit claire, que ton Esprit brûle, et que la révélation de Jésus nous transforme. Aide-nous à vivre une vie d'adoration constante, te rendant toute la gloire. Au nom de Jésus, notre Roi,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