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Groupe de croissance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Croissance spirituelle</w:t>
      </w:r>
    </w:p>
    <w:p>
      <w:pPr>
        <w:pStyle w:val="ListBullet"/>
      </w:pPr>
      <w:r>
        <w:rPr>
          <w:b w:val="0"/>
          <w:i w:val="0"/>
        </w:rPr>
        <w:t>Persévérance</w:t>
      </w:r>
    </w:p>
    <w:p>
      <w:pPr>
        <w:pStyle w:val="ListBullet"/>
      </w:pPr>
      <w:r>
        <w:rPr>
          <w:b w:val="0"/>
          <w:i w:val="0"/>
        </w:rPr>
        <w:t>Amour</w:t>
      </w:r>
    </w:p>
    <w:p>
      <w:pPr>
        <w:pStyle w:val="ListBullet"/>
      </w:pPr>
      <w:r>
        <w:rPr>
          <w:b w:val="0"/>
          <w:i w:val="0"/>
        </w:rPr>
        <w:t>Foi</w:t>
      </w:r>
    </w:p>
    <w:p>
      <w:pPr>
        <w:pStyle w:val="ListBullet"/>
      </w:pPr>
      <w:r>
        <w:rPr>
          <w:b w:val="0"/>
          <w:i w:val="0"/>
        </w:rPr>
        <w:t>Jésus-Christ</w:t>
      </w:r>
    </w:p>
    <w:p>
      <w:r>
        <w:rPr>
          <w:b w:val="0"/>
          <w:i w:val="0"/>
        </w:rPr>
        <w:t>title: 'Courir vers le but'</w:t>
      </w:r>
    </w:p>
    <w:p>
      <w:r>
        <w:rPr>
          <w:b w:val="0"/>
          <w:i w:val="0"/>
        </w:rPr>
        <w:t>date: 2012-08-05</w:t>
      </w:r>
    </w:p>
    <w:p>
      <w:r>
        <w:rPr>
          <w:b w:val="0"/>
          <w:i w:val="0"/>
        </w:rPr>
        <w:t>---</w:t>
      </w:r>
    </w:p>
    <w:p>
      <w:r>
        <w:rPr>
          <w:b w:val="0"/>
          <w:i w:val="0"/>
        </w:rPr>
        <w:t>« Ne savez-vous pas que ceux qui courent dans le stade courent tous, mais qu'un seul remporte le prix ? Courez de manière à le remporter. » (1 Corinthiens 9.24)</w:t>
      </w:r>
      <w:r>
        <w:rPr>
          <w:b w:val="0"/>
          <w:i/>
        </w:rPr>
      </w:r>
    </w:p>
    <w:p>
      <w:r>
        <w:rPr>
          <w:b w:val="0"/>
          <w:i w:val="0"/>
        </w:rPr>
        <w:t>Bienvenue dans cette exploration de notre marche avec Dieu, une vie que la Bible compare souvent à une course. Comme dans toute course, il y a des moments d'effort intense, des moments de repos, et surtout, un objectif à atteindre. La vie chrétienne n'est pas une destination statique, mais un chemin dynamique. Nous sommes appelés à courir, à avancer, à persévérer, non pas dans une compétition contre les autres, mais vers un but céleste fixé par Dieu. Alors, préparons-nous à courir, avec la grâce et la force que Lui seul peut nous donner !</w:t>
      </w:r>
    </w:p>
    <w:p>
      <w:pPr>
        <w:pStyle w:val="Heading3"/>
      </w:pPr>
      <w:r>
        <w:t>Prière d'Ouverture</w:t>
      </w:r>
    </w:p>
    <w:p>
      <w:r>
        <w:rPr>
          <w:b w:val="0"/>
          <w:i w:val="0"/>
        </w:rPr>
        <w:t>Père céleste, nous te remercions pour ce temps précieux que nous avons pour nous rassembler. Nous te demandons de nous éclairer par ton Esprit pour comprendre les enseignements de ta Parole. Aide-nous à voir notre vie comme une course que tu nous as préparée, une course qui a un but glorieux. Donne-nous la force, la sagesse et la persévérance nécessaires pour courir avec endurance et fidélité. Que notre course te glorifie et nous mène à la victoire en Jésus-Christ. Amen.</w:t>
      </w:r>
    </w:p>
    <w:p>
      <w:pPr>
        <w:pStyle w:val="Heading3"/>
      </w:pPr>
      <w:r>
        <w:t>Brise-Glace : Le Défi de la Chaîne</w:t>
      </w:r>
    </w:p>
    <w:p>
      <w:r>
        <w:rPr>
          <w:b w:val="0"/>
          <w:i w:val="0"/>
        </w:rPr>
        <w:t>Matériel :</w:t>
      </w:r>
      <w:r>
        <w:rPr>
          <w:b/>
          <w:i w:val="0"/>
        </w:rPr>
        <w:t xml:space="preserve"> Une pelote de ficelle ou de laine.</w:t>
      </w:r>
    </w:p>
    <w:p>
      <w:r>
        <w:rPr>
          <w:b w:val="0"/>
          <w:i w:val="0"/>
        </w:rPr>
        <w:t>Instructions :</w:t>
      </w:r>
      <w:r>
        <w:rPr>
          <w:b/>
          <w:i w:val="0"/>
        </w:rPr>
        <w:t xml:space="preserve"> Tout le monde s'assoit en cercle. La première personne prend la pelote, en tient le bout, puis lance la pelote à une autre personne dans le cercle, en disant une chose pour laquelle elle est reconnaissante à Dieu. La deuxième personne fait de même, en lançant la pelote à quelqu'un d'autre tout en disant une autre chose pour laquelle elle est reconnaissante. Continuez ainsi jusqu'à ce que tous aient reçu la pelote et qu'une sorte de toile de ficelle relie tout le groupe.</w:t>
      </w:r>
    </w:p>
    <w:p>
      <w:r>
        <w:rPr>
          <w:b w:val="0"/>
          <w:i w:val="0"/>
        </w:rPr>
        <w:t>Discussion :</w:t>
      </w:r>
      <w:r>
        <w:rPr>
          <w:b/>
          <w:i w:val="0"/>
        </w:rPr>
        <w:t xml:space="preserve"> Regardez la toile formée. Comment cette toile représente-t-elle notre communauté, l'Église ? Que se passe-t-il si un fil est cassé ? Comment pouvons-nous aider à renforcer les liens de notre communauté ? Cette image nous rappelle que nous sommes connectés les uns aux autres dans notre marche chrétienne, chacun contribuant à la force et à la beauté de l'ensemble.</w:t>
      </w:r>
    </w:p>
    <w:p>
      <w:r>
        <w:rPr>
          <w:b w:val="0"/>
          <w:i w:val="0"/>
        </w:rPr>
        <w:t>---</w:t>
      </w:r>
    </w:p>
    <w:p>
      <w:pPr>
        <w:pStyle w:val="Heading3"/>
      </w:pPr>
      <w:r>
        <w:t>Introduction Générale</w:t>
      </w:r>
    </w:p>
    <w:p>
      <w:r>
        <w:rPr>
          <w:b w:val="0"/>
          <w:i w:val="0"/>
        </w:rPr>
        <w:t>Dans les Écritures, la vie chrétienne est souvent peinte avec l'image d'une course. Pensez aux Jeux Olympiques, à une course de fond, à un marathon. Ces images nous parlent de préparation, d'endurance, de concentration sur l'objectif et de la promesse d'une récompense. La Bible ne parle pas seulement de courir, mais de "bien courir" (1 Corinthiens 9.24), d'une course qui a un sens profond et une destination éternelle.</w:t>
      </w:r>
    </w:p>
    <w:p>
      <w:r>
        <w:rPr>
          <w:b w:val="0"/>
          <w:i w:val="0"/>
        </w:rPr>
        <w:t>Contexte Biblique :</w:t>
      </w:r>
      <w:r>
        <w:rPr>
          <w:b/>
          <w:i w:val="0"/>
        </w:rPr>
        <w:t xml:space="preserve"> L'apôtre Paul utilise fréquemment cette métaphore. Il parle de courir vers le prix de la vocation céleste (Philippiens 3.14), de se discipliner comme un athlète (1 Corinthiens 9.25-27), et d'accomplir sa course (2 Timothée 4.7). Ces passages nous invitent à une vie active, engagée et orientée vers le but que Dieu a fixé.</w:t>
      </w:r>
    </w:p>
    <w:p>
      <w:r>
        <w:rPr>
          <w:b w:val="0"/>
          <w:i w:val="0"/>
        </w:rPr>
        <w:t>Pertinence Aujourd'hui :</w:t>
      </w:r>
      <w:r>
        <w:rPr>
          <w:b/>
          <w:i w:val="0"/>
        </w:rPr>
        <w:t xml:space="preserve"> Dans notre société moderne qui privilégie souvent la rapidité et la gratification instantanée, l'idée d'une "course" qui demande persévérance et patience peut sembler contre-intuitive. Pourtant, cette image est plus pertinente que jamais pour nous rappeler que notre foi est un chemin, avec ses hauts et ses bas, et qu'elle exige un engagement constant.</w:t>
      </w:r>
    </w:p>
    <w:p>
      <w:r>
        <w:rPr>
          <w:b w:val="0"/>
          <w:i w:val="0"/>
        </w:rPr>
        <w:t>---</w:t>
      </w:r>
    </w:p>
    <w:p>
      <w:pPr>
        <w:pStyle w:val="Heading1"/>
      </w:pPr>
      <w:r>
        <w:t>Courir</w:t>
      </w:r>
    </w:p>
    <w:p>
      <w:pPr>
        <w:pStyle w:val="Heading3"/>
      </w:pPr>
      <w:r>
        <w:t>Organisation des Groupes</w:t>
      </w:r>
    </w:p>
    <w:p>
      <w:r>
        <w:rPr>
          <w:b w:val="0"/>
          <w:i w:val="0"/>
        </w:rPr>
        <w:t>Nous allons diviser notre groupe en deux pour explorer plus en profondeur les aspects de cette course.</w:t>
      </w:r>
    </w:p>
    <w:p>
      <w:r>
        <w:rPr>
          <w:b w:val="0"/>
          <w:i w:val="0"/>
        </w:rPr>
        <w:t>Groupe 1 : Courir pour la Perfection du Caractère</w:t>
      </w:r>
      <w:r>
        <w:rPr>
          <w:b/>
          <w:i w:val="0"/>
        </w:rPr>
      </w:r>
    </w:p>
    <w:p>
      <w:r>
        <w:rPr>
          <w:b w:val="0"/>
          <w:i w:val="0"/>
        </w:rPr>
        <w:t>Ce groupe se concentrera sur le développement intérieur, la transformation de notre personnalité à l'image de Christ, et la manière dont notre caractère est façonné par la course.</w:t>
      </w:r>
    </w:p>
    <w:p>
      <w:r>
        <w:rPr>
          <w:b w:val="0"/>
          <w:i w:val="0"/>
        </w:rPr>
        <w:t>Groupe 2 : Courir pour l'Évangile et la Récompense Céleste</w:t>
      </w:r>
      <w:r>
        <w:rPr>
          <w:b/>
          <w:i w:val="0"/>
        </w:rPr>
      </w:r>
    </w:p>
    <w:p>
      <w:r>
        <w:rPr>
          <w:b w:val="0"/>
          <w:i w:val="0"/>
        </w:rPr>
        <w:t>Ce groupe explorera la dimension extérieure de notre course : le service, le partage de l'Évangile, et la perspective de la récompense éternelle que Dieu promet à ses fidèles serviteurs.</w:t>
      </w:r>
    </w:p>
    <w:p>
      <w:r>
        <w:rPr>
          <w:b w:val="0"/>
          <w:i w:val="0"/>
        </w:rPr>
        <w:t>---</w:t>
      </w:r>
    </w:p>
    <w:p>
      <w:pPr>
        <w:pStyle w:val="Heading2"/>
      </w:pPr>
      <w:r>
        <w:t>Groupe 1 : Courir pour la Perfection du Caractère</w:t>
      </w:r>
    </w:p>
    <w:p>
      <w:pPr>
        <w:pStyle w:val="Heading3"/>
      </w:pPr>
      <w:r>
        <w:t>Fiche 1.1 : Regard vers l'Avant</w:t>
      </w:r>
    </w:p>
    <w:p>
      <w:pPr>
        <w:pStyle w:val="ListBullet"/>
      </w:pPr>
      <w:r>
        <w:rPr>
          <w:b w:val="0"/>
          <w:i w:val="0"/>
        </w:rPr>
        <w:t>Titre :</w:t>
      </w:r>
      <w:r>
        <w:rPr>
          <w:b/>
          <w:i w:val="0"/>
        </w:rPr>
        <w:t xml:space="preserve"> L'Horizon Divin</w:t>
      </w:r>
    </w:p>
    <w:p>
      <w:pPr>
        <w:pStyle w:val="ListBullet"/>
      </w:pPr>
      <w:r>
        <w:rPr>
          <w:b w:val="0"/>
          <w:i w:val="0"/>
        </w:rPr>
        <w:t>Verset Clé :</w:t>
      </w:r>
      <w:r>
        <w:rPr>
          <w:b/>
          <w:i w:val="0"/>
        </w:rPr>
        <w:t xml:space="preserve"> Philippiens 3.13b-14 : "...oubliant ce qui est en arrière et me portant vers ce qui est en avant, je cours vers le but, pour remporter le prix de la vocation céleste de Dieu en Jésus Christ."</w:t>
      </w:r>
      <w:r>
        <w:rPr>
          <w:b/>
          <w:i/>
        </w:rPr>
      </w:r>
    </w:p>
    <w:p>
      <w:pPr>
        <w:pStyle w:val="ListBullet"/>
      </w:pPr>
      <w:r>
        <w:rPr>
          <w:b w:val="0"/>
          <w:i w:val="0"/>
        </w:rPr>
        <w:t>Explication ou objectif :</w:t>
      </w:r>
      <w:r>
        <w:rPr>
          <w:b/>
          <w:i w:val="0"/>
        </w:rPr>
        <w:t xml:space="preserve"> Se détacher du passé (erreurs, succès) pour se concentrer sur la vision que Dieu a pour notre avenir.</w:t>
      </w:r>
    </w:p>
    <w:p>
      <w:pPr>
        <w:pStyle w:val="ListBullet"/>
      </w:pPr>
      <w:r>
        <w:rPr>
          <w:b w:val="0"/>
          <w:i w:val="0"/>
        </w:rPr>
        <w:t>Réflexion :</w:t>
      </w:r>
      <w:r>
        <w:rPr>
          <w:b/>
          <w:i w:val="0"/>
        </w:rPr>
      </w:r>
    </w:p>
    <w:p>
      <w:r>
        <w:rPr>
          <w:b w:val="0"/>
          <w:i w:val="0"/>
        </w:rPr>
        <w:t xml:space="preserve">    1.  Qu'est-ce qui dans votre passé pourrait vous empêcher de regarder vers l'avant ? (Ex : regrets, fierté, erreurs passées)</w:t>
      </w:r>
    </w:p>
    <w:p>
      <w:r>
        <w:rPr>
          <w:b w:val="0"/>
          <w:i w:val="0"/>
        </w:rPr>
        <w:t xml:space="preserve">    2.  Comment pouvons-nous "oublier" ce qui est en arrière sans nier l'importance des leçons apprises ?</w:t>
      </w:r>
    </w:p>
    <w:p>
      <w:pPr>
        <w:pStyle w:val="ListBullet"/>
      </w:pPr>
      <w:r>
        <w:rPr>
          <w:b w:val="0"/>
          <w:i w:val="0"/>
        </w:rPr>
        <w:t>Citation d’un héros de la foi :</w:t>
      </w:r>
      <w:r>
        <w:rPr>
          <w:b/>
          <w:i w:val="0"/>
        </w:rPr>
        <w:t xml:space="preserve"> "Regardez au-delà de vous-mêmes, et que votre regard soit fixé sur Christ." – Charles Spurgeon</w:t>
      </w:r>
    </w:p>
    <w:p>
      <w:pPr>
        <w:pStyle w:val="ListBullet"/>
      </w:pPr>
      <w:r>
        <w:rPr>
          <w:b w:val="0"/>
          <w:i w:val="0"/>
        </w:rPr>
        <w:t>Activité créative ou illustration collaborative :</w:t>
      </w:r>
      <w:r>
        <w:rPr>
          <w:b/>
          <w:i w:val="0"/>
        </w:rPr>
        <w:t xml:space="preserve"> Dessinez ou écrivez sur une feuille ce que vous avez "laissé derrière vous" (symboliquement) et ce que vous "voyez" à l'horizon pour votre vie chrétienne. Collez ces feuilles ensemble pour former une longue fresque.</w:t>
      </w:r>
    </w:p>
    <w:p>
      <w:pPr>
        <w:pStyle w:val="ListBullet"/>
      </w:pPr>
      <w:r>
        <w:rPr>
          <w:b w:val="0"/>
          <w:i w:val="0"/>
        </w:rPr>
        <w:t>Défi pratique à mettre en œuvre après le partage :</w:t>
      </w:r>
      <w:r>
        <w:rPr>
          <w:b/>
          <w:i w:val="0"/>
        </w:rPr>
        <w:t xml:space="preserve"> Identifiez une habitude ou une pensée du passé qui vous retient et priez chaque jour cette semaine pour que Dieu vous aide à la laisser derrière vous.</w:t>
      </w:r>
    </w:p>
    <w:p>
      <w:r>
        <w:rPr>
          <w:b w:val="0"/>
          <w:i w:val="0"/>
        </w:rPr>
        <w:t>---</w:t>
      </w:r>
    </w:p>
    <w:p>
      <w:pPr>
        <w:pStyle w:val="Heading3"/>
      </w:pPr>
      <w:r>
        <w:t>Fiche 1.2 : L'Entraînement du Caractère</w:t>
      </w:r>
    </w:p>
    <w:p>
      <w:pPr>
        <w:pStyle w:val="ListBullet"/>
      </w:pPr>
      <w:r>
        <w:rPr>
          <w:b w:val="0"/>
          <w:i w:val="0"/>
        </w:rPr>
        <w:t>Titre :</w:t>
      </w:r>
      <w:r>
        <w:rPr>
          <w:b/>
          <w:i w:val="0"/>
        </w:rPr>
        <w:t xml:space="preserve"> Le Façonnage Intérieur</w:t>
      </w:r>
    </w:p>
    <w:p>
      <w:pPr>
        <w:pStyle w:val="ListBullet"/>
      </w:pPr>
      <w:r>
        <w:rPr>
          <w:b w:val="0"/>
          <w:i w:val="0"/>
        </w:rPr>
        <w:t>Verset Clé :</w:t>
      </w:r>
      <w:r>
        <w:rPr>
          <w:b/>
          <w:i w:val="0"/>
        </w:rPr>
        <w:t xml:space="preserve"> 1 Corinthiens 13.11 : "Lorsque j'étais enfant, je parlais comme un enfant, je pensais comme un enfant, je raisonnais comme un enfant; lorsque je suis devenu homme, j'ai fait disparaître ce qui était de l'enfant."</w:t>
      </w:r>
      <w:r>
        <w:rPr>
          <w:b/>
          <w:i/>
        </w:rPr>
      </w:r>
    </w:p>
    <w:p>
      <w:pPr>
        <w:pStyle w:val="ListBullet"/>
      </w:pPr>
      <w:r>
        <w:rPr>
          <w:b w:val="0"/>
          <w:i w:val="0"/>
        </w:rPr>
        <w:t>Explication ou objectif :</w:t>
      </w:r>
      <w:r>
        <w:rPr>
          <w:b/>
          <w:i w:val="0"/>
        </w:rPr>
        <w:t xml:space="preserve"> Comprendre que la maturité chrétienne implique un abandon progressif des attitudes enfantines pour adopter la maturité de Christ.</w:t>
      </w:r>
    </w:p>
    <w:p>
      <w:pPr>
        <w:pStyle w:val="ListBullet"/>
      </w:pPr>
      <w:r>
        <w:rPr>
          <w:b w:val="0"/>
          <w:i w:val="0"/>
        </w:rPr>
        <w:t>Réflexion :</w:t>
      </w:r>
      <w:r>
        <w:rPr>
          <w:b/>
          <w:i w:val="0"/>
        </w:rPr>
      </w:r>
    </w:p>
    <w:p>
      <w:r>
        <w:rPr>
          <w:b w:val="0"/>
          <w:i w:val="0"/>
        </w:rPr>
        <w:t xml:space="preserve">    1.  Quelles sont des attitudes ou comportements qui peuvent être considérés comme "enfantins" dans la foi ? (Ex : égoïsme, impatience, jalousie)</w:t>
      </w:r>
    </w:p>
    <w:p>
      <w:r>
        <w:rPr>
          <w:b w:val="0"/>
          <w:i w:val="0"/>
        </w:rPr>
        <w:t xml:space="preserve">    2.  Comment la communion fraternelle nous aide-t-elle à grandir et à abandonner ces aspects immatures ?</w:t>
      </w:r>
    </w:p>
    <w:p>
      <w:pPr>
        <w:pStyle w:val="ListBullet"/>
      </w:pPr>
      <w:r>
        <w:rPr>
          <w:b w:val="0"/>
          <w:i w:val="0"/>
        </w:rPr>
        <w:t>Citation d’un héros de la foi :</w:t>
      </w:r>
      <w:r>
        <w:rPr>
          <w:b/>
          <w:i w:val="0"/>
        </w:rPr>
        <w:t xml:space="preserve"> "La foi est le muscle de l'âme. Elle doit être exercée pour devenir forte." – Hudson Taylor</w:t>
      </w:r>
    </w:p>
    <w:p>
      <w:pPr>
        <w:pStyle w:val="ListBullet"/>
      </w:pPr>
      <w:r>
        <w:rPr>
          <w:b w:val="0"/>
          <w:i w:val="0"/>
        </w:rPr>
        <w:t>Activité créative ou illustration collaborative :</w:t>
      </w:r>
      <w:r>
        <w:rPr>
          <w:b/>
          <w:i w:val="0"/>
        </w:rPr>
        <w:t xml:space="preserve"> Réalisez un montage photo ou un dessin comparant une "petite enfance spirituelle" à une "maturité spirituelle", en mettant en évidence les changements de comportement et de perspective.</w:t>
      </w:r>
    </w:p>
    <w:p>
      <w:pPr>
        <w:pStyle w:val="ListBullet"/>
      </w:pPr>
      <w:r>
        <w:rPr>
          <w:b w:val="0"/>
          <w:i w:val="0"/>
        </w:rPr>
        <w:t>Défi pratique à mettre en œuvre après le partage :</w:t>
      </w:r>
      <w:r>
        <w:rPr>
          <w:b/>
          <w:i w:val="0"/>
        </w:rPr>
        <w:t xml:space="preserve"> Chaque jour cette semaine, identifiez une occasion où vous avez pu agir avec "immaturité spirituelle" et demandez pardon à Dieu, puis cherchez une manière plus mature de réagir la prochaine fois.</w:t>
      </w:r>
    </w:p>
    <w:p>
      <w:r>
        <w:rPr>
          <w:b w:val="0"/>
          <w:i w:val="0"/>
        </w:rPr>
        <w:t>---</w:t>
      </w:r>
    </w:p>
    <w:p>
      <w:pPr>
        <w:pStyle w:val="Heading3"/>
      </w:pPr>
      <w:r>
        <w:t>Fiche 1.3 : La Vocation Céleste comme Moteur</w:t>
      </w:r>
    </w:p>
    <w:p>
      <w:pPr>
        <w:pStyle w:val="ListBullet"/>
      </w:pPr>
      <w:r>
        <w:rPr>
          <w:b w:val="0"/>
          <w:i w:val="0"/>
        </w:rPr>
        <w:t>Titre :</w:t>
      </w:r>
      <w:r>
        <w:rPr>
          <w:b/>
          <w:i w:val="0"/>
        </w:rPr>
        <w:t xml:space="preserve"> Le But Principal</w:t>
      </w:r>
    </w:p>
    <w:p>
      <w:pPr>
        <w:pStyle w:val="ListBullet"/>
      </w:pPr>
      <w:r>
        <w:rPr>
          <w:b w:val="0"/>
          <w:i w:val="0"/>
        </w:rPr>
        <w:t>Verset Clé :</w:t>
      </w:r>
      <w:r>
        <w:rPr>
          <w:b/>
          <w:i w:val="0"/>
        </w:rPr>
        <w:t xml:space="preserve"> Philippiens 3.14 : "...je cours vers le but, pour remporter le prix de la vocation céleste de Dieu en Jésus Christ."</w:t>
      </w:r>
      <w:r>
        <w:rPr>
          <w:b/>
          <w:i/>
        </w:rPr>
      </w:r>
    </w:p>
    <w:p>
      <w:pPr>
        <w:pStyle w:val="ListBullet"/>
      </w:pPr>
      <w:r>
        <w:rPr>
          <w:b w:val="0"/>
          <w:i w:val="0"/>
        </w:rPr>
        <w:t>Explication ou objectif :</w:t>
      </w:r>
      <w:r>
        <w:rPr>
          <w:b/>
          <w:i w:val="0"/>
        </w:rPr>
        <w:t xml:space="preserve"> Reconnaître que notre véritable motivation et notre destination finale sont ancrées dans l'appel de Dieu en Christ, qui transforme notre "moteur" intérieur.</w:t>
      </w:r>
    </w:p>
    <w:p>
      <w:pPr>
        <w:pStyle w:val="ListBullet"/>
      </w:pPr>
      <w:r>
        <w:rPr>
          <w:b w:val="0"/>
          <w:i w:val="0"/>
        </w:rPr>
        <w:t>Réflexion :</w:t>
      </w:r>
      <w:r>
        <w:rPr>
          <w:b/>
          <w:i w:val="0"/>
        </w:rPr>
      </w:r>
    </w:p>
    <w:p>
      <w:r>
        <w:rPr>
          <w:b w:val="0"/>
          <w:i w:val="0"/>
        </w:rPr>
        <w:t xml:space="preserve">    1.  Qu'est-ce qui, dans notre vie, est le véritable "moteur" qui nous pousse à avancer spirituellement ? Est-ce la peur, le devoir, l'amour, ou la vision de la vocation céleste ?</w:t>
      </w:r>
    </w:p>
    <w:p>
      <w:r>
        <w:rPr>
          <w:b w:val="0"/>
          <w:i w:val="0"/>
        </w:rPr>
        <w:t xml:space="preserve">    2.  Comment la conscience de notre "vocation céleste" impacte-t-elle nos choix quotidiens ?</w:t>
      </w:r>
    </w:p>
    <w:p>
      <w:pPr>
        <w:pStyle w:val="ListBullet"/>
      </w:pPr>
      <w:r>
        <w:rPr>
          <w:b w:val="0"/>
          <w:i w:val="0"/>
        </w:rPr>
        <w:t>Citation d’un héros de la foi :</w:t>
      </w:r>
      <w:r>
        <w:rPr>
          <w:b/>
          <w:i w:val="0"/>
        </w:rPr>
        <w:t xml:space="preserve"> "Le plus grand appel de Dieu pour toi est d'être comme Christ." – D. L. Moody</w:t>
      </w:r>
    </w:p>
    <w:p>
      <w:pPr>
        <w:pStyle w:val="ListBullet"/>
      </w:pPr>
      <w:r>
        <w:rPr>
          <w:b w:val="0"/>
          <w:i w:val="0"/>
        </w:rPr>
        <w:t>Activité créative ou illustration collaborative :</w:t>
      </w:r>
      <w:r>
        <w:rPr>
          <w:b/>
          <w:i w:val="0"/>
        </w:rPr>
        <w:t xml:space="preserve"> Dessinez une voiture. À l'intérieur, dessinez le "moteur" (représentant notre motivation spirituelle) et à l'extérieur la "carrosserie" (représentant nos actions et notre apparence). Discutez de l'importance d'avoir un bon moteur.</w:t>
      </w:r>
    </w:p>
    <w:p>
      <w:pPr>
        <w:pStyle w:val="ListBullet"/>
      </w:pPr>
      <w:r>
        <w:rPr>
          <w:b w:val="0"/>
          <w:i w:val="0"/>
        </w:rPr>
        <w:t>Défi pratique à mettre en œuvre après le partage :</w:t>
      </w:r>
      <w:r>
        <w:rPr>
          <w:b/>
          <w:i w:val="0"/>
        </w:rPr>
        <w:t xml:space="preserve"> Cette semaine, chaque matin, rappelez-vous votre vocation céleste et demandez à Dieu de diriger le "moteur" de votre journée selon sa volonté.</w:t>
      </w:r>
    </w:p>
    <w:p>
      <w:r>
        <w:rPr>
          <w:b w:val="0"/>
          <w:i w:val="0"/>
        </w:rPr>
        <w:t>---</w:t>
      </w:r>
    </w:p>
    <w:p>
      <w:pPr>
        <w:pStyle w:val="Heading3"/>
      </w:pPr>
      <w:r>
        <w:t>Fiche 1.4 : La Communion Fraternelle : Le Circuit d'Entraînement</w:t>
      </w:r>
    </w:p>
    <w:p>
      <w:pPr>
        <w:pStyle w:val="ListBullet"/>
      </w:pPr>
      <w:r>
        <w:rPr>
          <w:b w:val="0"/>
          <w:i w:val="0"/>
        </w:rPr>
        <w:t>Titre :</w:t>
      </w:r>
      <w:r>
        <w:rPr>
          <w:b/>
          <w:i w:val="0"/>
        </w:rPr>
        <w:t xml:space="preserve"> Ensemble sur la Piste</w:t>
      </w:r>
    </w:p>
    <w:p>
      <w:pPr>
        <w:pStyle w:val="ListBullet"/>
      </w:pPr>
      <w:r>
        <w:rPr>
          <w:b w:val="0"/>
          <w:i w:val="0"/>
        </w:rPr>
        <w:t>Verset Clé :</w:t>
      </w:r>
      <w:r>
        <w:rPr>
          <w:b/>
          <w:i w:val="0"/>
        </w:rPr>
        <w:t xml:space="preserve"> Actes 2.42 : "Ils persévéraient dans l'enseignement des apôtres, dans la communion fraternelle, dans la fraction du pain, et dans les prières."</w:t>
      </w:r>
      <w:r>
        <w:rPr>
          <w:b/>
          <w:i/>
        </w:rPr>
      </w:r>
    </w:p>
    <w:p>
      <w:pPr>
        <w:pStyle w:val="ListBullet"/>
      </w:pPr>
      <w:r>
        <w:rPr>
          <w:b w:val="0"/>
          <w:i w:val="0"/>
        </w:rPr>
        <w:t>Explication ou objectif :</w:t>
      </w:r>
      <w:r>
        <w:rPr>
          <w:b/>
          <w:i w:val="0"/>
        </w:rPr>
        <w:t xml:space="preserve"> Comprendre que la vie en communauté chrétienne (le corps de Christ) est un lieu essentiel où notre caractère est façonné, testé et renforcé.</w:t>
      </w:r>
    </w:p>
    <w:p>
      <w:pPr>
        <w:pStyle w:val="ListBullet"/>
      </w:pPr>
      <w:r>
        <w:rPr>
          <w:b w:val="0"/>
          <w:i w:val="0"/>
        </w:rPr>
        <w:t>Réflexion :</w:t>
      </w:r>
      <w:r>
        <w:rPr>
          <w:b/>
          <w:i w:val="0"/>
        </w:rPr>
      </w:r>
    </w:p>
    <w:p>
      <w:r>
        <w:rPr>
          <w:b w:val="0"/>
          <w:i w:val="0"/>
        </w:rPr>
        <w:t xml:space="preserve">    1.  Dans quels aspects de la vie en communauté avez-vous le plus grandi besoin de croissance dans votre caractère ?</w:t>
      </w:r>
    </w:p>
    <w:p>
      <w:r>
        <w:rPr>
          <w:b w:val="0"/>
          <w:i w:val="0"/>
        </w:rPr>
        <w:t xml:space="preserve">    2.  Comment le fait d'être "seul" peut-il être un désavantage dans notre course chrétienne ?</w:t>
      </w:r>
    </w:p>
    <w:p>
      <w:pPr>
        <w:pStyle w:val="ListBullet"/>
      </w:pPr>
      <w:r>
        <w:rPr>
          <w:b w:val="0"/>
          <w:i w:val="0"/>
        </w:rPr>
        <w:t>Citation d’un héros de la foi :</w:t>
      </w:r>
      <w:r>
        <w:rPr>
          <w:b/>
          <w:i w:val="0"/>
        </w:rPr>
        <w:t xml:space="preserve"> "La mesure de notre christianisme se voit dans notre amour pour les frères." – John Wesley</w:t>
      </w:r>
    </w:p>
    <w:p>
      <w:pPr>
        <w:pStyle w:val="ListBullet"/>
      </w:pPr>
      <w:r>
        <w:rPr>
          <w:b w:val="0"/>
          <w:i w:val="0"/>
        </w:rPr>
        <w:t>Activité créative ou illustration collaborative :</w:t>
      </w:r>
      <w:r>
        <w:rPr>
          <w:b/>
          <w:i w:val="0"/>
        </w:rPr>
        <w:t xml:space="preserve"> Créez un poster ou un dessin représentant différents aspects de la communion fraternelle (enseignement, partage, prière, service mutuel) comme étant les "installations d'entraînement" pour notre caractère.</w:t>
      </w:r>
    </w:p>
    <w:p>
      <w:pPr>
        <w:pStyle w:val="ListBullet"/>
      </w:pPr>
      <w:r>
        <w:rPr>
          <w:b w:val="0"/>
          <w:i w:val="0"/>
        </w:rPr>
        <w:t>Défi pratique à mettre en œuvre après le partage :</w:t>
      </w:r>
      <w:r>
        <w:rPr>
          <w:b/>
          <w:i w:val="0"/>
        </w:rPr>
        <w:t xml:space="preserve"> Cherchez activement une opportunité cette semaine d'encourager quelqu'un dans votre communauté de foi, ou d'accepter une correction bienveillante qui contribue à votre croissance.</w:t>
      </w:r>
    </w:p>
    <w:p>
      <w:r>
        <w:rPr>
          <w:b w:val="0"/>
          <w:i w:val="0"/>
        </w:rPr>
        <w:t>---</w:t>
      </w:r>
    </w:p>
    <w:p>
      <w:pPr>
        <w:pStyle w:val="Heading3"/>
      </w:pPr>
      <w:r>
        <w:t>Fiche 1.5 : L'Amour Agape : Le Fondement Solide</w:t>
      </w:r>
    </w:p>
    <w:p>
      <w:pPr>
        <w:pStyle w:val="ListBullet"/>
      </w:pPr>
      <w:r>
        <w:rPr>
          <w:b w:val="0"/>
          <w:i w:val="0"/>
        </w:rPr>
        <w:t>Titre :</w:t>
      </w:r>
      <w:r>
        <w:rPr>
          <w:b/>
          <w:i w:val="0"/>
        </w:rPr>
        <w:t xml:space="preserve"> L'Ancrage de la Perfection</w:t>
      </w:r>
    </w:p>
    <w:p>
      <w:pPr>
        <w:pStyle w:val="ListBullet"/>
      </w:pPr>
      <w:r>
        <w:rPr>
          <w:b w:val="0"/>
          <w:i w:val="0"/>
        </w:rPr>
        <w:t>Verset Clé :</w:t>
      </w:r>
      <w:r>
        <w:rPr>
          <w:b/>
          <w:i w:val="0"/>
        </w:rPr>
        <w:t xml:space="preserve"> 1 Corinthiens 13.13 : "Maintenant donc ces trois choses demeurent : la foi, l'espérance, la foi, mais le plus grand de ces choses, c'est l'amour."</w:t>
      </w:r>
      <w:r>
        <w:rPr>
          <w:b/>
          <w:i/>
        </w:rPr>
      </w:r>
    </w:p>
    <w:p>
      <w:pPr>
        <w:pStyle w:val="ListBullet"/>
      </w:pPr>
      <w:r>
        <w:rPr>
          <w:b w:val="0"/>
          <w:i w:val="0"/>
        </w:rPr>
        <w:t>Explication ou objectif :</w:t>
      </w:r>
      <w:r>
        <w:rPr>
          <w:b/>
          <w:i w:val="0"/>
        </w:rPr>
        <w:t xml:space="preserve"> Reconnaître que la véritable perfection du caractère n'est pas une absence d'erreurs, mais un enracinement profond et une expression constante de l'amour divin (Agape) envers Dieu et envers les autres.</w:t>
      </w:r>
    </w:p>
    <w:p>
      <w:pPr>
        <w:pStyle w:val="ListBullet"/>
      </w:pPr>
      <w:r>
        <w:rPr>
          <w:b w:val="0"/>
          <w:i w:val="0"/>
        </w:rPr>
        <w:t>Réflexion :</w:t>
      </w:r>
      <w:r>
        <w:rPr>
          <w:b/>
          <w:i w:val="0"/>
        </w:rPr>
      </w:r>
    </w:p>
    <w:p>
      <w:r>
        <w:rPr>
          <w:b w:val="0"/>
          <w:i w:val="0"/>
        </w:rPr>
        <w:t xml:space="preserve">    1.  Comment la transition de "mon bien-aimé est à moi" à "je suis à mon bien-aimé" reflète-t-elle une maturité basée sur l'amour ?</w:t>
      </w:r>
    </w:p>
    <w:p>
      <w:r>
        <w:rPr>
          <w:b w:val="0"/>
          <w:i w:val="0"/>
        </w:rPr>
        <w:t xml:space="preserve">    2.  Comment pouvons-nous concrètement cultiver l'amour Agape en nous, surtout dans les situations difficiles ?</w:t>
      </w:r>
    </w:p>
    <w:p>
      <w:pPr>
        <w:pStyle w:val="ListBullet"/>
      </w:pPr>
      <w:r>
        <w:rPr>
          <w:b w:val="0"/>
          <w:i w:val="0"/>
        </w:rPr>
        <w:t>Citation d’un héros de la foi :</w:t>
      </w:r>
      <w:r>
        <w:rPr>
          <w:b/>
          <w:i w:val="0"/>
        </w:rPr>
        <w:t xml:space="preserve"> "Le but de la vie chrétienne est d'atteindre l'amour parfait." – Saint Augustin</w:t>
      </w:r>
    </w:p>
    <w:p>
      <w:pPr>
        <w:pStyle w:val="ListBullet"/>
      </w:pPr>
      <w:r>
        <w:rPr>
          <w:b w:val="0"/>
          <w:i w:val="0"/>
        </w:rPr>
        <w:t>Activité créative ou illustration collaborative :</w:t>
      </w:r>
      <w:r>
        <w:rPr>
          <w:b/>
          <w:i w:val="0"/>
        </w:rPr>
        <w:t xml:space="preserve"> Dessinez ou écrivez les différentes "pierres" (foi, espérance, amour) qui constituent la fondation de notre marche chrétienne, en insistant sur le fait que l'amour est le plus grand et le plus solide.</w:t>
      </w:r>
    </w:p>
    <w:p>
      <w:pPr>
        <w:pStyle w:val="ListBullet"/>
      </w:pPr>
      <w:r>
        <w:rPr>
          <w:b w:val="0"/>
          <w:i w:val="0"/>
        </w:rPr>
        <w:t>Défi pratique à mettre en œuvre après le partage :</w:t>
      </w:r>
      <w:r>
        <w:rPr>
          <w:b/>
          <w:i w:val="0"/>
        </w:rPr>
        <w:t xml:space="preserve"> Pratiquez un acte d'amour Agape cette semaine envers une personne qui vous est difficile de supporter, en cherchant son bien sans rien attendre en retour.</w:t>
      </w:r>
    </w:p>
    <w:p>
      <w:r>
        <w:rPr>
          <w:b w:val="0"/>
          <w:i w:val="0"/>
        </w:rPr>
        <w:t>---</w:t>
      </w:r>
    </w:p>
    <w:p>
      <w:pPr>
        <w:pStyle w:val="Heading2"/>
      </w:pPr>
      <w:r>
        <w:t>Groupe 2 : Courir pour l'Évangile et la Récompense Céleste</w:t>
      </w:r>
    </w:p>
    <w:p>
      <w:pPr>
        <w:pStyle w:val="Heading3"/>
      </w:pPr>
      <w:r>
        <w:t>Fiche 2.1 : La Course au Service de l'Évangile</w:t>
      </w:r>
    </w:p>
    <w:p>
      <w:pPr>
        <w:pStyle w:val="ListBullet"/>
      </w:pPr>
      <w:r>
        <w:rPr>
          <w:b w:val="0"/>
          <w:i w:val="0"/>
        </w:rPr>
        <w:t>Titre :</w:t>
      </w:r>
      <w:r>
        <w:rPr>
          <w:b/>
          <w:i w:val="0"/>
        </w:rPr>
        <w:t xml:space="preserve"> Une Course avec un But</w:t>
      </w:r>
    </w:p>
    <w:p>
      <w:pPr>
        <w:pStyle w:val="ListBullet"/>
      </w:pPr>
      <w:r>
        <w:rPr>
          <w:b w:val="0"/>
          <w:i w:val="0"/>
        </w:rPr>
        <w:t>Verset Clé :</w:t>
      </w:r>
      <w:r>
        <w:rPr>
          <w:b/>
          <w:i w:val="0"/>
        </w:rPr>
        <w:t xml:space="preserve"> 1 Corinthiens 9.23 : "Je fais tout à cause de l'Évangile, afin d'y avoir part."</w:t>
      </w:r>
      <w:r>
        <w:rPr>
          <w:b/>
          <w:i/>
        </w:rPr>
      </w:r>
    </w:p>
    <w:p>
      <w:pPr>
        <w:pStyle w:val="ListBullet"/>
      </w:pPr>
      <w:r>
        <w:rPr>
          <w:b w:val="0"/>
          <w:i w:val="0"/>
        </w:rPr>
        <w:t>Explication ou objectif :</w:t>
      </w:r>
      <w:r>
        <w:rPr>
          <w:b/>
          <w:i w:val="0"/>
        </w:rPr>
        <w:t xml:space="preserve"> Comprendre que toute notre vie et nos efforts doivent être orientés vers le partage de la Bonne Nouvelle de Jésus-Christ, afin que d'autres puissent aussi en bénéficier.</w:t>
      </w:r>
    </w:p>
    <w:p>
      <w:pPr>
        <w:pStyle w:val="ListBullet"/>
      </w:pPr>
      <w:r>
        <w:rPr>
          <w:b w:val="0"/>
          <w:i w:val="0"/>
        </w:rPr>
        <w:t>Réflexion :</w:t>
      </w:r>
      <w:r>
        <w:rPr>
          <w:b/>
          <w:i w:val="0"/>
        </w:rPr>
      </w:r>
    </w:p>
    <w:p>
      <w:r>
        <w:rPr>
          <w:b w:val="0"/>
          <w:i w:val="0"/>
        </w:rPr>
        <w:t xml:space="preserve">    1.  Dans votre vie actuelle, quels "tout" faites-vous principalement "à cause de l'Évangile" ?</w:t>
      </w:r>
    </w:p>
    <w:p>
      <w:r>
        <w:rPr>
          <w:b w:val="0"/>
          <w:i w:val="0"/>
        </w:rPr>
        <w:t xml:space="preserve">    2.  Comment pouvons-nous éviter de tomber dans une vie chrétienne centrée sur nous-mêmes plutôt que sur la mission de Dieu ?</w:t>
      </w:r>
    </w:p>
    <w:p>
      <w:pPr>
        <w:pStyle w:val="ListBullet"/>
      </w:pPr>
      <w:r>
        <w:rPr>
          <w:b w:val="0"/>
          <w:i w:val="0"/>
        </w:rPr>
        <w:t>Citation d’un héros de la foi :</w:t>
      </w:r>
      <w:r>
        <w:rPr>
          <w:b/>
          <w:i w:val="0"/>
        </w:rPr>
        <w:t xml:space="preserve"> "Si je suis une étoile filante, que je traverse le ciel rapidement pour le bien des âmes." – Evan Roberts</w:t>
      </w:r>
    </w:p>
    <w:p>
      <w:pPr>
        <w:pStyle w:val="ListBullet"/>
      </w:pPr>
      <w:r>
        <w:rPr>
          <w:b w:val="0"/>
          <w:i w:val="0"/>
        </w:rPr>
        <w:t>Activité créative ou illustration collaborative :</w:t>
      </w:r>
      <w:r>
        <w:rPr>
          <w:b/>
          <w:i w:val="0"/>
        </w:rPr>
        <w:t xml:space="preserve"> Créez une affiche où chaque participant dessine ou écrit une manière concrète de partager l'Évangile dans sa vie quotidienne (au travail, à l'école, en famille).</w:t>
      </w:r>
    </w:p>
    <w:p>
      <w:pPr>
        <w:pStyle w:val="ListBullet"/>
      </w:pPr>
      <w:r>
        <w:rPr>
          <w:b w:val="0"/>
          <w:i w:val="0"/>
        </w:rPr>
        <w:t>Défi pratique à mettre en œuvre après le partage :</w:t>
      </w:r>
      <w:r>
        <w:rPr>
          <w:b/>
          <w:i w:val="0"/>
        </w:rPr>
        <w:t xml:space="preserve"> Identifiez une personne dans votre entourage à qui vous pourriez partager un aspect de l'Évangile cette semaine, et priez pour cette opportunité.</w:t>
      </w:r>
    </w:p>
    <w:p>
      <w:r>
        <w:rPr>
          <w:b w:val="0"/>
          <w:i w:val="0"/>
        </w:rPr>
        <w:t>---</w:t>
      </w:r>
    </w:p>
    <w:p>
      <w:pPr>
        <w:pStyle w:val="Heading3"/>
      </w:pPr>
      <w:r>
        <w:t>Fiche 2.2 : La Persévérance dans la Course</w:t>
      </w:r>
    </w:p>
    <w:p>
      <w:pPr>
        <w:pStyle w:val="ListBullet"/>
      </w:pPr>
      <w:r>
        <w:rPr>
          <w:b w:val="0"/>
          <w:i w:val="0"/>
        </w:rPr>
        <w:t>Titre :</w:t>
      </w:r>
      <w:r>
        <w:rPr>
          <w:b/>
          <w:i w:val="0"/>
        </w:rPr>
        <w:t xml:space="preserve"> L'Endurance du Coureur</w:t>
      </w:r>
    </w:p>
    <w:p>
      <w:pPr>
        <w:pStyle w:val="ListBullet"/>
      </w:pPr>
      <w:r>
        <w:rPr>
          <w:b w:val="0"/>
          <w:i w:val="0"/>
        </w:rPr>
        <w:t>Verset Clé :</w:t>
      </w:r>
      <w:r>
        <w:rPr>
          <w:b/>
          <w:i w:val="0"/>
        </w:rPr>
        <w:t xml:space="preserve"> 2 Timothée 4.5 : "Mais toi, sois sobre en tout, endure les souffrances, fais l'oeuvre d'un évangéliste, accomplis pleinement ton service."</w:t>
      </w:r>
      <w:r>
        <w:rPr>
          <w:b/>
          <w:i/>
        </w:rPr>
      </w:r>
    </w:p>
    <w:p>
      <w:pPr>
        <w:pStyle w:val="ListBullet"/>
      </w:pPr>
      <w:r>
        <w:rPr>
          <w:b w:val="0"/>
          <w:i w:val="0"/>
        </w:rPr>
        <w:t>Explication ou objectif :</w:t>
      </w:r>
      <w:r>
        <w:rPr>
          <w:b/>
          <w:i w:val="0"/>
        </w:rPr>
        <w:t xml:space="preserve"> Reconnaître que la course de l'Évangile est une course de longue haleine qui demande persévérance, endurance face aux difficultés et engagement total.</w:t>
      </w:r>
    </w:p>
    <w:p>
      <w:pPr>
        <w:pStyle w:val="ListBullet"/>
      </w:pPr>
      <w:r>
        <w:rPr>
          <w:b w:val="0"/>
          <w:i w:val="0"/>
        </w:rPr>
        <w:t>Réflexion :</w:t>
      </w:r>
      <w:r>
        <w:rPr>
          <w:b/>
          <w:i w:val="0"/>
        </w:rPr>
      </w:r>
    </w:p>
    <w:p>
      <w:r>
        <w:rPr>
          <w:b w:val="0"/>
          <w:i w:val="0"/>
        </w:rPr>
        <w:t xml:space="preserve">    1.  Quelles sont les "souffrances" ou les difficultés que vous rencontrez dans votre service pour l'Évangile ?</w:t>
      </w:r>
    </w:p>
    <w:p>
      <w:r>
        <w:rPr>
          <w:b w:val="0"/>
          <w:i w:val="0"/>
        </w:rPr>
        <w:t xml:space="preserve">    2.  Comment pouvons-nous cultiver une persévérance qui ne s'arrête pas à la première difficulté, tel un athlète qui ne renonce pas ?</w:t>
      </w:r>
    </w:p>
    <w:p>
      <w:pPr>
        <w:pStyle w:val="ListBullet"/>
      </w:pPr>
      <w:r>
        <w:rPr>
          <w:b w:val="0"/>
          <w:i w:val="0"/>
        </w:rPr>
        <w:t>Citation d’un héros de la foi :</w:t>
      </w:r>
      <w:r>
        <w:rPr>
          <w:b/>
          <w:i w:val="0"/>
        </w:rPr>
        <w:t xml:space="preserve"> "La persévérance est le secret. N'abandonnez jamais. Continuez à courir." – Billy Graham</w:t>
      </w:r>
    </w:p>
    <w:p>
      <w:pPr>
        <w:pStyle w:val="ListBullet"/>
      </w:pPr>
      <w:r>
        <w:rPr>
          <w:b w:val="0"/>
          <w:i w:val="0"/>
        </w:rPr>
        <w:t>Activité créative ou illustration collaborative :</w:t>
      </w:r>
      <w:r>
        <w:rPr>
          <w:b/>
          <w:i w:val="0"/>
        </w:rPr>
        <w:t xml:space="preserve"> Dessinez une piste de course avec des obstacles. Chaque participant peut ajouter un obstacle qu'il a rencontré ou anticipe, et montrer comment, en le surmontant, on avance vers le but.</w:t>
      </w:r>
    </w:p>
    <w:p>
      <w:pPr>
        <w:pStyle w:val="ListBullet"/>
      </w:pPr>
      <w:r>
        <w:rPr>
          <w:b w:val="0"/>
          <w:i w:val="0"/>
        </w:rPr>
        <w:t>Défi pratique à mettre en œuvre après le partage :</w:t>
      </w:r>
      <w:r>
        <w:rPr>
          <w:b/>
          <w:i w:val="0"/>
        </w:rPr>
        <w:t xml:space="preserve"> Priez cette semaine pour l'endurance et la persévérance dans le service de l'Évangile, que ce soit dans votre prière pour les autres, votre témoignage, ou votre engagement dans l'Église.</w:t>
      </w:r>
    </w:p>
    <w:p>
      <w:r>
        <w:rPr>
          <w:b w:val="0"/>
          <w:i w:val="0"/>
        </w:rPr>
        <w:t>---</w:t>
      </w:r>
    </w:p>
    <w:p>
      <w:pPr>
        <w:pStyle w:val="Heading3"/>
      </w:pPr>
      <w:r>
        <w:t>Fiche 2.3 : La Force de la Prière : Soutien du Coureur</w:t>
      </w:r>
    </w:p>
    <w:p>
      <w:pPr>
        <w:pStyle w:val="ListBullet"/>
      </w:pPr>
      <w:r>
        <w:rPr>
          <w:b w:val="0"/>
          <w:i w:val="0"/>
        </w:rPr>
        <w:t>Titre :</w:t>
      </w:r>
      <w:r>
        <w:rPr>
          <w:b/>
          <w:i w:val="0"/>
        </w:rPr>
        <w:t xml:space="preserve"> La Puissance Invisible</w:t>
      </w:r>
    </w:p>
    <w:p>
      <w:pPr>
        <w:pStyle w:val="ListBullet"/>
      </w:pPr>
      <w:r>
        <w:rPr>
          <w:b w:val="0"/>
          <w:i w:val="0"/>
        </w:rPr>
        <w:t>Verset Clé :</w:t>
      </w:r>
      <w:r>
        <w:rPr>
          <w:b/>
          <w:i w:val="0"/>
        </w:rPr>
        <w:t xml:space="preserve"> 1 Corinthiens 9.22b : "...je me fais tout à tous, afin de gagner quelque chose par tous les moyens."</w:t>
      </w:r>
      <w:r>
        <w:rPr>
          <w:b/>
          <w:i/>
        </w:rPr>
        <w:t xml:space="preserve"> (En lien avec la nécessité de la prière pour atteindre ce but)</w:t>
      </w:r>
    </w:p>
    <w:p>
      <w:pPr>
        <w:pStyle w:val="ListBullet"/>
      </w:pPr>
      <w:r>
        <w:rPr>
          <w:b w:val="0"/>
          <w:i w:val="0"/>
        </w:rPr>
        <w:t>Explication ou objectif :</w:t>
      </w:r>
      <w:r>
        <w:rPr>
          <w:b/>
          <w:i w:val="0"/>
        </w:rPr>
        <w:t xml:space="preserve"> Comprendre que le succès de l'Évangile ne repose pas seulement sur nos efforts, mais de manière cruciale sur la puissance de Dieu, activée par la prière et l'intercession.</w:t>
      </w:r>
    </w:p>
    <w:p>
      <w:pPr>
        <w:pStyle w:val="ListBullet"/>
      </w:pPr>
      <w:r>
        <w:rPr>
          <w:b w:val="0"/>
          <w:i w:val="0"/>
        </w:rPr>
        <w:t>Réflexion :</w:t>
      </w:r>
      <w:r>
        <w:rPr>
          <w:b/>
          <w:i w:val="0"/>
        </w:rPr>
      </w:r>
    </w:p>
    <w:p>
      <w:r>
        <w:rPr>
          <w:b w:val="0"/>
          <w:i w:val="0"/>
        </w:rPr>
        <w:t xml:space="preserve">    1.  Comment la prière peut-elle être la "force pour atteindre la cible" dans notre évangélisation ?</w:t>
      </w:r>
    </w:p>
    <w:p>
      <w:r>
        <w:rPr>
          <w:b w:val="0"/>
          <w:i w:val="0"/>
        </w:rPr>
        <w:t xml:space="preserve">    2.  Quel est l'équilibre entre l'action (évangélisation) et la dépendance (prière) dans notre marche ?</w:t>
      </w:r>
    </w:p>
    <w:p>
      <w:pPr>
        <w:pStyle w:val="ListBullet"/>
      </w:pPr>
      <w:r>
        <w:rPr>
          <w:b w:val="0"/>
          <w:i w:val="0"/>
        </w:rPr>
        <w:t>Citation d’un héros de la foi :</w:t>
      </w:r>
      <w:r>
        <w:rPr>
          <w:b/>
          <w:i w:val="0"/>
        </w:rPr>
        <w:t xml:space="preserve"> "La prière est la respiration de l'âme." – Sadhu Sundar Singh</w:t>
      </w:r>
    </w:p>
    <w:p>
      <w:pPr>
        <w:pStyle w:val="ListBullet"/>
      </w:pPr>
      <w:r>
        <w:rPr>
          <w:b w:val="0"/>
          <w:i w:val="0"/>
        </w:rPr>
        <w:t>Activité créative ou illustration collaborative :</w:t>
      </w:r>
      <w:r>
        <w:rPr>
          <w:b/>
          <w:i w:val="0"/>
        </w:rPr>
        <w:t xml:space="preserve"> Dessinez une flèche (l'Évangile) visant une cible (les âmes). Montrez comment la prière est le "vent" ou la "force" qui propulse la flèche vers sa cible.</w:t>
      </w:r>
    </w:p>
    <w:p>
      <w:pPr>
        <w:pStyle w:val="ListBullet"/>
      </w:pPr>
      <w:r>
        <w:rPr>
          <w:b w:val="0"/>
          <w:i w:val="0"/>
        </w:rPr>
        <w:t>Défi pratique à mettre en œuvre après le partage :</w:t>
      </w:r>
      <w:r>
        <w:rPr>
          <w:b/>
          <w:i w:val="0"/>
        </w:rPr>
        <w:t xml:space="preserve"> Engagez-vous à prier chaque jour pour une personne spécifique qui n'a pas encore entendu ou reçu l'Évangile, et demandez à Dieu de vous donner une opportunité de lui parler.</w:t>
      </w:r>
    </w:p>
    <w:p>
      <w:r>
        <w:rPr>
          <w:b w:val="0"/>
          <w:i w:val="0"/>
        </w:rPr>
        <w:t>---</w:t>
      </w:r>
    </w:p>
    <w:p>
      <w:pPr>
        <w:pStyle w:val="Heading3"/>
      </w:pPr>
      <w:r>
        <w:t>Fiche 2.4 : La Couronne Incorruptible : L'Objectif Ultime</w:t>
      </w:r>
    </w:p>
    <w:p>
      <w:pPr>
        <w:pStyle w:val="ListBullet"/>
      </w:pPr>
      <w:r>
        <w:rPr>
          <w:b w:val="0"/>
          <w:i w:val="0"/>
        </w:rPr>
        <w:t>Titre :</w:t>
      </w:r>
      <w:r>
        <w:rPr>
          <w:b/>
          <w:i w:val="0"/>
        </w:rPr>
        <w:t xml:space="preserve"> La Récompense Promise</w:t>
      </w:r>
    </w:p>
    <w:p>
      <w:pPr>
        <w:pStyle w:val="ListBullet"/>
      </w:pPr>
      <w:r>
        <w:rPr>
          <w:b w:val="0"/>
          <w:i w:val="0"/>
        </w:rPr>
        <w:t>Verset Clé :</w:t>
      </w:r>
      <w:r>
        <w:rPr>
          <w:b/>
          <w:i w:val="0"/>
        </w:rPr>
        <w:t xml:space="preserve"> 1 Corinthiens 9.25 : "Tous ceux qui combattent s'imposent toute espèce d'abstinences, et ils le font pour obtenir une couronne corruptible; mais nous, faisons-le pour une couronne incorruptible."</w:t>
      </w:r>
      <w:r>
        <w:rPr>
          <w:b/>
          <w:i/>
        </w:rPr>
      </w:r>
    </w:p>
    <w:p>
      <w:pPr>
        <w:pStyle w:val="ListBullet"/>
      </w:pPr>
      <w:r>
        <w:rPr>
          <w:b w:val="0"/>
          <w:i w:val="0"/>
        </w:rPr>
        <w:t>Explication ou objectif :</w:t>
      </w:r>
      <w:r>
        <w:rPr>
          <w:b/>
          <w:i w:val="0"/>
        </w:rPr>
        <w:t xml:space="preserve"> Garder les yeux fixés sur la récompense éternelle, la couronne de justice, qui motive notre course et donne un sens à nos sacrifices présents.</w:t>
      </w:r>
    </w:p>
    <w:p>
      <w:pPr>
        <w:pStyle w:val="ListBullet"/>
      </w:pPr>
      <w:r>
        <w:rPr>
          <w:b w:val="0"/>
          <w:i w:val="0"/>
        </w:rPr>
        <w:t>Réflexion :</w:t>
      </w:r>
      <w:r>
        <w:rPr>
          <w:b/>
          <w:i w:val="0"/>
        </w:rPr>
      </w:r>
    </w:p>
    <w:p>
      <w:r>
        <w:rPr>
          <w:b w:val="0"/>
          <w:i w:val="0"/>
        </w:rPr>
        <w:t xml:space="preserve">    1.  Comment la perspective de la récompense céleste peut-elle nous aider à traverser les épreuves actuelles ?</w:t>
      </w:r>
    </w:p>
    <w:p>
      <w:r>
        <w:rPr>
          <w:b w:val="0"/>
          <w:i w:val="0"/>
        </w:rPr>
        <w:t xml:space="preserve">    2.  Qu'est-ce que la "couronne incorruptible" représente pour vous personnellement ?</w:t>
      </w:r>
    </w:p>
    <w:p>
      <w:pPr>
        <w:pStyle w:val="ListBullet"/>
      </w:pPr>
      <w:r>
        <w:rPr>
          <w:b w:val="0"/>
          <w:i w:val="0"/>
        </w:rPr>
        <w:t>Citation d’un héros de la foi :</w:t>
      </w:r>
      <w:r>
        <w:rPr>
          <w:b/>
          <w:i w:val="0"/>
        </w:rPr>
        <w:t xml:space="preserve"> "Le salut est gratuit, mais la récompense se mérite." – Message inspiré de la parabole des talents (Matthieu 25.14-30)</w:t>
      </w:r>
    </w:p>
    <w:p>
      <w:pPr>
        <w:pStyle w:val="ListBullet"/>
      </w:pPr>
      <w:r>
        <w:rPr>
          <w:b w:val="0"/>
          <w:i w:val="0"/>
        </w:rPr>
        <w:t>Activité créative ou illustration collaborative :</w:t>
      </w:r>
      <w:r>
        <w:rPr>
          <w:b/>
          <w:i w:val="0"/>
        </w:rPr>
        <w:t xml:space="preserve"> Créez une couronne décorée avec des symboles représentant les aspects de notre foi et de notre service (prière, amour, fidélité, persévérance, témoignage).</w:t>
      </w:r>
    </w:p>
    <w:p>
      <w:pPr>
        <w:pStyle w:val="ListBullet"/>
      </w:pPr>
      <w:r>
        <w:rPr>
          <w:b w:val="0"/>
          <w:i w:val="0"/>
        </w:rPr>
        <w:t>Défi pratique à mettre en œuvre après le partage :</w:t>
      </w:r>
      <w:r>
        <w:rPr>
          <w:b/>
          <w:i w:val="0"/>
        </w:rPr>
        <w:t xml:space="preserve"> Chaque fois que vous sentez le découragement monter, rappelez-vous la promesse de la couronne céleste et renouvelez votre engagement envers Dieu.</w:t>
      </w:r>
    </w:p>
    <w:p>
      <w:r>
        <w:rPr>
          <w:b w:val="0"/>
          <w:i w:val="0"/>
        </w:rPr>
        <w:t>---</w:t>
      </w:r>
    </w:p>
    <w:p>
      <w:pPr>
        <w:pStyle w:val="Heading3"/>
      </w:pPr>
      <w:r>
        <w:t>Fiche 2.5 : Le Vainqueur : Un Vase d'Honneur</w:t>
      </w:r>
    </w:p>
    <w:p>
      <w:pPr>
        <w:pStyle w:val="ListBullet"/>
      </w:pPr>
      <w:r>
        <w:rPr>
          <w:b w:val="0"/>
          <w:i w:val="0"/>
        </w:rPr>
        <w:t>Titre :</w:t>
      </w:r>
      <w:r>
        <w:rPr>
          <w:b/>
          <w:i w:val="0"/>
        </w:rPr>
        <w:t xml:space="preserve"> Préparé pour le Maître</w:t>
      </w:r>
    </w:p>
    <w:p>
      <w:pPr>
        <w:pStyle w:val="ListBullet"/>
      </w:pPr>
      <w:r>
        <w:rPr>
          <w:b w:val="0"/>
          <w:i w:val="0"/>
        </w:rPr>
        <w:t>Verset Clé :</w:t>
      </w:r>
      <w:r>
        <w:rPr>
          <w:b/>
          <w:i w:val="0"/>
        </w:rPr>
        <w:t xml:space="preserve"> 2 Timothée 2.21 : "Si donc quelqu'un se purifie de ceux-ci, il sera un vase à honneur, sanctifié, utile au maître, préparé pour toute bonne oeuvre."</w:t>
      </w:r>
      <w:r>
        <w:rPr>
          <w:b/>
          <w:i/>
        </w:rPr>
      </w:r>
    </w:p>
    <w:p>
      <w:pPr>
        <w:pStyle w:val="ListBullet"/>
      </w:pPr>
      <w:r>
        <w:rPr>
          <w:b w:val="0"/>
          <w:i w:val="0"/>
        </w:rPr>
        <w:t>Explication ou objectif :</w:t>
      </w:r>
      <w:r>
        <w:rPr>
          <w:b/>
          <w:i w:val="0"/>
        </w:rPr>
        <w:t xml:space="preserve"> Aspirer à être un "vase d'honneur", purifié et préparé par Dieu, prêt à être utilisé pour accomplir de bonnes œuvres en vue de la récompense finale.</w:t>
      </w:r>
    </w:p>
    <w:p>
      <w:pPr>
        <w:pStyle w:val="ListBullet"/>
      </w:pPr>
      <w:r>
        <w:rPr>
          <w:b w:val="0"/>
          <w:i w:val="0"/>
        </w:rPr>
        <w:t>Réflexion :</w:t>
      </w:r>
      <w:r>
        <w:rPr>
          <w:b/>
          <w:i w:val="0"/>
        </w:rPr>
      </w:r>
    </w:p>
    <w:p>
      <w:r>
        <w:rPr>
          <w:b w:val="0"/>
          <w:i w:val="0"/>
        </w:rPr>
        <w:t xml:space="preserve">    1.  Qu'est-ce qui, dans notre vie, doit être purifié pour que nous devenions des vases d'honneur ?</w:t>
      </w:r>
    </w:p>
    <w:p>
      <w:r>
        <w:rPr>
          <w:b w:val="0"/>
          <w:i w:val="0"/>
        </w:rPr>
        <w:t xml:space="preserve">    2.  Comment pouvons-nous nous préparer activement pour "toute bonne œuvre" que Dieu a préparée d'avance pour nous ?</w:t>
      </w:r>
    </w:p>
    <w:p>
      <w:pPr>
        <w:pStyle w:val="ListBullet"/>
      </w:pPr>
      <w:r>
        <w:rPr>
          <w:b w:val="0"/>
          <w:i w:val="0"/>
        </w:rPr>
        <w:t>Citation d’un héros de la foi :</w:t>
      </w:r>
      <w:r>
        <w:rPr>
          <w:b/>
          <w:i w:val="0"/>
        </w:rPr>
        <w:t xml:space="preserve"> "Que votre vie soit si pure que le diable lui-même n'ait rien à y trouver." – Frère Yun</w:t>
      </w:r>
    </w:p>
    <w:p>
      <w:pPr>
        <w:pStyle w:val="ListBullet"/>
      </w:pPr>
      <w:r>
        <w:rPr>
          <w:b w:val="0"/>
          <w:i w:val="0"/>
        </w:rPr>
        <w:t>Activité créative ou illustration collaborative :</w:t>
      </w:r>
      <w:r>
        <w:rPr>
          <w:b/>
          <w:i w:val="0"/>
        </w:rPr>
        <w:t xml:space="preserve"> Chacun dessine ou décrit un "vase" (en verre, en terre, etc.) et indique les "bonnes œuvres" pour lesquelles il souhaite être utilisé par Dieu. Partagez ensuite ces dessins pour montrer la diversité des vases et des œuvres.</w:t>
      </w:r>
    </w:p>
    <w:p>
      <w:pPr>
        <w:pStyle w:val="ListBullet"/>
      </w:pPr>
      <w:r>
        <w:rPr>
          <w:b w:val="0"/>
          <w:i w:val="0"/>
        </w:rPr>
        <w:t>Défi pratique à mettre en œuvre après le partage :</w:t>
      </w:r>
      <w:r>
        <w:rPr>
          <w:b/>
          <w:i w:val="0"/>
        </w:rPr>
        <w:t xml:space="preserve"> Identifiez une bonne œuvre spécifique pour laquelle Dieu vous appelle aujourd'hui et engagez-vous à la réaliser avec sa force.</w:t>
      </w:r>
    </w:p>
    <w:p>
      <w:r>
        <w:rPr>
          <w:b w:val="0"/>
          <w:i w:val="0"/>
        </w:rPr>
        <w:t>---</w:t>
      </w:r>
    </w:p>
    <w:p>
      <w:pPr>
        <w:pStyle w:val="Heading3"/>
      </w:pPr>
      <w:r>
        <w:t>Conclusion Commune</w:t>
      </w:r>
    </w:p>
    <w:p>
      <w:r>
        <w:rPr>
          <w:b w:val="0"/>
          <w:i w:val="0"/>
        </w:rPr>
        <w:t>Notre vie chrétienne est véritablement une course. Une course qui ne demande pas une vitesse effrénée, mais une persévérance constante. Nous avons vu que cette course se décline en plusieurs aspects : la transformation intérieure de notre caractère, la mission d'annoncer l'Évangile, et l'attente pleine d'espoir de la récompense céleste.</w:t>
      </w:r>
    </w:p>
    <w:p>
      <w:r>
        <w:rPr>
          <w:b w:val="0"/>
          <w:i w:val="0"/>
        </w:rPr>
        <w:t>Que notre regard soit toujours tourné vers l'avant, vers Christ, oubliant ce qui nous retient. Que notre caractère soit façonné par l'amour de Dieu, comme un athlète s'entraînant pour la perfection. Que notre service pour l'Évangile soit notre motivation principale, soutenu par une vie de prière fervente. Et que la promesse de la couronne incorruptible nous encourage à tenir ferme.</w:t>
      </w:r>
    </w:p>
    <w:p>
      <w:r>
        <w:rPr>
          <w:b w:val="0"/>
          <w:i w:val="0"/>
        </w:rPr>
        <w:t>Rappelons-nous que nous ne courons pas seuls, mais que nous faisons partie du corps de Christ, soutenus et encouragés mutuellement. Prenons donc au sérieux cet appel à courir, non pas à l'aventure, mais avec détermination, foi et amour.</w:t>
      </w:r>
    </w:p>
    <w:p>
      <w:pPr>
        <w:pStyle w:val="Heading3"/>
      </w:pPr>
      <w:r>
        <w:t>Prière Finale</w:t>
      </w:r>
    </w:p>
    <w:p>
      <w:r>
        <w:rPr>
          <w:b w:val="0"/>
          <w:i w:val="0"/>
        </w:rPr>
        <w:t>Père, merci pour cette course magnifique que tu nous as donnée de vivre en Christ. Aide-nous à courir avec endurance, à nous souvenir de notre vocation céleste, à aimer ton Évangile et à persévérer dans le service. Que nos vies soient des vases d'honneur, préparés pour tes bonnes œuvres, et que nous soyons trouvés fidèles lorsque nous atteindrons le but.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