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Témoignages</w:t>
      </w:r>
    </w:p>
    <w:p>
      <w:pPr>
        <w:pStyle w:val="ListBullet"/>
      </w:pPr>
      <w:r>
        <w:rPr>
          <w:b w:val="0"/>
          <w:i w:val="0"/>
        </w:rPr>
        <w:t>Bienfaisance</w:t>
      </w:r>
    </w:p>
    <w:p>
      <w:r>
        <w:rPr>
          <w:b w:val="0"/>
          <w:i w:val="0"/>
        </w:rPr>
        <w:t>palmiers:</w:t>
      </w:r>
    </w:p>
    <w:p>
      <w:pPr>
        <w:pStyle w:val="ListBullet"/>
      </w:pPr>
      <w:r>
        <w:rPr>
          <w:b w:val="0"/>
          <w:i w:val="0"/>
        </w:rPr>
        <w:t>Royaume de Dieu</w:t>
      </w:r>
    </w:p>
    <w:p>
      <w:pPr>
        <w:pStyle w:val="ListBullet"/>
      </w:pPr>
      <w:r>
        <w:rPr>
          <w:b w:val="0"/>
          <w:i w:val="0"/>
        </w:rPr>
        <w:t>Relation avec Dieu</w:t>
      </w:r>
    </w:p>
    <w:p>
      <w:pPr>
        <w:pStyle w:val="ListBullet"/>
      </w:pPr>
      <w:r>
        <w:rPr>
          <w:b w:val="0"/>
          <w:i w:val="0"/>
        </w:rPr>
        <w:t>Humilité</w:t>
      </w:r>
    </w:p>
    <w:p>
      <w:pPr>
        <w:pStyle w:val="ListBullet"/>
      </w:pPr>
      <w:r>
        <w:rPr>
          <w:b w:val="0"/>
          <w:i w:val="0"/>
        </w:rPr>
        <w:t>Jésus-Christ</w:t>
      </w:r>
    </w:p>
    <w:p>
      <w:pPr>
        <w:pStyle w:val="ListBullet"/>
      </w:pPr>
      <w:r>
        <w:rPr>
          <w:b w:val="0"/>
          <w:i w:val="0"/>
        </w:rPr>
        <w:t>Mission</w:t>
      </w:r>
    </w:p>
    <w:p>
      <w:pPr>
        <w:pStyle w:val="ListBullet"/>
      </w:pPr>
      <w:r>
        <w:rPr>
          <w:b w:val="0"/>
          <w:i w:val="0"/>
        </w:rPr>
        <w:t>Service</w:t>
      </w:r>
    </w:p>
    <w:p>
      <w:pPr>
        <w:pStyle w:val="ListBullet"/>
      </w:pPr>
      <w:r>
        <w:rPr>
          <w:b w:val="0"/>
          <w:i w:val="0"/>
        </w:rPr>
        <w:t>Écoute de Dieu</w:t>
      </w:r>
    </w:p>
    <w:p>
      <w:r>
        <w:rPr>
          <w:b w:val="0"/>
          <w:i w:val="0"/>
        </w:rPr>
        <w:t>title: 'Hosanna ! Le Roi est là !'</w:t>
      </w:r>
    </w:p>
    <w:p>
      <w:r>
        <w:rPr>
          <w:b w:val="0"/>
          <w:i w:val="0"/>
        </w:rPr>
        <w:t>date: 2012-09-02</w:t>
      </w:r>
    </w:p>
    <w:p>
      <w:r>
        <w:rPr>
          <w:b w:val="0"/>
          <w:i w:val="0"/>
        </w:rPr>
        <w:t>---</w:t>
      </w:r>
    </w:p>
    <w:p>
      <w:pPr>
        <w:pStyle w:val="Heading1"/>
      </w:pPr>
      <w:r>
        <w:t>Hosanna ! Le Roi est là !</w:t>
      </w:r>
    </w:p>
    <w:p>
      <w:r>
        <w:rPr>
          <w:b w:val="0"/>
          <w:i w:val="0"/>
        </w:rPr>
        <w:t>« Hosanna au Fils de David ! Béni soit celui qui vient au nom du Seigneur ! Hosanna au plus haut des cieux ! »</w:t>
      </w:r>
      <w:r>
        <w:rPr>
          <w:b w:val="0"/>
          <w:i/>
        </w:rPr>
        <w:t xml:space="preserve"> (Matthieu 21:9)</w:t>
      </w:r>
    </w:p>
    <w:p>
      <w:r>
        <w:rPr>
          <w:b w:val="0"/>
          <w:i w:val="0"/>
        </w:rPr>
        <w:t>Ce cri de joie résonne à travers les siècles, marquant un moment clé dans la vie de Jésus. "Hosanna", ce cri vibrant de louange et d'imploration, signifie littéralement "Sauve, maintenant !". Il exprime l'attente profonde d'un peuple pour son libérateur. Aujourd'hui, nous allons explorer la signification de ce "Hosanna", en revisitant l'entrée triomphale de Jésus à Jérusalem et en découvrant comment ce cri s'applique à notre propre vie, alors que le Roi désire faire son entrée dans le temple de nos cœurs.</w:t>
      </w:r>
    </w:p>
    <w:p>
      <w:r>
        <w:rPr>
          <w:b w:val="0"/>
          <w:i w:val="0"/>
        </w:rPr>
        <w:t>Prière d'ouverture :</w:t>
      </w:r>
      <w:r>
        <w:rPr>
          <w:b/>
          <w:i w:val="0"/>
        </w:rPr>
      </w:r>
    </w:p>
    <w:p>
      <w:r>
        <w:rPr>
          <w:b w:val="0"/>
          <w:i w:val="0"/>
        </w:rPr>
        <w:t>Père céleste, nous te remercions pour ce moment que tu nous accordes pour nous rassembler autour de ta Parole. Nous te demandons, Seigneur, d'ouvrir nos cœurs et nos esprits pour comprendre la richesse du message de "Hosanna". Que ta présence purificatrice et guérissante vienne aujourd'hui dans nos vies, comme Jésus est entré dans le Temple. Aide-nous à acclamer notre Roi, non seulement aujourd'hui, mais chaque jour. Au nom de Jésus, Amen.</w:t>
      </w:r>
    </w:p>
    <w:p>
      <w:r>
        <w:rPr>
          <w:b w:val="0"/>
          <w:i w:val="0"/>
        </w:rPr>
        <w:t>Brise-glace : Le Cri de Hosanna !</w:t>
      </w:r>
      <w:r>
        <w:rPr>
          <w:b/>
          <w:i w:val="0"/>
        </w:rPr>
      </w:r>
    </w:p>
    <w:p>
      <w:r>
        <w:rPr>
          <w:b w:val="0"/>
          <w:i w:val="0"/>
        </w:rPr>
        <w:t>Demandez à chaque participant de penser à une situation récente où ils ont crié "Au secours !" ou "Aidez-moi !" dans un moment de difficulté. Partagez tour à tour, en quelques mots, cette situation. Ensuite, demandez à tous de crier ensemble "Hosanna !" avec enthousiasme, imaginant que c'est pour un besoin urgent. Cela permet d'introduire l'idée d'un cri de supplication et de libération.</w:t>
      </w:r>
    </w:p>
    <w:p>
      <w:r>
        <w:rPr>
          <w:b w:val="0"/>
          <w:i w:val="0"/>
        </w:rPr>
        <w:t>---</w:t>
      </w:r>
    </w:p>
    <w:p>
      <w:r>
        <w:rPr>
          <w:b w:val="0"/>
          <w:i w:val="0"/>
        </w:rPr>
        <w:t>Introduction : Le Double Sens de Hosanna</w:t>
      </w:r>
      <w:r>
        <w:rPr>
          <w:b/>
          <w:i w:val="0"/>
        </w:rPr>
      </w:r>
    </w:p>
    <w:p>
      <w:r>
        <w:rPr>
          <w:b w:val="0"/>
          <w:i w:val="0"/>
        </w:rPr>
        <w:t>« Du fond de la détresse je t'appelle, Éternel. Seigneur, écoute-moi ! Sois attentif à mes supplications ! »</w:t>
      </w:r>
      <w:r>
        <w:rPr>
          <w:b w:val="0"/>
          <w:i/>
        </w:rPr>
        <w:t xml:space="preserve"> (Psaume 130:1-2)</w:t>
      </w:r>
    </w:p>
    <w:p>
      <w:r>
        <w:rPr>
          <w:b w:val="0"/>
          <w:i w:val="0"/>
        </w:rPr>
        <w:t>Le mot "Hosanna" porte en lui une dualité puissante. Il est à la fois un cri de joie et de célébration, une acclamation de royauté, et une supplication fervente : "Sauve, maintenant !". C'est le cri d'un peuple qui reconnaît en Jésus son Messie, son Roi, mais qui espère en lui le salut et la délivrance de ses oppressions, qu'elles soient politiques, sociales ou spirituelles. Jésus est venu "pour chercher et sauver ce qui était perdu" (Luc 19:10). Il offre une délivrance parfaite, non seulement des conséquences du péché, mais aussi des chaînes qui nous lient. Pour recevoir cette délivrance, il nous faut nous attendre à Dieu, avoir foi en sa Parole, veiller et prier.</w:t>
      </w:r>
    </w:p>
    <w:p>
      <w:r>
        <w:rPr>
          <w:b w:val="0"/>
          <w:i w:val="0"/>
        </w:rPr>
        <w:t>Prière d'ouverture :</w:t>
      </w:r>
      <w:r>
        <w:rPr>
          <w:b/>
          <w:i w:val="0"/>
        </w:rPr>
      </w:r>
    </w:p>
    <w:p>
      <w:r>
        <w:rPr>
          <w:b w:val="0"/>
          <w:i w:val="0"/>
        </w:rPr>
        <w:t>Père céleste, nous te remercions pour le don de ton Fils, le Roi de gloire. Nous te prions d'ouvrir nos cœurs pour entendre ton appel et de nous donner la foi pour crier "Hosanna" dans toutes les circonstances de notre vie. Que ton Esprit nous guide dans cette étude. Au nom de Jésus, Amen.</w:t>
      </w:r>
    </w:p>
    <w:p>
      <w:r>
        <w:rPr>
          <w:b w:val="0"/>
          <w:i w:val="0"/>
        </w:rPr>
        <w:t>Brise-glace : Le Sceptre de Joie</w:t>
      </w:r>
      <w:r>
        <w:rPr>
          <w:b/>
          <w:i w:val="0"/>
        </w:rPr>
      </w:r>
    </w:p>
    <w:p>
      <w:r>
        <w:rPr>
          <w:b w:val="0"/>
          <w:i w:val="0"/>
        </w:rPr>
        <w:t>Préparez quelques bâtons décorés comme des sceptres. Distribuez-en un à chaque participant. Demandez-leur de faire passer leur "sceptre" à la personne à leur droite en imaginant qu'ils le donnent à leur roi. À chaque fois que quelqu'un reçoit le sceptre, il doit dire "Hosanna !". Continuez jusqu'à ce que chacun ait eu l'occasion de donner et de recevoir le sceptre, puis de crier "Hosanna !". Cela symbolise l'accueil du Roi.</w:t>
      </w:r>
    </w:p>
    <w:p>
      <w:r>
        <w:rPr>
          <w:b w:val="0"/>
          <w:i w:val="0"/>
        </w:rPr>
        <w:t>---</w:t>
      </w:r>
    </w:p>
    <w:p>
      <w:pPr>
        <w:pStyle w:val="Heading1"/>
      </w:pPr>
      <w:r>
        <w:t>Hosanna ou l'Entrée ou la rentrée du Roi dans son temple</w:t>
      </w:r>
    </w:p>
    <w:p>
      <w:pPr>
        <w:pStyle w:val="Heading3"/>
      </w:pPr>
      <w:r>
        <w:t>**Thème Principal : Hosanna ! Le Roi est là !**</w:t>
      </w:r>
    </w:p>
    <w:p>
      <w:r>
        <w:rPr>
          <w:b w:val="0"/>
          <w:i w:val="0"/>
        </w:rPr>
        <w:t>Le cri "Hosanna !" résonne avec une intensité particulière lors de l'entrée de Jésus à Jérusalem, telle que décrite dans Matthieu 21:1-17. Cet événement n'est pas une simple parade ; c'est l'accomplissement des prophéties de l'Ancien Testament, l'affirmation de la royauté de Jésus, et une démonstration de son autorité divine. En entrant humblement sur une ânesse, Jésus contraste avec les rois terrestres, montrant que sa puissance réside dans son amour et son service. Son action purificatrice dans le Temple, chassant les marchands, révèle sa sainteté et son désir ardent que la maison de Dieu soit un lieu de prière et de connexion avec Lui. Les enfants, par leurs cris de "Hosanna !", reconnaissent en premier la vraie nature de Jésus.</w:t>
      </w:r>
    </w:p>
    <w:p>
      <w:r>
        <w:rPr>
          <w:b w:val="0"/>
          <w:i w:val="0"/>
        </w:rPr>
        <w:t>Ce thème nous rappelle que Jésus est notre Roi, venu pour nous sauver et pour régner dans nos vies. Son entrée à Jérusalem est un appel à l'accueillir dans nos cœurs, à purifier nos vies de tout ce qui l'offense, et à faire de nos vies des temples vivants où Il peut manifester sa présence et sa puissance.</w:t>
      </w:r>
    </w:p>
    <w:p>
      <w:r>
        <w:rPr>
          <w:b w:val="0"/>
          <w:i w:val="0"/>
        </w:rPr>
        <w:t>---</w:t>
      </w:r>
    </w:p>
    <w:p>
      <w:r>
        <w:rPr>
          <w:b w:val="0"/>
          <w:i w:val="0"/>
        </w:rPr>
        <w:t>Division en Groupes :</w:t>
      </w:r>
      <w:r>
        <w:rPr>
          <w:b/>
          <w:i w:val="0"/>
        </w:rPr>
      </w:r>
    </w:p>
    <w:p>
      <w:r>
        <w:rPr>
          <w:b w:val="0"/>
          <w:i w:val="0"/>
        </w:rPr>
        <w:t>Nous allons maintenant nous diviser en deux groupes pour approfondir différents aspects de ce thème biblique.</w:t>
      </w:r>
    </w:p>
    <w:p>
      <w:r>
        <w:rPr>
          <w:b w:val="0"/>
          <w:i w:val="0"/>
        </w:rPr>
        <w:t>Groupe 1 : L'Acclamation du Roi - Hosanna pour sa Royauté et sa Délivrance</w:t>
      </w:r>
      <w:r>
        <w:rPr>
          <w:b/>
          <w:i w:val="0"/>
        </w:rPr>
      </w:r>
    </w:p>
    <w:p>
      <w:r>
        <w:rPr>
          <w:b w:val="0"/>
          <w:i w:val="0"/>
        </w:rPr>
        <w:t>Ce groupe se concentrera sur la signification profonde du cri "Hosanna" lors de l'entrée à Jérusalem, sur l'identité du Roi célébré et sur la délivrance qu'Il apporte.</w:t>
      </w:r>
    </w:p>
    <w:p>
      <w:r>
        <w:rPr>
          <w:b w:val="0"/>
          <w:i w:val="0"/>
        </w:rPr>
        <w:t>Groupe 2 : Le Temple du Roi - Hosanna pour un Cœur Purifié et Habité</w:t>
      </w:r>
      <w:r>
        <w:rPr>
          <w:b/>
          <w:i w:val="0"/>
        </w:rPr>
      </w:r>
    </w:p>
    <w:p>
      <w:r>
        <w:rPr>
          <w:b w:val="0"/>
          <w:i w:val="0"/>
        </w:rPr>
        <w:t>Ce groupe explorera l'idée du Temple, tant le Temple de Jérusalem que le Temple de nos cœurs, et ce que signifie accueillir le Roi pour y régner.</w:t>
      </w:r>
    </w:p>
    <w:p>
      <w:r>
        <w:rPr>
          <w:b w:val="0"/>
          <w:i w:val="0"/>
        </w:rPr>
        <w:t>---</w:t>
      </w:r>
    </w:p>
    <w:p>
      <w:pPr>
        <w:pStyle w:val="Heading3"/>
      </w:pPr>
      <w:r>
        <w:t>**Groupe 1 : L'Acclamation du Roi**</w:t>
      </w:r>
    </w:p>
    <w:p>
      <w:pPr>
        <w:pStyle w:val="Heading4"/>
      </w:pPr>
      <w:r>
        <w:t>**Fiche 1 : Le Cri de Joie et de Foi**</w:t>
      </w:r>
    </w:p>
    <w:p>
      <w:pPr>
        <w:pStyle w:val="ListBullet"/>
      </w:pPr>
      <w:r>
        <w:rPr>
          <w:b w:val="0"/>
          <w:i w:val="0"/>
        </w:rPr>
        <w:t>Titre :</w:t>
      </w:r>
      <w:r>
        <w:rPr>
          <w:b/>
          <w:i w:val="0"/>
        </w:rPr>
        <w:t xml:space="preserve"> Hosanna : La Voix du Salut !</w:t>
      </w:r>
    </w:p>
    <w:p>
      <w:pPr>
        <w:pStyle w:val="ListBullet"/>
      </w:pPr>
      <w:r>
        <w:rPr>
          <w:b w:val="0"/>
          <w:i w:val="0"/>
        </w:rPr>
        <w:t>Verset Clé :</w:t>
      </w:r>
      <w:r>
        <w:rPr>
          <w:b/>
          <w:i w:val="0"/>
        </w:rPr>
        <w:t xml:space="preserve"> Matthieu 21:9 - « Et la foule qui précédait et celle qui suivait criait : Hosanna au Fils de David ! Béni soit celui qui vient au nom du Seigneur ! Hosanna au plus haut des cieux ! »</w:t>
      </w:r>
      <w:r>
        <w:rPr>
          <w:b/>
          <w:i/>
        </w:rPr>
      </w:r>
    </w:p>
    <w:p>
      <w:pPr>
        <w:pStyle w:val="ListBullet"/>
      </w:pPr>
      <w:r>
        <w:rPr>
          <w:b w:val="0"/>
          <w:i w:val="0"/>
        </w:rPr>
        <w:t>Explication / Objectif :</w:t>
      </w:r>
      <w:r>
        <w:rPr>
          <w:b/>
          <w:i w:val="0"/>
        </w:rPr>
        <w:t xml:space="preserve"> Comprendre que le cri de Hosanna est une proclamation de foi en Jésus comme Messie et Sauveur, exprimant à la fois la joie et l'attente de la délivrance.</w:t>
      </w:r>
    </w:p>
    <w:p>
      <w:pPr>
        <w:pStyle w:val="ListBullet"/>
      </w:pPr>
      <w:r>
        <w:rPr>
          <w:b w:val="0"/>
          <w:i w:val="0"/>
        </w:rPr>
        <w:t>Réflexion :</w:t>
      </w:r>
      <w:r>
        <w:rPr>
          <w:b/>
          <w:i w:val="0"/>
        </w:rPr>
      </w:r>
    </w:p>
    <w:p>
      <w:r>
        <w:rPr>
          <w:b w:val="0"/>
          <w:i w:val="0"/>
        </w:rPr>
        <w:t xml:space="preserve">    1.  Pourquoi les foules ont-elles crié "Hosanna" ce jour-là ? (Réponse suggérée : Parce qu'elles reconnaissaient en Jésus le Messie promis, celui qui allait les délivrer).</w:t>
      </w:r>
    </w:p>
    <w:p>
      <w:r>
        <w:rPr>
          <w:b w:val="0"/>
          <w:i w:val="0"/>
        </w:rPr>
        <w:t xml:space="preserve">    2.  Comment nos cris "Hosanna" aujourd'hui peuvent-ils refléter notre foi en la délivrance de Jésus ? (Réponse suggérée : En le louant pour son salut, en lui demandant de nous délivrer de nos péchés et de nos difficultés).</w:t>
      </w:r>
    </w:p>
    <w:p>
      <w:pPr>
        <w:pStyle w:val="ListBullet"/>
      </w:pPr>
      <w:r>
        <w:rPr>
          <w:b w:val="0"/>
          <w:i w:val="0"/>
        </w:rPr>
        <w:t>Citation d’un héros de la foi :</w:t>
      </w:r>
      <w:r>
        <w:rPr>
          <w:b/>
          <w:i w:val="0"/>
        </w:rPr>
      </w:r>
    </w:p>
    <w:p>
      <w:r>
        <w:rPr>
          <w:b w:val="0"/>
          <w:i w:val="0"/>
        </w:rPr>
        <w:t xml:space="preserve">    &gt; "L'histoire de l'Église, c'est l'histoire de la foi du Fils de Dieu agissant à travers les hommes." - Hudson Taylor</w:t>
      </w:r>
    </w:p>
    <w:p>
      <w:pPr>
        <w:pStyle w:val="ListBullet"/>
      </w:pPr>
      <w:r>
        <w:rPr>
          <w:b w:val="0"/>
          <w:i w:val="0"/>
        </w:rPr>
        <w:t>Activité Créative / Illustration :</w:t>
      </w:r>
      <w:r>
        <w:rPr>
          <w:b/>
          <w:i w:val="0"/>
        </w:rPr>
        <w:t xml:space="preserve"> Dessiner ou peindre une scène de l'entrée de Jésus à Jérusalem, en mettant l'accent sur la foule et l'énergie des cris de "Hosanna". Des enfants peuvent dessiner des branches de palmier et des vêtements étendus.</w:t>
      </w:r>
    </w:p>
    <w:p>
      <w:pPr>
        <w:pStyle w:val="ListBullet"/>
      </w:pPr>
      <w:r>
        <w:rPr>
          <w:b w:val="0"/>
          <w:i w:val="0"/>
        </w:rPr>
        <w:t>Défi Pratique :</w:t>
      </w:r>
      <w:r>
        <w:rPr>
          <w:b/>
          <w:i w:val="0"/>
        </w:rPr>
        <w:t xml:space="preserve"> Pendant une semaine, chaque fois que vous entendez ou dites le mot "Hosanna", prenez un moment pour élever une prière de gratitude pour le salut reçu en Jésus et pour demander sa délivrance dans une situation spécifique.</w:t>
      </w:r>
    </w:p>
    <w:p>
      <w:r>
        <w:rPr>
          <w:b w:val="0"/>
          <w:i w:val="0"/>
        </w:rPr>
        <w:t>---</w:t>
      </w:r>
    </w:p>
    <w:p>
      <w:pPr>
        <w:pStyle w:val="Heading4"/>
      </w:pPr>
      <w:r>
        <w:t>**Fiche 2 : Le Roi Humble et Puissant**</w:t>
      </w:r>
    </w:p>
    <w:p>
      <w:pPr>
        <w:pStyle w:val="ListBullet"/>
      </w:pPr>
      <w:r>
        <w:rPr>
          <w:b w:val="0"/>
          <w:i w:val="0"/>
        </w:rPr>
        <w:t>Titre :</w:t>
      </w:r>
      <w:r>
        <w:rPr>
          <w:b/>
          <w:i w:val="0"/>
        </w:rPr>
        <w:t xml:space="preserve"> Le Roi sur une Ânesse</w:t>
      </w:r>
    </w:p>
    <w:p>
      <w:pPr>
        <w:pStyle w:val="ListBullet"/>
      </w:pPr>
      <w:r>
        <w:rPr>
          <w:b w:val="0"/>
          <w:i w:val="0"/>
        </w:rPr>
        <w:t>Verset Clé :</w:t>
      </w:r>
      <w:r>
        <w:rPr>
          <w:b/>
          <w:i w:val="0"/>
        </w:rPr>
        <w:t xml:space="preserve"> Matthieu 21:5 - « Dites à la fille de Sion : Voici, ton roi vient à toi, Il est humble, et monté sur un âne, sur un poulain, le petit d'une bête de somme. »</w:t>
      </w:r>
      <w:r>
        <w:rPr>
          <w:b/>
          <w:i/>
        </w:rPr>
      </w:r>
    </w:p>
    <w:p>
      <w:pPr>
        <w:pStyle w:val="ListBullet"/>
      </w:pPr>
      <w:r>
        <w:rPr>
          <w:b w:val="0"/>
          <w:i w:val="0"/>
        </w:rPr>
        <w:t>Explication / Objectif :</w:t>
      </w:r>
      <w:r>
        <w:rPr>
          <w:b/>
          <w:i w:val="0"/>
        </w:rPr>
        <w:t xml:space="preserve"> Reconnaître le caractère humble et doux de notre Roi, contrastant avec les conquérants terrestres, et comprendre que sa puissance réside dans son amour et son sacrifice.</w:t>
      </w:r>
    </w:p>
    <w:p>
      <w:pPr>
        <w:pStyle w:val="ListBullet"/>
      </w:pPr>
      <w:r>
        <w:rPr>
          <w:b w:val="0"/>
          <w:i w:val="0"/>
        </w:rPr>
        <w:t>Réflexion :</w:t>
      </w:r>
      <w:r>
        <w:rPr>
          <w:b/>
          <w:i w:val="0"/>
        </w:rPr>
      </w:r>
    </w:p>
    <w:p>
      <w:r>
        <w:rPr>
          <w:b w:val="0"/>
          <w:i w:val="0"/>
        </w:rPr>
        <w:t xml:space="preserve">    1.  Quel contraste existe entre l'entrée de Jésus et celle des rois de ce monde ? (Réponse suggérée : Les rois terrestres arrivent souvent avec puissance militaire et ostentation ; Jésus arrive dans l'humilité).</w:t>
      </w:r>
    </w:p>
    <w:p>
      <w:r>
        <w:rPr>
          <w:b w:val="0"/>
          <w:i w:val="0"/>
        </w:rPr>
        <w:t xml:space="preserve">    2.  Comment l'humilité de Jésus nous invite-t-elle à l'accueillir dans nos vies aujourd'hui ? (Réponse suggérée : Elle nous invite à le recevoir avec simplicité et sincérité, sans prétention).</w:t>
      </w:r>
    </w:p>
    <w:p>
      <w:pPr>
        <w:pStyle w:val="ListBullet"/>
      </w:pPr>
      <w:r>
        <w:rPr>
          <w:b w:val="0"/>
          <w:i w:val="0"/>
        </w:rPr>
        <w:t>Citation d’un héros de la foi :</w:t>
      </w:r>
      <w:r>
        <w:rPr>
          <w:b/>
          <w:i w:val="0"/>
        </w:rPr>
      </w:r>
    </w:p>
    <w:p>
      <w:r>
        <w:rPr>
          <w:b w:val="0"/>
          <w:i w:val="0"/>
        </w:rPr>
        <w:t xml:space="preserve">    &gt; "L'humilité n'est pas une faiblesse, mais la force la plus puissante de l'univers." - William Booth</w:t>
      </w:r>
    </w:p>
    <w:p>
      <w:pPr>
        <w:pStyle w:val="ListBullet"/>
      </w:pPr>
      <w:r>
        <w:rPr>
          <w:b w:val="0"/>
          <w:i w:val="0"/>
        </w:rPr>
        <w:t>Activité Créative / Illustration :</w:t>
      </w:r>
      <w:r>
        <w:rPr>
          <w:b/>
          <w:i w:val="0"/>
        </w:rPr>
        <w:t xml:space="preserve"> Créer un collage avec des images représentant l'humilité (une colombe, une main tendue) et la puissance (un soleil levant, une étoile brillante), symbolisant le Roi Jésus.</w:t>
      </w:r>
    </w:p>
    <w:p>
      <w:pPr>
        <w:pStyle w:val="ListBullet"/>
      </w:pPr>
      <w:r>
        <w:rPr>
          <w:b w:val="0"/>
          <w:i w:val="0"/>
        </w:rPr>
        <w:t>Défi Pratique :</w:t>
      </w:r>
      <w:r>
        <w:rPr>
          <w:b/>
          <w:i w:val="0"/>
        </w:rPr>
        <w:t xml:space="preserve"> Cherchez une occasion cette semaine d'agir avec humilité et service envers quelqu'un, en reflétant le caractère de notre Roi.</w:t>
      </w:r>
    </w:p>
    <w:p>
      <w:r>
        <w:rPr>
          <w:b w:val="0"/>
          <w:i w:val="0"/>
        </w:rPr>
        <w:t>---</w:t>
      </w:r>
    </w:p>
    <w:p>
      <w:pPr>
        <w:pStyle w:val="Heading4"/>
      </w:pPr>
      <w:r>
        <w:t>**Fiche 3 : Le Temple Purifié**</w:t>
      </w:r>
    </w:p>
    <w:p>
      <w:pPr>
        <w:pStyle w:val="ListBullet"/>
      </w:pPr>
      <w:r>
        <w:rPr>
          <w:b w:val="0"/>
          <w:i w:val="0"/>
        </w:rPr>
        <w:t>Titre :</w:t>
      </w:r>
      <w:r>
        <w:rPr>
          <w:b/>
          <w:i w:val="0"/>
        </w:rPr>
        <w:t xml:space="preserve"> La Maison de Prière Dérangée</w:t>
      </w:r>
    </w:p>
    <w:p>
      <w:pPr>
        <w:pStyle w:val="ListBullet"/>
      </w:pPr>
      <w:r>
        <w:rPr>
          <w:b w:val="0"/>
          <w:i w:val="0"/>
        </w:rPr>
        <w:t>Verset Clé :</w:t>
      </w:r>
      <w:r>
        <w:rPr>
          <w:b/>
          <w:i w:val="0"/>
        </w:rPr>
        <w:t xml:space="preserve"> Matthieu 21:12 - « Jésus entra dans le temple de Dieu. Il chassa tous ceux qui vendaient et qui achetaient dans le temple; il renversa les tables des changeurs et les sièges des vendeurs de pigeons. »</w:t>
      </w:r>
      <w:r>
        <w:rPr>
          <w:b/>
          <w:i/>
        </w:rPr>
      </w:r>
    </w:p>
    <w:p>
      <w:pPr>
        <w:pStyle w:val="ListBullet"/>
      </w:pPr>
      <w:r>
        <w:rPr>
          <w:b w:val="0"/>
          <w:i w:val="0"/>
        </w:rPr>
        <w:t>Explication / Objectif :</w:t>
      </w:r>
      <w:r>
        <w:rPr>
          <w:b/>
          <w:i w:val="0"/>
        </w:rPr>
        <w:t xml:space="preserve"> Comprendre le désir de Jésus d'avoir un lieu saint dédié à la prière et à la communion avec Dieu, et sa fermeté face à la corruption et à l'hypocrisie.</w:t>
      </w:r>
    </w:p>
    <w:p>
      <w:pPr>
        <w:pStyle w:val="ListBullet"/>
      </w:pPr>
      <w:r>
        <w:rPr>
          <w:b w:val="0"/>
          <w:i w:val="0"/>
        </w:rPr>
        <w:t>Réflexion :</w:t>
      </w:r>
      <w:r>
        <w:rPr>
          <w:b/>
          <w:i w:val="0"/>
        </w:rPr>
      </w:r>
    </w:p>
    <w:p>
      <w:r>
        <w:rPr>
          <w:b w:val="0"/>
          <w:i w:val="0"/>
        </w:rPr>
        <w:t xml:space="preserve">    1.  Pourquoi Jésus était-il si ferme en chassant les marchands du Temple ? (Réponse suggérée : Parce qu'ils avaient transformé la maison de Dieu en un lieu de commerce, déshonorant sa sainteté).</w:t>
      </w:r>
    </w:p>
    <w:p>
      <w:r>
        <w:rPr>
          <w:b w:val="0"/>
          <w:i w:val="0"/>
        </w:rPr>
        <w:t xml:space="preserve">    2.  Quelles "choses" dans nos vies pourraient empêcher la prière sincère et la communion avec Dieu ? (Réponse suggérée : Les soucis matériels, l'idolâtrie, les mauvaises habitudes, l'égoïsme).</w:t>
      </w:r>
    </w:p>
    <w:p>
      <w:pPr>
        <w:pStyle w:val="ListBullet"/>
      </w:pPr>
      <w:r>
        <w:rPr>
          <w:b w:val="0"/>
          <w:i w:val="0"/>
        </w:rPr>
        <w:t>Citation d’un héros de la foi :</w:t>
      </w:r>
      <w:r>
        <w:rPr>
          <w:b/>
          <w:i w:val="0"/>
        </w:rPr>
      </w:r>
    </w:p>
    <w:p>
      <w:r>
        <w:rPr>
          <w:b w:val="0"/>
          <w:i w:val="0"/>
        </w:rPr>
        <w:t xml:space="preserve">    &gt; "Mon centre de gravité, c'est le Seigneur. Le reste n'a pas d'importance." - Charles Spurgeon</w:t>
      </w:r>
    </w:p>
    <w:p>
      <w:pPr>
        <w:pStyle w:val="ListBullet"/>
      </w:pPr>
      <w:r>
        <w:rPr>
          <w:b w:val="0"/>
          <w:i w:val="0"/>
        </w:rPr>
        <w:t>Activité Créative / Illustration :</w:t>
      </w:r>
      <w:r>
        <w:rPr>
          <w:b/>
          <w:i w:val="0"/>
        </w:rPr>
        <w:t xml:space="preserve"> Dessiner deux images : l'une représentant le Temple animé par le commerce, et l'autre le Temple paisible et consacré à la prière avec Jésus au centre.</w:t>
      </w:r>
    </w:p>
    <w:p>
      <w:pPr>
        <w:pStyle w:val="ListBullet"/>
      </w:pPr>
      <w:r>
        <w:rPr>
          <w:b w:val="0"/>
          <w:i w:val="0"/>
        </w:rPr>
        <w:t>Défi Pratique :</w:t>
      </w:r>
      <w:r>
        <w:rPr>
          <w:b/>
          <w:i w:val="0"/>
        </w:rPr>
        <w:t xml:space="preserve"> Identifiez un aspect de votre routine quotidienne qui pourrait être transformé en un moment de prière ou de communion avec Dieu. Essayez de le faire intentionnellement cette semaine.</w:t>
      </w:r>
    </w:p>
    <w:p>
      <w:r>
        <w:rPr>
          <w:b w:val="0"/>
          <w:i w:val="0"/>
        </w:rPr>
        <w:t>---</w:t>
      </w:r>
    </w:p>
    <w:p>
      <w:pPr>
        <w:pStyle w:val="Heading4"/>
      </w:pPr>
      <w:r>
        <w:t>**Fiche 4 : La Voix des Enfants**</w:t>
      </w:r>
    </w:p>
    <w:p>
      <w:pPr>
        <w:pStyle w:val="ListBullet"/>
      </w:pPr>
      <w:r>
        <w:rPr>
          <w:b w:val="0"/>
          <w:i w:val="0"/>
        </w:rPr>
        <w:t>Titre :</w:t>
      </w:r>
      <w:r>
        <w:rPr>
          <w:b/>
          <w:i w:val="0"/>
        </w:rPr>
        <w:t xml:space="preserve"> Hosanna ! Vient des Innocents</w:t>
      </w:r>
    </w:p>
    <w:p>
      <w:pPr>
        <w:pStyle w:val="ListBullet"/>
      </w:pPr>
      <w:r>
        <w:rPr>
          <w:b w:val="0"/>
          <w:i w:val="0"/>
        </w:rPr>
        <w:t>Verset Clé :</w:t>
      </w:r>
      <w:r>
        <w:rPr>
          <w:b/>
          <w:i w:val="0"/>
        </w:rPr>
        <w:t xml:space="preserve"> Matthieu 21:15-16 - « Les chefs des prêtres et les scribes, voyant les miracles qu'il avait faits, et les enfants qui criaient dans le temple : Hosanna au Fils de David ! s'indignèrent, et lui dirent : Entends-tu ce qu'ils disent ? Jésus leur répondit : Oui ; n'avez-vous jamais lu : Tu as tiré des louanges de la bouche des enfants et des nourrissons ? »</w:t>
      </w:r>
      <w:r>
        <w:rPr>
          <w:b/>
          <w:i/>
        </w:rPr>
      </w:r>
    </w:p>
    <w:p>
      <w:pPr>
        <w:pStyle w:val="ListBullet"/>
      </w:pPr>
      <w:r>
        <w:rPr>
          <w:b w:val="0"/>
          <w:i w:val="0"/>
        </w:rPr>
        <w:t>Explication / Objectif :</w:t>
      </w:r>
      <w:r>
        <w:rPr>
          <w:b/>
          <w:i w:val="0"/>
        </w:rPr>
        <w:t xml:space="preserve"> Mettre en lumière la capacité des plus simples et des plus humbles (comme les enfants) à reconnaître et à acclamer la vraie nature de Jésus, souvent au-delà de la compréhension des religieux.</w:t>
      </w:r>
    </w:p>
    <w:p>
      <w:pPr>
        <w:pStyle w:val="ListBullet"/>
      </w:pPr>
      <w:r>
        <w:rPr>
          <w:b w:val="0"/>
          <w:i w:val="0"/>
        </w:rPr>
        <w:t>Réflexion :</w:t>
      </w:r>
      <w:r>
        <w:rPr>
          <w:b/>
          <w:i w:val="0"/>
        </w:rPr>
      </w:r>
    </w:p>
    <w:p>
      <w:r>
        <w:rPr>
          <w:b w:val="0"/>
          <w:i w:val="0"/>
        </w:rPr>
        <w:t xml:space="preserve">    1.  Pourquoi les enfants ont-ils pu reconnaître Jésus comme le Roi alors que les chefs religieux étaient irrités ? (Réponse suggérée : Leur cœur était plus ouvert et pur, moins chargé de préjugés et d'orgueil).</w:t>
      </w:r>
    </w:p>
    <w:p>
      <w:r>
        <w:rPr>
          <w:b w:val="0"/>
          <w:i w:val="0"/>
        </w:rPr>
        <w:t xml:space="preserve">    2.  Comment pouvons-nous cultiver une foi simple et authentique, comme celle des enfants, dans notre propre vie ? (Réponse suggérée : Par l'humilité, la dépendance de Dieu, la confiance et la louange spontanée).</w:t>
      </w:r>
    </w:p>
    <w:p>
      <w:pPr>
        <w:pStyle w:val="ListBullet"/>
      </w:pPr>
      <w:r>
        <w:rPr>
          <w:b w:val="0"/>
          <w:i w:val="0"/>
        </w:rPr>
        <w:t>Citation d’un héros de la foi :</w:t>
      </w:r>
      <w:r>
        <w:rPr>
          <w:b/>
          <w:i w:val="0"/>
        </w:rPr>
      </w:r>
    </w:p>
    <w:p>
      <w:r>
        <w:rPr>
          <w:b w:val="0"/>
          <w:i w:val="0"/>
        </w:rPr>
        <w:t xml:space="preserve">    &gt; "L'enfant qui prie, c'est un miracle en puissance." - George Müller</w:t>
      </w:r>
    </w:p>
    <w:p>
      <w:pPr>
        <w:pStyle w:val="ListBullet"/>
      </w:pPr>
      <w:r>
        <w:rPr>
          <w:b w:val="0"/>
          <w:i w:val="0"/>
        </w:rPr>
        <w:t>Activité Créative / Illustration :</w:t>
      </w:r>
      <w:r>
        <w:rPr>
          <w:b/>
          <w:i w:val="0"/>
        </w:rPr>
        <w:t xml:space="preserve"> Créer un mobile avec des dessins d'enfants acclamant Jésus avec des branches de palmier et des banderoles "Hosanna".</w:t>
      </w:r>
    </w:p>
    <w:p>
      <w:pPr>
        <w:pStyle w:val="ListBullet"/>
      </w:pPr>
      <w:r>
        <w:rPr>
          <w:b w:val="0"/>
          <w:i w:val="0"/>
        </w:rPr>
        <w:t>Défi Pratique :</w:t>
      </w:r>
      <w:r>
        <w:rPr>
          <w:b/>
          <w:i w:val="0"/>
        </w:rPr>
        <w:t xml:space="preserve"> Parlez à un enfant de votre entourage de Jésus cette semaine. Écoutez attentivement ses questions et ses réflexions, et soyez ouvert à sa foi simple.</w:t>
      </w:r>
    </w:p>
    <w:p>
      <w:r>
        <w:rPr>
          <w:b w:val="0"/>
          <w:i w:val="0"/>
        </w:rPr>
        <w:t>---</w:t>
      </w:r>
    </w:p>
    <w:p>
      <w:pPr>
        <w:pStyle w:val="Heading4"/>
      </w:pPr>
      <w:r>
        <w:t>**Fiche 5 : La Promesse de Délivrance Parfaite**</w:t>
      </w:r>
    </w:p>
    <w:p>
      <w:pPr>
        <w:pStyle w:val="ListBullet"/>
      </w:pPr>
      <w:r>
        <w:rPr>
          <w:b w:val="0"/>
          <w:i w:val="0"/>
        </w:rPr>
        <w:t>Titre :</w:t>
      </w:r>
      <w:r>
        <w:rPr>
          <w:b/>
          <w:i w:val="0"/>
        </w:rPr>
        <w:t xml:space="preserve"> Il est venu pour Sauver Parfaitement</w:t>
      </w:r>
    </w:p>
    <w:p>
      <w:pPr>
        <w:pStyle w:val="ListBullet"/>
      </w:pPr>
      <w:r>
        <w:rPr>
          <w:b w:val="0"/>
          <w:i w:val="0"/>
        </w:rPr>
        <w:t>Verset Clé :</w:t>
      </w:r>
      <w:r>
        <w:rPr>
          <w:b/>
          <w:i w:val="0"/>
        </w:rPr>
        <w:t xml:space="preserve"> Luc 19:10 - « Car le Fils de l’homme est venu chercher et sauver ce qui était perdu. »</w:t>
      </w:r>
      <w:r>
        <w:rPr>
          <w:b/>
          <w:i/>
        </w:rPr>
      </w:r>
    </w:p>
    <w:p>
      <w:pPr>
        <w:pStyle w:val="ListBullet"/>
      </w:pPr>
      <w:r>
        <w:rPr>
          <w:b w:val="0"/>
          <w:i w:val="0"/>
        </w:rPr>
        <w:t>Explication / Objectif :</w:t>
      </w:r>
      <w:r>
        <w:rPr>
          <w:b/>
          <w:i w:val="0"/>
        </w:rPr>
        <w:t xml:space="preserve"> Rappeler que le cri "Hosanna" est une prière pour la délivrance que seul Jésus peut offrir, une délivrance complète et éternelle.</w:t>
      </w:r>
    </w:p>
    <w:p>
      <w:pPr>
        <w:pStyle w:val="ListBullet"/>
      </w:pPr>
      <w:r>
        <w:rPr>
          <w:b w:val="0"/>
          <w:i w:val="0"/>
        </w:rPr>
        <w:t>Réflexion :</w:t>
      </w:r>
      <w:r>
        <w:rPr>
          <w:b/>
          <w:i w:val="0"/>
        </w:rPr>
      </w:r>
    </w:p>
    <w:p>
      <w:r>
        <w:rPr>
          <w:b w:val="0"/>
          <w:i w:val="0"/>
        </w:rPr>
        <w:t xml:space="preserve">    1.  Dans quelles différentes "catégories" de "perdu" Jésus est-il venu nous sauver ? (Réponse suggérée : Perdu dans le péché, dans la culpabilité, dans les addictions, dans le désespoir, dans l'ignorance de Dieu).</w:t>
      </w:r>
    </w:p>
    <w:p>
      <w:r>
        <w:rPr>
          <w:b w:val="0"/>
          <w:i w:val="0"/>
        </w:rPr>
        <w:t xml:space="preserve">    2.  Quelle est la différence entre une "délivrance partielle" et une "délivrance parfaite" offerte par Jésus ? (Réponse suggérée : Une délivrance partielle peut être temporaire ou limitée ; la délivrance parfaite concerne notre relation avec Dieu, le pardon de nos péchés et la vie éternelle).</w:t>
      </w:r>
    </w:p>
    <w:p>
      <w:pPr>
        <w:pStyle w:val="ListBullet"/>
      </w:pPr>
      <w:r>
        <w:rPr>
          <w:b w:val="0"/>
          <w:i w:val="0"/>
        </w:rPr>
        <w:t>Citation d’un héros de la foi :</w:t>
      </w:r>
      <w:r>
        <w:rPr>
          <w:b/>
          <w:i w:val="0"/>
        </w:rPr>
      </w:r>
    </w:p>
    <w:p>
      <w:r>
        <w:rPr>
          <w:b w:val="0"/>
          <w:i w:val="0"/>
        </w:rPr>
        <w:t xml:space="preserve">    &gt; "Il n'y a pas de péché si grand que la grâce de Dieu ne puisse le vaincre." - Dwight L. Moody</w:t>
      </w:r>
    </w:p>
    <w:p>
      <w:pPr>
        <w:pStyle w:val="ListBullet"/>
      </w:pPr>
      <w:r>
        <w:rPr>
          <w:b w:val="0"/>
          <w:i w:val="0"/>
        </w:rPr>
        <w:t>Activité Créative / Illustration :</w:t>
      </w:r>
      <w:r>
        <w:rPr>
          <w:b/>
          <w:i w:val="0"/>
        </w:rPr>
        <w:t xml:space="preserve"> Dessiner une porte ouverte symbolisant la délivrance et la liberté, avec Jésus en train d'y inviter quelqu'un.</w:t>
      </w:r>
    </w:p>
    <w:p>
      <w:pPr>
        <w:pStyle w:val="ListBullet"/>
      </w:pPr>
      <w:r>
        <w:rPr>
          <w:b w:val="0"/>
          <w:i w:val="0"/>
        </w:rPr>
        <w:t>Défi Pratique :</w:t>
      </w:r>
      <w:r>
        <w:rPr>
          <w:b/>
          <w:i w:val="0"/>
        </w:rPr>
        <w:t xml:space="preserve"> Pensez à une chaîne ou une habitude qui vous retient, et priez sincèrement "Hosanna ! Sauve-moi maintenant !" en vous confiant pleinement à la puissance de Jésus pour vous libérer.</w:t>
      </w:r>
    </w:p>
    <w:p>
      <w:r>
        <w:rPr>
          <w:b w:val="0"/>
          <w:i w:val="0"/>
        </w:rPr>
        <w:t>---</w:t>
      </w:r>
    </w:p>
    <w:p>
      <w:pPr>
        <w:pStyle w:val="Heading3"/>
      </w:pPr>
      <w:r>
        <w:t>**Groupe 2 : Le Temple du Roi**</w:t>
      </w:r>
    </w:p>
    <w:p>
      <w:pPr>
        <w:pStyle w:val="Heading4"/>
      </w:pPr>
      <w:r>
        <w:t>**Fiche 1 : Nos Corps : Temples du Saint-Esprit**</w:t>
      </w:r>
    </w:p>
    <w:p>
      <w:pPr>
        <w:pStyle w:val="ListBullet"/>
      </w:pPr>
      <w:r>
        <w:rPr>
          <w:b w:val="0"/>
          <w:i w:val="0"/>
        </w:rPr>
        <w:t>Titre :</w:t>
      </w:r>
      <w:r>
        <w:rPr>
          <w:b/>
          <w:i w:val="0"/>
        </w:rPr>
        <w:t xml:space="preserve"> Le Temple Sacré de Votre Corps</w:t>
      </w:r>
    </w:p>
    <w:p>
      <w:pPr>
        <w:pStyle w:val="ListBullet"/>
      </w:pPr>
      <w:r>
        <w:rPr>
          <w:b w:val="0"/>
          <w:i w:val="0"/>
        </w:rPr>
        <w:t>Verset Clé :</w:t>
      </w:r>
      <w:r>
        <w:rPr>
          <w:b/>
          <w:i w:val="0"/>
        </w:rPr>
        <w:t xml:space="preserve"> 1 Corinthiens 6:19-20 - « Ne savez-vous pas que votre corps est le temple du Saint-Esprit qui est en vous, et que vous avez reçu de Dieu? Vous ne vous appartenez point à vous-mêmes, car vous avez été rachetés à un grand prix. Glorifiez donc Dieu dans votre corps et dans votre esprit, qui appartiennent à Dieu. »</w:t>
      </w:r>
      <w:r>
        <w:rPr>
          <w:b/>
          <w:i/>
        </w:rPr>
      </w:r>
    </w:p>
    <w:p>
      <w:pPr>
        <w:pStyle w:val="ListBullet"/>
      </w:pPr>
      <w:r>
        <w:rPr>
          <w:b w:val="0"/>
          <w:i w:val="0"/>
        </w:rPr>
        <w:t>Explication / Objectif :</w:t>
      </w:r>
      <w:r>
        <w:rPr>
          <w:b/>
          <w:i w:val="0"/>
        </w:rPr>
        <w:t xml:space="preserve"> Comprendre que le Saint-Esprit habite en nous, faisant de notre corps un temple sacré qui doit être honoré et consacré à Dieu.</w:t>
      </w:r>
    </w:p>
    <w:p>
      <w:pPr>
        <w:pStyle w:val="ListBullet"/>
      </w:pPr>
      <w:r>
        <w:rPr>
          <w:b w:val="0"/>
          <w:i w:val="0"/>
        </w:rPr>
        <w:t>Réflexion :</w:t>
      </w:r>
      <w:r>
        <w:rPr>
          <w:b/>
          <w:i w:val="0"/>
        </w:rPr>
      </w:r>
    </w:p>
    <w:p>
      <w:r>
        <w:rPr>
          <w:b w:val="0"/>
          <w:i w:val="0"/>
        </w:rPr>
        <w:t xml:space="preserve">    1.  Si notre corps est le temple du Saint-Esprit, comment devrions-nous le considérer et en prendre soin ? (Réponse suggérée : Comme un lieu sacré, précieux, à ne pas profaner, mais à utiliser pour la gloire de Dieu).</w:t>
      </w:r>
    </w:p>
    <w:p>
      <w:r>
        <w:rPr>
          <w:b w:val="0"/>
          <w:i w:val="0"/>
        </w:rPr>
        <w:t xml:space="preserve">    2.  Comment le fait de savoir que Dieu habite en nous change-t-il notre perception de nous-mêmes ? (Réponse suggérée : Cela donne une valeur immense à notre vie, nous rappelle notre identité en Christ et notre responsabilité devant Dieu).</w:t>
      </w:r>
    </w:p>
    <w:p>
      <w:pPr>
        <w:pStyle w:val="ListBullet"/>
      </w:pPr>
      <w:r>
        <w:rPr>
          <w:b w:val="0"/>
          <w:i w:val="0"/>
        </w:rPr>
        <w:t>Citation d’un héros de la foi :</w:t>
      </w:r>
      <w:r>
        <w:rPr>
          <w:b/>
          <w:i w:val="0"/>
        </w:rPr>
      </w:r>
    </w:p>
    <w:p>
      <w:r>
        <w:rPr>
          <w:b w:val="0"/>
          <w:i w:val="0"/>
        </w:rPr>
        <w:t xml:space="preserve">    &gt; "Le corps est le serviteur de l'âme. Si l'âme est saine, le corps sera sain aussi." - John Wesley</w:t>
      </w:r>
    </w:p>
    <w:p>
      <w:pPr>
        <w:pStyle w:val="ListBullet"/>
      </w:pPr>
      <w:r>
        <w:rPr>
          <w:b w:val="0"/>
          <w:i w:val="0"/>
        </w:rPr>
        <w:t>Activité Créative / Illustration :</w:t>
      </w:r>
      <w:r>
        <w:rPr>
          <w:b/>
          <w:i w:val="0"/>
        </w:rPr>
        <w:t xml:space="preserve"> Dessiner un temple stylisé, puis superposer des silhouettes humaines, symbolisant que nous sommes le temple. Ou bien, dessiner des mains tenant délicatement un petit flacon symbolisant le Saint-Esprit.</w:t>
      </w:r>
    </w:p>
    <w:p>
      <w:pPr>
        <w:pStyle w:val="ListBullet"/>
      </w:pPr>
      <w:r>
        <w:rPr>
          <w:b w:val="0"/>
          <w:i w:val="0"/>
        </w:rPr>
        <w:t>Défi Pratique :</w:t>
      </w:r>
      <w:r>
        <w:rPr>
          <w:b/>
          <w:i w:val="0"/>
        </w:rPr>
        <w:t xml:space="preserve"> Choisissez une habitude saine (alimentation, sommeil, exercice, temps de prière) et engagez-vous à la pratiquer consciemment cette semaine, en la voyant comme une manière de prendre soin du temple de Dieu en vous.</w:t>
      </w:r>
    </w:p>
    <w:p>
      <w:r>
        <w:rPr>
          <w:b w:val="0"/>
          <w:i w:val="0"/>
        </w:rPr>
        <w:t>---</w:t>
      </w:r>
    </w:p>
    <w:p>
      <w:pPr>
        <w:pStyle w:val="Heading4"/>
      </w:pPr>
      <w:r>
        <w:t>**Fiche 2 : Purifier le Temple Intérieur**</w:t>
      </w:r>
    </w:p>
    <w:p>
      <w:pPr>
        <w:pStyle w:val="ListBullet"/>
      </w:pPr>
      <w:r>
        <w:rPr>
          <w:b w:val="0"/>
          <w:i w:val="0"/>
        </w:rPr>
        <w:t>Titre :</w:t>
      </w:r>
      <w:r>
        <w:rPr>
          <w:b/>
          <w:i w:val="0"/>
        </w:rPr>
        <w:t xml:space="preserve"> Un Cœur Vraiment Dévoué</w:t>
      </w:r>
    </w:p>
    <w:p>
      <w:pPr>
        <w:pStyle w:val="ListBullet"/>
      </w:pPr>
      <w:r>
        <w:rPr>
          <w:b w:val="0"/>
          <w:i w:val="0"/>
        </w:rPr>
        <w:t>Verset Clé :</w:t>
      </w:r>
      <w:r>
        <w:rPr>
          <w:b/>
          <w:i w:val="0"/>
        </w:rPr>
        <w:t xml:space="preserve"> Matthieu 21:13 - « Et il leur dit : Il est écrit : Ma maison sera appelée une maison de prière. Mais vous, vous en faites une caverne de voleurs. »</w:t>
      </w:r>
      <w:r>
        <w:rPr>
          <w:b/>
          <w:i/>
        </w:rPr>
      </w:r>
    </w:p>
    <w:p>
      <w:pPr>
        <w:pStyle w:val="ListBullet"/>
      </w:pPr>
      <w:r>
        <w:rPr>
          <w:b w:val="0"/>
          <w:i w:val="0"/>
        </w:rPr>
        <w:t>Explication / Objectif :</w:t>
      </w:r>
      <w:r>
        <w:rPr>
          <w:b/>
          <w:i w:val="0"/>
        </w:rPr>
        <w:t xml:space="preserve"> Appliquer le principe de la purification du Temple à notre propre vie, en identifiant et en chassant les "voleurs" (les idoles, les désirs égoïstes, les mauvaises influences) qui dérobent notre cœur à Dieu.</w:t>
      </w:r>
    </w:p>
    <w:p>
      <w:pPr>
        <w:pStyle w:val="ListBullet"/>
      </w:pPr>
      <w:r>
        <w:rPr>
          <w:b w:val="0"/>
          <w:i w:val="0"/>
        </w:rPr>
        <w:t>Réflexion :</w:t>
      </w:r>
      <w:r>
        <w:rPr>
          <w:b/>
          <w:i w:val="0"/>
        </w:rPr>
      </w:r>
    </w:p>
    <w:p>
      <w:r>
        <w:rPr>
          <w:b w:val="0"/>
          <w:i w:val="0"/>
        </w:rPr>
        <w:t xml:space="preserve">    1.  Qu'est-ce qui, dans notre cœur, pourrait ressembler à des "voleurs" dans le Temple ? (Réponse suggérée : L'argent, la carrière, la réputation, les relations, les plaisirs, l'orgueil, la peur, etc.).</w:t>
      </w:r>
    </w:p>
    <w:p>
      <w:r>
        <w:rPr>
          <w:b w:val="0"/>
          <w:i w:val="0"/>
        </w:rPr>
        <w:t xml:space="preserve">    2.  Que signifie "faire de notre maison une maison de prière" dans le contexte de notre vie quotidienne ? (Réponse suggérée : Faire de notre vie un lieu de connexion constante avec Dieu, où la prière est prioritaire).</w:t>
      </w:r>
    </w:p>
    <w:p>
      <w:pPr>
        <w:pStyle w:val="ListBullet"/>
      </w:pPr>
      <w:r>
        <w:rPr>
          <w:b w:val="0"/>
          <w:i w:val="0"/>
        </w:rPr>
        <w:t>Citation d’un héros de la foi :</w:t>
      </w:r>
      <w:r>
        <w:rPr>
          <w:b/>
          <w:i w:val="0"/>
        </w:rPr>
      </w:r>
    </w:p>
    <w:p>
      <w:r>
        <w:rPr>
          <w:b w:val="0"/>
          <w:i w:val="0"/>
        </w:rPr>
        <w:t xml:space="preserve">    &gt; "Le vrai service, c'est de rendre le cœur pur et saint." - André Frère</w:t>
      </w:r>
    </w:p>
    <w:p>
      <w:pPr>
        <w:pStyle w:val="ListBullet"/>
      </w:pPr>
      <w:r>
        <w:rPr>
          <w:b w:val="0"/>
          <w:i w:val="0"/>
        </w:rPr>
        <w:t>Activité Créative / Illustration :</w:t>
      </w:r>
      <w:r>
        <w:rPr>
          <w:b/>
          <w:i w:val="0"/>
        </w:rPr>
        <w:t xml:space="preserve"> Créer une "carte de nettoyage spirituel" : d'un côté, lister les "voleurs" ou distractions, et de l'autre, écrire des actions concrètes pour les remplacer par la prière et la dévotion à Dieu.</w:t>
      </w:r>
    </w:p>
    <w:p>
      <w:pPr>
        <w:pStyle w:val="ListBullet"/>
      </w:pPr>
      <w:r>
        <w:rPr>
          <w:b w:val="0"/>
          <w:i w:val="0"/>
        </w:rPr>
        <w:t>Défi Pratique :</w:t>
      </w:r>
      <w:r>
        <w:rPr>
          <w:b/>
          <w:i w:val="0"/>
        </w:rPr>
        <w:t xml:space="preserve"> Pendant cette semaine, identifiez une "idole" dans votre vie, même petite, et priez pour qu'elle soit chassée de votre cœur, en vous engageant à la remplacer par un moment de prière ou de lecture de la Parole.</w:t>
      </w:r>
    </w:p>
    <w:p>
      <w:r>
        <w:rPr>
          <w:b w:val="0"/>
          <w:i w:val="0"/>
        </w:rPr>
        <w:t>---</w:t>
      </w:r>
    </w:p>
    <w:p>
      <w:pPr>
        <w:pStyle w:val="Heading4"/>
      </w:pPr>
      <w:r>
        <w:t>**Fiche 3 : L'Entrée du Roi : Humilité ou Fouet ?**</w:t>
      </w:r>
    </w:p>
    <w:p>
      <w:pPr>
        <w:pStyle w:val="ListBullet"/>
      </w:pPr>
      <w:r>
        <w:rPr>
          <w:b w:val="0"/>
          <w:i w:val="0"/>
        </w:rPr>
        <w:t>Titre :</w:t>
      </w:r>
      <w:r>
        <w:rPr>
          <w:b/>
          <w:i w:val="0"/>
        </w:rPr>
        <w:t xml:space="preserve"> Accueillir le Roi avec Joie</w:t>
      </w:r>
    </w:p>
    <w:p>
      <w:pPr>
        <w:pStyle w:val="ListBullet"/>
      </w:pPr>
      <w:r>
        <w:rPr>
          <w:b w:val="0"/>
          <w:i w:val="0"/>
        </w:rPr>
        <w:t>Verset Clé :</w:t>
      </w:r>
      <w:r>
        <w:rPr>
          <w:b/>
          <w:i w:val="0"/>
        </w:rPr>
        <w:t xml:space="preserve"> Matthieu 21:10-11 - « Lorsque Jésus fut entré dans Jérusalem, toute la ville fut émue, et l'on disait : Qu'est-ce que c'est ? Et la foule disait : C'est le prophète Jésus, de Nazareth en Galilée. »</w:t>
      </w:r>
      <w:r>
        <w:rPr>
          <w:b/>
          <w:i/>
        </w:rPr>
      </w:r>
    </w:p>
    <w:p>
      <w:pPr>
        <w:pStyle w:val="ListBullet"/>
      </w:pPr>
      <w:r>
        <w:rPr>
          <w:b w:val="0"/>
          <w:i w:val="0"/>
        </w:rPr>
        <w:t>Explication / Objectif :</w:t>
      </w:r>
      <w:r>
        <w:rPr>
          <w:b/>
          <w:i w:val="0"/>
        </w:rPr>
        <w:t xml:space="preserve"> Reconnaître que Jésus désire entrer dans nos cœurs avec douceur et amour, mais qu'Il peut aussi user de fermeté pour nous libérer de ce qui nous éloigne de Lui, nous invitant ainsi à une réponse de soumission joyeuse.</w:t>
      </w:r>
    </w:p>
    <w:p>
      <w:pPr>
        <w:pStyle w:val="ListBullet"/>
      </w:pPr>
      <w:r>
        <w:rPr>
          <w:b w:val="0"/>
          <w:i w:val="0"/>
        </w:rPr>
        <w:t>Réflexion :</w:t>
      </w:r>
      <w:r>
        <w:rPr>
          <w:b/>
          <w:i w:val="0"/>
        </w:rPr>
      </w:r>
    </w:p>
    <w:p>
      <w:r>
        <w:rPr>
          <w:b w:val="0"/>
          <w:i w:val="0"/>
        </w:rPr>
        <w:t xml:space="preserve">    1.  Quelle a été la réaction de la ville de Jérusalem à l'entrée de Jésus ? (Réponse suggérée : Émotion, questionnement, reconnaissance de sa nature prophétique).</w:t>
      </w:r>
    </w:p>
    <w:p>
      <w:r>
        <w:rPr>
          <w:b w:val="0"/>
          <w:i w:val="0"/>
        </w:rPr>
        <w:t xml:space="preserve">    2.  Comment réagissons-nous personnellement à la venue de Jésus dans nos vies ? L'accueillons-nous avec des cris de "Hosanna" joyeux, ou sommes-nous tentés de résister à son œuvre purificatrice ? (Réponse suggérée : Il est important d'être honnête sur notre disposition intérieure).</w:t>
      </w:r>
    </w:p>
    <w:p>
      <w:pPr>
        <w:pStyle w:val="ListBullet"/>
      </w:pPr>
      <w:r>
        <w:rPr>
          <w:b w:val="0"/>
          <w:i w:val="0"/>
        </w:rPr>
        <w:t>Citation d’un héros de la foi :</w:t>
      </w:r>
      <w:r>
        <w:rPr>
          <w:b/>
          <w:i w:val="0"/>
        </w:rPr>
      </w:r>
    </w:p>
    <w:p>
      <w:r>
        <w:rPr>
          <w:b w:val="0"/>
          <w:i w:val="0"/>
        </w:rPr>
        <w:t xml:space="preserve">    &gt; "L'amour de Dieu est la seule force qui puisse transformer un homme." - Billy Graham</w:t>
      </w:r>
    </w:p>
    <w:p>
      <w:pPr>
        <w:pStyle w:val="ListBullet"/>
      </w:pPr>
      <w:r>
        <w:rPr>
          <w:b w:val="0"/>
          <w:i w:val="0"/>
        </w:rPr>
        <w:t>Activité Créative / Illustration :</w:t>
      </w:r>
      <w:r>
        <w:rPr>
          <w:b/>
          <w:i w:val="0"/>
        </w:rPr>
        <w:t xml:space="preserve"> Créer une fresque collaborative. D'un côté, dessiner des portes ouvertes et accueillantes. De l'autre, dessiner des cœurs ouverts et joyeux qui acclament Jésus.</w:t>
      </w:r>
    </w:p>
    <w:p>
      <w:pPr>
        <w:pStyle w:val="ListBullet"/>
      </w:pPr>
      <w:r>
        <w:rPr>
          <w:b w:val="0"/>
          <w:i w:val="0"/>
        </w:rPr>
        <w:t>Défi Pratique :</w:t>
      </w:r>
      <w:r>
        <w:rPr>
          <w:b/>
          <w:i w:val="0"/>
        </w:rPr>
        <w:t xml:space="preserve"> Priez chaque jour cette semaine : "Seigneur Jésus, viens régner dans mon cœur. Que ton entrée soit celle de la joie et de la paix, et que je t'accueille avec un cœur purifié."</w:t>
      </w:r>
    </w:p>
    <w:p>
      <w:r>
        <w:rPr>
          <w:b w:val="0"/>
          <w:i w:val="0"/>
        </w:rPr>
        <w:t>---</w:t>
      </w:r>
    </w:p>
    <w:p>
      <w:pPr>
        <w:pStyle w:val="Heading4"/>
      </w:pPr>
      <w:r>
        <w:t>**Fiche 4 : La Puissance de sa Présence Guérissante**</w:t>
      </w:r>
    </w:p>
    <w:p>
      <w:pPr>
        <w:pStyle w:val="ListBullet"/>
      </w:pPr>
      <w:r>
        <w:rPr>
          <w:b w:val="0"/>
          <w:i w:val="0"/>
        </w:rPr>
        <w:t>Titre :</w:t>
      </w:r>
      <w:r>
        <w:rPr>
          <w:b/>
          <w:i w:val="0"/>
        </w:rPr>
        <w:t xml:space="preserve"> Il Guérit et Il Sauve</w:t>
      </w:r>
    </w:p>
    <w:p>
      <w:pPr>
        <w:pStyle w:val="ListBullet"/>
      </w:pPr>
      <w:r>
        <w:rPr>
          <w:b w:val="0"/>
          <w:i w:val="0"/>
        </w:rPr>
        <w:t>Verset Clé :</w:t>
      </w:r>
      <w:r>
        <w:rPr>
          <w:b/>
          <w:i w:val="0"/>
        </w:rPr>
        <w:t xml:space="preserve"> Matthieu 21:14 - « Des aveugles et des boiteux s'approchèrent de lui dans le temple, et il les guérit. »</w:t>
      </w:r>
      <w:r>
        <w:rPr>
          <w:b/>
          <w:i/>
        </w:rPr>
      </w:r>
    </w:p>
    <w:p>
      <w:pPr>
        <w:pStyle w:val="ListBullet"/>
      </w:pPr>
      <w:r>
        <w:rPr>
          <w:b w:val="0"/>
          <w:i w:val="0"/>
        </w:rPr>
        <w:t>Explication / Objectif :</w:t>
      </w:r>
      <w:r>
        <w:rPr>
          <w:b/>
          <w:i w:val="0"/>
        </w:rPr>
        <w:t xml:space="preserve"> Comprendre que là où le Roi Jésus est accueilli et règne, Il manifeste sa puissance de guérison physique, émotionnelle et spirituelle.</w:t>
      </w:r>
    </w:p>
    <w:p>
      <w:pPr>
        <w:pStyle w:val="ListBullet"/>
      </w:pPr>
      <w:r>
        <w:rPr>
          <w:b w:val="0"/>
          <w:i w:val="0"/>
        </w:rPr>
        <w:t>Réflexion :</w:t>
      </w:r>
      <w:r>
        <w:rPr>
          <w:b/>
          <w:i w:val="0"/>
        </w:rPr>
      </w:r>
    </w:p>
    <w:p>
      <w:r>
        <w:rPr>
          <w:b w:val="0"/>
          <w:i w:val="0"/>
        </w:rPr>
        <w:t xml:space="preserve">    1.  Comment la guérison des aveugles et des boiteux dans le Temple illustre-t-elle la mission de Jésus ? (Réponse suggérée : Elle montre qu'Il vient restaurer, redonner la vue spirituelle et la capacité de marcher dans sa volonté).</w:t>
      </w:r>
    </w:p>
    <w:p>
      <w:r>
        <w:rPr>
          <w:b w:val="0"/>
          <w:i w:val="0"/>
        </w:rPr>
        <w:t xml:space="preserve">    2.  Dans quels domaines de votre vie ressentez-vous le besoin d'être guéri ou restauré par Jésus ? (Réponse suggérée : Blessures émotionnelles, maladies physiques, peurs, doutes, relations brisées).</w:t>
      </w:r>
    </w:p>
    <w:p>
      <w:pPr>
        <w:pStyle w:val="ListBullet"/>
      </w:pPr>
      <w:r>
        <w:rPr>
          <w:b w:val="0"/>
          <w:i w:val="0"/>
        </w:rPr>
        <w:t>Citation d’un héros de la foi :</w:t>
      </w:r>
      <w:r>
        <w:rPr>
          <w:b/>
          <w:i w:val="0"/>
        </w:rPr>
      </w:r>
    </w:p>
    <w:p>
      <w:r>
        <w:rPr>
          <w:b w:val="0"/>
          <w:i w:val="0"/>
        </w:rPr>
        <w:t xml:space="preserve">    &gt; "Le Seigneur est capable de vous guérir de n'importe quelle maladie, de n'importe quelle souffrance." - Smith Wigglesworth</w:t>
      </w:r>
    </w:p>
    <w:p>
      <w:pPr>
        <w:pStyle w:val="ListBullet"/>
      </w:pPr>
      <w:r>
        <w:rPr>
          <w:b w:val="0"/>
          <w:i w:val="0"/>
        </w:rPr>
        <w:t>Activité Créative / Illustration :</w:t>
      </w:r>
      <w:r>
        <w:rPr>
          <w:b/>
          <w:i w:val="0"/>
        </w:rPr>
        <w:t xml:space="preserve"> Dessiner des mains tendues vers la lumière (Jésus) recevant la guérison. Ou bien, écrire sur des petits morceaux de papier les domaines où l'on a besoin de guérison, puis les placer dans un bol symbolisant le "temple intérieur" où Jésus œuvre.</w:t>
      </w:r>
    </w:p>
    <w:p>
      <w:pPr>
        <w:pStyle w:val="ListBullet"/>
      </w:pPr>
      <w:r>
        <w:rPr>
          <w:b w:val="0"/>
          <w:i w:val="0"/>
        </w:rPr>
        <w:t>Défi Pratique :</w:t>
      </w:r>
      <w:r>
        <w:rPr>
          <w:b/>
          <w:i w:val="0"/>
        </w:rPr>
        <w:t xml:space="preserve"> Identifiez une blessure ou une souffrance persistante dans votre vie. Confiez-la à Jésus en priant avec foi pour sa guérison, et soyez attentif à ses voies pour vous restaurer.</w:t>
      </w:r>
    </w:p>
    <w:p>
      <w:r>
        <w:rPr>
          <w:b w:val="0"/>
          <w:i w:val="0"/>
        </w:rPr>
        <w:t>---</w:t>
      </w:r>
    </w:p>
    <w:p>
      <w:pPr>
        <w:pStyle w:val="Heading4"/>
      </w:pPr>
      <w:r>
        <w:t>**Fiche 5 : Le Trône de Nos Cœurs**</w:t>
      </w:r>
    </w:p>
    <w:p>
      <w:pPr>
        <w:pStyle w:val="ListBullet"/>
      </w:pPr>
      <w:r>
        <w:rPr>
          <w:b w:val="0"/>
          <w:i w:val="0"/>
        </w:rPr>
        <w:t>Titre :</w:t>
      </w:r>
      <w:r>
        <w:rPr>
          <w:b/>
          <w:i w:val="0"/>
        </w:rPr>
        <w:t xml:space="preserve"> Le Roi sur le Trône de Notre Vie</w:t>
      </w:r>
    </w:p>
    <w:p>
      <w:pPr>
        <w:pStyle w:val="ListBullet"/>
      </w:pPr>
      <w:r>
        <w:rPr>
          <w:b w:val="0"/>
          <w:i w:val="0"/>
        </w:rPr>
        <w:t>Verset Clé :</w:t>
      </w:r>
      <w:r>
        <w:rPr>
          <w:b/>
          <w:i w:val="0"/>
        </w:rPr>
        <w:t xml:space="preserve"> Chant 500 (extrait) - « Je vois une génération Qui prend sa place avec foi Le cœur fervent Le cœur fervent Je vois venir un réveil Qui s’attise quand nous prions Nous Te cherchons Nous Te cherchons »</w:t>
      </w:r>
      <w:r>
        <w:rPr>
          <w:b/>
          <w:i/>
        </w:rPr>
      </w:r>
    </w:p>
    <w:p>
      <w:pPr>
        <w:pStyle w:val="ListBullet"/>
      </w:pPr>
      <w:r>
        <w:rPr>
          <w:b w:val="0"/>
          <w:i w:val="0"/>
        </w:rPr>
        <w:t>Explication / Objectif :</w:t>
      </w:r>
      <w:r>
        <w:rPr>
          <w:b/>
          <w:i w:val="0"/>
        </w:rPr>
        <w:t xml:space="preserve"> Réaliser que le véritable "Hosanna" est lorsque nous donnons la première place à Jésus, Lui offrant le trône de nos cœurs pour qu'Il y règne en souverain.</w:t>
      </w:r>
    </w:p>
    <w:p>
      <w:pPr>
        <w:pStyle w:val="ListBullet"/>
      </w:pPr>
      <w:r>
        <w:rPr>
          <w:b w:val="0"/>
          <w:i w:val="0"/>
        </w:rPr>
        <w:t>Réflexion :</w:t>
      </w:r>
      <w:r>
        <w:rPr>
          <w:b/>
          <w:i w:val="0"/>
        </w:rPr>
      </w:r>
    </w:p>
    <w:p>
      <w:r>
        <w:rPr>
          <w:b w:val="0"/>
          <w:i w:val="0"/>
        </w:rPr>
        <w:t xml:space="preserve">    1.  Qu'est-ce que cela signifie concrètement de laisser Jésus régner sur le "trône de notre cœur" ? (Réponse suggérée : Lui donner la priorité dans nos décisions, nos pensées, nos désirs, notre temps).</w:t>
      </w:r>
    </w:p>
    <w:p>
      <w:r>
        <w:rPr>
          <w:b w:val="0"/>
          <w:i w:val="0"/>
        </w:rPr>
        <w:t xml:space="preserve">    2.  Comment notre engagement quotidien à laisser Jésus régner impacte-t-il notre relation avec Lui et notre témoignage envers les autres ? (Réponse suggérée : Il conduit à une vie plus épanouie, plus orientée vers Dieu, et attire les autres à Lui).</w:t>
      </w:r>
    </w:p>
    <w:p>
      <w:pPr>
        <w:pStyle w:val="ListBullet"/>
      </w:pPr>
      <w:r>
        <w:rPr>
          <w:b w:val="0"/>
          <w:i w:val="0"/>
        </w:rPr>
        <w:t>Citation d’un héros de la foi :</w:t>
      </w:r>
      <w:r>
        <w:rPr>
          <w:b/>
          <w:i w:val="0"/>
        </w:rPr>
      </w:r>
    </w:p>
    <w:p>
      <w:r>
        <w:rPr>
          <w:b w:val="0"/>
          <w:i w:val="0"/>
        </w:rPr>
        <w:t xml:space="preserve">    &gt; "Le véritable signe de la présence de Christ dans un croyant est la passion pour la prière." - Jonathan Edwards</w:t>
      </w:r>
    </w:p>
    <w:p>
      <w:pPr>
        <w:pStyle w:val="ListBullet"/>
      </w:pPr>
      <w:r>
        <w:rPr>
          <w:b w:val="0"/>
          <w:i w:val="0"/>
        </w:rPr>
        <w:t>Activité Créative / Illustration :</w:t>
      </w:r>
      <w:r>
        <w:rPr>
          <w:b/>
          <w:i w:val="0"/>
        </w:rPr>
        <w:t xml:space="preserve"> Dessiner un trône simple et accueillant au centre d'un cœur. Sur le trône, placer une couronne ou une croix. Autour, dessiner des actions de vie courante (travail, famille, loisirs) placées sous l'influence de ce règne.</w:t>
      </w:r>
    </w:p>
    <w:p>
      <w:pPr>
        <w:pStyle w:val="ListBullet"/>
      </w:pPr>
      <w:r>
        <w:rPr>
          <w:b w:val="0"/>
          <w:i w:val="0"/>
        </w:rPr>
        <w:t>Défi Pratique :</w:t>
      </w:r>
      <w:r>
        <w:rPr>
          <w:b/>
          <w:i w:val="0"/>
        </w:rPr>
        <w:t xml:space="preserve"> Chaque matin, avant de commencer votre journée, dites consciemment : "Jésus, je te choisis comme Roi de mon cœur aujourd'hui. Gouverne mes pensées, mes paroles et mes actions."</w:t>
      </w:r>
    </w:p>
    <w:p>
      <w:r>
        <w:rPr>
          <w:b w:val="0"/>
          <w:i w:val="0"/>
        </w:rPr>
        <w:t>---</w:t>
      </w:r>
    </w:p>
    <w:p>
      <w:pPr>
        <w:pStyle w:val="Heading3"/>
      </w:pPr>
      <w:r>
        <w:t>**Conclusion**</w:t>
      </w:r>
    </w:p>
    <w:p>
      <w:r>
        <w:rPr>
          <w:b w:val="0"/>
          <w:i w:val="0"/>
        </w:rPr>
        <w:t>Le cri vibrant de "Hosanna !" résonne encore aujourd'hui, nous rappelant que Jésus est notre Roi, venu pour nous sauver et pour régner. Son entrée à Jérusalem était un accomplissement prophétique, une démonstration de son humble puissance et de son amour purificateur. Plus encore, Jésus désire faire son entrée dans le temple de nos cœurs.</w:t>
      </w:r>
    </w:p>
    <w:p>
      <w:r>
        <w:rPr>
          <w:b w:val="0"/>
          <w:i w:val="0"/>
        </w:rPr>
        <w:t>Ce n'est pas toujours une entrée facile. Parfois, nous résistons, comme le Temple de Jérusalem rempli de commerce. Mais Jésus, avec une patience infinie et un amour ardent, vient pour nous purifier, nous guérir et nous restaurer. Il ne vient pas avec un fouet, mais avec une invitation : "Donne-moi ton cœur, laisse-moi y régner."</w:t>
      </w:r>
    </w:p>
    <w:p>
      <w:r>
        <w:rPr>
          <w:b w:val="0"/>
          <w:i w:val="0"/>
        </w:rPr>
        <w:t>Lorsque nous accueillons Jésus comme Roi, Il transforme nos vies. Il nous donne la délivrance parfaite, Il fait de nous son temple vivant, et Il répand sa puissance guérissante en nous et à travers nous. L'appel est clair : "Hosanna ! Sauve maintenant !". Ce cri doit résonner en nous chaque jour, en lui confiant nos vies et en le laissant régner en souverain sur le trône de notre cœur.</w:t>
      </w:r>
    </w:p>
    <w:p>
      <w:r>
        <w:rPr>
          <w:b w:val="0"/>
          <w:i w:val="0"/>
        </w:rPr>
        <w:t>Prière Finale :</w:t>
      </w:r>
      <w:r>
        <w:rPr>
          <w:b/>
          <w:i w:val="0"/>
        </w:rPr>
      </w:r>
    </w:p>
    <w:p>
      <w:r>
        <w:rPr>
          <w:b w:val="0"/>
          <w:i w:val="0"/>
        </w:rPr>
        <w:t>Seigneur Jésus, Roi de gloire, nous te disons "Hosanna" de tout notre être ! Nous te remercions pour ta venue, pour ton sacrifice et pour le don de ton Esprit qui fait de nous ton temple. Aide-nous à faire de nos vies une véritable maison de prière, purifiée et consacrée à toi. Règle sur le trône de nos cœurs, Seigneur, et que ton règne de grâce, de vérité et d'amour grandisse en nous et à travers nous. Que chaque jour soit une nouvelle acclamation de "Hosanna" à notre Roi.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