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2012-09-16</w:t>
      </w:r>
    </w:p>
    <w:p>
      <w:r>
        <w:rPr>
          <w:b w:val="0"/>
          <w:i w:val="0"/>
        </w:rPr>
        <w:t>description: ''</w:t>
      </w:r>
    </w:p>
    <w:p>
      <w:r>
        <w:rPr>
          <w:b w:val="0"/>
          <w:i w:val="0"/>
        </w:rPr>
        <w:t>tags: []</w:t>
      </w:r>
    </w:p>
    <w:p>
      <w:r>
        <w:rPr>
          <w:b w:val="0"/>
          <w:i w:val="0"/>
        </w:rPr>
        <w:t>title: 'Le Pouvoir du Silence : Écouter Dieu et Grandir dans la Foi'</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Foi</w:t>
      </w:r>
    </w:p>
    <w:p>
      <w:pPr>
        <w:pStyle w:val="ListBullet"/>
      </w:pPr>
      <w:r>
        <w:rPr>
          <w:b w:val="0"/>
          <w:i w:val="0"/>
        </w:rPr>
        <w:t>Écoute de Dieu</w:t>
      </w:r>
    </w:p>
    <w:p>
      <w:pPr>
        <w:pStyle w:val="ListBullet"/>
      </w:pPr>
      <w:r>
        <w:rPr>
          <w:b w:val="0"/>
          <w:i w:val="0"/>
        </w:rPr>
        <w:t>Paix</w:t>
      </w:r>
    </w:p>
    <w:p>
      <w:pPr>
        <w:pStyle w:val="ListBullet"/>
      </w:pPr>
      <w:r>
        <w:rPr>
          <w:b w:val="0"/>
          <w:i w:val="0"/>
        </w:rPr>
        <w:t>Bible</w:t>
      </w:r>
    </w:p>
    <w:p>
      <w:pPr>
        <w:pStyle w:val="ListBullet"/>
      </w:pPr>
      <w:r>
        <w:rPr>
          <w:b w:val="0"/>
          <w:i w:val="0"/>
        </w:rPr>
        <w:t>Dieu</w:t>
      </w:r>
    </w:p>
    <w:p>
      <w:pPr>
        <w:pStyle w:val="ListBullet"/>
      </w:pPr>
      <w:r>
        <w:rPr>
          <w:b w:val="0"/>
          <w:i w:val="0"/>
        </w:rPr>
        <w:t>Persévérance</w:t>
      </w:r>
    </w:p>
    <w:p>
      <w:pPr>
        <w:pStyle w:val="ListBullet"/>
      </w:pPr>
      <w:r>
        <w:rPr>
          <w:b w:val="0"/>
          <w:i w:val="0"/>
        </w:rPr>
        <w:t>Relation avec Dieu</w:t>
      </w:r>
    </w:p>
    <w:p>
      <w:r>
        <w:rPr>
          <w:b w:val="0"/>
          <w:i w:val="0"/>
        </w:rPr>
        <w:t>---</w:t>
      </w:r>
    </w:p>
    <w:p>
      <w:r>
        <w:rPr>
          <w:b w:val="0"/>
          <w:i w:val="0"/>
        </w:rPr>
        <w:t>« Le règne de Dieu est proche. Changez et croyez à la Bonne Nouvelle. » (Marc 1:15)</w:t>
      </w:r>
      <w:r>
        <w:rPr>
          <w:b w:val="0"/>
          <w:i/>
        </w:rPr>
      </w:r>
    </w:p>
    <w:p>
      <w:r>
        <w:rPr>
          <w:b w:val="0"/>
          <w:i w:val="0"/>
        </w:rPr>
        <w:t>Bienvenue à notre rencontre ! Aujourd'hui, nous allons explorer un aspect souvent négligé de notre vie de foi : le silence. Dans un monde bruyant, rempli de distractions, apprendre à faire silence peut être une clé essentielle pour entendre la voix de Dieu, discerner sa volonté et grandir dans notre relation avec Lui. Ce temps ensemble sera une invitation à ralentir, à écouter, et à découvrir le pouvoir transformateur du silence dans nos vies.</w:t>
      </w:r>
    </w:p>
    <w:p>
      <w:r>
        <w:rPr>
          <w:b w:val="0"/>
          <w:i w:val="0"/>
        </w:rPr>
        <w:t>Prière d'ouverture :</w:t>
      </w:r>
      <w:r>
        <w:rPr>
          <w:b/>
          <w:i w:val="0"/>
        </w:rPr>
      </w:r>
    </w:p>
    <w:p>
      <w:r>
        <w:rPr>
          <w:b w:val="0"/>
          <w:i w:val="0"/>
        </w:rPr>
        <w:t>Seigneur, nous te remercions pour ce moment de partage. Nous te demandons, au milieu du bruit du monde, de nous accorder la grâce de trouver le silence en Toi. Aide-nous à écouter Ta voix, à comprendre Ta volonté et à nous confier pleinement en Ton amour. Que ce temps passé ensemble soit une source de paix, de discernement et de croissance dans notre foi. Amen.</w:t>
      </w:r>
    </w:p>
    <w:p>
      <w:r>
        <w:rPr>
          <w:b w:val="0"/>
          <w:i w:val="0"/>
        </w:rPr>
        <w:t>Brise-glace : Le jeu du "Mot Interdit"</w:t>
      </w:r>
      <w:r>
        <w:rPr>
          <w:b/>
          <w:i w:val="0"/>
        </w:rPr>
      </w:r>
    </w:p>
    <w:p>
      <w:r>
        <w:rPr>
          <w:b w:val="0"/>
          <w:i w:val="0"/>
        </w:rPr>
        <w:t>Objectif :</w:t>
      </w:r>
      <w:r>
        <w:rPr>
          <w:b w:val="0"/>
          <w:i/>
        </w:rPr>
        <w:t xml:space="preserve"> Mettre l'accent sur l'importance de ne pas parler ou de faire attention à ce que l'on dit.</w:t>
      </w:r>
    </w:p>
    <w:p>
      <w:r>
        <w:rPr>
          <w:b w:val="0"/>
          <w:i w:val="0"/>
        </w:rPr>
        <w:t>Matériel :</w:t>
      </w:r>
      <w:r>
        <w:rPr>
          <w:b w:val="0"/>
          <w:i/>
        </w:rPr>
        <w:t xml:space="preserve"> Une liste de mots simples (par exemple : Dieu, Jésus, foi, prière, amour, paix, joie, etc.)</w:t>
      </w:r>
    </w:p>
    <w:p>
      <w:r>
        <w:rPr>
          <w:b w:val="0"/>
          <w:i w:val="0"/>
        </w:rPr>
        <w:t>Déroulement :</w:t>
      </w:r>
      <w:r>
        <w:rPr>
          <w:b w:val="0"/>
          <w:i/>
        </w:rPr>
      </w:r>
    </w:p>
    <w:p>
      <w:r>
        <w:rPr>
          <w:b w:val="0"/>
          <w:i w:val="0"/>
        </w:rPr>
        <w:t>1. Les participants sont divisés en petites équipes (ou individuellement s'ils sont peu nombreux).</w:t>
      </w:r>
    </w:p>
    <w:p>
      <w:r>
        <w:rPr>
          <w:b w:val="0"/>
          <w:i w:val="0"/>
        </w:rPr>
        <w:t>2. Chaque participant reçoit une petite carte avec un mot écrit dessus, qu'il doit garder secret.</w:t>
      </w:r>
    </w:p>
    <w:p>
      <w:r>
        <w:rPr>
          <w:b w:val="0"/>
          <w:i w:val="0"/>
        </w:rPr>
        <w:t>3. L'objectif est de faire deviner son mot aux autres membres de son équipe (ou aux autres participants s'ils sont en individuel) sans jamais prononcer le mot en question, ni aucun mot de la liste prédéfinie. Si un mot de la liste est prononcé, il y a une pénalité (par exemple, on perd un tour, ou on doit se taire pendant un temps défini).</w:t>
      </w:r>
    </w:p>
    <w:p>
      <w:r>
        <w:rPr>
          <w:b w:val="0"/>
          <w:i w:val="0"/>
        </w:rPr>
        <w:t>4. Le premier à faire deviner son mot à son équipe gagne.</w:t>
      </w:r>
    </w:p>
    <w:p>
      <w:r>
        <w:rPr>
          <w:b w:val="0"/>
          <w:i w:val="0"/>
        </w:rPr>
        <w:t>Discussion post-jeu :</w:t>
      </w:r>
      <w:r>
        <w:rPr>
          <w:b w:val="0"/>
          <w:i/>
        </w:rPr>
        <w:t xml:space="preserve"> Comment était-ce de ne pas pouvoir utiliser certains mots ? Qu'est-ce que cela vous a appris sur l'importance de la communication et sur ce que l'on choisit de dire ou de ne pas dire ?</w:t>
      </w:r>
    </w:p>
    <w:p>
      <w:r>
        <w:rPr>
          <w:b w:val="0"/>
          <w:i w:val="0"/>
        </w:rPr>
        <w:t>---</w:t>
      </w:r>
    </w:p>
    <w:p>
      <w:pPr>
        <w:pStyle w:val="Heading3"/>
      </w:pPr>
      <w:r>
        <w:t>Thème principal : L'Art d'Écouter Dieu dans le Silence</w:t>
      </w:r>
    </w:p>
    <w:p>
      <w:r>
        <w:rPr>
          <w:b w:val="0"/>
          <w:i w:val="0"/>
        </w:rPr>
        <w:t>Introduction :</w:t>
      </w:r>
      <w:r>
        <w:rPr>
          <w:b w:val="0"/>
          <w:i/>
        </w:rPr>
      </w:r>
    </w:p>
    <w:p>
      <w:r>
        <w:rPr>
          <w:b w:val="0"/>
          <w:i w:val="0"/>
        </w:rPr>
        <w:t>Dans la Bible, le silence n'est pas une absence de bruit, mais une présence de Dieu. Il est souvent le lieu où Dieu parle, révèle, console et fortifie. Le Psaume 46:10 nous dit : "Arrêtez, et sachez que je suis Dieu !"</w:t>
      </w:r>
      <w:r>
        <w:rPr>
          <w:b w:val="0"/>
          <w:i/>
        </w:rPr>
        <w:t xml:space="preserve"> Faire silence n'est pas seulement une pause, c'est une posture d'écoute et de confiance envers le Seigneur. Cette discipline spirituelle nous permet de nous déconnecter du tumulte extérieur pour nous connecter plus profondément à Celui qui détient toutes réponses.</w:t>
      </w:r>
    </w:p>
    <w:p>
      <w:r>
        <w:rPr>
          <w:b w:val="0"/>
          <w:i w:val="0"/>
        </w:rPr>
        <w:t>Nous allons maintenant nous diviser en deux groupes pour explorer différentes facettes de ce thème.</w:t>
      </w:r>
    </w:p>
    <w:p>
      <w:r>
        <w:rPr>
          <w:b w:val="0"/>
          <w:i w:val="0"/>
        </w:rPr>
        <w:t>---</w:t>
      </w:r>
    </w:p>
    <w:p>
      <w:pPr>
        <w:pStyle w:val="Heading1"/>
      </w:pPr>
      <w:r>
        <w:t>Se taire</w:t>
      </w:r>
    </w:p>
    <w:p>
      <w:pPr>
        <w:pStyle w:val="Heading2"/>
      </w:pPr>
      <w:r>
        <w:t>Groupe 1 : Le Silence comme Espace de Connexion Divine</w:t>
      </w:r>
    </w:p>
    <w:p>
      <w:r>
        <w:rPr>
          <w:b w:val="0"/>
          <w:i w:val="0"/>
        </w:rPr>
        <w:t>Ce groupe explorera comment le silence nous aide à nous rapprocher de Dieu, à entendre Sa voix et à cultiver notre intimité avec Lui.</w:t>
      </w:r>
    </w:p>
    <w:p>
      <w:pPr>
        <w:pStyle w:val="Heading3"/>
      </w:pPr>
      <w:r>
        <w:t>Fiche 1.1 : Le Silence, un Dialogue Ouvert</w:t>
      </w:r>
    </w:p>
    <w:p>
      <w:pPr>
        <w:pStyle w:val="ListBullet"/>
      </w:pPr>
      <w:r>
        <w:rPr>
          <w:b w:val="0"/>
          <w:i w:val="0"/>
        </w:rPr>
        <w:t>Titre de la fiche :</w:t>
      </w:r>
      <w:r>
        <w:rPr>
          <w:b/>
          <w:i w:val="0"/>
        </w:rPr>
        <w:t xml:space="preserve"> Le Silence, un Dialogue Ouvert</w:t>
      </w:r>
    </w:p>
    <w:p>
      <w:pPr>
        <w:pStyle w:val="ListBullet"/>
      </w:pPr>
      <w:r>
        <w:rPr>
          <w:b w:val="0"/>
          <w:i w:val="0"/>
        </w:rPr>
        <w:t>Verset clé :</w:t>
      </w:r>
      <w:r>
        <w:rPr>
          <w:b/>
          <w:i w:val="0"/>
        </w:rPr>
        <w:t xml:space="preserve"> Psaumes 37:7 - « Demeure en silence devant l'Eternel. Attends-toi à lui, ne t'irrite pas devant le succès qu'obtiennent les uns ni devant les ruses que déploient les autres ! »</w:t>
      </w:r>
      <w:r>
        <w:rPr>
          <w:b/>
          <w:i/>
        </w:rPr>
      </w:r>
    </w:p>
    <w:p>
      <w:pPr>
        <w:pStyle w:val="ListBullet"/>
      </w:pPr>
      <w:r>
        <w:rPr>
          <w:b w:val="0"/>
          <w:i w:val="0"/>
        </w:rPr>
        <w:t>Explication ou objectif :</w:t>
      </w:r>
      <w:r>
        <w:rPr>
          <w:b/>
          <w:i w:val="0"/>
        </w:rPr>
        <w:t xml:space="preserve"> Comprendre que le silence est une invitation à la patience et à la confiance en Dieu, et non une simple attente passive.</w:t>
      </w:r>
    </w:p>
    <w:p>
      <w:pPr>
        <w:pStyle w:val="ListBullet"/>
      </w:pPr>
      <w:r>
        <w:rPr>
          <w:b w:val="0"/>
          <w:i w:val="0"/>
        </w:rPr>
        <w:t>Réflexion :</w:t>
      </w:r>
      <w:r>
        <w:rPr>
          <w:b/>
          <w:i w:val="0"/>
        </w:rPr>
      </w:r>
    </w:p>
    <w:p>
      <w:r>
        <w:rPr>
          <w:b w:val="0"/>
          <w:i w:val="0"/>
        </w:rPr>
        <w:t xml:space="preserve">    1.  Dans notre vie quotidienne, comment le silence peut-il devenir un moment de dialogue avec Dieu ?</w:t>
      </w:r>
    </w:p>
    <w:p>
      <w:r>
        <w:rPr>
          <w:b w:val="0"/>
          <w:i w:val="0"/>
        </w:rPr>
        <w:t xml:space="preserve">           </w:t>
      </w:r>
      <w:r>
        <w:rPr>
          <w:b w:val="0"/>
          <w:i/>
        </w:rPr>
        <w:t>Réponse suggérée :* En le choisissant consciemment pour prier, méditer sur les Écritures, ou simplement être en sa présence sans demander ni recevoir, juste être.</w:t>
      </w:r>
    </w:p>
    <w:p>
      <w:r>
        <w:rPr>
          <w:b w:val="0"/>
          <w:i w:val="0"/>
        </w:rPr>
        <w:t xml:space="preserve">    2.  Quelle différence y a-t-il entre "faire silence" et "être silencieux" ?</w:t>
      </w:r>
    </w:p>
    <w:p>
      <w:r>
        <w:rPr>
          <w:b w:val="0"/>
          <w:i w:val="0"/>
        </w:rPr>
        <w:t xml:space="preserve">           </w:t>
      </w:r>
      <w:r>
        <w:rPr>
          <w:b w:val="0"/>
          <w:i/>
        </w:rPr>
        <w:t>Réponse suggérée :* "Faire silence" est une action, une décision. "Être silencieux" peut être une contrainte ou une incapacité. Le silence biblique est une démarche active d'ouverture à Dieu.</w:t>
      </w:r>
    </w:p>
    <w:p>
      <w:pPr>
        <w:pStyle w:val="ListBullet"/>
      </w:pPr>
      <w:r>
        <w:rPr>
          <w:b w:val="0"/>
          <w:i w:val="0"/>
        </w:rPr>
        <w:t>Citation d’un héros de la foi :</w:t>
      </w:r>
      <w:r>
        <w:rPr>
          <w:b/>
          <w:i w:val="0"/>
        </w:rPr>
      </w:r>
    </w:p>
    <w:p>
      <w:pPr>
        <w:pStyle w:val="ListBullet"/>
      </w:pPr>
      <w:r>
        <w:rPr>
          <w:b w:val="0"/>
          <w:i w:val="0"/>
        </w:rPr>
        <w:t>« La prière n'est pas une affaire de mots ; c'est une affaire de communion. Ce n'est pas une discussion, c'est une union des âmes avec Dieu. » - Madame Guyon</w:t>
      </w:r>
    </w:p>
    <w:p>
      <w:pPr>
        <w:pStyle w:val="ListBullet"/>
      </w:pPr>
      <w:r>
        <w:rPr>
          <w:b w:val="0"/>
          <w:i w:val="0"/>
        </w:rPr>
        <w:t>Activité créative ou illustration collaborative :</w:t>
      </w:r>
      <w:r>
        <w:rPr>
          <w:b/>
          <w:i w:val="0"/>
        </w:rPr>
      </w:r>
    </w:p>
    <w:p>
      <w:r>
        <w:rPr>
          <w:b w:val="0"/>
          <w:i w:val="0"/>
        </w:rPr>
        <w:t xml:space="preserve">    Dessinez ou écrivez les pensées qui vous viennent lorsque vous pensez au silence. Cela peut être des images (un lac calme, un ciel étoilé), des mots (paix, attente, écoute) ou des symboles. Mettez tout cela ensemble pour créer une fresque du silence.</w:t>
      </w:r>
    </w:p>
    <w:p>
      <w:pPr>
        <w:pStyle w:val="ListBullet"/>
      </w:pPr>
      <w:r>
        <w:rPr>
          <w:b w:val="0"/>
          <w:i w:val="0"/>
        </w:rPr>
        <w:t>Défi pratique à mettre en œuvre après le partage :</w:t>
      </w:r>
      <w:r>
        <w:rPr>
          <w:b/>
          <w:i w:val="0"/>
        </w:rPr>
      </w:r>
    </w:p>
    <w:p>
      <w:r>
        <w:rPr>
          <w:b w:val="0"/>
          <w:i w:val="0"/>
        </w:rPr>
        <w:t xml:space="preserve">    Dédier 5 à 10 minutes par jour cette semaine à un moment de silence délibéré, sans téléphone ni distraction, juste pour être en présence de Dieu.</w:t>
      </w:r>
    </w:p>
    <w:p>
      <w:r>
        <w:rPr>
          <w:b w:val="0"/>
          <w:i w:val="0"/>
        </w:rPr>
        <w:t>---</w:t>
      </w:r>
    </w:p>
    <w:p>
      <w:pPr>
        <w:pStyle w:val="Heading3"/>
      </w:pPr>
      <w:r>
        <w:t>Fiche 1.2 : L'Écoute au-delà des Mots</w:t>
      </w:r>
    </w:p>
    <w:p>
      <w:pPr>
        <w:pStyle w:val="ListBullet"/>
      </w:pPr>
      <w:r>
        <w:rPr>
          <w:b w:val="0"/>
          <w:i w:val="0"/>
        </w:rPr>
        <w:t>Titre de la fiche :</w:t>
      </w:r>
      <w:r>
        <w:rPr>
          <w:b/>
          <w:i w:val="0"/>
        </w:rPr>
        <w:t xml:space="preserve"> L'Écoute au-delà des Mots</w:t>
      </w:r>
    </w:p>
    <w:p>
      <w:pPr>
        <w:pStyle w:val="ListBullet"/>
      </w:pPr>
      <w:r>
        <w:rPr>
          <w:b w:val="0"/>
          <w:i w:val="0"/>
        </w:rPr>
        <w:t>Verset clé :</w:t>
      </w:r>
      <w:r>
        <w:rPr>
          <w:b/>
          <w:i w:val="0"/>
        </w:rPr>
        <w:t xml:space="preserve"> 1 Rois 19:11-12 - « Après cela, il y eut un tremblement de terre, puis un feu. Mais l’Eternel n’était pas dans le feu. Après le feu, il y eut un murmure de la voix la plus légère. Et quand Elie entendit cela, il se couvrit le visage avec son manteau, sortit, et se tint à l’entrée de la caverne. »</w:t>
      </w:r>
      <w:r>
        <w:rPr>
          <w:b/>
          <w:i/>
        </w:rPr>
      </w:r>
    </w:p>
    <w:p>
      <w:pPr>
        <w:pStyle w:val="ListBullet"/>
      </w:pPr>
      <w:r>
        <w:rPr>
          <w:b w:val="0"/>
          <w:i w:val="0"/>
        </w:rPr>
        <w:t>Explication ou objectif :</w:t>
      </w:r>
      <w:r>
        <w:rPr>
          <w:b/>
          <w:i w:val="0"/>
        </w:rPr>
        <w:t xml:space="preserve"> Apprendre que Dieu ne parle pas toujours par des phénomènes spectaculaires, mais souvent par une "voix légère", une intuition, une paix intérieure qui demande une écoute attentive.</w:t>
      </w:r>
    </w:p>
    <w:p>
      <w:pPr>
        <w:pStyle w:val="ListBullet"/>
      </w:pPr>
      <w:r>
        <w:rPr>
          <w:b w:val="0"/>
          <w:i w:val="0"/>
        </w:rPr>
        <w:t>Réflexion :</w:t>
      </w:r>
      <w:r>
        <w:rPr>
          <w:b/>
          <w:i w:val="0"/>
        </w:rPr>
      </w:r>
    </w:p>
    <w:p>
      <w:r>
        <w:rPr>
          <w:b w:val="0"/>
          <w:i w:val="0"/>
        </w:rPr>
        <w:t xml:space="preserve">    1.  Qu'est-ce que le récit d'Élie nous apprend sur la manière dont Dieu se révèle ?</w:t>
      </w:r>
    </w:p>
    <w:p>
      <w:r>
        <w:rPr>
          <w:b w:val="0"/>
          <w:i w:val="0"/>
        </w:rPr>
        <w:t xml:space="preserve">           </w:t>
      </w:r>
      <w:r>
        <w:rPr>
          <w:b w:val="0"/>
          <w:i/>
        </w:rPr>
        <w:t>Réponse suggérée :* Dieu n'est pas toujours dans le fracas ou l'extraordinaire, mais peut se manifester dans la douceur, le murmure, demandant une posture d'humilité et d'attente.</w:t>
      </w:r>
    </w:p>
    <w:p>
      <w:r>
        <w:rPr>
          <w:b w:val="0"/>
          <w:i w:val="0"/>
        </w:rPr>
        <w:t xml:space="preserve">    2.  Comment pouvons-nous développer notre capacité à discerner la "voix légère" de Dieu dans nos vies, par opposition à nos propres pensées ou aux bruits environnants ?</w:t>
      </w:r>
    </w:p>
    <w:p>
      <w:r>
        <w:rPr>
          <w:b w:val="0"/>
          <w:i w:val="0"/>
        </w:rPr>
        <w:t xml:space="preserve">           </w:t>
      </w:r>
      <w:r>
        <w:rPr>
          <w:b w:val="0"/>
          <w:i/>
        </w:rPr>
        <w:t>Réponse suggérée :* Par la pratique régulière du silence, la méditation biblique, l'examen de conscience et la prière pour demander le discernement à l'Esprit Saint.</w:t>
      </w:r>
    </w:p>
    <w:p>
      <w:pPr>
        <w:pStyle w:val="ListBullet"/>
      </w:pPr>
      <w:r>
        <w:rPr>
          <w:b w:val="0"/>
          <w:i w:val="0"/>
        </w:rPr>
        <w:t>Citation d’un héros de la foi :</w:t>
      </w:r>
      <w:r>
        <w:rPr>
          <w:b/>
          <w:i w:val="0"/>
        </w:rPr>
      </w:r>
    </w:p>
    <w:p>
      <w:pPr>
        <w:pStyle w:val="ListBullet"/>
      </w:pPr>
      <w:r>
        <w:rPr>
          <w:b w:val="0"/>
          <w:i w:val="0"/>
        </w:rPr>
        <w:t>« Dieu parle dans le silence. Les gens normaux ne peuvent pas l'entendre. Ils sont trop bruyants. » - Mère Teresa</w:t>
      </w:r>
    </w:p>
    <w:p>
      <w:pPr>
        <w:pStyle w:val="ListBullet"/>
      </w:pPr>
      <w:r>
        <w:rPr>
          <w:b w:val="0"/>
          <w:i w:val="0"/>
        </w:rPr>
        <w:t>Activité créative ou illustration collaborative :</w:t>
      </w:r>
      <w:r>
        <w:rPr>
          <w:b/>
          <w:i w:val="0"/>
        </w:rPr>
      </w:r>
    </w:p>
    <w:p>
      <w:r>
        <w:rPr>
          <w:b w:val="0"/>
          <w:i w:val="0"/>
        </w:rPr>
        <w:t xml:space="preserve">    Chaque participant dessine une oreille. Sur le pavillon de l'oreille, écrivez des choses que Dieu pourrait vouloir nous dire (amour, direction, encouragement, avertissement). Sur le lobe, écrivez comment nous pouvons mieux l'écouter (patience, prière, Écritures, silence). Reliez ces éléments avec des lignes représentant les "murmures" de Dieu.</w:t>
      </w:r>
    </w:p>
    <w:p>
      <w:pPr>
        <w:pStyle w:val="ListBullet"/>
      </w:pPr>
      <w:r>
        <w:rPr>
          <w:b w:val="0"/>
          <w:i w:val="0"/>
        </w:rPr>
        <w:t>Défi pratique à mettre en œuvre après le partage :</w:t>
      </w:r>
      <w:r>
        <w:rPr>
          <w:b/>
          <w:i w:val="0"/>
        </w:rPr>
      </w:r>
    </w:p>
    <w:p>
      <w:r>
        <w:rPr>
          <w:b w:val="0"/>
          <w:i w:val="0"/>
        </w:rPr>
        <w:t xml:space="preserve">    Identifier une situation où vous avez ressenti une intuition ou une direction inhabituelle. Essayez de retracer cette pensée, de voir si elle venait de Dieu, et notez vos observations.</w:t>
      </w:r>
    </w:p>
    <w:p>
      <w:r>
        <w:rPr>
          <w:b w:val="0"/>
          <w:i w:val="0"/>
        </w:rPr>
        <w:t>---</w:t>
      </w:r>
    </w:p>
    <w:p>
      <w:pPr>
        <w:pStyle w:val="Heading3"/>
      </w:pPr>
      <w:r>
        <w:t>Fiche 1.3 : Le Silence comme Refuge et Force</w:t>
      </w:r>
    </w:p>
    <w:p>
      <w:pPr>
        <w:pStyle w:val="ListBullet"/>
      </w:pPr>
      <w:r>
        <w:rPr>
          <w:b w:val="0"/>
          <w:i w:val="0"/>
        </w:rPr>
        <w:t>Titre de la fiche :</w:t>
      </w:r>
      <w:r>
        <w:rPr>
          <w:b/>
          <w:i w:val="0"/>
        </w:rPr>
        <w:t xml:space="preserve"> Le Silence comme Refuge et Force</w:t>
      </w:r>
    </w:p>
    <w:p>
      <w:pPr>
        <w:pStyle w:val="ListBullet"/>
      </w:pPr>
      <w:r>
        <w:rPr>
          <w:b w:val="0"/>
          <w:i w:val="0"/>
        </w:rPr>
        <w:t>Verset clé :</w:t>
      </w:r>
      <w:r>
        <w:rPr>
          <w:b/>
          <w:i w:val="0"/>
        </w:rPr>
        <w:t xml:space="preserve"> Psaumes 46:10 - « Arrêtez, et sachez que je suis Dieu ! Je suis élevé parmi les nations, je suis élevé sur la terre. »</w:t>
      </w:r>
      <w:r>
        <w:rPr>
          <w:b/>
          <w:i/>
        </w:rPr>
      </w:r>
    </w:p>
    <w:p>
      <w:pPr>
        <w:pStyle w:val="ListBullet"/>
      </w:pPr>
      <w:r>
        <w:rPr>
          <w:b w:val="0"/>
          <w:i w:val="0"/>
        </w:rPr>
        <w:t>Explication ou objectif :</w:t>
      </w:r>
      <w:r>
        <w:rPr>
          <w:b/>
          <w:i w:val="0"/>
        </w:rPr>
        <w:t xml:space="preserve"> Reconnaître que le silence est un lieu sûr pour se ressourcer et trouver la force en Dieu, surtout dans les moments d'épreuve ou de pression.</w:t>
      </w:r>
    </w:p>
    <w:p>
      <w:pPr>
        <w:pStyle w:val="ListBullet"/>
      </w:pPr>
      <w:r>
        <w:rPr>
          <w:b w:val="0"/>
          <w:i w:val="0"/>
        </w:rPr>
        <w:t>Réflexion :</w:t>
      </w:r>
      <w:r>
        <w:rPr>
          <w:b/>
          <w:i w:val="0"/>
        </w:rPr>
      </w:r>
    </w:p>
    <w:p>
      <w:r>
        <w:rPr>
          <w:b w:val="0"/>
          <w:i w:val="0"/>
        </w:rPr>
        <w:t xml:space="preserve">    1.  Dans quelles situations de stress ou de difficulté le silence en Dieu pourrait-il vous être le plus utile ?</w:t>
      </w:r>
    </w:p>
    <w:p>
      <w:r>
        <w:rPr>
          <w:b w:val="0"/>
          <w:i w:val="0"/>
        </w:rPr>
        <w:t xml:space="preserve">           </w:t>
      </w:r>
      <w:r>
        <w:rPr>
          <w:b w:val="0"/>
          <w:i/>
        </w:rPr>
        <w:t>Réponse suggérée :* Face à une décision difficile, après une dispute, avant une épreuve, lors d'une période de deuil ou de confusion.</w:t>
      </w:r>
    </w:p>
    <w:p>
      <w:r>
        <w:rPr>
          <w:b w:val="0"/>
          <w:i w:val="0"/>
        </w:rPr>
        <w:t xml:space="preserve">    2.  Comment le silence peut-il nous aider à "savoir que Dieu est Dieu" et à retrouver notre perspective ?</w:t>
      </w:r>
    </w:p>
    <w:p>
      <w:r>
        <w:rPr>
          <w:b w:val="0"/>
          <w:i w:val="0"/>
        </w:rPr>
        <w:t xml:space="preserve">           </w:t>
      </w:r>
      <w:r>
        <w:rPr>
          <w:b w:val="0"/>
          <w:i/>
        </w:rPr>
        <w:t>Réponse suggérée :* En nous éloignant de nos propres soucis et émotions pour nous centrer sur la grandeur, la souveraineté et la présence de Dieu.</w:t>
      </w:r>
    </w:p>
    <w:p>
      <w:pPr>
        <w:pStyle w:val="ListBullet"/>
      </w:pPr>
      <w:r>
        <w:rPr>
          <w:b w:val="0"/>
          <w:i w:val="0"/>
        </w:rPr>
        <w:t>Citation d’un héros de la foi :</w:t>
      </w:r>
      <w:r>
        <w:rPr>
          <w:b/>
          <w:i w:val="0"/>
        </w:rPr>
      </w:r>
    </w:p>
    <w:p>
      <w:pPr>
        <w:pStyle w:val="ListBullet"/>
      </w:pPr>
      <w:r>
        <w:rPr>
          <w:b w:val="0"/>
          <w:i w:val="0"/>
        </w:rPr>
        <w:t>« J'ai appris que Dieu parle dans le silence. La prière doit être un temps de silence. Si nous parlons tout le temps, nous ne pouvons pas entendre Dieu. » - Billy Graham</w:t>
      </w:r>
    </w:p>
    <w:p>
      <w:pPr>
        <w:pStyle w:val="ListBullet"/>
      </w:pPr>
      <w:r>
        <w:rPr>
          <w:b w:val="0"/>
          <w:i w:val="0"/>
        </w:rPr>
        <w:t>Activité créative ou illustration collaborative :</w:t>
      </w:r>
      <w:r>
        <w:rPr>
          <w:b/>
          <w:i w:val="0"/>
        </w:rPr>
      </w:r>
    </w:p>
    <w:p>
      <w:r>
        <w:rPr>
          <w:b w:val="0"/>
          <w:i w:val="0"/>
        </w:rPr>
        <w:t xml:space="preserve">    Créez un "arbre de refuge". Sur les racines, écrivez les raisons pour lesquelles nous cherchons refuge en Dieu (peur, confusion, fatigue). Sur le tronc, écrivez des attributs de Dieu (amour, puissance, fidélité). Sur les feuilles, écrivez les bienfaits que nous recevons en nous réfugiant en Lui (paix, clarté, force, espérance).</w:t>
      </w:r>
    </w:p>
    <w:p>
      <w:pPr>
        <w:pStyle w:val="ListBullet"/>
      </w:pPr>
      <w:r>
        <w:rPr>
          <w:b w:val="0"/>
          <w:i w:val="0"/>
        </w:rPr>
        <w:t>Défi pratique à mettre en œuvre après le partage :</w:t>
      </w:r>
      <w:r>
        <w:rPr>
          <w:b/>
          <w:i w:val="0"/>
        </w:rPr>
      </w:r>
    </w:p>
    <w:p>
      <w:r>
        <w:rPr>
          <w:b w:val="0"/>
          <w:i w:val="0"/>
        </w:rPr>
        <w:t xml:space="preserve">    Lorsque vous vous sentez submergé ou stressé cette semaine, pratiquez l'exercice du Psaume 46:10 : arrêtez-vous, respirez profondément, et affirmez intérieurement "Je suis Dieu" en vous concentrant sur sa présence.</w:t>
      </w:r>
    </w:p>
    <w:p>
      <w:r>
        <w:rPr>
          <w:b w:val="0"/>
          <w:i w:val="0"/>
        </w:rPr>
        <w:t>---</w:t>
      </w:r>
    </w:p>
    <w:p>
      <w:pPr>
        <w:pStyle w:val="Heading3"/>
      </w:pPr>
      <w:r>
        <w:t>Fiche 1.4 : Le Silence face à l'Accusation et au Jugement</w:t>
      </w:r>
    </w:p>
    <w:p>
      <w:pPr>
        <w:pStyle w:val="ListBullet"/>
      </w:pPr>
      <w:r>
        <w:rPr>
          <w:b w:val="0"/>
          <w:i w:val="0"/>
        </w:rPr>
        <w:t>Titre de la fiche :</w:t>
      </w:r>
      <w:r>
        <w:rPr>
          <w:b/>
          <w:i w:val="0"/>
        </w:rPr>
        <w:t xml:space="preserve"> Le Silence face à l'Accusation et au Jugement</w:t>
      </w:r>
    </w:p>
    <w:p>
      <w:pPr>
        <w:pStyle w:val="ListBullet"/>
      </w:pPr>
      <w:r>
        <w:rPr>
          <w:b w:val="0"/>
          <w:i w:val="0"/>
        </w:rPr>
        <w:t>Verset clé :</w:t>
      </w:r>
      <w:r>
        <w:rPr>
          <w:b/>
          <w:i w:val="0"/>
        </w:rPr>
        <w:t xml:space="preserve"> Psaumes 39:2-3 - « Je me suis enfermé dans un complet silence, sans prononcer une parole ; ma douleur s'est exaspérée. Mon cœur brûlait dans ma poitrine, mes pensées s'embrasaient en moi, alors j'ai fini par parler : »</w:t>
      </w:r>
      <w:r>
        <w:rPr>
          <w:b/>
          <w:i/>
        </w:rPr>
        <w:t xml:space="preserve"> (Le Psaume continue ensuite avec une prière ouverte). Voir aussi Zacharie 3:2.</w:t>
      </w:r>
    </w:p>
    <w:p>
      <w:pPr>
        <w:pStyle w:val="ListBullet"/>
      </w:pPr>
      <w:r>
        <w:rPr>
          <w:b w:val="0"/>
          <w:i w:val="0"/>
        </w:rPr>
        <w:t>Explication ou objectif :</w:t>
      </w:r>
      <w:r>
        <w:rPr>
          <w:b/>
          <w:i w:val="0"/>
        </w:rPr>
        <w:t xml:space="preserve"> Explorer le silence comme une réponse possible face à l'accusation ou au jugement, non pas par peur ou culpabilité, mais pour laisser Dieu répondre ou pour permettre une réflexion intérieure avant de parler.</w:t>
      </w:r>
    </w:p>
    <w:p>
      <w:pPr>
        <w:pStyle w:val="ListBullet"/>
      </w:pPr>
      <w:r>
        <w:rPr>
          <w:b w:val="0"/>
          <w:i w:val="0"/>
        </w:rPr>
        <w:t>Réflexion :</w:t>
      </w:r>
      <w:r>
        <w:rPr>
          <w:b/>
          <w:i w:val="0"/>
        </w:rPr>
      </w:r>
    </w:p>
    <w:p>
      <w:r>
        <w:rPr>
          <w:b w:val="0"/>
          <w:i w:val="0"/>
        </w:rPr>
        <w:t xml:space="preserve">    1.  Dans le Psaume 39, pourquoi David a-t-il gardé le silence au début, et qu'est-ce qui l'a finalement poussé à parler ?</w:t>
      </w:r>
    </w:p>
    <w:p>
      <w:r>
        <w:rPr>
          <w:b w:val="0"/>
          <w:i w:val="0"/>
        </w:rPr>
        <w:t xml:space="preserve">           </w:t>
      </w:r>
      <w:r>
        <w:rPr>
          <w:b w:val="0"/>
          <w:i/>
        </w:rPr>
        <w:t>Réponse suggérée :* Il a gardé le silence pour ne pas réagir impulsivement ou injustement, mais la douleur intérieure est devenue si grande qu'il a ressenti le besoin de s'ouvrir à Dieu.</w:t>
      </w:r>
    </w:p>
    <w:p>
      <w:r>
        <w:rPr>
          <w:b w:val="0"/>
          <w:i w:val="0"/>
        </w:rPr>
        <w:t xml:space="preserve">    2.  Comment le silence peut-il être une attitude sage lorsque nous sommes injustement accusés ou jugés ?</w:t>
      </w:r>
    </w:p>
    <w:p>
      <w:r>
        <w:rPr>
          <w:b w:val="0"/>
          <w:i w:val="0"/>
        </w:rPr>
        <w:t xml:space="preserve">           </w:t>
      </w:r>
      <w:r>
        <w:rPr>
          <w:b w:val="0"/>
          <w:i/>
        </w:rPr>
        <w:t>Réponse suggérée :* Il peut nous éviter de dire des paroles blessantes ou précipitées, nous donner le temps de prier et de chercher la vérité, et laisser Dieu intervenir si nécessaire.</w:t>
      </w:r>
    </w:p>
    <w:p>
      <w:pPr>
        <w:pStyle w:val="ListBullet"/>
      </w:pPr>
      <w:r>
        <w:rPr>
          <w:b w:val="0"/>
          <w:i w:val="0"/>
        </w:rPr>
        <w:t>Citation d’un héros de la foi :</w:t>
      </w:r>
      <w:r>
        <w:rPr>
          <w:b/>
          <w:i w:val="0"/>
        </w:rPr>
      </w:r>
    </w:p>
    <w:p>
      <w:pPr>
        <w:pStyle w:val="ListBullet"/>
      </w:pPr>
      <w:r>
        <w:rPr>
          <w:b w:val="0"/>
          <w:i w:val="0"/>
        </w:rPr>
        <w:t>« Jésus lui-même a souvent gardé le silence. Le silence peut être le meilleur des discours. » - C.S. Lewis</w:t>
      </w:r>
    </w:p>
    <w:p>
      <w:pPr>
        <w:pStyle w:val="ListBullet"/>
      </w:pPr>
      <w:r>
        <w:rPr>
          <w:b w:val="0"/>
          <w:i w:val="0"/>
        </w:rPr>
        <w:t>Activité créative ou illustration collaborative :</w:t>
      </w:r>
      <w:r>
        <w:rPr>
          <w:b/>
          <w:i w:val="0"/>
        </w:rPr>
      </w:r>
    </w:p>
    <w:p>
      <w:r>
        <w:rPr>
          <w:b w:val="0"/>
          <w:i w:val="0"/>
        </w:rPr>
        <w:t xml:space="preserve">    Dessinez une bouche barrée ou un mur de briques représentant le silence face aux accusations. À côté, dessinez un chemin menant vers une colombe (symbole de paix) ou une main tendue (symbole de Dieu), montrant que le silence peut mener à une résolution divine ou intérieure.</w:t>
      </w:r>
    </w:p>
    <w:p>
      <w:pPr>
        <w:pStyle w:val="ListBullet"/>
      </w:pPr>
      <w:r>
        <w:rPr>
          <w:b w:val="0"/>
          <w:i w:val="0"/>
        </w:rPr>
        <w:t>Défi pratique à mettre en œuvre après le partage :</w:t>
      </w:r>
      <w:r>
        <w:rPr>
          <w:b/>
          <w:i w:val="0"/>
        </w:rPr>
      </w:r>
    </w:p>
    <w:p>
      <w:r>
        <w:rPr>
          <w:b w:val="0"/>
          <w:i w:val="0"/>
        </w:rPr>
        <w:t xml:space="preserve">    Si une situation d'accusation ou de jugement survient cette semaine, essayez, avant de réagir verbalement, de faire une pause silencieuse et de prier : "Seigneur, aide-moi à savoir quand parler, quand me taire, et quoi dire."</w:t>
      </w:r>
    </w:p>
    <w:p>
      <w:r>
        <w:rPr>
          <w:b w:val="0"/>
          <w:i w:val="0"/>
        </w:rPr>
        <w:t>---</w:t>
      </w:r>
    </w:p>
    <w:p>
      <w:pPr>
        <w:pStyle w:val="Heading3"/>
      </w:pPr>
      <w:r>
        <w:t>Fiche 1.5 : Le Silence d'Attente et de Confiance</w:t>
      </w:r>
    </w:p>
    <w:p>
      <w:pPr>
        <w:pStyle w:val="ListBullet"/>
      </w:pPr>
      <w:r>
        <w:rPr>
          <w:b w:val="0"/>
          <w:i w:val="0"/>
        </w:rPr>
        <w:t>Titre de la fiche :</w:t>
      </w:r>
      <w:r>
        <w:rPr>
          <w:b/>
          <w:i w:val="0"/>
        </w:rPr>
        <w:t xml:space="preserve"> Le Silence d'Attente et de Confiance</w:t>
      </w:r>
    </w:p>
    <w:p>
      <w:pPr>
        <w:pStyle w:val="ListBullet"/>
      </w:pPr>
      <w:r>
        <w:rPr>
          <w:b w:val="0"/>
          <w:i w:val="0"/>
        </w:rPr>
        <w:t>Verset clé :</w:t>
      </w:r>
      <w:r>
        <w:rPr>
          <w:b/>
          <w:i w:val="0"/>
        </w:rPr>
        <w:t xml:space="preserve"> Lamentations 3:26 - « Il est bon d'attendre en silence de l'Eternel la délivrance. »</w:t>
      </w:r>
      <w:r>
        <w:rPr>
          <w:b/>
          <w:i/>
        </w:rPr>
        <w:t xml:space="preserve"> Voir aussi Psaumes 131:2.</w:t>
      </w:r>
    </w:p>
    <w:p>
      <w:pPr>
        <w:pStyle w:val="ListBullet"/>
      </w:pPr>
      <w:r>
        <w:rPr>
          <w:b w:val="0"/>
          <w:i w:val="0"/>
        </w:rPr>
        <w:t>Explication ou objectif :</w:t>
      </w:r>
      <w:r>
        <w:rPr>
          <w:b/>
          <w:i w:val="0"/>
        </w:rPr>
        <w:t xml:space="preserve"> Cultiver une attente paisible et confiante en Dieu, reconnaissant qu'Il a son propre timing et que notre rôle est de nous reposer en Lui.</w:t>
      </w:r>
    </w:p>
    <w:p>
      <w:pPr>
        <w:pStyle w:val="ListBullet"/>
      </w:pPr>
      <w:r>
        <w:rPr>
          <w:b w:val="0"/>
          <w:i w:val="0"/>
        </w:rPr>
        <w:t>Réflexion :</w:t>
      </w:r>
      <w:r>
        <w:rPr>
          <w:b/>
          <w:i w:val="0"/>
        </w:rPr>
      </w:r>
    </w:p>
    <w:p>
      <w:r>
        <w:rPr>
          <w:b w:val="0"/>
          <w:i w:val="0"/>
        </w:rPr>
        <w:t xml:space="preserve">    1.  Quelle est la différence entre attendre passivement et attendre "en silence" selon Dieu ?</w:t>
      </w:r>
    </w:p>
    <w:p>
      <w:r>
        <w:rPr>
          <w:b w:val="0"/>
          <w:i w:val="0"/>
        </w:rPr>
        <w:t xml:space="preserve">           </w:t>
      </w:r>
      <w:r>
        <w:rPr>
          <w:b w:val="0"/>
          <w:i/>
        </w:rPr>
        <w:t>Réponse suggérée :* L'attente passive est le découragement ou l'inaction. L'attente silencieuse est une attente active, remplie de confiance, de prière et de repos en Dieu, même sans voir de changement immédiat.</w:t>
      </w:r>
    </w:p>
    <w:p>
      <w:r>
        <w:rPr>
          <w:b w:val="0"/>
          <w:i w:val="0"/>
        </w:rPr>
        <w:t xml:space="preserve">    2.  Comment notre manque de patience dans l'attente peut-il nous éloigner de Dieu ou nous pousser à faire le mal ?</w:t>
      </w:r>
    </w:p>
    <w:p>
      <w:r>
        <w:rPr>
          <w:b w:val="0"/>
          <w:i w:val="0"/>
        </w:rPr>
        <w:t xml:space="preserve">           </w:t>
      </w:r>
      <w:r>
        <w:rPr>
          <w:b w:val="0"/>
          <w:i/>
        </w:rPr>
        <w:t>Réponse suggérée :* Il peut nous rendre irritables, nous pousser à prendre des initiatives prématurées qui vont à l'encontre de la volonté de Dieu, ou nous faire douter de sa bonté et de sa capacité.</w:t>
      </w:r>
    </w:p>
    <w:p>
      <w:pPr>
        <w:pStyle w:val="ListBullet"/>
      </w:pPr>
      <w:r>
        <w:rPr>
          <w:b w:val="0"/>
          <w:i w:val="0"/>
        </w:rPr>
        <w:t>Citation d’un héros de la foi :</w:t>
      </w:r>
      <w:r>
        <w:rPr>
          <w:b/>
          <w:i w:val="0"/>
        </w:rPr>
      </w:r>
    </w:p>
    <w:p>
      <w:pPr>
        <w:pStyle w:val="ListBullet"/>
      </w:pPr>
      <w:r>
        <w:rPr>
          <w:b w:val="0"/>
          <w:i w:val="0"/>
        </w:rPr>
        <w:t>« L'attente silencieuse est le langage de la foi. » - George Müller</w:t>
      </w:r>
    </w:p>
    <w:p>
      <w:pPr>
        <w:pStyle w:val="ListBullet"/>
      </w:pPr>
      <w:r>
        <w:rPr>
          <w:b w:val="0"/>
          <w:i w:val="0"/>
        </w:rPr>
        <w:t>Activité créative ou illustration collaborative :</w:t>
      </w:r>
      <w:r>
        <w:rPr>
          <w:b/>
          <w:i w:val="0"/>
        </w:rPr>
      </w:r>
    </w:p>
    <w:p>
      <w:r>
        <w:rPr>
          <w:b w:val="0"/>
          <w:i w:val="0"/>
        </w:rPr>
        <w:t xml:space="preserve">    Chaque participant dessine une plante en train de germer sous terre. Les racines représentent la foi et la confiance silencieuse en Dieu. Le bourgeon qui commence à sortir représente l'espoir et la délivrance attendue. Entourez le tout d'une atmosphère calme et paisible.</w:t>
      </w:r>
    </w:p>
    <w:p>
      <w:pPr>
        <w:pStyle w:val="ListBullet"/>
      </w:pPr>
      <w:r>
        <w:rPr>
          <w:b w:val="0"/>
          <w:i w:val="0"/>
        </w:rPr>
        <w:t>Défi pratique à mettre en œuvre après le partage :</w:t>
      </w:r>
      <w:r>
        <w:rPr>
          <w:b/>
          <w:i w:val="0"/>
        </w:rPr>
      </w:r>
    </w:p>
    <w:p>
      <w:r>
        <w:rPr>
          <w:b w:val="0"/>
          <w:i w:val="0"/>
        </w:rPr>
        <w:t xml:space="preserve">    Choisissez une chose que vous attendez de Dieu (une réponse à une prière, une solution à un problème). Décidez consciemment de "l'attendre en silence" cette semaine, en renouvelant votre confiance en Lui chaque jour.</w:t>
      </w:r>
    </w:p>
    <w:p>
      <w:r>
        <w:rPr>
          <w:b w:val="0"/>
          <w:i w:val="0"/>
        </w:rPr>
        <w:t>---</w:t>
      </w:r>
    </w:p>
    <w:p>
      <w:r>
        <w:rPr>
          <w:b w:val="0"/>
          <w:i w:val="0"/>
        </w:rPr>
        <w:t>---</w:t>
      </w:r>
    </w:p>
    <w:p>
      <w:pPr>
        <w:pStyle w:val="Heading2"/>
      </w:pPr>
      <w:r>
        <w:t>Groupe 2 : Le Silence comme Discipline pour l'Action Sage</w:t>
      </w:r>
    </w:p>
    <w:p>
      <w:r>
        <w:rPr>
          <w:b w:val="0"/>
          <w:i w:val="0"/>
        </w:rPr>
        <w:t>Ce groupe explorera comment le silence nous prépare à agir avec sagesse, à discerner, et à prendre des décisions éclairées selon la volonté de Dieu.</w:t>
      </w:r>
    </w:p>
    <w:p>
      <w:pPr>
        <w:pStyle w:val="Heading3"/>
      </w:pPr>
      <w:r>
        <w:t>Fiche 2.1 : Le Silence avant la Parole : Discernement et Sagesse</w:t>
      </w:r>
    </w:p>
    <w:p>
      <w:pPr>
        <w:pStyle w:val="ListBullet"/>
      </w:pPr>
      <w:r>
        <w:rPr>
          <w:b w:val="0"/>
          <w:i w:val="0"/>
        </w:rPr>
        <w:t>Titre de la fiche :</w:t>
      </w:r>
      <w:r>
        <w:rPr>
          <w:b/>
          <w:i w:val="0"/>
        </w:rPr>
        <w:t xml:space="preserve"> Le Silence avant la Parole : Discernement et Sagesse</w:t>
      </w:r>
    </w:p>
    <w:p>
      <w:pPr>
        <w:pStyle w:val="ListBullet"/>
      </w:pPr>
      <w:r>
        <w:rPr>
          <w:b w:val="0"/>
          <w:i w:val="0"/>
        </w:rPr>
        <w:t>Verset clé :</w:t>
      </w:r>
      <w:r>
        <w:rPr>
          <w:b/>
          <w:i w:val="0"/>
        </w:rPr>
        <w:t xml:space="preserve"> Proverbes 10:19 - « Là où les paroles sont nombreuses, le péché ne manque pas, mais celui qui retient ses lèvres est sage. »</w:t>
      </w:r>
      <w:r>
        <w:rPr>
          <w:b/>
          <w:i/>
        </w:rPr>
        <w:t xml:space="preserve"> Voir aussi Proverbes 13:5.</w:t>
      </w:r>
    </w:p>
    <w:p>
      <w:pPr>
        <w:pStyle w:val="ListBullet"/>
      </w:pPr>
      <w:r>
        <w:rPr>
          <w:b w:val="0"/>
          <w:i w:val="0"/>
        </w:rPr>
        <w:t>Explication ou objectif :</w:t>
      </w:r>
      <w:r>
        <w:rPr>
          <w:b/>
          <w:i w:val="0"/>
        </w:rPr>
        <w:t xml:space="preserve"> Comprendre que se retenir de parler, surtout dans des situations tendues ou émotionnelles, est une marque de sagesse et peut éviter de nombreuses erreurs.</w:t>
      </w:r>
    </w:p>
    <w:p>
      <w:pPr>
        <w:pStyle w:val="ListBullet"/>
      </w:pPr>
      <w:r>
        <w:rPr>
          <w:b w:val="0"/>
          <w:i w:val="0"/>
        </w:rPr>
        <w:t>Réflexion :</w:t>
      </w:r>
      <w:r>
        <w:rPr>
          <w:b/>
          <w:i w:val="0"/>
        </w:rPr>
      </w:r>
    </w:p>
    <w:p>
      <w:r>
        <w:rPr>
          <w:b w:val="0"/>
          <w:i w:val="0"/>
        </w:rPr>
        <w:t xml:space="preserve">    1.  Quand est-il particulièrement important de se retenir de parler, même si l'on a envie de le faire ?</w:t>
      </w:r>
    </w:p>
    <w:p>
      <w:r>
        <w:rPr>
          <w:b w:val="0"/>
          <w:i w:val="0"/>
        </w:rPr>
        <w:t xml:space="preserve">           </w:t>
      </w:r>
      <w:r>
        <w:rPr>
          <w:b w:val="0"/>
          <w:i/>
        </w:rPr>
        <w:t>Réponse suggérée :* Quand on est en colère, quand on n'a pas toutes les informations, quand on risque de blesser quelqu'un inutilement, quand on peut mal interpréter une situation.</w:t>
      </w:r>
    </w:p>
    <w:p>
      <w:r>
        <w:rPr>
          <w:b w:val="0"/>
          <w:i w:val="0"/>
        </w:rPr>
        <w:t xml:space="preserve">    2.  Comment le silence préalable peut-il nous aider à dire les bonnes choses au bon moment ?</w:t>
      </w:r>
    </w:p>
    <w:p>
      <w:r>
        <w:rPr>
          <w:b w:val="0"/>
          <w:i w:val="0"/>
        </w:rPr>
        <w:t xml:space="preserve">           </w:t>
      </w:r>
      <w:r>
        <w:rPr>
          <w:b w:val="0"/>
          <w:i/>
        </w:rPr>
        <w:t>Réponse suggérée :* Il nous donne le temps de réfléchir, de prier, de discerner la volonté de Dieu, et de choisir des mots qui construisent plutôt que détruisent.</w:t>
      </w:r>
    </w:p>
    <w:p>
      <w:pPr>
        <w:pStyle w:val="ListBullet"/>
      </w:pPr>
      <w:r>
        <w:rPr>
          <w:b w:val="0"/>
          <w:i w:val="0"/>
        </w:rPr>
        <w:t>Citation d’un héros de la foi :</w:t>
      </w:r>
      <w:r>
        <w:rPr>
          <w:b/>
          <w:i w:val="0"/>
        </w:rPr>
      </w:r>
    </w:p>
    <w:p>
      <w:pPr>
        <w:pStyle w:val="ListBullet"/>
      </w:pPr>
      <w:r>
        <w:rPr>
          <w:b w:val="0"/>
          <w:i w:val="0"/>
        </w:rPr>
        <w:t>« Il est souvent plus sage de se taire que de parler. La parole peut causer du tort, le silence n'en cause jamais. » - D. L. Moody</w:t>
      </w:r>
    </w:p>
    <w:p>
      <w:pPr>
        <w:pStyle w:val="ListBullet"/>
      </w:pPr>
      <w:r>
        <w:rPr>
          <w:b w:val="0"/>
          <w:i w:val="0"/>
        </w:rPr>
        <w:t>Activité créative ou illustration collaborative :</w:t>
      </w:r>
      <w:r>
        <w:rPr>
          <w:b/>
          <w:i w:val="0"/>
        </w:rPr>
      </w:r>
    </w:p>
    <w:p>
      <w:r>
        <w:rPr>
          <w:b w:val="0"/>
          <w:i w:val="0"/>
        </w:rPr>
        <w:t xml:space="preserve">    Créez un "chemin de parole sage". Commencez avec un symbole de "silence et réflexion" (une tortue, une bulle de pensée). Le chemin montre des étapes de discernement (prière, écoute, réflexion). La destination est un symbole de "parole constructive" (une colombe, une main tendue offrant un cadeau).</w:t>
      </w:r>
    </w:p>
    <w:p>
      <w:pPr>
        <w:pStyle w:val="ListBullet"/>
      </w:pPr>
      <w:r>
        <w:rPr>
          <w:b w:val="0"/>
          <w:i w:val="0"/>
        </w:rPr>
        <w:t>Défi pratique à mettre en œuvre après le partage :</w:t>
      </w:r>
      <w:r>
        <w:rPr>
          <w:b/>
          <w:i w:val="0"/>
        </w:rPr>
      </w:r>
    </w:p>
    <w:p>
      <w:r>
        <w:rPr>
          <w:b w:val="0"/>
          <w:i w:val="0"/>
        </w:rPr>
        <w:t xml:space="preserve">    Identifiez une conversation difficile que vous devez avoir cette semaine. Avant de l'avoir, prenez un temps de silence pour réfléchir à ce que vous voulez dire, à votre attitude, et à prier pour la sagesse.</w:t>
      </w:r>
    </w:p>
    <w:p>
      <w:r>
        <w:rPr>
          <w:b w:val="0"/>
          <w:i w:val="0"/>
        </w:rPr>
        <w:t>---</w:t>
      </w:r>
    </w:p>
    <w:p>
      <w:pPr>
        <w:pStyle w:val="Heading3"/>
      </w:pPr>
      <w:r>
        <w:t>Fiche 2.2 : Le Silence et l'Obéissance : Marcher dans la Volonté de Dieu</w:t>
      </w:r>
    </w:p>
    <w:p>
      <w:pPr>
        <w:pStyle w:val="ListBullet"/>
      </w:pPr>
      <w:r>
        <w:rPr>
          <w:b w:val="0"/>
          <w:i w:val="0"/>
        </w:rPr>
        <w:t>Titre de la fiche :</w:t>
      </w:r>
      <w:r>
        <w:rPr>
          <w:b/>
          <w:i w:val="0"/>
        </w:rPr>
        <w:t xml:space="preserve"> Le Silence et l'Obéissance : Marcher dans la Volonté de Dieu</w:t>
      </w:r>
    </w:p>
    <w:p>
      <w:pPr>
        <w:pStyle w:val="ListBullet"/>
      </w:pPr>
      <w:r>
        <w:rPr>
          <w:b w:val="0"/>
          <w:i w:val="0"/>
        </w:rPr>
        <w:t>Verset clé :</w:t>
      </w:r>
      <w:r>
        <w:rPr>
          <w:b/>
          <w:i w:val="0"/>
        </w:rPr>
        <w:t xml:space="preserve"> Exode 14:14 - « L’Eternel combattra pour vous, et vous, tenez-vous tranquilles. »</w:t>
      </w:r>
      <w:r>
        <w:rPr>
          <w:b/>
          <w:i/>
        </w:rPr>
        <w:t xml:space="preserve"> Voir aussi Sophonie 1:7.</w:t>
      </w:r>
    </w:p>
    <w:p>
      <w:pPr>
        <w:pStyle w:val="ListBullet"/>
      </w:pPr>
      <w:r>
        <w:rPr>
          <w:b w:val="0"/>
          <w:i w:val="0"/>
        </w:rPr>
        <w:t>Explication ou objectif :</w:t>
      </w:r>
      <w:r>
        <w:rPr>
          <w:b/>
          <w:i w:val="0"/>
        </w:rPr>
        <w:t xml:space="preserve"> Apprendre que parfois, la meilleure action que nous puissions faire est de rester silencieux et de laisser Dieu agir, démontrant ainsi notre obéissance et notre confiance en Sa puissance.</w:t>
      </w:r>
    </w:p>
    <w:p>
      <w:pPr>
        <w:pStyle w:val="ListBullet"/>
      </w:pPr>
      <w:r>
        <w:rPr>
          <w:b w:val="0"/>
          <w:i w:val="0"/>
        </w:rPr>
        <w:t>Réflexion :</w:t>
      </w:r>
      <w:r>
        <w:rPr>
          <w:b/>
          <w:i w:val="0"/>
        </w:rPr>
      </w:r>
    </w:p>
    <w:p>
      <w:r>
        <w:rPr>
          <w:b w:val="0"/>
          <w:i w:val="0"/>
        </w:rPr>
        <w:t xml:space="preserve">    1.  Dans quel contexte l'ordre de "se tenir tranquille" est-il un acte d'obéissance ?</w:t>
      </w:r>
    </w:p>
    <w:p>
      <w:r>
        <w:rPr>
          <w:b w:val="0"/>
          <w:i w:val="0"/>
        </w:rPr>
        <w:t xml:space="preserve">           </w:t>
      </w:r>
      <w:r>
        <w:rPr>
          <w:b w:val="0"/>
          <w:i/>
        </w:rPr>
        <w:t>Réponse suggérée :* Quand nous sommes confrontés à des obstacles apparemment insurmontables, quand la situation dépasse nos capacités, quand Dieu nous assure de sa protection et de son intervention.</w:t>
      </w:r>
    </w:p>
    <w:p>
      <w:r>
        <w:rPr>
          <w:b w:val="0"/>
          <w:i w:val="0"/>
        </w:rPr>
        <w:t xml:space="preserve">    2.  Comment différencier un silence d'obéissance d'un silence de peur ou de passivité ?</w:t>
      </w:r>
    </w:p>
    <w:p>
      <w:r>
        <w:rPr>
          <w:b w:val="0"/>
          <w:i w:val="0"/>
        </w:rPr>
        <w:t xml:space="preserve">           </w:t>
      </w:r>
      <w:r>
        <w:rPr>
          <w:b w:val="0"/>
          <w:i/>
        </w:rPr>
        <w:t>Réponse suggérée :* Le silence d'obéissance est accompagné d'une foi active et d'une confiance en Dieu, même sans comprendre pleinement le plan. La peur ou la passivité manquent de cette confiance fondamentale.</w:t>
      </w:r>
    </w:p>
    <w:p>
      <w:pPr>
        <w:pStyle w:val="ListBullet"/>
      </w:pPr>
      <w:r>
        <w:rPr>
          <w:b w:val="0"/>
          <w:i w:val="0"/>
        </w:rPr>
        <w:t>Citation d’un héros de la foi :</w:t>
      </w:r>
      <w:r>
        <w:rPr>
          <w:b/>
          <w:i w:val="0"/>
        </w:rPr>
      </w:r>
    </w:p>
    <w:p>
      <w:pPr>
        <w:pStyle w:val="ListBullet"/>
      </w:pPr>
      <w:r>
        <w:rPr>
          <w:b w:val="0"/>
          <w:i w:val="0"/>
        </w:rPr>
        <w:t>« La vraie obéissance est le silence. Fermez la bouche et laissez Dieu agir. » - Smith Wigglesworth</w:t>
      </w:r>
    </w:p>
    <w:p>
      <w:pPr>
        <w:pStyle w:val="ListBullet"/>
      </w:pPr>
      <w:r>
        <w:rPr>
          <w:b w:val="0"/>
          <w:i w:val="0"/>
        </w:rPr>
        <w:t>Activité créative ou illustration collaborative :</w:t>
      </w:r>
      <w:r>
        <w:rPr>
          <w:b/>
          <w:i w:val="0"/>
        </w:rPr>
      </w:r>
    </w:p>
    <w:p>
      <w:r>
        <w:rPr>
          <w:b w:val="0"/>
          <w:i w:val="0"/>
        </w:rPr>
        <w:t xml:space="preserve">    Dessinez une barrière (comme la Mer Rouge) qui semble infranchissable. Au milieu, tracez un chemin étroit et clair. De chaque côté, écrivez "Agir par moi-même" (avec une flèche qui mène au désespoir) et "Me tenir tranquille en Dieu" (avec une flèche qui mène à la traversée).</w:t>
      </w:r>
    </w:p>
    <w:p>
      <w:pPr>
        <w:pStyle w:val="ListBullet"/>
      </w:pPr>
      <w:r>
        <w:rPr>
          <w:b w:val="0"/>
          <w:i w:val="0"/>
        </w:rPr>
        <w:t>Défi pratique à mettre en œuvre après le partage :</w:t>
      </w:r>
      <w:r>
        <w:rPr>
          <w:b/>
          <w:i w:val="0"/>
        </w:rPr>
      </w:r>
    </w:p>
    <w:p>
      <w:r>
        <w:rPr>
          <w:b w:val="0"/>
          <w:i w:val="0"/>
        </w:rPr>
        <w:t xml:space="preserve">    Identifiez une situation actuelle où vous essayez de résoudre un problème par vos propres moyens. Faites une pause, priez l'ordre d'Exode 14:14, et décidez de faire confiance à Dieu pour agir.</w:t>
      </w:r>
    </w:p>
    <w:p>
      <w:r>
        <w:rPr>
          <w:b w:val="0"/>
          <w:i w:val="0"/>
        </w:rPr>
        <w:t>---</w:t>
      </w:r>
    </w:p>
    <w:p>
      <w:pPr>
        <w:pStyle w:val="Heading3"/>
      </w:pPr>
      <w:r>
        <w:t>Fiche 2.3 : Le Silence face à l'Adoration : La Majesté de Dieu</w:t>
      </w:r>
    </w:p>
    <w:p>
      <w:pPr>
        <w:pStyle w:val="ListBullet"/>
      </w:pPr>
      <w:r>
        <w:rPr>
          <w:b w:val="0"/>
          <w:i w:val="0"/>
        </w:rPr>
        <w:t>Titre de la fiche :</w:t>
      </w:r>
      <w:r>
        <w:rPr>
          <w:b/>
          <w:i w:val="0"/>
        </w:rPr>
        <w:t xml:space="preserve"> Le Silence face à l'Adoration : La Majesté de Dieu</w:t>
      </w:r>
    </w:p>
    <w:p>
      <w:pPr>
        <w:pStyle w:val="ListBullet"/>
      </w:pPr>
      <w:r>
        <w:rPr>
          <w:b w:val="0"/>
          <w:i w:val="0"/>
        </w:rPr>
        <w:t>Verset clé :</w:t>
      </w:r>
      <w:r>
        <w:rPr>
          <w:b/>
          <w:i w:val="0"/>
        </w:rPr>
        <w:t xml:space="preserve"> Habacuc 2:20 - « L’Eternel, lui, se tient dans son saint Temple. Que le monde entier fasse silence devant lui ! »</w:t>
      </w:r>
      <w:r>
        <w:rPr>
          <w:b/>
          <w:i/>
        </w:rPr>
        <w:t xml:space="preserve"> Voir aussi Apocalypse 8:1.</w:t>
      </w:r>
    </w:p>
    <w:p>
      <w:pPr>
        <w:pStyle w:val="ListBullet"/>
      </w:pPr>
      <w:r>
        <w:rPr>
          <w:b w:val="0"/>
          <w:i w:val="0"/>
        </w:rPr>
        <w:t>Explication ou objectif :</w:t>
      </w:r>
      <w:r>
        <w:rPr>
          <w:b/>
          <w:i w:val="0"/>
        </w:rPr>
        <w:t xml:space="preserve"> Reconnaître que face à la sainteté et à la majesté de Dieu, le silence est une réponse naturelle et appropriée de révélation et de respect.</w:t>
      </w:r>
    </w:p>
    <w:p>
      <w:pPr>
        <w:pStyle w:val="ListBullet"/>
      </w:pPr>
      <w:r>
        <w:rPr>
          <w:b w:val="0"/>
          <w:i w:val="0"/>
        </w:rPr>
        <w:t>Réflexion :</w:t>
      </w:r>
      <w:r>
        <w:rPr>
          <w:b/>
          <w:i w:val="0"/>
        </w:rPr>
      </w:r>
    </w:p>
    <w:p>
      <w:r>
        <w:rPr>
          <w:b w:val="0"/>
          <w:i w:val="0"/>
        </w:rPr>
        <w:t xml:space="preserve">    1.  Pourquoi le silence est-il une attitude si importante lors de l'adoration de Dieu ?</w:t>
      </w:r>
    </w:p>
    <w:p>
      <w:r>
        <w:rPr>
          <w:b w:val="0"/>
          <w:i w:val="0"/>
        </w:rPr>
        <w:t xml:space="preserve">           </w:t>
      </w:r>
      <w:r>
        <w:rPr>
          <w:b w:val="0"/>
          <w:i/>
        </w:rPr>
        <w:t>Réponse suggérée :* Parce qu'il nous permet de réaliser la grandeur de Dieu, de reconnaître notre petitesse en comparaison, et de nous centrer sur Lui, plutôt que sur nous-mêmes ou nos besoins.</w:t>
      </w:r>
    </w:p>
    <w:p>
      <w:r>
        <w:rPr>
          <w:b w:val="0"/>
          <w:i w:val="0"/>
        </w:rPr>
        <w:t xml:space="preserve">    2.  Comment pouvons-nous intégrer davantage ce silence révérencieux dans nos moments d'adoration, que ce soit individuellement ou en groupe ?</w:t>
      </w:r>
    </w:p>
    <w:p>
      <w:r>
        <w:rPr>
          <w:b w:val="0"/>
          <w:i w:val="0"/>
        </w:rPr>
        <w:t xml:space="preserve">           </w:t>
      </w:r>
      <w:r>
        <w:rPr>
          <w:b w:val="0"/>
          <w:i/>
        </w:rPr>
        <w:t>Réponse suggérée :* En commençant les moments de prière ou de culte par un temps de silence pour adorer Dieu, en méditant sur sa puissance et sa sainteté, et en ne cherchant pas à remplir chaque instant de paroles.</w:t>
      </w:r>
    </w:p>
    <w:p>
      <w:pPr>
        <w:pStyle w:val="ListBullet"/>
      </w:pPr>
      <w:r>
        <w:rPr>
          <w:b w:val="0"/>
          <w:i w:val="0"/>
        </w:rPr>
        <w:t>Citation d’un héros de la foi :</w:t>
      </w:r>
      <w:r>
        <w:rPr>
          <w:b/>
          <w:i w:val="0"/>
        </w:rPr>
      </w:r>
    </w:p>
    <w:p>
      <w:pPr>
        <w:pStyle w:val="ListBullet"/>
      </w:pPr>
      <w:r>
        <w:rPr>
          <w:b w:val="0"/>
          <w:i w:val="0"/>
        </w:rPr>
        <w:t>« Le silence n'est pas une fuite de la réalité, mais la présence de Dieu dans notre vie. » - Frère Roger Schutz (Taizé)</w:t>
      </w:r>
    </w:p>
    <w:p>
      <w:pPr>
        <w:pStyle w:val="ListBullet"/>
      </w:pPr>
      <w:r>
        <w:rPr>
          <w:b w:val="0"/>
          <w:i w:val="0"/>
        </w:rPr>
        <w:t>Activité créative ou illustration collaborative :</w:t>
      </w:r>
      <w:r>
        <w:rPr>
          <w:b/>
          <w:i w:val="0"/>
        </w:rPr>
      </w:r>
    </w:p>
    <w:p>
      <w:r>
        <w:rPr>
          <w:b w:val="0"/>
          <w:i w:val="0"/>
        </w:rPr>
        <w:t xml:space="preserve">    Dessinez un très grand ciel étoilé ou un temple majestueux. Au centre, dessinez un petit point lumineux représentant l'humanité. Entourez l'ensemble d'une aura de silence, symbolisée par des lignes douces et des couleurs calmes.</w:t>
      </w:r>
    </w:p>
    <w:p>
      <w:pPr>
        <w:pStyle w:val="ListBullet"/>
      </w:pPr>
      <w:r>
        <w:rPr>
          <w:b w:val="0"/>
          <w:i w:val="0"/>
        </w:rPr>
        <w:t>Défi pratique à mettre en œuvre après le partage :</w:t>
      </w:r>
      <w:r>
        <w:rPr>
          <w:b/>
          <w:i w:val="0"/>
        </w:rPr>
      </w:r>
    </w:p>
    <w:p>
      <w:r>
        <w:rPr>
          <w:b w:val="0"/>
          <w:i w:val="0"/>
        </w:rPr>
        <w:t xml:space="preserve">    Lors de votre prochaine prière ou culte, prenez 2 minutes de silence pour simplement contempler la grandeur de Dieu avant de commencer à parler ou à chanter.</w:t>
      </w:r>
    </w:p>
    <w:p>
      <w:r>
        <w:rPr>
          <w:b w:val="0"/>
          <w:i w:val="0"/>
        </w:rPr>
        <w:t>---</w:t>
      </w:r>
    </w:p>
    <w:p>
      <w:pPr>
        <w:pStyle w:val="Heading3"/>
      </w:pPr>
      <w:r>
        <w:t>Fiche 2.4 : Le Silence dans l'Épreuve : Soutenir par la Présence</w:t>
      </w:r>
    </w:p>
    <w:p>
      <w:pPr>
        <w:pStyle w:val="ListBullet"/>
      </w:pPr>
      <w:r>
        <w:rPr>
          <w:b w:val="0"/>
          <w:i w:val="0"/>
        </w:rPr>
        <w:t>Titre de la fiche :</w:t>
      </w:r>
      <w:r>
        <w:rPr>
          <w:b/>
          <w:i w:val="0"/>
        </w:rPr>
        <w:t xml:space="preserve"> Le Silence dans l'Épreuve : Soutenir par la Présence</w:t>
      </w:r>
    </w:p>
    <w:p>
      <w:pPr>
        <w:pStyle w:val="ListBullet"/>
      </w:pPr>
      <w:r>
        <w:rPr>
          <w:b w:val="0"/>
          <w:i w:val="0"/>
        </w:rPr>
        <w:t>Verset clé :</w:t>
      </w:r>
      <w:r>
        <w:rPr>
          <w:b/>
          <w:i w:val="0"/>
        </w:rPr>
        <w:t xml:space="preserve"> Job 2:13 - « Trois de ses amis, Eliphaz de Téman, Bildad de Shuach et Tsophar de Naëmat, apprirent tout le malheur qui lui était arrivé. Ils se concertèrent pour venir le consoler et le réconforter. Lorsqu'ils levèrent les yeux de loin, ils ne le reconnurent plus. Alors ils se mirent à crier, à déchirer leurs vêtements et à jeter de la poussière en l'air. Puis ils s'assirent avec lui sur le sol pendant sept jours et sept nuits, sans lui adresser la parole, car ils voyaient combien sa douleur était grande. »</w:t>
      </w:r>
      <w:r>
        <w:rPr>
          <w:b/>
          <w:i/>
        </w:rPr>
      </w:r>
    </w:p>
    <w:p>
      <w:pPr>
        <w:pStyle w:val="ListBullet"/>
      </w:pPr>
      <w:r>
        <w:rPr>
          <w:b w:val="0"/>
          <w:i w:val="0"/>
        </w:rPr>
        <w:t>Explication ou objectif :</w:t>
      </w:r>
      <w:r>
        <w:rPr>
          <w:b/>
          <w:i w:val="0"/>
        </w:rPr>
        <w:t xml:space="preserve"> Comprendre que dans les moments de grande souffrance, le silence bienveillant et la simple présence sont souvent plus réconfortants que des paroles maladroites ou des conseils non sollicités.</w:t>
      </w:r>
    </w:p>
    <w:p>
      <w:pPr>
        <w:pStyle w:val="ListBullet"/>
      </w:pPr>
      <w:r>
        <w:rPr>
          <w:b w:val="0"/>
          <w:i w:val="0"/>
        </w:rPr>
        <w:t>Réflexion :</w:t>
      </w:r>
      <w:r>
        <w:rPr>
          <w:b/>
          <w:i w:val="0"/>
        </w:rPr>
      </w:r>
    </w:p>
    <w:p>
      <w:r>
        <w:rPr>
          <w:b w:val="0"/>
          <w:i w:val="0"/>
        </w:rPr>
        <w:t xml:space="preserve">    1.  Pourquoi le silence des amis de Job a-t-il été une attitude appropriée au début ?</w:t>
      </w:r>
    </w:p>
    <w:p>
      <w:r>
        <w:rPr>
          <w:b w:val="0"/>
          <w:i w:val="0"/>
        </w:rPr>
        <w:t xml:space="preserve">           </w:t>
      </w:r>
      <w:r>
        <w:rPr>
          <w:b w:val="0"/>
          <w:i/>
        </w:rPr>
        <w:t>Réponse suggérée :* Parce qu'ils reconnaissaient l'immensité de sa douleur, et que toute parole aurait pu paraître insignifiante, voire blessante, face à une telle détresse. Leur présence silencieuse témoignait de leur compassion.</w:t>
      </w:r>
    </w:p>
    <w:p>
      <w:r>
        <w:rPr>
          <w:b w:val="0"/>
          <w:i w:val="0"/>
        </w:rPr>
        <w:t xml:space="preserve">    2.  Comment pouvons-nous offrir un soutien silencieux et efficace à quelqu'un qui traverse une épreuve ?</w:t>
      </w:r>
    </w:p>
    <w:p>
      <w:r>
        <w:rPr>
          <w:b w:val="0"/>
          <w:i w:val="0"/>
        </w:rPr>
        <w:t xml:space="preserve">           </w:t>
      </w:r>
      <w:r>
        <w:rPr>
          <w:b w:val="0"/>
          <w:i/>
        </w:rPr>
        <w:t>Réponse suggérée :* Être présent physiquement, écouter sans juger, offrir une aide concrète sans être envahissant, et laisser la personne s'exprimer à son rythme.</w:t>
      </w:r>
    </w:p>
    <w:p>
      <w:pPr>
        <w:pStyle w:val="ListBullet"/>
      </w:pPr>
      <w:r>
        <w:rPr>
          <w:b w:val="0"/>
          <w:i w:val="0"/>
        </w:rPr>
        <w:t>Citation d’un héros de la foi :</w:t>
      </w:r>
      <w:r>
        <w:rPr>
          <w:b/>
          <w:i w:val="0"/>
        </w:rPr>
      </w:r>
    </w:p>
    <w:p>
      <w:pPr>
        <w:pStyle w:val="ListBullet"/>
      </w:pPr>
      <w:r>
        <w:rPr>
          <w:b w:val="0"/>
          <w:i w:val="0"/>
        </w:rPr>
        <w:t>« Parfois, le meilleur moyen de consoler est de se taire, de s'asseoir avec la personne et de lui faire savoir qu'elle n'est pas seule. » - Corrie ten Boom</w:t>
      </w:r>
    </w:p>
    <w:p>
      <w:pPr>
        <w:pStyle w:val="ListBullet"/>
      </w:pPr>
      <w:r>
        <w:rPr>
          <w:b w:val="0"/>
          <w:i w:val="0"/>
        </w:rPr>
        <w:t>Activité créative ou illustration collaborative :</w:t>
      </w:r>
      <w:r>
        <w:rPr>
          <w:b/>
          <w:i w:val="0"/>
        </w:rPr>
      </w:r>
    </w:p>
    <w:p>
      <w:r>
        <w:rPr>
          <w:b w:val="0"/>
          <w:i w:val="0"/>
        </w:rPr>
        <w:t xml:space="preserve">    Dessinez deux personnages. L'un est accablé par des nuages sombres ou des chaînes. L'autre est juste à côté, offrant une main sans mots, ou simplement présent. Entourez-les d'une bulle de silence remplie de lumière douce, symbolisant la force de la présence et de la compassion.</w:t>
      </w:r>
    </w:p>
    <w:p>
      <w:pPr>
        <w:pStyle w:val="ListBullet"/>
      </w:pPr>
      <w:r>
        <w:rPr>
          <w:b w:val="0"/>
          <w:i w:val="0"/>
        </w:rPr>
        <w:t>Défi pratique à mettre en œuvre après le partage :</w:t>
      </w:r>
      <w:r>
        <w:rPr>
          <w:b/>
          <w:i w:val="0"/>
        </w:rPr>
      </w:r>
    </w:p>
    <w:p>
      <w:r>
        <w:rPr>
          <w:b w:val="0"/>
          <w:i w:val="0"/>
        </w:rPr>
        <w:t xml:space="preserve">    Identifiez une personne dans votre entourage qui traverse une épreuve. Sans essayer de lui "arranger" le moral avec des paroles, proposez-lui simplement votre présence silencieuse ou une aide concrète.</w:t>
      </w:r>
    </w:p>
    <w:p>
      <w:r>
        <w:rPr>
          <w:b w:val="0"/>
          <w:i w:val="0"/>
        </w:rPr>
        <w:t>---</w:t>
      </w:r>
    </w:p>
    <w:p>
      <w:pPr>
        <w:pStyle w:val="Heading3"/>
      </w:pPr>
      <w:r>
        <w:t>Fiche 2.5 : Le Silence des Révélations et des Mystères Divins</w:t>
      </w:r>
    </w:p>
    <w:p>
      <w:pPr>
        <w:pStyle w:val="ListBullet"/>
      </w:pPr>
      <w:r>
        <w:rPr>
          <w:b w:val="0"/>
          <w:i w:val="0"/>
        </w:rPr>
        <w:t>Titre de la fiche :</w:t>
      </w:r>
      <w:r>
        <w:rPr>
          <w:b/>
          <w:i w:val="0"/>
        </w:rPr>
        <w:t xml:space="preserve"> Le Silence des Révélations et des Mystères Divins</w:t>
      </w:r>
    </w:p>
    <w:p>
      <w:pPr>
        <w:pStyle w:val="ListBullet"/>
      </w:pPr>
      <w:r>
        <w:rPr>
          <w:b w:val="0"/>
          <w:i w:val="0"/>
        </w:rPr>
        <w:t>Verset clé :</w:t>
      </w:r>
      <w:r>
        <w:rPr>
          <w:b/>
          <w:i w:val="0"/>
        </w:rPr>
        <w:t xml:space="preserve"> Luc 9:36 - « Quand cette voix eut retenti, ils ne trouvèrent plus que Jésus. Quant à eux, à cette époque, ils gardèrent le silence sur cet événement et ne racontèrent à personne ce qu'ils avaient vu. »</w:t>
      </w:r>
      <w:r>
        <w:rPr>
          <w:b/>
          <w:i/>
        </w:rPr>
        <w:t xml:space="preserve"> Voir aussi Daniel 10:15.</w:t>
      </w:r>
    </w:p>
    <w:p>
      <w:pPr>
        <w:pStyle w:val="ListBullet"/>
      </w:pPr>
      <w:r>
        <w:rPr>
          <w:b w:val="0"/>
          <w:i w:val="0"/>
        </w:rPr>
        <w:t>Explication ou objectif :</w:t>
      </w:r>
      <w:r>
        <w:rPr>
          <w:b/>
          <w:i w:val="0"/>
        </w:rPr>
        <w:t xml:space="preserve"> Reconnaître que certaines expériences spirituelles profondes ou révélations divines sont tellement transformatrices ou complexes qu'elles nécessitent un temps de silence et de méditation avant de pouvoir être comprises, partagées, ou parfois, gardées pour soi.</w:t>
      </w:r>
    </w:p>
    <w:p>
      <w:pPr>
        <w:pStyle w:val="ListBullet"/>
      </w:pPr>
      <w:r>
        <w:rPr>
          <w:b w:val="0"/>
          <w:i w:val="0"/>
        </w:rPr>
        <w:t>Réflexion :</w:t>
      </w:r>
      <w:r>
        <w:rPr>
          <w:b/>
          <w:i w:val="0"/>
        </w:rPr>
      </w:r>
    </w:p>
    <w:p>
      <w:r>
        <w:rPr>
          <w:b w:val="0"/>
          <w:i w:val="0"/>
        </w:rPr>
        <w:t xml:space="preserve">    1.  Pourquoi les disciples ont-ils gardé le silence sur la Transfiguration ?</w:t>
      </w:r>
    </w:p>
    <w:p>
      <w:r>
        <w:rPr>
          <w:b w:val="0"/>
          <w:i w:val="0"/>
        </w:rPr>
        <w:t xml:space="preserve">           </w:t>
      </w:r>
      <w:r>
        <w:rPr>
          <w:b w:val="0"/>
          <w:i/>
        </w:rPr>
        <w:t>Réponse suggérée :* L'événement était tellement extraordinaire et au-delà de leur compréhension immédiate qu'il était peut-être trop sacré ou trop difficile à verbaliser à ce moment-là. Ils avaient besoin de temps pour digérer.</w:t>
      </w:r>
    </w:p>
    <w:p>
      <w:r>
        <w:rPr>
          <w:b w:val="0"/>
          <w:i w:val="0"/>
        </w:rPr>
        <w:t xml:space="preserve">    2.  Comment discerner quand il est sage de garder le silence sur une expérience spirituelle profonde, et quand il est bon de la partager ?</w:t>
      </w:r>
    </w:p>
    <w:p>
      <w:r>
        <w:rPr>
          <w:b w:val="0"/>
          <w:i w:val="0"/>
        </w:rPr>
        <w:t xml:space="preserve">           </w:t>
      </w:r>
      <w:r>
        <w:rPr>
          <w:b w:val="0"/>
          <w:i/>
        </w:rPr>
        <w:t>Réponse suggérée :* Il faut considérer si le partage peut glorifier Dieu, encourager les autres, ou si cela pourrait amener de la confusion, de l'orgueil, ou être mal interprété. Le silence peut être une forme de révérence.</w:t>
      </w:r>
    </w:p>
    <w:p>
      <w:pPr>
        <w:pStyle w:val="ListBullet"/>
      </w:pPr>
      <w:r>
        <w:rPr>
          <w:b w:val="0"/>
          <w:i w:val="0"/>
        </w:rPr>
        <w:t>Citation d’un héros de la foi :</w:t>
      </w:r>
      <w:r>
        <w:rPr>
          <w:b/>
          <w:i w:val="0"/>
        </w:rPr>
      </w:r>
    </w:p>
    <w:p>
      <w:pPr>
        <w:pStyle w:val="ListBullet"/>
      </w:pPr>
      <w:r>
        <w:rPr>
          <w:b w:val="0"/>
          <w:i w:val="0"/>
        </w:rPr>
        <w:t>« Il y a des vérités qui ne peuvent être comprises que dans le silence, des vérités qui sont au-delà des mots. » - Thomas Merton</w:t>
      </w:r>
    </w:p>
    <w:p>
      <w:pPr>
        <w:pStyle w:val="ListBullet"/>
      </w:pPr>
      <w:r>
        <w:rPr>
          <w:b w:val="0"/>
          <w:i w:val="0"/>
        </w:rPr>
        <w:t>Activité créative ou illustration collaborative :</w:t>
      </w:r>
      <w:r>
        <w:rPr>
          <w:b/>
          <w:i w:val="0"/>
        </w:rPr>
      </w:r>
    </w:p>
    <w:p>
      <w:r>
        <w:rPr>
          <w:b w:val="0"/>
          <w:i w:val="0"/>
        </w:rPr>
        <w:t xml:space="preserve">    Dessinez un livre fermé avec un cadenas ou un symbole de mystère (un point d'interrogation, une étoile). Autour, dessinez des personnages en prière ou en contemplation silencieuse, suggérant que le silence est la clé pour commencer à déverrouiller ces mystères.</w:t>
      </w:r>
    </w:p>
    <w:p>
      <w:pPr>
        <w:pStyle w:val="ListBullet"/>
      </w:pPr>
      <w:r>
        <w:rPr>
          <w:b w:val="0"/>
          <w:i w:val="0"/>
        </w:rPr>
        <w:t>Défi pratique à mettre en œuvre après le partage :</w:t>
      </w:r>
      <w:r>
        <w:rPr>
          <w:b/>
          <w:i w:val="0"/>
        </w:rPr>
      </w:r>
    </w:p>
    <w:p>
      <w:r>
        <w:rPr>
          <w:b w:val="0"/>
          <w:i w:val="0"/>
        </w:rPr>
        <w:t xml:space="preserve">    Prenez le temps de réfléchir à une expérience spirituelle marquante que vous avez vécue. Sans forcément la partager à tout le monde, écrivez-la ou dessinez-la, et méditez sur ce que Dieu voulait vous enseigner à travers ce moment de silence et de révélation.</w:t>
      </w:r>
    </w:p>
    <w:p>
      <w:r>
        <w:rPr>
          <w:b w:val="0"/>
          <w:i w:val="0"/>
        </w:rPr>
        <w:t>---</w:t>
      </w:r>
    </w:p>
    <w:p>
      <w:pPr>
        <w:pStyle w:val="Heading3"/>
      </w:pPr>
      <w:r>
        <w:t>Conclusion : Le Silence, un Chemin vers la Maturité</w:t>
      </w:r>
    </w:p>
    <w:p>
      <w:r>
        <w:rPr>
          <w:b w:val="0"/>
          <w:i w:val="0"/>
        </w:rPr>
        <w:t>Nous avons exploré ensemble le thème du silence, non pas comme une absence, mais comme une présence. Nous avons vu que le silence est un espace de connexion profonde avec Dieu, une discipline qui nous prépare à agir avec sagesse, une attitude d'obéissance et de confiance, une posture de révérence face à sa majesté, et un soutien puissant pour ceux qui souffrent.</w:t>
      </w:r>
    </w:p>
    <w:p>
      <w:r>
        <w:rPr>
          <w:b w:val="0"/>
          <w:i w:val="0"/>
        </w:rPr>
        <w:t>Dans notre monde bruyant, le silence n'est pas un luxe, mais une nécessité spirituelle. Il est le creuset où notre foi est affinée, où notre écoute de Dieu s'aiguise, et où notre capacité à discerner sa volonté se développe. Que chacun de nous puisse embrasser cette discipline, non comme une contrainte, mais comme une invitation joyeuse à marcher plus près de Celui qui est notre paix et notre force.</w:t>
      </w:r>
    </w:p>
    <w:p>
      <w:r>
        <w:rPr>
          <w:b w:val="0"/>
          <w:i w:val="0"/>
        </w:rPr>
        <w:t>Prière finale :</w:t>
      </w:r>
      <w:r>
        <w:rPr>
          <w:b/>
          <w:i w:val="0"/>
        </w:rPr>
      </w:r>
    </w:p>
    <w:p>
      <w:r>
        <w:rPr>
          <w:b w:val="0"/>
          <w:i w:val="0"/>
        </w:rPr>
        <w:t>Père céleste, merci pour Ta Parole et pour ce temps que nous avons passé à explorer Ton mystère du silence. Aide-nous à intégrer cette pratique dans nos vies quotidiennes, afin que nous puissions entendre Ta voix plus clairement, Te suivre plus fidèlement, et Te faire connaître plus abondamment. Que Ton Esprit Saint nous guide dans ce chemin de silence et de présence.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