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Traverser la Tempête avec Jésus</w:t>
      </w:r>
    </w:p>
    <w:p>
      <w:r>
        <w:rPr>
          <w:b w:val="0"/>
          <w:i w:val="0"/>
        </w:rPr>
        <w:t>description: Une étude biblique sur la façon de faire face aux épreuves de la vie</w:t>
      </w:r>
    </w:p>
    <w:p>
      <w:r>
        <w:rPr>
          <w:b w:val="0"/>
          <w:i w:val="0"/>
        </w:rPr>
        <w:t xml:space="preserve">  avec foi et confiance en Dieu, inspirée par les témoignages de chrétiens persécutés.</w:t>
      </w:r>
    </w:p>
    <w:p>
      <w:r>
        <w:rPr>
          <w:b w:val="0"/>
          <w:i w:val="0"/>
        </w:rPr>
        <w:t>author: Portes Ouvertes</w:t>
      </w:r>
    </w:p>
    <w:p>
      <w:r>
        <w:rPr>
          <w:b w:val="0"/>
          <w:i w:val="0"/>
        </w:rPr>
        <w:t>tags: []</w:t>
      </w:r>
    </w:p>
    <w:p>
      <w:r>
        <w:rPr>
          <w:b w:val="0"/>
          <w:i w:val="0"/>
        </w:rPr>
        <w:t>date: 2012-11-11</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pPr>
        <w:pStyle w:val="ListBullet"/>
      </w:pPr>
      <w:r>
        <w:rPr>
          <w:b w:val="0"/>
          <w:i w:val="0"/>
        </w:rPr>
        <w:t>Groupe de croissance</w:t>
      </w:r>
    </w:p>
    <w:p>
      <w:r>
        <w:rPr>
          <w:b w:val="0"/>
          <w:i w:val="0"/>
        </w:rPr>
        <w:t>palmiers:</w:t>
      </w:r>
    </w:p>
    <w:p>
      <w:pPr>
        <w:pStyle w:val="ListBullet"/>
      </w:pPr>
      <w:r>
        <w:rPr>
          <w:b w:val="0"/>
          <w:i w:val="0"/>
        </w:rPr>
        <w:t>Église</w:t>
      </w:r>
    </w:p>
    <w:p>
      <w:pPr>
        <w:pStyle w:val="ListBullet"/>
      </w:pPr>
      <w:r>
        <w:rPr>
          <w:b w:val="0"/>
          <w:i w:val="0"/>
        </w:rPr>
        <w:t>Combat spirituel</w:t>
      </w:r>
    </w:p>
    <w:p>
      <w:pPr>
        <w:pStyle w:val="ListBullet"/>
      </w:pPr>
      <w:r>
        <w:rPr>
          <w:b w:val="0"/>
          <w:i w:val="0"/>
        </w:rPr>
        <w:t>Foi</w:t>
      </w:r>
    </w:p>
    <w:p>
      <w:pPr>
        <w:pStyle w:val="ListBullet"/>
      </w:pPr>
      <w:r>
        <w:rPr>
          <w:b w:val="0"/>
          <w:i w:val="0"/>
        </w:rPr>
        <w:t>Jésus-Christ</w:t>
      </w:r>
    </w:p>
    <w:p>
      <w:pPr>
        <w:pStyle w:val="ListBullet"/>
      </w:pPr>
      <w:r>
        <w:rPr>
          <w:b w:val="0"/>
          <w:i w:val="0"/>
        </w:rPr>
        <w:t>Persévérance</w:t>
      </w:r>
    </w:p>
    <w:p>
      <w:pPr>
        <w:pStyle w:val="ListBullet"/>
      </w:pPr>
      <w:r>
        <w:rPr>
          <w:b w:val="0"/>
          <w:i w:val="0"/>
        </w:rPr>
        <w:t>Amour</w:t>
      </w:r>
    </w:p>
    <w:p>
      <w:pPr>
        <w:pStyle w:val="ListBullet"/>
      </w:pPr>
      <w:r>
        <w:rPr>
          <w:b w:val="0"/>
          <w:i w:val="0"/>
        </w:rPr>
        <w:t>Mission</w:t>
      </w:r>
    </w:p>
    <w:p>
      <w:r>
        <w:rPr>
          <w:b w:val="0"/>
          <w:i w:val="0"/>
        </w:rPr>
        <w:t>---</w:t>
      </w:r>
    </w:p>
    <w:p>
      <w:pPr>
        <w:pStyle w:val="Heading1"/>
      </w:pPr>
      <w:r>
        <w:t>Traverser la Tempête avec Jésus</w:t>
      </w:r>
    </w:p>
    <w:p>
      <w:r>
        <w:rPr>
          <w:b w:val="0"/>
          <w:i w:val="0"/>
        </w:rPr>
        <w:t>"Ce même jour sur le soir, Jésus leur dit : Passons sur l'autre rive."</w:t>
      </w:r>
      <w:r>
        <w:rPr>
          <w:b w:val="0"/>
          <w:i/>
        </w:rPr>
        <w:t xml:space="preserve"> - Marc 4:35 (LSG)</w:t>
      </w:r>
    </w:p>
    <w:p>
      <w:r>
        <w:rPr>
          <w:b w:val="0"/>
          <w:i w:val="0"/>
        </w:rPr>
        <w:t>Bienvenue ! Aujourd'hui, nous allons plonger dans une réalité profonde de la vie chrétienne : les tempêtes. Inspirés par nos frères et sœurs qui vivent la persécution, nous découvrirons comment Dieu utilise ces épreuves pour nous rapprocher de Lui et renforcer notre foi.</w:t>
      </w:r>
    </w:p>
    <w:p>
      <w:pPr>
        <w:pStyle w:val="Heading2"/>
      </w:pPr>
      <w:r>
        <w:t>Prière d'Ouverture</w:t>
      </w:r>
    </w:p>
    <w:p>
      <w:r>
        <w:rPr>
          <w:b w:val="0"/>
          <w:i w:val="0"/>
        </w:rPr>
        <w:t>Seigneur Jésus, nous te remercions pour ta présence constante dans nos vies, même au cœur des tempêtes. Aide-nous à comprendre tes desseins à travers les épreuves, à faire confiance à ton amour et à tes promesses, et à demeurer fermes dans notre foi, peu importe les circonstances. Que ce temps d'étude nous fortifie et nous encourage, pour ta seule gloire. Amen.</w:t>
      </w:r>
    </w:p>
    <w:p>
      <w:pPr>
        <w:pStyle w:val="Heading2"/>
      </w:pPr>
      <w:r>
        <w:t>Brise-Glace : La Carte des Tempêtes</w:t>
      </w:r>
    </w:p>
    <w:p>
      <w:r>
        <w:rPr>
          <w:b w:val="0"/>
          <w:i w:val="0"/>
        </w:rPr>
        <w:t>Matériel :</w:t>
      </w:r>
      <w:r>
        <w:rPr>
          <w:b/>
          <w:i w:val="0"/>
        </w:rPr>
        <w:t xml:space="preserve"> Une grande feuille de papier ou un tableau blanc, des marqueurs de différentes couleurs.</w:t>
      </w:r>
    </w:p>
    <w:p>
      <w:r>
        <w:rPr>
          <w:b w:val="0"/>
          <w:i w:val="0"/>
        </w:rPr>
        <w:t>Instructions :</w:t>
      </w:r>
      <w:r>
        <w:rPr>
          <w:b/>
          <w:i w:val="0"/>
        </w:rPr>
      </w:r>
    </w:p>
    <w:p>
      <w:r>
        <w:rPr>
          <w:b w:val="0"/>
          <w:i w:val="0"/>
        </w:rPr>
        <w:t>1. Dessinez une grande carte simplifiée (pas besoin d'être précise) avec quelques continents et océans.</w:t>
      </w:r>
    </w:p>
    <w:p>
      <w:r>
        <w:rPr>
          <w:b w:val="0"/>
          <w:i w:val="0"/>
        </w:rPr>
        <w:t>2. Demandez aux participants de venir dessiner sur la carte une "tempête" qu'ils ont rencontrée dans leur vie (par exemple, une montagne pour un défi, une goutte d'eau pour la tristesse, un orage pour une crise, etc.). Ils peuvent utiliser une couleur spécifique pour représenter une tempête particulièrement difficile.</w:t>
      </w:r>
    </w:p>
    <w:p>
      <w:r>
        <w:rPr>
          <w:b w:val="0"/>
          <w:i w:val="0"/>
        </w:rPr>
        <w:t>3. Pendant qu'ils dessinent, demandez-leur de partager brièvement (sans entrer dans les détails) le type de tempête qu'ils représentent.</w:t>
      </w:r>
    </w:p>
    <w:p>
      <w:r>
        <w:rPr>
          <w:b w:val="0"/>
          <w:i w:val="0"/>
        </w:rPr>
        <w:t>4. Une fois la carte remplie, regardez ensemble toutes ces "tempêtes" dessinées. Soulignez que personne n'est à l'abri des tempêtes, mais que nous ne sommes pas seuls à les traverser.</w:t>
      </w:r>
    </w:p>
    <w:p>
      <w:pPr>
        <w:pStyle w:val="Heading2"/>
      </w:pPr>
      <w:r>
        <w:t>Le Thème : Pourquoi Dieu Permet-il des Tempêtes dans la Vie de Ses Disciples ?</w:t>
      </w:r>
    </w:p>
    <w:p>
      <w:r>
        <w:rPr>
          <w:b w:val="0"/>
          <w:i w:val="0"/>
        </w:rPr>
        <w:t>La vie chrétienne n'est pas une promesse d'absence d'épreuves, mais plutôt la promesse de la présence de Jésus à travers elles. Les disciples de Jésus, tout comme nous aujourd'hui, ont connu des moments de peur intense et de doute face aux tempêtes. Marc 4:35-41 nous relate un événement marquant où Jésus et ses disciples sont pris dans une violente tempête en mer. Cette histoire, vivante à travers les témoignages de chrétiens persécutés, nous offre des enseignements précieux sur la signification et le but des épreuves dans notre marche avec Dieu. Environ 150 millions de chrétiens vivent aujourd'hui dans la "tempête" de la persécution, et leurs expériences nous éclairent sur la manière de faire face à nos propres défis.</w:t>
      </w:r>
    </w:p>
    <w:p>
      <w:r>
        <w:rPr>
          <w:b w:val="0"/>
          <w:i w:val="0"/>
        </w:rPr>
        <w:t>---</w:t>
      </w:r>
    </w:p>
    <w:p>
      <w:pPr>
        <w:pStyle w:val="Heading1"/>
      </w:pPr>
      <w:r>
        <w:t>L'Eglise dans la tempete</w:t>
      </w:r>
    </w:p>
    <w:p>
      <w:pPr>
        <w:pStyle w:val="Heading2"/>
      </w:pPr>
      <w:r>
        <w:t>Groupe 1 : La Tempête comme Réalignement des Priorités</w:t>
      </w:r>
    </w:p>
    <w:p>
      <w:r>
        <w:rPr>
          <w:b w:val="0"/>
          <w:i w:val="0"/>
        </w:rPr>
        <w:t>Sous-thème :</w:t>
      </w:r>
      <w:r>
        <w:rPr>
          <w:b/>
          <w:i w:val="0"/>
        </w:rPr>
        <w:t xml:space="preserve"> Comment les épreuves nous aident à revoir ce qui compte vraiment et à centrer notre vie sur Jésus.</w:t>
      </w:r>
    </w:p>
    <w:p>
      <w:pPr>
        <w:pStyle w:val="Heading3"/>
      </w:pPr>
      <w:r>
        <w:t>Fiche 1 : La Peur et la Présence</w:t>
      </w:r>
    </w:p>
    <w:p>
      <w:pPr>
        <w:pStyle w:val="ListBullet"/>
      </w:pPr>
      <w:r>
        <w:rPr>
          <w:b w:val="0"/>
          <w:i w:val="0"/>
        </w:rPr>
        <w:t>Titre :</w:t>
      </w:r>
      <w:r>
        <w:rPr>
          <w:b/>
          <w:i w:val="0"/>
        </w:rPr>
        <w:t xml:space="preserve"> Même dans la Peur, Jésus est là.</w:t>
      </w:r>
    </w:p>
    <w:p>
      <w:pPr>
        <w:pStyle w:val="ListBullet"/>
      </w:pPr>
      <w:r>
        <w:rPr>
          <w:b w:val="0"/>
          <w:i w:val="0"/>
        </w:rPr>
        <w:t>Verset Clé :</w:t>
      </w:r>
      <w:r>
        <w:rPr>
          <w:b/>
          <w:i w:val="0"/>
        </w:rPr>
        <w:t xml:space="preserve"> « Les disciples s'approchèrent et le réveillèrent, en disant : Maître, maître, nous périssons ! »</w:t>
      </w:r>
      <w:r>
        <w:rPr>
          <w:b/>
          <w:i/>
        </w:rPr>
        <w:t xml:space="preserve"> - Luc 8:24 (LSG)</w:t>
      </w:r>
    </w:p>
    <w:p>
      <w:pPr>
        <w:pStyle w:val="ListBullet"/>
      </w:pPr>
      <w:r>
        <w:rPr>
          <w:b w:val="0"/>
          <w:i w:val="0"/>
        </w:rPr>
        <w:t>Explication :</w:t>
      </w:r>
      <w:r>
        <w:rPr>
          <w:b/>
          <w:i w:val="0"/>
        </w:rPr>
        <w:t xml:space="preserve"> La peur peut nous amener à nous concentrer sur notre détresse plutôt que sur la présence de Jésus, même lorsqu'Il est avec nous.</w:t>
      </w:r>
    </w:p>
    <w:p>
      <w:pPr>
        <w:pStyle w:val="ListBullet"/>
      </w:pPr>
      <w:r>
        <w:rPr>
          <w:b w:val="0"/>
          <w:i w:val="0"/>
        </w:rPr>
        <w:t>Réflexion :</w:t>
      </w:r>
      <w:r>
        <w:rPr>
          <w:b/>
          <w:i w:val="0"/>
        </w:rPr>
      </w:r>
    </w:p>
    <w:p>
      <w:r>
        <w:rPr>
          <w:b w:val="0"/>
          <w:i w:val="0"/>
        </w:rPr>
        <w:t xml:space="preserve">    1.  Dans quel moment de peur dans votre vie avez-vous eu du mal à sentir la présence de Jésus ?</w:t>
      </w:r>
    </w:p>
    <w:p>
      <w:r>
        <w:rPr>
          <w:b w:val="0"/>
          <w:i w:val="0"/>
        </w:rPr>
        <w:t xml:space="preserve">           </w:t>
      </w:r>
      <w:r>
        <w:rPr>
          <w:b w:val="0"/>
          <w:i/>
        </w:rPr>
        <w:t>Suggestion de réponse : Quand j'ai appris la maladie grave d'un proche, j'étais tellement absorbé par l'inquiétude que j'ai eu du mal à prier ou à sentir que Dieu était proche.*</w:t>
      </w:r>
    </w:p>
    <w:p>
      <w:r>
        <w:rPr>
          <w:b w:val="0"/>
          <w:i w:val="0"/>
        </w:rPr>
        <w:t xml:space="preserve">    2.  Comment la prise de conscience que Jésus est présent, même dans la tempête, peut-elle changer votre réaction à la peur ?</w:t>
      </w:r>
    </w:p>
    <w:p>
      <w:r>
        <w:rPr>
          <w:b w:val="0"/>
          <w:i w:val="0"/>
        </w:rPr>
        <w:t xml:space="preserve">           </w:t>
      </w:r>
      <w:r>
        <w:rPr>
          <w:b w:val="0"/>
          <w:i/>
        </w:rPr>
        <w:t>Suggestion de réponse : Savoir qu'Il est là me rappelle que je n'ai pas à porter le poids seul, et que je peux lui confier mes angoisses.*</w:t>
      </w:r>
    </w:p>
    <w:p>
      <w:pPr>
        <w:pStyle w:val="ListBullet"/>
      </w:pPr>
      <w:r>
        <w:rPr>
          <w:b w:val="0"/>
          <w:i w:val="0"/>
        </w:rPr>
        <w:t>Citation d’un Héros de la Foi :</w:t>
      </w:r>
      <w:r>
        <w:rPr>
          <w:b/>
          <w:i w:val="0"/>
        </w:rPr>
        <w:t xml:space="preserve"> "La peur regarde la montagne, la foi regarde Celui qui l'a créée."</w:t>
      </w:r>
      <w:r>
        <w:rPr>
          <w:b/>
          <w:i/>
        </w:rPr>
        <w:t xml:space="preserve"> - Norman Grubb</w:t>
      </w:r>
    </w:p>
    <w:p>
      <w:pPr>
        <w:pStyle w:val="ListBullet"/>
      </w:pPr>
      <w:r>
        <w:rPr>
          <w:b w:val="0"/>
          <w:i w:val="0"/>
        </w:rPr>
        <w:t>Activité Créative :</w:t>
      </w:r>
      <w:r>
        <w:rPr>
          <w:b/>
          <w:i w:val="0"/>
        </w:rPr>
        <w:t xml:space="preserve"> Dessinez ou écrivez une courte prière que vous adresseriez à Jésus si vous étiez dans la barque en pleine tempête. Pensez à ce que vous ressentiriez et à ce que vous lui diriez.</w:t>
      </w:r>
    </w:p>
    <w:p>
      <w:pPr>
        <w:pStyle w:val="ListBullet"/>
      </w:pPr>
      <w:r>
        <w:rPr>
          <w:b w:val="0"/>
          <w:i w:val="0"/>
        </w:rPr>
        <w:t>Défi Pratique :</w:t>
      </w:r>
      <w:r>
        <w:rPr>
          <w:b/>
          <w:i w:val="0"/>
        </w:rPr>
        <w:t xml:space="preserve"> La prochaine fois que vous ressentez la peur ou l'angoisse face à une difficulté, prenez une minute pour dire à haute voix : "Jésus, Tu es là avec moi. Aide-moi à me concentrer sur Toi."</w:t>
      </w:r>
    </w:p>
    <w:p>
      <w:r>
        <w:rPr>
          <w:b w:val="0"/>
          <w:i w:val="0"/>
        </w:rPr>
        <w:t>---</w:t>
      </w:r>
    </w:p>
    <w:p>
      <w:pPr>
        <w:pStyle w:val="Heading3"/>
      </w:pPr>
      <w:r>
        <w:t>Fiche 2 : L'Appel à la Priorité Ultime</w:t>
      </w:r>
    </w:p>
    <w:p>
      <w:pPr>
        <w:pStyle w:val="ListBullet"/>
      </w:pPr>
      <w:r>
        <w:rPr>
          <w:b w:val="0"/>
          <w:i w:val="0"/>
        </w:rPr>
        <w:t>Titre :</w:t>
      </w:r>
      <w:r>
        <w:rPr>
          <w:b/>
          <w:i w:val="0"/>
        </w:rPr>
        <w:t xml:space="preserve"> Plus que la Calme, le Témoignage.</w:t>
      </w:r>
    </w:p>
    <w:p>
      <w:pPr>
        <w:pStyle w:val="ListBullet"/>
      </w:pPr>
      <w:r>
        <w:rPr>
          <w:b w:val="0"/>
          <w:i w:val="0"/>
        </w:rPr>
        <w:t>Verset Clé :</w:t>
      </w:r>
      <w:r>
        <w:rPr>
          <w:b/>
          <w:i w:val="0"/>
        </w:rPr>
        <w:t xml:space="preserve"> « Et maintenant, Seigneur, sois attentif à leurs menaces, et donne à tes serviteurs d'annoncer ta parole en toute assurance. »</w:t>
      </w:r>
      <w:r>
        <w:rPr>
          <w:b/>
          <w:i/>
        </w:rPr>
        <w:t xml:space="preserve"> - Actes 4:29 (LSG)</w:t>
      </w:r>
    </w:p>
    <w:p>
      <w:pPr>
        <w:pStyle w:val="ListBullet"/>
      </w:pPr>
      <w:r>
        <w:rPr>
          <w:b w:val="0"/>
          <w:i w:val="0"/>
        </w:rPr>
        <w:t>Explication :</w:t>
      </w:r>
      <w:r>
        <w:rPr>
          <w:b/>
          <w:i w:val="0"/>
        </w:rPr>
        <w:t xml:space="preserve"> Les épreuves nous rappellent que la mission de partager la Bonne Nouvelle de Jésus peut être plus importante que notre propre confort ou sécurité.</w:t>
      </w:r>
    </w:p>
    <w:p>
      <w:pPr>
        <w:pStyle w:val="ListBullet"/>
      </w:pPr>
      <w:r>
        <w:rPr>
          <w:b w:val="0"/>
          <w:i w:val="0"/>
        </w:rPr>
        <w:t>Réflexion :</w:t>
      </w:r>
      <w:r>
        <w:rPr>
          <w:b/>
          <w:i w:val="0"/>
        </w:rPr>
      </w:r>
    </w:p>
    <w:p>
      <w:r>
        <w:rPr>
          <w:b w:val="0"/>
          <w:i w:val="0"/>
        </w:rPr>
        <w:t xml:space="preserve">    1.  Qu'est-ce qui vous empêche souvent de parler de votre foi, même dans des situations où vous pourriez le faire ?</w:t>
      </w:r>
    </w:p>
    <w:p>
      <w:r>
        <w:rPr>
          <w:b w:val="0"/>
          <w:i w:val="0"/>
        </w:rPr>
        <w:t xml:space="preserve">           </w:t>
      </w:r>
      <w:r>
        <w:rPr>
          <w:b w:val="0"/>
          <w:i/>
        </w:rPr>
        <w:t>Suggestion de réponse : La peur du rejet, le manque de confiance en ma propre capacité à expliquer, ou simplement l'habitude de ne pas le faire.*</w:t>
      </w:r>
    </w:p>
    <w:p>
      <w:r>
        <w:rPr>
          <w:b w:val="0"/>
          <w:i w:val="0"/>
        </w:rPr>
        <w:t xml:space="preserve">    2.  Comment les exemples de chrétiens persécutés (comme Radna) peuvent-ils vous inspirer à être plus audacieux dans votre témoignage ?</w:t>
      </w:r>
    </w:p>
    <w:p>
      <w:r>
        <w:rPr>
          <w:b w:val="0"/>
          <w:i w:val="0"/>
        </w:rPr>
        <w:t xml:space="preserve">           </w:t>
      </w:r>
      <w:r>
        <w:rPr>
          <w:b w:val="0"/>
          <w:i/>
        </w:rPr>
        <w:t>Suggestion de réponse : Leur courage face à une souffrance extrême me fait réaliser que mes petites peurs sont insignifiantes en comparaison, et que le message est trop précieux pour être gardé pour soi.*</w:t>
      </w:r>
    </w:p>
    <w:p>
      <w:pPr>
        <w:pStyle w:val="ListBullet"/>
      </w:pPr>
      <w:r>
        <w:rPr>
          <w:b w:val="0"/>
          <w:i w:val="0"/>
        </w:rPr>
        <w:t>Citation d’un Héros de la Foi :</w:t>
      </w:r>
      <w:r>
        <w:rPr>
          <w:b/>
          <w:i w:val="0"/>
        </w:rPr>
        <w:t xml:space="preserve"> "Le but de notre vie est de faire connaître Dieu, et le but de notre souffrance est de nous faire connaître Dieu."</w:t>
      </w:r>
      <w:r>
        <w:rPr>
          <w:b/>
          <w:i/>
        </w:rPr>
        <w:t xml:space="preserve"> - Oswald Chambers</w:t>
      </w:r>
    </w:p>
    <w:p>
      <w:pPr>
        <w:pStyle w:val="ListBullet"/>
      </w:pPr>
      <w:r>
        <w:rPr>
          <w:b w:val="0"/>
          <w:i w:val="0"/>
        </w:rPr>
        <w:t>Activité Créative :</w:t>
      </w:r>
      <w:r>
        <w:rPr>
          <w:b/>
          <w:i w:val="0"/>
        </w:rPr>
        <w:t xml:space="preserve"> Écrivez une courte phrase que vous pourriez utiliser pour partager votre foi avec quelqu'un de manière simple et naturelle cette semaine.</w:t>
      </w:r>
    </w:p>
    <w:p>
      <w:pPr>
        <w:pStyle w:val="ListBullet"/>
      </w:pPr>
      <w:r>
        <w:rPr>
          <w:b w:val="0"/>
          <w:i w:val="0"/>
        </w:rPr>
        <w:t>Défi Pratique :</w:t>
      </w:r>
      <w:r>
        <w:rPr>
          <w:b/>
          <w:i w:val="0"/>
        </w:rPr>
        <w:t xml:space="preserve"> Identifiez une occasion cette semaine où vous pourriez partager un mot d'encouragement ou un verset biblique pertinent avec quelqu'un qui traverse une épreuve.</w:t>
      </w:r>
    </w:p>
    <w:p>
      <w:r>
        <w:rPr>
          <w:b w:val="0"/>
          <w:i w:val="0"/>
        </w:rPr>
        <w:t>---</w:t>
      </w:r>
    </w:p>
    <w:p>
      <w:pPr>
        <w:pStyle w:val="Heading3"/>
      </w:pPr>
      <w:r>
        <w:t>Fiche 3 : La Volonté de Dieu au-delà de nos Souhaits</w:t>
      </w:r>
    </w:p>
    <w:p>
      <w:pPr>
        <w:pStyle w:val="ListBullet"/>
      </w:pPr>
      <w:r>
        <w:rPr>
          <w:b w:val="0"/>
          <w:i w:val="0"/>
        </w:rPr>
        <w:t>Titre :</w:t>
      </w:r>
      <w:r>
        <w:rPr>
          <w:b/>
          <w:i w:val="0"/>
        </w:rPr>
        <w:t xml:space="preserve"> La Tempête Vient de Lui.</w:t>
      </w:r>
    </w:p>
    <w:p>
      <w:pPr>
        <w:pStyle w:val="ListBullet"/>
      </w:pPr>
      <w:r>
        <w:rPr>
          <w:b w:val="0"/>
          <w:i w:val="0"/>
        </w:rPr>
        <w:t>Verset Clé :</w:t>
      </w:r>
      <w:r>
        <w:rPr>
          <w:b/>
          <w:i w:val="0"/>
        </w:rPr>
        <w:t xml:space="preserve"> « Passons sur l'autre rive. »</w:t>
      </w:r>
      <w:r>
        <w:rPr>
          <w:b/>
          <w:i/>
        </w:rPr>
        <w:t xml:space="preserve"> - Marc 4:35 (LSG)</w:t>
      </w:r>
    </w:p>
    <w:p>
      <w:pPr>
        <w:pStyle w:val="ListBullet"/>
      </w:pPr>
      <w:r>
        <w:rPr>
          <w:b w:val="0"/>
          <w:i w:val="0"/>
        </w:rPr>
        <w:t>Explication :</w:t>
      </w:r>
      <w:r>
        <w:rPr>
          <w:b/>
          <w:i w:val="0"/>
        </w:rPr>
        <w:t xml:space="preserve"> Parfois, les épreuves surviennent parce que c'est Lui qui nous a conduits dans cette direction, pour un but qu'Il a en vue.</w:t>
      </w:r>
    </w:p>
    <w:p>
      <w:pPr>
        <w:pStyle w:val="ListBullet"/>
      </w:pPr>
      <w:r>
        <w:rPr>
          <w:b w:val="0"/>
          <w:i w:val="0"/>
        </w:rPr>
        <w:t>Réflexion :</w:t>
      </w:r>
      <w:r>
        <w:rPr>
          <w:b/>
          <w:i w:val="0"/>
        </w:rPr>
      </w:r>
    </w:p>
    <w:p>
      <w:r>
        <w:rPr>
          <w:b w:val="0"/>
          <w:i w:val="0"/>
        </w:rPr>
        <w:t xml:space="preserve">    1.  Pouvez-vous penser à une situation difficile dans votre vie qui, rétrospectivement, semble avoir été une étape nécessaire pour aller là où Dieu voulait vous mener ?</w:t>
      </w:r>
    </w:p>
    <w:p>
      <w:r>
        <w:rPr>
          <w:b w:val="0"/>
          <w:i w:val="0"/>
        </w:rPr>
        <w:t xml:space="preserve">           </w:t>
      </w:r>
      <w:r>
        <w:rPr>
          <w:b w:val="0"/>
          <w:i/>
        </w:rPr>
        <w:t>Suggestion de réponse : Mon licenciement a été une période très dure, mais cela m'a poussé à réévaluer ma carrière et à trouver un travail qui correspond mieux à mes valeurs et à ma famille.*</w:t>
      </w:r>
    </w:p>
    <w:p>
      <w:r>
        <w:rPr>
          <w:b w:val="0"/>
          <w:i w:val="0"/>
        </w:rPr>
        <w:t xml:space="preserve">    2.  Comment peut-on discerner si une épreuve est une invitation de Dieu à aller plus loin, plutôt qu'un obstacle aléatoire ?</w:t>
      </w:r>
    </w:p>
    <w:p>
      <w:r>
        <w:rPr>
          <w:b w:val="0"/>
          <w:i w:val="0"/>
        </w:rPr>
        <w:t xml:space="preserve">           </w:t>
      </w:r>
      <w:r>
        <w:rPr>
          <w:b w:val="0"/>
          <w:i/>
        </w:rPr>
        <w:t>Suggestion de réponse : En priant pour la sagesse, en cherchant la direction de la Parole de Dieu et en observant les fruits que l'épreuve porte dans notre vie et dans celle des autres.*</w:t>
      </w:r>
    </w:p>
    <w:p>
      <w:pPr>
        <w:pStyle w:val="ListBullet"/>
      </w:pPr>
      <w:r>
        <w:rPr>
          <w:b w:val="0"/>
          <w:i w:val="0"/>
        </w:rPr>
        <w:t>Citation d’un Héros de la Foi :</w:t>
      </w:r>
      <w:r>
        <w:rPr>
          <w:b/>
          <w:i w:val="0"/>
        </w:rPr>
        <w:t xml:space="preserve"> "Je ne peux pas échapper à la volonté de Dieu. Et si je le pouvais, je ne le voudrais pas. Elle est le plus sûr des refuges."</w:t>
      </w:r>
      <w:r>
        <w:rPr>
          <w:b/>
          <w:i/>
        </w:rPr>
        <w:t xml:space="preserve"> - George Müller</w:t>
      </w:r>
    </w:p>
    <w:p>
      <w:pPr>
        <w:pStyle w:val="ListBullet"/>
      </w:pPr>
      <w:r>
        <w:rPr>
          <w:b w:val="0"/>
          <w:i w:val="0"/>
        </w:rPr>
        <w:t>Activité Créative :</w:t>
      </w:r>
      <w:r>
        <w:rPr>
          <w:b/>
          <w:i w:val="0"/>
        </w:rPr>
        <w:t xml:space="preserve"> Dessinez une image symbolisant le passage d'une rive à une autre, en incluant des éléments de la tempête que vous affrontez, mais aussi la lumière de l'autre rive.</w:t>
      </w:r>
    </w:p>
    <w:p>
      <w:pPr>
        <w:pStyle w:val="ListBullet"/>
      </w:pPr>
      <w:r>
        <w:rPr>
          <w:b w:val="0"/>
          <w:i w:val="0"/>
        </w:rPr>
        <w:t>Défi Pratique :</w:t>
      </w:r>
      <w:r>
        <w:rPr>
          <w:b/>
          <w:i w:val="0"/>
        </w:rPr>
        <w:t xml:space="preserve"> Analysez une difficulté actuelle et posez-vous la question : "Est-ce que cette situation pourrait être un chemin voulu par Dieu pour que j'aille sur 'l'autre rive' pour Lui ?"</w:t>
      </w:r>
    </w:p>
    <w:p>
      <w:r>
        <w:rPr>
          <w:b w:val="0"/>
          <w:i w:val="0"/>
        </w:rPr>
        <w:t>---</w:t>
      </w:r>
    </w:p>
    <w:p>
      <w:pPr>
        <w:pStyle w:val="Heading3"/>
      </w:pPr>
      <w:r>
        <w:t>Fiche 4 : L'Intimité dans le Besoin</w:t>
      </w:r>
    </w:p>
    <w:p>
      <w:pPr>
        <w:pStyle w:val="ListBullet"/>
      </w:pPr>
      <w:r>
        <w:rPr>
          <w:b w:val="0"/>
          <w:i w:val="0"/>
        </w:rPr>
        <w:t>Titre :</w:t>
      </w:r>
      <w:r>
        <w:rPr>
          <w:b/>
          <w:i w:val="0"/>
        </w:rPr>
        <w:t xml:space="preserve"> Quand Nos Forces Échouent, Sa Force Commence.</w:t>
      </w:r>
    </w:p>
    <w:p>
      <w:pPr>
        <w:pStyle w:val="ListBullet"/>
      </w:pPr>
      <w:r>
        <w:rPr>
          <w:b w:val="0"/>
          <w:i w:val="0"/>
        </w:rPr>
        <w:t>Verset Clé :</w:t>
      </w:r>
      <w:r>
        <w:rPr>
          <w:b/>
          <w:i w:val="0"/>
        </w:rPr>
        <w:t xml:space="preserve"> « Et il se réveilla, il réprimanda le vent, et dit à la mer : Silence, tais-toi ! Le vent cessa, et il y eut un grand calme. »</w:t>
      </w:r>
      <w:r>
        <w:rPr>
          <w:b/>
          <w:i/>
        </w:rPr>
        <w:t xml:space="preserve"> - Marc 4:39 (LSG)</w:t>
      </w:r>
    </w:p>
    <w:p>
      <w:pPr>
        <w:pStyle w:val="ListBullet"/>
      </w:pPr>
      <w:r>
        <w:rPr>
          <w:b w:val="0"/>
          <w:i w:val="0"/>
        </w:rPr>
        <w:t>Explication :</w:t>
      </w:r>
      <w:r>
        <w:rPr>
          <w:b/>
          <w:i w:val="0"/>
        </w:rPr>
        <w:t xml:space="preserve"> C'est souvent au moment où nous atteignons nos limites que nous réalisons notre besoin profond de Jésus et que nous faisons l'expérience de sa puissance salvatrice.</w:t>
      </w:r>
    </w:p>
    <w:p>
      <w:pPr>
        <w:pStyle w:val="ListBullet"/>
      </w:pPr>
      <w:r>
        <w:rPr>
          <w:b w:val="0"/>
          <w:i w:val="0"/>
        </w:rPr>
        <w:t>Réflexion :</w:t>
      </w:r>
      <w:r>
        <w:rPr>
          <w:b/>
          <w:i w:val="0"/>
        </w:rPr>
      </w:r>
    </w:p>
    <w:p>
      <w:r>
        <w:rPr>
          <w:b w:val="0"/>
          <w:i w:val="0"/>
        </w:rPr>
        <w:t xml:space="preserve">    1.  Décrivez une situation où vous avez senti que vous n'aviez plus aucune force, et comment vous avez réagi.</w:t>
      </w:r>
    </w:p>
    <w:p>
      <w:r>
        <w:rPr>
          <w:b w:val="0"/>
          <w:i w:val="0"/>
        </w:rPr>
        <w:t xml:space="preserve">           </w:t>
      </w:r>
      <w:r>
        <w:rPr>
          <w:b w:val="0"/>
          <w:i/>
        </w:rPr>
        <w:t>Suggestion de réponse : Après une longue période de maladie, je me sentais épuisé physiquement et mentalement, incapable de faire quoi que ce soit. J'ai fini par demander de l'aide.*</w:t>
      </w:r>
    </w:p>
    <w:p>
      <w:r>
        <w:rPr>
          <w:b w:val="0"/>
          <w:i w:val="0"/>
        </w:rPr>
        <w:t xml:space="preserve">    2.  Comment le fait de se sentir faible nous pousse-t-il à nous appuyer davantage sur Jésus ?</w:t>
      </w:r>
    </w:p>
    <w:p>
      <w:r>
        <w:rPr>
          <w:b w:val="0"/>
          <w:i w:val="0"/>
        </w:rPr>
        <w:t xml:space="preserve">           </w:t>
      </w:r>
      <w:r>
        <w:rPr>
          <w:b w:val="0"/>
          <w:i/>
        </w:rPr>
        <w:t>Suggestion de réponse : Quand nous réalisons que nous ne pouvons pas nous en sortir seuls, cela ouvre la porte à reconnaître que Lui peut le faire à travers nous, et cela nous pousse à chercher Sa puissance.*</w:t>
      </w:r>
    </w:p>
    <w:p>
      <w:pPr>
        <w:pStyle w:val="ListBullet"/>
      </w:pPr>
      <w:r>
        <w:rPr>
          <w:b w:val="0"/>
          <w:i w:val="0"/>
        </w:rPr>
        <w:t>Citation d’un Héros de la Foi :</w:t>
      </w:r>
      <w:r>
        <w:rPr>
          <w:b/>
          <w:i w:val="0"/>
        </w:rPr>
        <w:t xml:space="preserve"> "Ce n'est pas parce que vous êtes faibles que vous êtes à plaindre, mais parce que vous ne faites pas confiance à la puissance de Dieu."</w:t>
      </w:r>
      <w:r>
        <w:rPr>
          <w:b/>
          <w:i/>
        </w:rPr>
        <w:t xml:space="preserve"> - Smith Wigglesworth</w:t>
      </w:r>
    </w:p>
    <w:p>
      <w:pPr>
        <w:pStyle w:val="ListBullet"/>
      </w:pPr>
      <w:r>
        <w:rPr>
          <w:b w:val="0"/>
          <w:i w:val="0"/>
        </w:rPr>
        <w:t>Activité Créative :</w:t>
      </w:r>
      <w:r>
        <w:rPr>
          <w:b/>
          <w:i w:val="0"/>
        </w:rPr>
        <w:t xml:space="preserve"> Écrivez ou dessinez une image qui représente l'opposition entre la faiblesse humaine (représentée par des lignes fragiles) et la force divine (représentée par des lignes fortes et lumineuses).</w:t>
      </w:r>
    </w:p>
    <w:p>
      <w:pPr>
        <w:pStyle w:val="ListBullet"/>
      </w:pPr>
      <w:r>
        <w:rPr>
          <w:b w:val="0"/>
          <w:i w:val="0"/>
        </w:rPr>
        <w:t>Défi Pratique :</w:t>
      </w:r>
      <w:r>
        <w:rPr>
          <w:b/>
          <w:i w:val="0"/>
        </w:rPr>
        <w:t xml:space="preserve"> Reconnaissez une domaine dans votre vie où vous essayez de tout contrôler par vos propres forces. Décidez consciemment de confier ce domaine à Jésus cette semaine.</w:t>
      </w:r>
    </w:p>
    <w:p>
      <w:r>
        <w:rPr>
          <w:b w:val="0"/>
          <w:i w:val="0"/>
        </w:rPr>
        <w:t>---</w:t>
      </w:r>
    </w:p>
    <w:p>
      <w:pPr>
        <w:pStyle w:val="Heading3"/>
      </w:pPr>
      <w:r>
        <w:t>Fiche 5 : Une Nouvelle Perception de Jésus</w:t>
      </w:r>
    </w:p>
    <w:p>
      <w:pPr>
        <w:pStyle w:val="ListBullet"/>
      </w:pPr>
      <w:r>
        <w:rPr>
          <w:b w:val="0"/>
          <w:i w:val="0"/>
        </w:rPr>
        <w:t>Titre :</w:t>
      </w:r>
      <w:r>
        <w:rPr>
          <w:b/>
          <w:i w:val="0"/>
        </w:rPr>
        <w:t xml:space="preserve"> Qui Est Cet Homme Qui Calme les Tempêtes ?</w:t>
      </w:r>
    </w:p>
    <w:p>
      <w:pPr>
        <w:pStyle w:val="ListBullet"/>
      </w:pPr>
      <w:r>
        <w:rPr>
          <w:b w:val="0"/>
          <w:i w:val="0"/>
        </w:rPr>
        <w:t>Verset Clé :</w:t>
      </w:r>
      <w:r>
        <w:rPr>
          <w:b/>
          <w:i w:val="0"/>
        </w:rPr>
        <w:t xml:space="preserve"> « Quel est donc celui-ci, que même le vent et la mer lui obéissent ? »</w:t>
      </w:r>
      <w:r>
        <w:rPr>
          <w:b/>
          <w:i/>
        </w:rPr>
        <w:t xml:space="preserve"> - Marc 4:41 (LSG)</w:t>
      </w:r>
    </w:p>
    <w:p>
      <w:pPr>
        <w:pStyle w:val="ListBullet"/>
      </w:pPr>
      <w:r>
        <w:rPr>
          <w:b w:val="0"/>
          <w:i w:val="0"/>
        </w:rPr>
        <w:t>Explication :</w:t>
      </w:r>
      <w:r>
        <w:rPr>
          <w:b/>
          <w:i w:val="0"/>
        </w:rPr>
        <w:t xml:space="preserve"> Les tempêtes nous amènent à poser des questions fondamentales sur l'identité de Jésus, et cette prise de conscience peut transformer notre relation avec Lui.</w:t>
      </w:r>
    </w:p>
    <w:p>
      <w:pPr>
        <w:pStyle w:val="ListBullet"/>
      </w:pPr>
      <w:r>
        <w:rPr>
          <w:b w:val="0"/>
          <w:i w:val="0"/>
        </w:rPr>
        <w:t>Réflexion :</w:t>
      </w:r>
      <w:r>
        <w:rPr>
          <w:b/>
          <w:i w:val="0"/>
        </w:rPr>
      </w:r>
    </w:p>
    <w:p>
      <w:r>
        <w:rPr>
          <w:b w:val="0"/>
          <w:i w:val="0"/>
        </w:rPr>
        <w:t xml:space="preserve">    1.  Quelle nouvelle compréhension de Jésus avez-vous acquise à travers une épreuve difficile ?</w:t>
      </w:r>
    </w:p>
    <w:p>
      <w:r>
        <w:rPr>
          <w:b w:val="0"/>
          <w:i w:val="0"/>
        </w:rPr>
        <w:t xml:space="preserve">           </w:t>
      </w:r>
      <w:r>
        <w:rPr>
          <w:b w:val="0"/>
          <w:i/>
        </w:rPr>
        <w:t>Suggestion de réponse : J'ai compris que Jésus n'est pas seulement un ami, mais aussi le souverain de l'univers, capable de tout contrôler, même ce qui me dépasse.*</w:t>
      </w:r>
    </w:p>
    <w:p>
      <w:r>
        <w:rPr>
          <w:b w:val="0"/>
          <w:i w:val="0"/>
        </w:rPr>
        <w:t xml:space="preserve">    2.  Quelles questions continuez-vous à vous poser sur Jésus aujourd'hui, et comment votre foi répond-elle à ces questions ?</w:t>
      </w:r>
    </w:p>
    <w:p>
      <w:r>
        <w:rPr>
          <w:b w:val="0"/>
          <w:i w:val="0"/>
        </w:rPr>
        <w:t xml:space="preserve">           </w:t>
      </w:r>
      <w:r>
        <w:rPr>
          <w:b w:val="0"/>
          <w:i/>
        </w:rPr>
        <w:t>Suggestion de réponse : Je me demande souvent comment Il peut aimer autant malgré nos fautes, et ma foi me répond par le sacrifice de la croix et Son pardon inconditionnel.*</w:t>
      </w:r>
    </w:p>
    <w:p>
      <w:pPr>
        <w:pStyle w:val="ListBullet"/>
      </w:pPr>
      <w:r>
        <w:rPr>
          <w:b w:val="0"/>
          <w:i w:val="0"/>
        </w:rPr>
        <w:t>Citation d’un Héros de la Foi :</w:t>
      </w:r>
      <w:r>
        <w:rPr>
          <w:b/>
          <w:i w:val="0"/>
        </w:rPr>
        <w:t xml:space="preserve"> "Le christianisme n'est pas une religion de devoirs, mais une religion de relation, et la relation avec Jésus est plus importante que toutes les règles."</w:t>
      </w:r>
      <w:r>
        <w:rPr>
          <w:b/>
          <w:i/>
        </w:rPr>
        <w:t xml:space="preserve"> - Francis Chan</w:t>
      </w:r>
    </w:p>
    <w:p>
      <w:pPr>
        <w:pStyle w:val="ListBullet"/>
      </w:pPr>
      <w:r>
        <w:rPr>
          <w:b w:val="0"/>
          <w:i w:val="0"/>
        </w:rPr>
        <w:t>Activité Créative :</w:t>
      </w:r>
      <w:r>
        <w:rPr>
          <w:b/>
          <w:i w:val="0"/>
        </w:rPr>
        <w:t xml:space="preserve"> Créez une courte "affiche" avec une question sur Jésus et une réponse inspirée par la foi, à partager ou à méditer.</w:t>
      </w:r>
    </w:p>
    <w:p>
      <w:pPr>
        <w:pStyle w:val="ListBullet"/>
      </w:pPr>
      <w:r>
        <w:rPr>
          <w:b w:val="0"/>
          <w:i w:val="0"/>
        </w:rPr>
        <w:t>Défi Pratique :</w:t>
      </w:r>
      <w:r>
        <w:rPr>
          <w:b/>
          <w:i w:val="0"/>
        </w:rPr>
        <w:t xml:space="preserve"> Prenez un moment chaque jour cette semaine pour méditer sur la puissance et l'amour de Jésus, en vous posant la question : "Qui est Jésus pour moi aujourd'hui, au milieu de mes défis ?"</w:t>
      </w:r>
    </w:p>
    <w:p>
      <w:r>
        <w:rPr>
          <w:b w:val="0"/>
          <w:i w:val="0"/>
        </w:rPr>
        <w:t>---</w:t>
      </w:r>
    </w:p>
    <w:p>
      <w:pPr>
        <w:pStyle w:val="Heading2"/>
      </w:pPr>
      <w:r>
        <w:t>Groupe 2 : La Tempête comme Force d'Intégrité et de Communauté</w:t>
      </w:r>
    </w:p>
    <w:p>
      <w:r>
        <w:rPr>
          <w:b w:val="0"/>
          <w:i w:val="0"/>
        </w:rPr>
        <w:t>Sous-thème :</w:t>
      </w:r>
      <w:r>
        <w:rPr>
          <w:b/>
          <w:i w:val="0"/>
        </w:rPr>
        <w:t xml:space="preserve"> Comment les épreuves renforcent notre caractère, notre témoignage et notre interdépendance en tant que Corps du Christ.</w:t>
      </w:r>
    </w:p>
    <w:p>
      <w:pPr>
        <w:pStyle w:val="Heading3"/>
      </w:pPr>
      <w:r>
        <w:t>Fiche 6 : Le Pardon au Milieu de la Souffrance</w:t>
      </w:r>
    </w:p>
    <w:p>
      <w:pPr>
        <w:pStyle w:val="ListBullet"/>
      </w:pPr>
      <w:r>
        <w:rPr>
          <w:b w:val="0"/>
          <w:i w:val="0"/>
        </w:rPr>
        <w:t>Titre :</w:t>
      </w:r>
      <w:r>
        <w:rPr>
          <w:b/>
          <w:i w:val="0"/>
        </w:rPr>
        <w:t xml:space="preserve"> Aimer Ceux Qui Nous Font Souffrir.</w:t>
      </w:r>
    </w:p>
    <w:p>
      <w:pPr>
        <w:pStyle w:val="ListBullet"/>
      </w:pPr>
      <w:r>
        <w:rPr>
          <w:b w:val="0"/>
          <w:i w:val="0"/>
        </w:rPr>
        <w:t>Verset Clé :</w:t>
      </w:r>
      <w:r>
        <w:rPr>
          <w:b/>
          <w:i w:val="0"/>
        </w:rPr>
        <w:t xml:space="preserve"> « ... et il a souhaité que ses persécuteurs découvrent le chemin et suivent Jésus. »</w:t>
      </w:r>
      <w:r>
        <w:rPr>
          <w:b/>
          <w:i/>
        </w:rPr>
        <w:t xml:space="preserve"> (Adaptation du témoignage du Pasteur Umar)</w:t>
      </w:r>
    </w:p>
    <w:p>
      <w:pPr>
        <w:pStyle w:val="ListBullet"/>
      </w:pPr>
      <w:r>
        <w:rPr>
          <w:b w:val="0"/>
          <w:i w:val="0"/>
        </w:rPr>
        <w:t>Explication :</w:t>
      </w:r>
      <w:r>
        <w:rPr>
          <w:b/>
          <w:i w:val="0"/>
        </w:rPr>
        <w:t xml:space="preserve"> Les épreuves extrêmes peuvent nous pousser à manifester un amour surnaturel, y compris le pardon envers ceux qui nous font du mal, révélant la puissance transformatrice de Dieu.</w:t>
      </w:r>
    </w:p>
    <w:p>
      <w:pPr>
        <w:pStyle w:val="ListBullet"/>
      </w:pPr>
      <w:r>
        <w:rPr>
          <w:b w:val="0"/>
          <w:i w:val="0"/>
        </w:rPr>
        <w:t>Réflexion :</w:t>
      </w:r>
      <w:r>
        <w:rPr>
          <w:b/>
          <w:i w:val="0"/>
        </w:rPr>
      </w:r>
    </w:p>
    <w:p>
      <w:r>
        <w:rPr>
          <w:b w:val="0"/>
          <w:i w:val="0"/>
        </w:rPr>
        <w:t xml:space="preserve">    1.  Dans quelle mesure est-il difficile pour vous de pardonner quelqu'un qui vous a blessé ?</w:t>
      </w:r>
    </w:p>
    <w:p>
      <w:r>
        <w:rPr>
          <w:b w:val="0"/>
          <w:i w:val="0"/>
        </w:rPr>
        <w:t xml:space="preserve">           </w:t>
      </w:r>
      <w:r>
        <w:rPr>
          <w:b w:val="0"/>
          <w:i/>
        </w:rPr>
        <w:t>Suggestion de réponse : C'est très difficile, surtout si la blessure est profonde. Mon premier réflexe est de ressentir de la colère ou de l'amertume.*</w:t>
      </w:r>
    </w:p>
    <w:p>
      <w:r>
        <w:rPr>
          <w:b w:val="0"/>
          <w:i w:val="0"/>
        </w:rPr>
        <w:t xml:space="preserve">    2.  Comment le pardon peut-il devenir une victoire contre le mal, plutôt qu'une faiblesse ?</w:t>
      </w:r>
    </w:p>
    <w:p>
      <w:r>
        <w:rPr>
          <w:b w:val="0"/>
          <w:i w:val="0"/>
        </w:rPr>
        <w:t xml:space="preserve">           </w:t>
      </w:r>
      <w:r>
        <w:rPr>
          <w:b w:val="0"/>
          <w:i/>
        </w:rPr>
        <w:t>Suggestion de réponse : En choisissant le pardon, nous refusons de laisser la haine nous contrôler et nous montrons que l'amour de Dieu est plus fort que le mal que nous avons subi.*</w:t>
      </w:r>
    </w:p>
    <w:p>
      <w:pPr>
        <w:pStyle w:val="ListBullet"/>
      </w:pPr>
      <w:r>
        <w:rPr>
          <w:b w:val="0"/>
          <w:i w:val="0"/>
        </w:rPr>
        <w:t>Citation d’un Héros de la Foi :</w:t>
      </w:r>
      <w:r>
        <w:rPr>
          <w:b/>
          <w:i w:val="0"/>
        </w:rPr>
        <w:t xml:space="preserve"> "Le pardon n'est pas une émotion, c'est une décision. Et cette décision libère."</w:t>
      </w:r>
      <w:r>
        <w:rPr>
          <w:b/>
          <w:i/>
        </w:rPr>
        <w:t xml:space="preserve"> - Corrie ten Boom</w:t>
      </w:r>
    </w:p>
    <w:p>
      <w:pPr>
        <w:pStyle w:val="ListBullet"/>
      </w:pPr>
      <w:r>
        <w:rPr>
          <w:b w:val="0"/>
          <w:i w:val="0"/>
        </w:rPr>
        <w:t>Activité Créative :</w:t>
      </w:r>
      <w:r>
        <w:rPr>
          <w:b/>
          <w:i w:val="0"/>
        </w:rPr>
        <w:t xml:space="preserve"> Écrivez une courte prière demandant à Dieu de vous aider à pardonner à quelqu'un qui vous a blessé.</w:t>
      </w:r>
    </w:p>
    <w:p>
      <w:pPr>
        <w:pStyle w:val="ListBullet"/>
      </w:pPr>
      <w:r>
        <w:rPr>
          <w:b w:val="0"/>
          <w:i w:val="0"/>
        </w:rPr>
        <w:t>Défi Pratique :</w:t>
      </w:r>
      <w:r>
        <w:rPr>
          <w:b/>
          <w:i w:val="0"/>
        </w:rPr>
        <w:t xml:space="preserve"> Identifiez une personne envers qui vous avez du mal à avoir un cœur de pardon. Priez pour cette personne chaque jour cette semaine, en demandant à Dieu de vous aider à l'aimer.</w:t>
      </w:r>
    </w:p>
    <w:p>
      <w:r>
        <w:rPr>
          <w:b w:val="0"/>
          <w:i w:val="0"/>
        </w:rPr>
        <w:t>---</w:t>
      </w:r>
    </w:p>
    <w:p>
      <w:pPr>
        <w:pStyle w:val="Heading3"/>
      </w:pPr>
      <w:r>
        <w:t>Fiche 7 : La Victoire par la Confiance</w:t>
      </w:r>
    </w:p>
    <w:p>
      <w:pPr>
        <w:pStyle w:val="ListBullet"/>
      </w:pPr>
      <w:r>
        <w:rPr>
          <w:b w:val="0"/>
          <w:i w:val="0"/>
        </w:rPr>
        <w:t>Titre :</w:t>
      </w:r>
      <w:r>
        <w:rPr>
          <w:b/>
          <w:i w:val="0"/>
        </w:rPr>
        <w:t xml:space="preserve"> Voir la Tempête comme une Victoire.</w:t>
      </w:r>
    </w:p>
    <w:p>
      <w:pPr>
        <w:pStyle w:val="ListBullet"/>
      </w:pPr>
      <w:r>
        <w:rPr>
          <w:b w:val="0"/>
          <w:i w:val="0"/>
        </w:rPr>
        <w:t>Verset Clé :</w:t>
      </w:r>
      <w:r>
        <w:rPr>
          <w:b/>
          <w:i w:val="0"/>
        </w:rPr>
        <w:t xml:space="preserve"> « Je ne vois pas la tempête comme un échec, je la vois comme une victoire contre le mal, même si je souffre. »</w:t>
      </w:r>
      <w:r>
        <w:rPr>
          <w:b/>
          <w:i/>
        </w:rPr>
        <w:t xml:space="preserve"> (Adaptation du témoignage du Pasteur Umar)</w:t>
      </w:r>
    </w:p>
    <w:p>
      <w:pPr>
        <w:pStyle w:val="ListBullet"/>
      </w:pPr>
      <w:r>
        <w:rPr>
          <w:b w:val="0"/>
          <w:i w:val="0"/>
        </w:rPr>
        <w:t>Explication :</w:t>
      </w:r>
      <w:r>
        <w:rPr>
          <w:b/>
          <w:i w:val="0"/>
        </w:rPr>
        <w:t xml:space="preserve"> Une foi profonde permet de percevoir les épreuves non pas comme des défaites, mais comme des occasions où Dieu triomphe à travers notre persévérance.</w:t>
      </w:r>
    </w:p>
    <w:p>
      <w:pPr>
        <w:pStyle w:val="ListBullet"/>
      </w:pPr>
      <w:r>
        <w:rPr>
          <w:b w:val="0"/>
          <w:i w:val="0"/>
        </w:rPr>
        <w:t>Réflexion :</w:t>
      </w:r>
      <w:r>
        <w:rPr>
          <w:b/>
          <w:i w:val="0"/>
        </w:rPr>
      </w:r>
    </w:p>
    <w:p>
      <w:r>
        <w:rPr>
          <w:b w:val="0"/>
          <w:i w:val="0"/>
        </w:rPr>
        <w:t xml:space="preserve">    1.  Comment votre perception des difficultés pourrait-elle changer si vous commenciez à les voir comme des opportunités de victoire pour Dieu ?</w:t>
      </w:r>
    </w:p>
    <w:p>
      <w:r>
        <w:rPr>
          <w:b w:val="0"/>
          <w:i w:val="0"/>
        </w:rPr>
        <w:t xml:space="preserve">           </w:t>
      </w:r>
      <w:r>
        <w:rPr>
          <w:b w:val="0"/>
          <w:i/>
        </w:rPr>
        <w:t>Suggestion de réponse : Au lieu de me décourager, je chercherais à comprendre comment Dieu peut utiliser cette situation pour démontrer sa puissance, et je serais plus confiant en Lui.*</w:t>
      </w:r>
    </w:p>
    <w:p>
      <w:r>
        <w:rPr>
          <w:b w:val="0"/>
          <w:i w:val="0"/>
        </w:rPr>
        <w:t xml:space="preserve">    2.  Qu'est-ce qui rend la persévérance dans la foi si importante, même face à la souffrance ?</w:t>
      </w:r>
    </w:p>
    <w:p>
      <w:r>
        <w:rPr>
          <w:b w:val="0"/>
          <w:i w:val="0"/>
        </w:rPr>
        <w:t xml:space="preserve">           </w:t>
      </w:r>
      <w:r>
        <w:rPr>
          <w:b w:val="0"/>
          <w:i/>
        </w:rPr>
        <w:t>Suggestion de réponse : La persévérance démontre la solidité de notre foi et témoigne que notre espérance n'est pas dans les circonstances, mais en Dieu.*</w:t>
      </w:r>
    </w:p>
    <w:p>
      <w:pPr>
        <w:pStyle w:val="ListBullet"/>
      </w:pPr>
      <w:r>
        <w:rPr>
          <w:b w:val="0"/>
          <w:i w:val="0"/>
        </w:rPr>
        <w:t>Citation d’un Héros de la Foi :</w:t>
      </w:r>
      <w:r>
        <w:rPr>
          <w:b/>
          <w:i w:val="0"/>
        </w:rPr>
        <w:t xml:space="preserve"> "La persévérance est une petite chose qui fait toute la différence."</w:t>
      </w:r>
      <w:r>
        <w:rPr>
          <w:b/>
          <w:i/>
        </w:rPr>
        <w:t xml:space="preserve"> - Winston Churchill</w:t>
      </w:r>
    </w:p>
    <w:p>
      <w:pPr>
        <w:pStyle w:val="ListBullet"/>
      </w:pPr>
      <w:r>
        <w:rPr>
          <w:b w:val="0"/>
          <w:i w:val="0"/>
        </w:rPr>
        <w:t>Activité Créative :</w:t>
      </w:r>
      <w:r>
        <w:rPr>
          <w:b/>
          <w:i w:val="0"/>
        </w:rPr>
        <w:t xml:space="preserve"> Créez un symbole de victoire (comme un drapeau, une couronne, une main levée) et intégrez-y des éléments qui représentent une tempête surmontée.</w:t>
      </w:r>
    </w:p>
    <w:p>
      <w:pPr>
        <w:pStyle w:val="ListBullet"/>
      </w:pPr>
      <w:r>
        <w:rPr>
          <w:b w:val="0"/>
          <w:i w:val="0"/>
        </w:rPr>
        <w:t>Défi Pratique :</w:t>
      </w:r>
      <w:r>
        <w:rPr>
          <w:b/>
          <w:i w:val="0"/>
        </w:rPr>
        <w:t xml:space="preserve"> Face à une difficulté cette semaine, dites : "Cette épreuve est une opportunité pour Dieu de manifester sa victoire en moi."</w:t>
      </w:r>
    </w:p>
    <w:p>
      <w:r>
        <w:rPr>
          <w:b w:val="0"/>
          <w:i w:val="0"/>
        </w:rPr>
        <w:t>---</w:t>
      </w:r>
    </w:p>
    <w:p>
      <w:pPr>
        <w:pStyle w:val="Heading3"/>
      </w:pPr>
      <w:r>
        <w:t>Fiche 8 : L'Amour Surnaturel en Action</w:t>
      </w:r>
    </w:p>
    <w:p>
      <w:pPr>
        <w:pStyle w:val="ListBullet"/>
      </w:pPr>
      <w:r>
        <w:rPr>
          <w:b w:val="0"/>
          <w:i w:val="0"/>
        </w:rPr>
        <w:t>Titre :</w:t>
      </w:r>
      <w:r>
        <w:rPr>
          <w:b/>
          <w:i w:val="0"/>
        </w:rPr>
        <w:t xml:space="preserve"> L'Amour Divin au Cœur de la Tempête.</w:t>
      </w:r>
    </w:p>
    <w:p>
      <w:pPr>
        <w:pStyle w:val="ListBullet"/>
      </w:pPr>
      <w:r>
        <w:rPr>
          <w:b w:val="0"/>
          <w:i w:val="0"/>
        </w:rPr>
        <w:t>Verset Clé :</w:t>
      </w:r>
      <w:r>
        <w:rPr>
          <w:b/>
          <w:i w:val="0"/>
        </w:rPr>
        <w:t xml:space="preserve"> "De même, quand nous traversons la tempête, nous pouvons développer une confiance qui naît de l'amour de Jésus."</w:t>
      </w:r>
      <w:r>
        <w:rPr>
          <w:b/>
          <w:i/>
        </w:rPr>
        <w:t xml:space="preserve"> (Adaptation des enseignements)</w:t>
      </w:r>
    </w:p>
    <w:p>
      <w:pPr>
        <w:pStyle w:val="ListBullet"/>
      </w:pPr>
      <w:r>
        <w:rPr>
          <w:b w:val="0"/>
          <w:i w:val="0"/>
        </w:rPr>
        <w:t>Explication :</w:t>
      </w:r>
      <w:r>
        <w:rPr>
          <w:b/>
          <w:i w:val="0"/>
        </w:rPr>
        <w:t xml:space="preserve"> Une confiance inébranlable en l'amour de Jésus, même au milieu des plus grandes souffrances, engendre un amour surnaturel pour les autres, y compris pour nos ennemis.</w:t>
      </w:r>
    </w:p>
    <w:p>
      <w:pPr>
        <w:pStyle w:val="ListBullet"/>
      </w:pPr>
      <w:r>
        <w:rPr>
          <w:b w:val="0"/>
          <w:i w:val="0"/>
        </w:rPr>
        <w:t>Réflexion :</w:t>
      </w:r>
      <w:r>
        <w:rPr>
          <w:b/>
          <w:i w:val="0"/>
        </w:rPr>
      </w:r>
    </w:p>
    <w:p>
      <w:r>
        <w:rPr>
          <w:b w:val="0"/>
          <w:i w:val="0"/>
        </w:rPr>
        <w:t xml:space="preserve">    1.  Comment l'amour de Dieu pour vous vous aide-t-il à aimer les autres, même ceux qui sont difficiles ?</w:t>
      </w:r>
    </w:p>
    <w:p>
      <w:r>
        <w:rPr>
          <w:b w:val="0"/>
          <w:i w:val="0"/>
        </w:rPr>
        <w:t xml:space="preserve">           </w:t>
      </w:r>
      <w:r>
        <w:rPr>
          <w:b w:val="0"/>
          <w:i/>
        </w:rPr>
        <w:t>Suggestion de réponse : Quand je réalise à quel point j'ai été pardonné et aimé malgré mes fautes, cela me pousse à vouloir refléter cet amour envers les autres.*</w:t>
      </w:r>
    </w:p>
    <w:p>
      <w:r>
        <w:rPr>
          <w:b w:val="0"/>
          <w:i w:val="0"/>
        </w:rPr>
        <w:t xml:space="preserve">    2.  Pouvez-vous identifier une situation où vous avez ressenti ou manifesté un amour qui semblait venir d'une source supérieure à vous-même ?</w:t>
      </w:r>
    </w:p>
    <w:p>
      <w:r>
        <w:rPr>
          <w:b w:val="0"/>
          <w:i w:val="0"/>
        </w:rPr>
        <w:t xml:space="preserve">           </w:t>
      </w:r>
      <w:r>
        <w:rPr>
          <w:b w:val="0"/>
          <w:i/>
        </w:rPr>
        <w:t>Suggestion de réponse : Dans des moments de crise, j'ai ressenti une compassion et une patience que je ne pensais pas avoir, comme si Dieu agissait à travers moi.*</w:t>
      </w:r>
    </w:p>
    <w:p>
      <w:pPr>
        <w:pStyle w:val="ListBullet"/>
      </w:pPr>
      <w:r>
        <w:rPr>
          <w:b w:val="0"/>
          <w:i w:val="0"/>
        </w:rPr>
        <w:t>Citation d’un Héros de la Foi :</w:t>
      </w:r>
      <w:r>
        <w:rPr>
          <w:b/>
          <w:i w:val="0"/>
        </w:rPr>
        <w:t xml:space="preserve"> "Le seul moyen de vaincre le mal, c'est par l'amour."</w:t>
      </w:r>
      <w:r>
        <w:rPr>
          <w:b/>
          <w:i/>
        </w:rPr>
        <w:t xml:space="preserve"> - Martin Luther King Jr.</w:t>
      </w:r>
    </w:p>
    <w:p>
      <w:pPr>
        <w:pStyle w:val="ListBullet"/>
      </w:pPr>
      <w:r>
        <w:rPr>
          <w:b w:val="0"/>
          <w:i w:val="0"/>
        </w:rPr>
        <w:t>Activité Créative :</w:t>
      </w:r>
      <w:r>
        <w:rPr>
          <w:b/>
          <w:i w:val="0"/>
        </w:rPr>
        <w:t xml:space="preserve"> Dessinez ou écrivez ce que signifie pour vous l'amour "surnaturel" de Dieu envers ses enfants et envers les autres.</w:t>
      </w:r>
    </w:p>
    <w:p>
      <w:pPr>
        <w:pStyle w:val="ListBullet"/>
      </w:pPr>
      <w:r>
        <w:rPr>
          <w:b w:val="0"/>
          <w:i w:val="0"/>
        </w:rPr>
        <w:t>Défi Pratique :</w:t>
      </w:r>
      <w:r>
        <w:rPr>
          <w:b/>
          <w:i w:val="0"/>
        </w:rPr>
        <w:t xml:space="preserve"> Montrez un acte d'amour ou de gentillesse inattendu à quelqu'un cette semaine, en le faisant comme une réponse à l'amour de Jésus pour vous.</w:t>
      </w:r>
    </w:p>
    <w:p>
      <w:r>
        <w:rPr>
          <w:b w:val="0"/>
          <w:i w:val="0"/>
        </w:rPr>
        <w:t>---</w:t>
      </w:r>
    </w:p>
    <w:p>
      <w:pPr>
        <w:pStyle w:val="Heading3"/>
      </w:pPr>
      <w:r>
        <w:t>Fiche 9 : Le Soutien Indispensable du Corps de Christ</w:t>
      </w:r>
    </w:p>
    <w:p>
      <w:pPr>
        <w:pStyle w:val="ListBullet"/>
      </w:pPr>
      <w:r>
        <w:rPr>
          <w:b w:val="0"/>
          <w:i w:val="0"/>
        </w:rPr>
        <w:t>Titre :</w:t>
      </w:r>
      <w:r>
        <w:rPr>
          <w:b/>
          <w:i w:val="0"/>
        </w:rPr>
        <w:t xml:space="preserve"> Nous Ne Sommes Pas Seuls dans la Tempête.</w:t>
      </w:r>
    </w:p>
    <w:p>
      <w:pPr>
        <w:pStyle w:val="ListBullet"/>
      </w:pPr>
      <w:r>
        <w:rPr>
          <w:b w:val="0"/>
          <w:i w:val="0"/>
        </w:rPr>
        <w:t>Verset Clé :</w:t>
      </w:r>
      <w:r>
        <w:rPr>
          <w:b/>
          <w:i w:val="0"/>
        </w:rPr>
        <w:t xml:space="preserve"> « Et que chacun de vous, quelle que soit sa part, exerce les mêmes fonctions pour les besoins mutuels. »</w:t>
      </w:r>
      <w:r>
        <w:rPr>
          <w:b/>
          <w:i/>
        </w:rPr>
        <w:t xml:space="preserve"> - 1 Corinthiens 12:7 (LSG)</w:t>
      </w:r>
    </w:p>
    <w:p>
      <w:pPr>
        <w:pStyle w:val="ListBullet"/>
      </w:pPr>
      <w:r>
        <w:rPr>
          <w:b w:val="0"/>
          <w:i w:val="0"/>
        </w:rPr>
        <w:t>Explication :</w:t>
      </w:r>
      <w:r>
        <w:rPr>
          <w:b/>
          <w:i w:val="0"/>
        </w:rPr>
        <w:t xml:space="preserve"> Les épreuves nous rappellent que nous sommes interdépendants en tant que membres du Corps de Christ, et que le soutien mutuel est essentiel pour fortifier la foi.</w:t>
      </w:r>
    </w:p>
    <w:p>
      <w:pPr>
        <w:pStyle w:val="ListBullet"/>
      </w:pPr>
      <w:r>
        <w:rPr>
          <w:b w:val="0"/>
          <w:i w:val="0"/>
        </w:rPr>
        <w:t>Réflexion :</w:t>
      </w:r>
      <w:r>
        <w:rPr>
          <w:b/>
          <w:i w:val="0"/>
        </w:rPr>
      </w:r>
    </w:p>
    <w:p>
      <w:r>
        <w:rPr>
          <w:b w:val="0"/>
          <w:i w:val="0"/>
        </w:rPr>
        <w:t xml:space="preserve">    1.  Comment avez-vous été soutenu par d'autres chrétiens lors d'une période difficile ?</w:t>
      </w:r>
    </w:p>
    <w:p>
      <w:r>
        <w:rPr>
          <w:b w:val="0"/>
          <w:i w:val="0"/>
        </w:rPr>
        <w:t xml:space="preserve">           </w:t>
      </w:r>
      <w:r>
        <w:rPr>
          <w:b w:val="0"/>
          <w:i/>
        </w:rPr>
        <w:t>Suggestion de réponse : Des amis ont prié pour moi, m'ont apporté des repas, et m'ont simplement écouté quand j'en avais le plus besoin.*</w:t>
      </w:r>
    </w:p>
    <w:p>
      <w:r>
        <w:rPr>
          <w:b w:val="0"/>
          <w:i w:val="0"/>
        </w:rPr>
        <w:t xml:space="preserve">    2.  De quelle manière concrète pouvez-vous être "les mains et les pieds" de Dieu pour soutenir un autre croyant qui traverse une tempête ?</w:t>
      </w:r>
    </w:p>
    <w:p>
      <w:r>
        <w:rPr>
          <w:b w:val="0"/>
          <w:i w:val="0"/>
        </w:rPr>
        <w:t xml:space="preserve">           </w:t>
      </w:r>
      <w:r>
        <w:rPr>
          <w:b w:val="0"/>
          <w:i/>
        </w:rPr>
        <w:t>Suggestion de réponse : En offrant mon aide pratique, en envoyant un message d'encouragement, ou en prenant le temps de prier avec lui.*</w:t>
      </w:r>
    </w:p>
    <w:p>
      <w:pPr>
        <w:pStyle w:val="ListBullet"/>
      </w:pPr>
      <w:r>
        <w:rPr>
          <w:b w:val="0"/>
          <w:i w:val="0"/>
        </w:rPr>
        <w:t>Citation d’un Héros de la Foi :</w:t>
      </w:r>
      <w:r>
        <w:rPr>
          <w:b/>
          <w:i w:val="0"/>
        </w:rPr>
        <w:t xml:space="preserve"> "La seule façon d'aider un homme est de le faire se tenir debout."</w:t>
      </w:r>
      <w:r>
        <w:rPr>
          <w:b/>
          <w:i/>
        </w:rPr>
        <w:t xml:space="preserve"> - D.L. Moody</w:t>
      </w:r>
    </w:p>
    <w:p>
      <w:pPr>
        <w:pStyle w:val="ListBullet"/>
      </w:pPr>
      <w:r>
        <w:rPr>
          <w:b w:val="0"/>
          <w:i w:val="0"/>
        </w:rPr>
        <w:t>Activité Créative :</w:t>
      </w:r>
      <w:r>
        <w:rPr>
          <w:b/>
          <w:i w:val="0"/>
        </w:rPr>
        <w:t xml:space="preserve"> Créez un "arbre de soutien" en dessinant un arbre et en écrivant sur les feuilles des façons dont nous pouvons nous soutenir mutuellement dans les épreuves.</w:t>
      </w:r>
    </w:p>
    <w:p>
      <w:pPr>
        <w:pStyle w:val="ListBullet"/>
      </w:pPr>
      <w:r>
        <w:rPr>
          <w:b w:val="0"/>
          <w:i w:val="0"/>
        </w:rPr>
        <w:t>Défi Pratique :</w:t>
      </w:r>
      <w:r>
        <w:rPr>
          <w:b/>
          <w:i w:val="0"/>
        </w:rPr>
        <w:t xml:space="preserve"> Contactez un chrétien que vous savez traverser une difficulté cette semaine, et proposez-lui votre soutien concret, que ce soit par la prière, une aide pratique ou simplement une écoute attentive.</w:t>
      </w:r>
    </w:p>
    <w:p>
      <w:r>
        <w:rPr>
          <w:b w:val="0"/>
          <w:i w:val="0"/>
        </w:rPr>
        <w:t>---</w:t>
      </w:r>
    </w:p>
    <w:p>
      <w:pPr>
        <w:pStyle w:val="Heading3"/>
      </w:pPr>
      <w:r>
        <w:t>Fiche 10 : La Croissance par la Persévérance</w:t>
      </w:r>
    </w:p>
    <w:p>
      <w:pPr>
        <w:pStyle w:val="ListBullet"/>
      </w:pPr>
      <w:r>
        <w:rPr>
          <w:b w:val="0"/>
          <w:i w:val="0"/>
        </w:rPr>
        <w:t>Titre :</w:t>
      </w:r>
      <w:r>
        <w:rPr>
          <w:b/>
          <w:i w:val="0"/>
        </w:rPr>
        <w:t xml:space="preserve"> Mieux Vaut la Tempête avec Jésus.</w:t>
      </w:r>
    </w:p>
    <w:p>
      <w:pPr>
        <w:pStyle w:val="ListBullet"/>
      </w:pPr>
      <w:r>
        <w:rPr>
          <w:b w:val="0"/>
          <w:i w:val="0"/>
        </w:rPr>
        <w:t>Verset Clé :</w:t>
      </w:r>
      <w:r>
        <w:rPr>
          <w:b/>
          <w:i w:val="0"/>
        </w:rPr>
        <w:t xml:space="preserve"> "Il vaut mieux une tempête avec Jésus que la tranquillité sans Lui."</w:t>
      </w:r>
      <w:r>
        <w:rPr>
          <w:b/>
          <w:i/>
        </w:rPr>
        <w:t xml:space="preserve"> (Adaptation du témoignage du Pasteur Umar)</w:t>
      </w:r>
    </w:p>
    <w:p>
      <w:pPr>
        <w:pStyle w:val="ListBullet"/>
      </w:pPr>
      <w:r>
        <w:rPr>
          <w:b w:val="0"/>
          <w:i w:val="0"/>
        </w:rPr>
        <w:t>Explication :</w:t>
      </w:r>
      <w:r>
        <w:rPr>
          <w:b/>
          <w:i w:val="0"/>
        </w:rPr>
        <w:t xml:space="preserve"> Après avoir traversé des tempêtes avec Jésus, notre foi est souvent renforcée, notre confiance grandit, et nous ne vacillons plus dans les mêmes doutes qu'auparavant.</w:t>
      </w:r>
    </w:p>
    <w:p>
      <w:pPr>
        <w:pStyle w:val="ListBullet"/>
      </w:pPr>
      <w:r>
        <w:rPr>
          <w:b w:val="0"/>
          <w:i w:val="0"/>
        </w:rPr>
        <w:t>Réflexion :</w:t>
      </w:r>
      <w:r>
        <w:rPr>
          <w:b/>
          <w:i w:val="0"/>
        </w:rPr>
      </w:r>
    </w:p>
    <w:p>
      <w:r>
        <w:rPr>
          <w:b w:val="0"/>
          <w:i w:val="0"/>
        </w:rPr>
        <w:t xml:space="preserve">    1.  Comment une épreuve surmontée avec Jésus a-t-elle renforcé votre foi ou changé votre perspective ?</w:t>
      </w:r>
    </w:p>
    <w:p>
      <w:r>
        <w:rPr>
          <w:b w:val="0"/>
          <w:i w:val="0"/>
        </w:rPr>
        <w:t xml:space="preserve">           </w:t>
      </w:r>
      <w:r>
        <w:rPr>
          <w:b w:val="0"/>
          <w:i/>
        </w:rPr>
        <w:t>Suggestion de réponse : Après avoir traversé une période de deuil, j'ai découvert une profondeur de la paix de Dieu et une assurance de l'éternité qui m'a rendu plus résilient face aux petits tracas quotidiens.*</w:t>
      </w:r>
    </w:p>
    <w:p>
      <w:r>
        <w:rPr>
          <w:b w:val="0"/>
          <w:i w:val="0"/>
        </w:rPr>
        <w:t xml:space="preserve">    2.  Qu'est-ce qui vous pousse à choisir de rester avec Jésus même quand le chemin est difficile ?</w:t>
      </w:r>
    </w:p>
    <w:p>
      <w:r>
        <w:rPr>
          <w:b w:val="0"/>
          <w:i w:val="0"/>
        </w:rPr>
        <w:t xml:space="preserve">           </w:t>
      </w:r>
      <w:r>
        <w:rPr>
          <w:b w:val="0"/>
          <w:i/>
        </w:rPr>
        <w:t>Suggestion de réponse : Je sais que seule Sa présence m'apporte le véritable réconfort, l'espoir et le but, et que sans Lui, je suis perdu.*</w:t>
      </w:r>
    </w:p>
    <w:p>
      <w:pPr>
        <w:pStyle w:val="ListBullet"/>
      </w:pPr>
      <w:r>
        <w:rPr>
          <w:b w:val="0"/>
          <w:i w:val="0"/>
        </w:rPr>
        <w:t>Citation d’un Héros de la Foi :</w:t>
      </w:r>
      <w:r>
        <w:rPr>
          <w:b/>
          <w:i w:val="0"/>
        </w:rPr>
        <w:t xml:space="preserve"> "Si vous voulez servir Dieu en ce monde, préparez-vous à souffrir."</w:t>
      </w:r>
      <w:r>
        <w:rPr>
          <w:b/>
          <w:i/>
        </w:rPr>
        <w:t xml:space="preserve"> - John Wesley</w:t>
      </w:r>
    </w:p>
    <w:p>
      <w:pPr>
        <w:pStyle w:val="ListBullet"/>
      </w:pPr>
      <w:r>
        <w:rPr>
          <w:b w:val="0"/>
          <w:i w:val="0"/>
        </w:rPr>
        <w:t>Activité Créative :</w:t>
      </w:r>
      <w:r>
        <w:rPr>
          <w:b/>
          <w:i w:val="0"/>
        </w:rPr>
        <w:t xml:space="preserve"> Créez une courte méditation ou un poème sur le thème "Mieux vaut la tempête avec Jésus".</w:t>
      </w:r>
    </w:p>
    <w:p>
      <w:pPr>
        <w:pStyle w:val="ListBullet"/>
      </w:pPr>
      <w:r>
        <w:rPr>
          <w:b w:val="0"/>
          <w:i w:val="0"/>
        </w:rPr>
        <w:t>Défi Pratique :</w:t>
      </w:r>
      <w:r>
        <w:rPr>
          <w:b/>
          <w:i w:val="0"/>
        </w:rPr>
        <w:t xml:space="preserve"> Rappelez-vous une "tempête" que vous avez traversée avec Jésus. Remerciez-Le pour sa présence et la force qu'Il vous a donnée, et reconnaissez comment cette épreuve a contribué à votre croissance spirituelle.</w:t>
      </w:r>
    </w:p>
    <w:p>
      <w:r>
        <w:rPr>
          <w:b w:val="0"/>
          <w:i w:val="0"/>
        </w:rPr>
        <w:t>---</w:t>
      </w:r>
    </w:p>
    <w:p>
      <w:pPr>
        <w:pStyle w:val="Heading2"/>
      </w:pPr>
      <w:r>
        <w:t>Conclusion</w:t>
      </w:r>
    </w:p>
    <w:p>
      <w:r>
        <w:rPr>
          <w:b w:val="0"/>
          <w:i w:val="0"/>
        </w:rPr>
        <w:t>Les tempêtes de la vie, qu'elles soient causées par la persécution, la maladie, la perte ou le doute, sont des réalités que nous, disciples de Jésus, ne pouvons ignorer. Mais comme nous l'avons vu à travers l'Écriture et les témoignages de nos frères et sœurs, ces épreuves ne sont pas destinées à nous détruire, mais à nous transformer. Elles nous poussent à revoir nos priorités, à poser des questions profondes sur qui est Jésus et qui nous sommes en Lui, à développer une intégrité inébranlable et à réaliser notre besoin vital de la communauté du Corps de Christ.</w:t>
      </w:r>
    </w:p>
    <w:p>
      <w:r>
        <w:rPr>
          <w:b w:val="0"/>
          <w:i w:val="0"/>
        </w:rPr>
        <w:t>Que le cri des disciples dans la tempête – "Maître, tu ne te soucies pas de ce que nous périssons ?" – devienne pour nous un appel à approfondir notre confiance en Sa présence et en Son amour. Puissions-nous, comme les chrétiens persécutés, apprendre à voir les tempêtes non pas comme des obstacles insurmontables, mais comme des occasions privilégiées pour laisser la gloire de Dieu briller à travers nos vies.</w:t>
      </w:r>
    </w:p>
    <w:p>
      <w:pPr>
        <w:pStyle w:val="Heading2"/>
      </w:pPr>
      <w:r>
        <w:t>Prière Finale</w:t>
      </w:r>
    </w:p>
    <w:p>
      <w:r>
        <w:rPr>
          <w:b w:val="0"/>
          <w:i w:val="0"/>
        </w:rPr>
        <w:t>Père céleste, nous te remercions pour ta Parole qui nous éclaire et pour tes enfants qui nous inspirent. Merci de ce que même au cœur des tempêtes les plus violentes, Tu es avec nous. Aide-nous à toujours choisir de traverser la rive avec Toi, quelles que soient les vagues. Fortifie notre foi, approfondis notre confiance en Ton amour, et permets-nous d'être les mains et les pieds de Ton amour pour ceux qui luttent dans leurs propres tempêtes. Que Ton nom soit glorifié à travers toutes nos épreuves.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