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"Vaincre la Peur par l'Amour Divin"</w:t>
      </w:r>
    </w:p>
    <w:p>
      <w:r>
        <w:rPr>
          <w:b w:val="0"/>
          <w:i w:val="0"/>
        </w:rPr>
        <w:t>date: 2012-11-25</w:t>
      </w:r>
    </w:p>
    <w:p>
      <w:r>
        <w:rPr>
          <w:b w:val="0"/>
          <w:i w:val="0"/>
        </w:rPr>
        <w:t>tags:</w:t>
      </w:r>
    </w:p>
    <w:p>
      <w:r>
        <w:rPr>
          <w:b w:val="0"/>
          <w:i w:val="0"/>
        </w:rPr>
        <w:t xml:space="preserve">  - "Peur"</w:t>
      </w:r>
    </w:p>
    <w:p>
      <w:r>
        <w:rPr>
          <w:b w:val="0"/>
          <w:i w:val="0"/>
        </w:rPr>
        <w:t xml:space="preserve">  - "Confiance"</w:t>
      </w:r>
    </w:p>
    <w:p>
      <w:r>
        <w:rPr>
          <w:b w:val="0"/>
          <w:i w:val="0"/>
        </w:rPr>
        <w:t xml:space="preserve">  - "Amour de Dieu"</w:t>
      </w:r>
    </w:p>
    <w:p>
      <w:r>
        <w:rPr>
          <w:b w:val="0"/>
          <w:i w:val="0"/>
        </w:rPr>
        <w:t xml:space="preserve">  - "Foi"</w:t>
      </w:r>
    </w:p>
    <w:p>
      <w:r>
        <w:rPr>
          <w:b w:val="0"/>
          <w:i w:val="0"/>
        </w:rPr>
        <w:t xml:space="preserve">  - "Courage"</w:t>
      </w:r>
    </w:p>
    <w:p>
      <w:r>
        <w:rPr>
          <w:b w:val="0"/>
          <w:i w:val="0"/>
        </w:rPr>
        <w:t>category: "Série thématique"</w:t>
      </w:r>
    </w:p>
    <w:p>
      <w:r>
        <w:rPr>
          <w:b w:val="0"/>
          <w:i w:val="0"/>
        </w:rPr>
        <w:t>---</w:t>
      </w:r>
    </w:p>
    <w:p>
      <w:pPr>
        <w:pStyle w:val="Heading1"/>
      </w:pPr>
      <w:r>
        <w:t>Vaincre la Peur par l'Amour Divin</w:t>
      </w:r>
    </w:p>
    <w:p>
      <w:r>
        <w:rPr>
          <w:b w:val="0"/>
          <w:i w:val="0"/>
        </w:rPr>
        <w:t>"La crainte n’est pas dans l’amour, mais l’amour parfait bannit la crainte ; car la crainte suppose un châtiment, et celui qui craint n’est pas parfait dans l’amour."</w:t>
      </w:r>
      <w:r>
        <w:rPr>
          <w:b w:val="0"/>
          <w:i/>
        </w:rPr>
        <w:t xml:space="preserve"> (1 Jean 4:18)</w:t>
      </w:r>
    </w:p>
    <w:p>
      <w:r>
        <w:rPr>
          <w:b w:val="0"/>
          <w:i w:val="0"/>
        </w:rPr>
        <w:t>Prière d'ouverture :</w:t>
      </w:r>
      <w:r>
        <w:rPr>
          <w:b/>
          <w:i w:val="0"/>
        </w:rPr>
      </w:r>
    </w:p>
    <w:p>
      <w:r>
        <w:rPr>
          <w:b w:val="0"/>
          <w:i w:val="0"/>
        </w:rPr>
        <w:t>Père céleste, nous venons devant Toi aujourd'hui, reconnaissant que nos cœurs sont parfois remplis d'inquiétudes et de peurs. Nous te demandons, dans Ta grâce infinie, de nous aider à comprendre Ta Parole, à faire confiance à Ton amour parfait et à laisser Ta paix régner dans nos vies. Que ce temps soit un moment de libération, de courage renouvelé et d'une foi plus profonde en Toi. Au nom de Jésus, Amen.</w:t>
      </w:r>
    </w:p>
    <w:p>
      <w:r>
        <w:rPr>
          <w:b w:val="0"/>
          <w:i w:val="0"/>
        </w:rPr>
        <w:t>Brise-glace : Le Sac à Dos des Peurs</w:t>
      </w:r>
      <w:r>
        <w:rPr>
          <w:b/>
          <w:i w:val="0"/>
        </w:rPr>
      </w:r>
    </w:p>
    <w:p>
      <w:r>
        <w:rPr>
          <w:b w:val="0"/>
          <w:i w:val="0"/>
        </w:rPr>
        <w:t>Matériel : Un grand sac en papier ou en tissu, des petits papiers, des crayons.</w:t>
      </w:r>
    </w:p>
    <w:p>
      <w:r>
        <w:rPr>
          <w:b w:val="0"/>
          <w:i w:val="0"/>
        </w:rPr>
        <w:t>Instructions :</w:t>
      </w:r>
    </w:p>
    <w:p>
      <w:r>
        <w:rPr>
          <w:b w:val="0"/>
          <w:i w:val="0"/>
        </w:rPr>
        <w:t>1. Demandez à chacun d'écrire sur un petit papier une peur qu'il aimerait confier à Dieu (sans la nommer à voix haute si c'est trop personnel).</w:t>
      </w:r>
    </w:p>
    <w:p>
      <w:r>
        <w:rPr>
          <w:b w:val="0"/>
          <w:i w:val="0"/>
        </w:rPr>
        <w:t>2. Pliez les papiers et demandez aux participants de les mettre dans le sac.</w:t>
      </w:r>
    </w:p>
    <w:p>
      <w:r>
        <w:rPr>
          <w:b w:val="0"/>
          <w:i w:val="0"/>
        </w:rPr>
        <w:t>3. Expliquez que ce sac représente les peurs que nous portons.</w:t>
      </w:r>
    </w:p>
    <w:p>
      <w:r>
        <w:rPr>
          <w:b w:val="0"/>
          <w:i w:val="0"/>
        </w:rPr>
        <w:t>4. Dites : "Aujourd'hui, nous allons apprendre à laisser ces peurs entre les mains de Dieu, qui nous aime parfaitement."</w:t>
      </w:r>
    </w:p>
    <w:p>
      <w:r>
        <w:rPr>
          <w:b w:val="0"/>
          <w:i w:val="0"/>
        </w:rPr>
        <w:t>5. Parcourez la salle et, avec chaque participant, invitez-le à donner son sac rempli de papiers à la personne à côté de lui. L'idée est de ne plus porter soi-même ces peurs, symboliquement.</w:t>
      </w:r>
    </w:p>
    <w:p>
      <w:r>
        <w:rPr>
          <w:b w:val="0"/>
          <w:i w:val="0"/>
        </w:rPr>
        <w:t>Le Thème : Nos Peurs et l'Amour Parfait de Dieu</w:t>
      </w:r>
      <w:r>
        <w:rPr>
          <w:b/>
          <w:i w:val="0"/>
        </w:rPr>
      </w:r>
    </w:p>
    <w:p>
      <w:r>
        <w:rPr>
          <w:b w:val="0"/>
          <w:i w:val="0"/>
        </w:rPr>
        <w:t>Nous vivons dans un monde où les peurs peuvent facilement prendre le dessus. La peur de l'échec, du rejet, de l'inconnu, de la maladie, de la mort... Ces peurs peuvent nous paralyser, nous empêcher d'avancer et nous éloigner de la plénitude que Dieu a prévue pour nous. La Bible nous révèle que Dieu ne veut pas que nous vivions dans la crainte. Au contraire, Son amour parfait est la clé pour chasser ces peurs et nous donner la paix et l'assurance. En comprenant la profondeur de Son amour, nous pouvons apprendre à Lui faire confiance, même face aux tempêtes de la vie. Josué, malgré sa responsabilité écrasante, a été encouragé par Dieu : "NeDichloro-je pas ? 'Fortifie-toi et prends courage. Ne tremble point et ne t'effraie point ; car l'Éternel, ton Dieu, est avec toi dans tout ce que tu entreprendras.'" (Josué 1:9).</w:t>
      </w:r>
    </w:p>
    <w:p>
      <w:r>
        <w:rPr>
          <w:b w:val="0"/>
          <w:i w:val="0"/>
        </w:rPr>
        <w:t>---</w:t>
      </w:r>
    </w:p>
    <w:p>
      <w:r>
        <w:rPr>
          <w:b w:val="0"/>
          <w:i w:val="0"/>
        </w:rPr>
        <w:t>Répartition en Groupes :</w:t>
      </w:r>
      <w:r>
        <w:rPr>
          <w:b/>
          <w:i w:val="0"/>
        </w:rPr>
      </w:r>
    </w:p>
    <w:p>
      <w:r>
        <w:rPr>
          <w:b w:val="0"/>
          <w:i w:val="0"/>
        </w:rPr>
        <w:t>Nous allons nous diviser en deux groupes pour explorer ce thème sous différents angles.</w:t>
      </w:r>
    </w:p>
    <w:p>
      <w:r>
        <w:rPr>
          <w:b w:val="0"/>
          <w:i w:val="0"/>
        </w:rPr>
        <w:t>Groupe 1 : Les Racines de la Peur et la Force de Dieu</w:t>
      </w:r>
      <w:r>
        <w:rPr>
          <w:b/>
          <w:i w:val="0"/>
        </w:rPr>
      </w:r>
    </w:p>
    <w:p>
      <w:r>
        <w:rPr>
          <w:b w:val="0"/>
          <w:i w:val="0"/>
        </w:rPr>
        <w:t>Ce groupe explorera les différentes manifestations de la peur, leurs origines, et comment la puissance de Dieu nous équipe pour y faire face.</w:t>
      </w:r>
    </w:p>
    <w:p>
      <w:r>
        <w:rPr>
          <w:b w:val="0"/>
          <w:i w:val="0"/>
        </w:rPr>
        <w:t>Groupe 2 : L'Amour Inconditionnel qui Chasse la Peur</w:t>
      </w:r>
      <w:r>
        <w:rPr>
          <w:b/>
          <w:i w:val="0"/>
        </w:rPr>
      </w:r>
    </w:p>
    <w:p>
      <w:r>
        <w:rPr>
          <w:b w:val="0"/>
          <w:i w:val="0"/>
        </w:rPr>
        <w:t>Ce groupe se concentrera sur la nature de l'amour de Dieu, son pouvoir transformateur, et comment cette compréhension nous libère de la crainte.</w:t>
      </w:r>
    </w:p>
    <w:p>
      <w:r>
        <w:rPr>
          <w:b w:val="0"/>
          <w:i w:val="0"/>
        </w:rPr>
        <w:t>---</w:t>
      </w:r>
    </w:p>
    <w:p>
      <w:pPr>
        <w:pStyle w:val="Heading3"/>
      </w:pPr>
      <w:r>
        <w:t>Groupe 1 : Les Racines de la Peur et la Force de Dieu</w:t>
      </w:r>
    </w:p>
    <w:p>
      <w:pPr>
        <w:pStyle w:val="Heading4"/>
      </w:pPr>
      <w:r>
        <w:t>Fiche 1 : La Peur, un Ennemi Familier</w:t>
      </w:r>
    </w:p>
    <w:p>
      <w:pPr>
        <w:pStyle w:val="ListBullet"/>
      </w:pPr>
      <w:r>
        <w:rPr>
          <w:b w:val="0"/>
          <w:i w:val="0"/>
        </w:rPr>
        <w:t>Verset clé :</w:t>
      </w:r>
      <w:r>
        <w:rPr>
          <w:b/>
          <w:i w:val="0"/>
        </w:rPr>
        <w:t xml:space="preserve"> 2 Timothée 1:7</w:t>
      </w:r>
      <w:r>
        <w:rPr>
          <w:b/>
          <w:i/>
        </w:rPr>
        <w:t xml:space="preserve"> - "Car Dieu ne nous a pas donné un esprit de timidité, mais un esprit de force, d’amour et de sagesse."</w:t>
      </w:r>
    </w:p>
    <w:p>
      <w:pPr>
        <w:pStyle w:val="ListBullet"/>
      </w:pPr>
      <w:r>
        <w:rPr>
          <w:b w:val="0"/>
          <w:i w:val="0"/>
        </w:rPr>
        <w:t>Explication ou objectif :</w:t>
      </w:r>
      <w:r>
        <w:rPr>
          <w:b/>
          <w:i w:val="0"/>
        </w:rPr>
        <w:t xml:space="preserve"> Comprendre que la peur n'est pas la nature que Dieu nous a donnée, mais plutôt une force à laquelle nous devons faire face avec Son aide.</w:t>
      </w:r>
    </w:p>
    <w:p>
      <w:pPr>
        <w:pStyle w:val="ListBullet"/>
      </w:pPr>
      <w:r>
        <w:rPr>
          <w:b w:val="0"/>
          <w:i w:val="0"/>
        </w:rPr>
        <w:t>Réflexion :</w:t>
      </w:r>
      <w:r>
        <w:rPr>
          <w:b/>
          <w:i w:val="0"/>
        </w:rPr>
      </w:r>
    </w:p>
    <w:p>
      <w:r>
        <w:rPr>
          <w:b w:val="0"/>
          <w:i w:val="0"/>
        </w:rPr>
        <w:t xml:space="preserve">    1.  Quelles sont les peurs les plus courantes que nous rencontrons dans notre vie quotidienne ou dans la société aujourd'hui ? (Exemples : peur du jugement, peur de l'échec, peur de l'avenir, peur de la solitude).</w:t>
      </w:r>
    </w:p>
    <w:p>
      <w:r>
        <w:rPr>
          <w:b w:val="0"/>
          <w:i w:val="0"/>
        </w:rPr>
        <w:t xml:space="preserve">    2.  Comment le fait de savoir que Dieu ne nous a pas donné un "esprit de timidité" peut-il changer notre perspective face à une situation effrayante ?</w:t>
      </w:r>
    </w:p>
    <w:p>
      <w:pPr>
        <w:pStyle w:val="ListBullet"/>
      </w:pPr>
      <w:r>
        <w:rPr>
          <w:b w:val="0"/>
          <w:i w:val="0"/>
        </w:rPr>
        <w:t>Citation d’un héros de la foi :</w:t>
      </w:r>
      <w:r>
        <w:rPr>
          <w:b/>
          <w:i w:val="0"/>
        </w:rPr>
        <w:t xml:space="preserve"> "Si Dieu est pour nous, qui sera contre nous ?" - Saint Paul (Romains 8:31).</w:t>
      </w:r>
    </w:p>
    <w:p>
      <w:pPr>
        <w:pStyle w:val="ListBullet"/>
      </w:pPr>
      <w:r>
        <w:rPr>
          <w:b w:val="0"/>
          <w:i w:val="0"/>
        </w:rPr>
        <w:t>Activité créative ou illustration collaborative :</w:t>
      </w:r>
      <w:r>
        <w:rPr>
          <w:b/>
          <w:i w:val="0"/>
        </w:rPr>
        <w:t xml:space="preserve"> Dessiner une carte des différentes "terres" de la peur (ex: Terre de l'Inconnu, Terre du Jugement, Terre de l'Échec) et, au centre, dessiner un arbre fort ancré dans la foi, symbolisant la force de Dieu.</w:t>
      </w:r>
    </w:p>
    <w:p>
      <w:pPr>
        <w:pStyle w:val="ListBullet"/>
      </w:pPr>
      <w:r>
        <w:rPr>
          <w:b w:val="0"/>
          <w:i w:val="0"/>
        </w:rPr>
        <w:t>Défi pratique à mettre en œuvre après le partage :</w:t>
      </w:r>
      <w:r>
        <w:rPr>
          <w:b/>
          <w:i w:val="0"/>
        </w:rPr>
        <w:t xml:space="preserve"> Identifier une petite peur que vous avez et, au lieu de l'éviter, faire un petit pas pour y faire face cette semaine, en vous rappelant l'esprit de force que Dieu vous a donné.</w:t>
      </w:r>
    </w:p>
    <w:p>
      <w:r>
        <w:rPr>
          <w:b w:val="0"/>
          <w:i w:val="0"/>
        </w:rPr>
        <w:t>---</w:t>
      </w:r>
    </w:p>
    <w:p>
      <w:pPr>
        <w:pStyle w:val="Heading4"/>
      </w:pPr>
      <w:r>
        <w:t>Fiche 2 : La Peur et le Péché : Une Vieille Connexion</w:t>
      </w:r>
    </w:p>
    <w:p>
      <w:pPr>
        <w:pStyle w:val="ListBullet"/>
      </w:pPr>
      <w:r>
        <w:rPr>
          <w:b w:val="0"/>
          <w:i w:val="0"/>
        </w:rPr>
        <w:t>Verset clé :</w:t>
      </w:r>
      <w:r>
        <w:rPr>
          <w:b/>
          <w:i w:val="0"/>
        </w:rPr>
        <w:t xml:space="preserve"> Genèse 3:10</w:t>
      </w:r>
      <w:r>
        <w:rPr>
          <w:b/>
          <w:i/>
        </w:rPr>
        <w:t xml:space="preserve"> - "Il répondit : J’ai entendu ta voix dans le jardin, et j’ai eu peur, parce que je suis nu ; et je me suis caché."</w:t>
      </w:r>
    </w:p>
    <w:p>
      <w:pPr>
        <w:pStyle w:val="ListBullet"/>
      </w:pPr>
      <w:r>
        <w:rPr>
          <w:b w:val="0"/>
          <w:i w:val="0"/>
        </w:rPr>
        <w:t>Explication ou objectif :</w:t>
      </w:r>
      <w:r>
        <w:rPr>
          <w:b/>
          <w:i w:val="0"/>
        </w:rPr>
        <w:t xml:space="preserve"> Reconnaître que le péché a introduit la peur dans la relation de l'homme avec Dieu, mais que Dieu offre un chemin de restauration.</w:t>
      </w:r>
    </w:p>
    <w:p>
      <w:pPr>
        <w:pStyle w:val="ListBullet"/>
      </w:pPr>
      <w:r>
        <w:rPr>
          <w:b w:val="0"/>
          <w:i w:val="0"/>
        </w:rPr>
        <w:t>Réflexion :</w:t>
      </w:r>
      <w:r>
        <w:rPr>
          <w:b/>
          <w:i w:val="0"/>
        </w:rPr>
      </w:r>
    </w:p>
    <w:p>
      <w:r>
        <w:rPr>
          <w:b w:val="0"/>
          <w:i w:val="0"/>
        </w:rPr>
        <w:t xml:space="preserve">    1.  Pourquoi Adam et Ève ont-ils eu peur après avoir péché, alors qu'ils n'avaient pas peur avant ? (La conscience de leur désobéissance et de leur nudité spirituelle).</w:t>
      </w:r>
    </w:p>
    <w:p>
      <w:r>
        <w:rPr>
          <w:b w:val="0"/>
          <w:i w:val="0"/>
        </w:rPr>
        <w:t xml:space="preserve">    2.  Comment la conscience de nos propres imperfections ou péchés peut-elle nous pousser à nous cacher de Dieu, et quelle est la promesse de Dieu face à cela ? (Promesse de pardon et de restauration).</w:t>
      </w:r>
    </w:p>
    <w:p>
      <w:pPr>
        <w:pStyle w:val="ListBullet"/>
      </w:pPr>
      <w:r>
        <w:rPr>
          <w:b w:val="0"/>
          <w:i w:val="0"/>
        </w:rPr>
        <w:t>Citation d’un héros de la foi :</w:t>
      </w:r>
      <w:r>
        <w:rPr>
          <w:b/>
          <w:i w:val="0"/>
        </w:rPr>
        <w:t xml:space="preserve"> "La seule chose dont nous devrions avoir peur, c'est la peur elle-même." - Franklin D. Roosevelt (bien que non religieux, cette phrase illustre le concept). Pour une référence biblique plus profonde : "Ne crains rien, car je suis avec toi ; Ne promène pas des regards inquiets, car je suis ton Dieu ; Je vais te fortifier, je vais venir à ton secours, Je vais te soutenir de ma droite, de ma droite victorieuse." - Esaïe 41:10.</w:t>
      </w:r>
    </w:p>
    <w:p>
      <w:pPr>
        <w:pStyle w:val="ListBullet"/>
      </w:pPr>
      <w:r>
        <w:rPr>
          <w:b w:val="0"/>
          <w:i w:val="0"/>
        </w:rPr>
        <w:t>Activité créative ou illustration collaborative :</w:t>
      </w:r>
      <w:r>
        <w:rPr>
          <w:b/>
          <w:i w:val="0"/>
        </w:rPr>
        <w:t xml:space="preserve"> Créer un "chemin" de papier. D'un côté, dessiner des arbres cachant des personnes (symbolisant la peur et la dissimulation). De l'autre côté, dessiner une lumière brillante (symbolisant Dieu) attirant des personnes hors de la cachette.</w:t>
      </w:r>
    </w:p>
    <w:p>
      <w:pPr>
        <w:pStyle w:val="ListBullet"/>
      </w:pPr>
      <w:r>
        <w:rPr>
          <w:b w:val="0"/>
          <w:i w:val="0"/>
        </w:rPr>
        <w:t>Défi pratique à mettre en œuvre après le partage :</w:t>
      </w:r>
      <w:r>
        <w:rPr>
          <w:b/>
          <w:i w:val="0"/>
        </w:rPr>
        <w:t xml:space="preserve"> Si vous avez caché quelque chose à Dieu à cause de la honte ou de la culpabilité, prenez le temps de confesser cette chose à Lui dans la prière cette semaine.</w:t>
      </w:r>
    </w:p>
    <w:p>
      <w:r>
        <w:rPr>
          <w:b w:val="0"/>
          <w:i w:val="0"/>
        </w:rPr>
        <w:t>---</w:t>
      </w:r>
    </w:p>
    <w:p>
      <w:pPr>
        <w:pStyle w:val="Heading4"/>
      </w:pPr>
      <w:r>
        <w:t>Fiche 3 : La Peur Face aux Tempêtes de la Vie</w:t>
      </w:r>
    </w:p>
    <w:p>
      <w:pPr>
        <w:pStyle w:val="ListBullet"/>
      </w:pPr>
      <w:r>
        <w:rPr>
          <w:b w:val="0"/>
          <w:i w:val="0"/>
        </w:rPr>
        <w:t>Verset clé :</w:t>
      </w:r>
      <w:r>
        <w:rPr>
          <w:b/>
          <w:i w:val="0"/>
        </w:rPr>
        <w:t xml:space="preserve"> Matthieu 8:26</w:t>
      </w:r>
      <w:r>
        <w:rPr>
          <w:b/>
          <w:i/>
        </w:rPr>
        <w:t xml:space="preserve"> - "Il leur dit : Pourquoi avez-vous peur, gens de peu de foi ? Puis il se leva, menaça les vents et la mer, et il y eut un grand calme."</w:t>
      </w:r>
    </w:p>
    <w:p>
      <w:pPr>
        <w:pStyle w:val="ListBullet"/>
      </w:pPr>
      <w:r>
        <w:rPr>
          <w:b w:val="0"/>
          <w:i w:val="0"/>
        </w:rPr>
        <w:t>Explication ou objectif :</w:t>
      </w:r>
      <w:r>
        <w:rPr>
          <w:b/>
          <w:i w:val="0"/>
        </w:rPr>
        <w:t xml:space="preserve"> Comprendre que même dans les situations les plus terrifiantes, Jésus a le pouvoir d'apporter le calme et que notre foi en Lui est notre ancre.</w:t>
      </w:r>
    </w:p>
    <w:p>
      <w:pPr>
        <w:pStyle w:val="ListBullet"/>
      </w:pPr>
      <w:r>
        <w:rPr>
          <w:b w:val="0"/>
          <w:i w:val="0"/>
        </w:rPr>
        <w:t>Réflexion :</w:t>
      </w:r>
      <w:r>
        <w:rPr>
          <w:b/>
          <w:i w:val="0"/>
        </w:rPr>
      </w:r>
    </w:p>
    <w:p>
      <w:r>
        <w:rPr>
          <w:b w:val="0"/>
          <w:i w:val="0"/>
        </w:rPr>
        <w:t xml:space="preserve">    1.  Dans quelle mesure les disciples étaient-ils effrayés pendant la tempête, et qu'est-ce qui a calmé leur peur ? (La présence et l'intervention directe de Jésus).</w:t>
      </w:r>
    </w:p>
    <w:p>
      <w:r>
        <w:rPr>
          <w:b w:val="0"/>
          <w:i w:val="0"/>
        </w:rPr>
        <w:t xml:space="preserve">    2.  Quand vous traversez une "tempête" dans votre vie, comment pouvez-vous "regarder à Jésus" plutôt qu'à la tempête ?</w:t>
      </w:r>
    </w:p>
    <w:p>
      <w:pPr>
        <w:pStyle w:val="ListBullet"/>
      </w:pPr>
      <w:r>
        <w:rPr>
          <w:b w:val="0"/>
          <w:i w:val="0"/>
        </w:rPr>
        <w:t>Citation d’un héros de la foi :</w:t>
      </w:r>
      <w:r>
        <w:rPr>
          <w:b/>
          <w:i w:val="0"/>
        </w:rPr>
        <w:t xml:space="preserve"> "Ne laissez pas les épreuves de la vie vous faire oublier la présence constante de Dieu." - Hudson Taylor.</w:t>
      </w:r>
    </w:p>
    <w:p>
      <w:pPr>
        <w:pStyle w:val="ListBullet"/>
      </w:pPr>
      <w:r>
        <w:rPr>
          <w:b w:val="0"/>
          <w:i w:val="0"/>
        </w:rPr>
        <w:t>Activité créative ou illustration collaborative :</w:t>
      </w:r>
      <w:r>
        <w:rPr>
          <w:b/>
          <w:i w:val="0"/>
        </w:rPr>
        <w:t xml:space="preserve"> Dessiner un bateau sur une mer agitée. D'un côté, les visages effrayés des disciples. De l'autre côté, Jésus calmant la mer. Les participants peuvent ajouter des éléments symbolisant leurs propres "tempêtes".</w:t>
      </w:r>
    </w:p>
    <w:p>
      <w:pPr>
        <w:pStyle w:val="ListBullet"/>
      </w:pPr>
      <w:r>
        <w:rPr>
          <w:b w:val="0"/>
          <w:i w:val="0"/>
        </w:rPr>
        <w:t>Défi pratique à mettre en œuvre après le partage :</w:t>
      </w:r>
      <w:r>
        <w:rPr>
          <w:b/>
          <w:i w:val="0"/>
        </w:rPr>
        <w:t xml:space="preserve"> La prochaine fois qu'une inquiétude commence à vous submerger, essayez de réciter ou de penser à ce verset et imaginez Jésus calmant la tempête dans votre cœur.</w:t>
      </w:r>
    </w:p>
    <w:p>
      <w:r>
        <w:rPr>
          <w:b w:val="0"/>
          <w:i w:val="0"/>
        </w:rPr>
        <w:t>---</w:t>
      </w:r>
    </w:p>
    <w:p>
      <w:pPr>
        <w:pStyle w:val="Heading4"/>
      </w:pPr>
      <w:r>
        <w:t>Fiche 4 : Le Courage n'est pas l'Absence de Peur</w:t>
      </w:r>
    </w:p>
    <w:p>
      <w:pPr>
        <w:pStyle w:val="ListBullet"/>
      </w:pPr>
      <w:r>
        <w:rPr>
          <w:b w:val="0"/>
          <w:i w:val="0"/>
        </w:rPr>
        <w:t>Verset clé :</w:t>
      </w:r>
      <w:r>
        <w:rPr>
          <w:b/>
          <w:i w:val="0"/>
        </w:rPr>
        <w:t xml:space="preserve"> Josué 1:9</w:t>
      </w:r>
      <w:r>
        <w:rPr>
          <w:b/>
          <w:i/>
        </w:rPr>
        <w:t xml:space="preserve"> - "NeDichloro-je pas ? 'Fortifie-toi et prends courage. Ne tremble point et ne t'effraie point ; car l'Éternel, ton Dieu, est avec toi dans tout ce que tu entreprendras.'"</w:t>
      </w:r>
    </w:p>
    <w:p>
      <w:pPr>
        <w:pStyle w:val="ListBullet"/>
      </w:pPr>
      <w:r>
        <w:rPr>
          <w:b w:val="0"/>
          <w:i w:val="0"/>
        </w:rPr>
        <w:t>Explication ou objectif :</w:t>
      </w:r>
      <w:r>
        <w:rPr>
          <w:b/>
          <w:i w:val="0"/>
        </w:rPr>
        <w:t xml:space="preserve"> Assimiler que le courage chrétien ne signifie pas ne jamais avoir peur, mais agir malgré la peur, en s'appuyant sur la présence de Dieu.</w:t>
      </w:r>
    </w:p>
    <w:p>
      <w:pPr>
        <w:pStyle w:val="ListBullet"/>
      </w:pPr>
      <w:r>
        <w:rPr>
          <w:b w:val="0"/>
          <w:i w:val="0"/>
        </w:rPr>
        <w:t>Réflexion :</w:t>
      </w:r>
      <w:r>
        <w:rPr>
          <w:b/>
          <w:i w:val="0"/>
        </w:rPr>
      </w:r>
    </w:p>
    <w:p>
      <w:r>
        <w:rPr>
          <w:b w:val="0"/>
          <w:i w:val="0"/>
        </w:rPr>
        <w:t xml:space="preserve">    1.  Quelles actions Josué a-t-il dû entreprendre malgré sa probable peur de succéder à Moïse et de mener un peuple dans la Terre Promise ? (Conquérir des territoires, faire face à des ennemis).</w:t>
      </w:r>
    </w:p>
    <w:p>
      <w:r>
        <w:rPr>
          <w:b w:val="0"/>
          <w:i w:val="0"/>
        </w:rPr>
        <w:t xml:space="preserve">    2.  Dans quelle mesure la promesse "car l'Éternel, ton Dieu, est avec toi" peut-elle vous donner le courage d'agir même quand vous ressentez de la peur ?</w:t>
      </w:r>
    </w:p>
    <w:p>
      <w:pPr>
        <w:pStyle w:val="ListBullet"/>
      </w:pPr>
      <w:r>
        <w:rPr>
          <w:b w:val="0"/>
          <w:i w:val="0"/>
        </w:rPr>
        <w:t>Citation d’un héros de la foi :</w:t>
      </w:r>
      <w:r>
        <w:rPr>
          <w:b/>
          <w:i w:val="0"/>
        </w:rPr>
        <w:t xml:space="preserve"> "Le courage est la résistance à la peur, la maîtrise de la peur, non l'absence de peur." - Mark Twain (appliqué au contexte chrétien). Ou pour une application plus directe : "Il n'y a pas de foi sans un risque. La foi est une décision de faire confiance à Dieu, même lorsque toutes les preuves disent le contraire." - Billy Graham.</w:t>
      </w:r>
    </w:p>
    <w:p>
      <w:pPr>
        <w:pStyle w:val="ListBullet"/>
      </w:pPr>
      <w:r>
        <w:rPr>
          <w:b w:val="0"/>
          <w:i w:val="0"/>
        </w:rPr>
        <w:t>Activité créative ou illustration collaborative :</w:t>
      </w:r>
      <w:r>
        <w:rPr>
          <w:b/>
          <w:i w:val="0"/>
        </w:rPr>
        <w:t xml:space="preserve"> Sur une grande feuille, dessiner un chemin sinueux menant à une montagne. Sur le chemin, dessiner des symboles de peur (ombres, obstacles). Au sommet, dessiner un soleil éclatant. Inviter chacun à écrire des mots de courage et des promesses de Dieu le long du chemin.</w:t>
      </w:r>
    </w:p>
    <w:p>
      <w:pPr>
        <w:pStyle w:val="ListBullet"/>
      </w:pPr>
      <w:r>
        <w:rPr>
          <w:b w:val="0"/>
          <w:i w:val="0"/>
        </w:rPr>
        <w:t>Défi pratique à mettre en œuvre après le partage :</w:t>
      </w:r>
      <w:r>
        <w:rPr>
          <w:b/>
          <w:i w:val="0"/>
        </w:rPr>
        <w:t xml:space="preserve"> Identifiez une tâche ou une situation où vous auriez normalement peur. Cette semaine, engagez-vous à la faire, en priant pour le courage et en vous rappelant que Dieu est avec vous.</w:t>
      </w:r>
    </w:p>
    <w:p>
      <w:r>
        <w:rPr>
          <w:b w:val="0"/>
          <w:i w:val="0"/>
        </w:rPr>
        <w:t>---</w:t>
      </w:r>
    </w:p>
    <w:p>
      <w:pPr>
        <w:pStyle w:val="Heading4"/>
      </w:pPr>
      <w:r>
        <w:t>Fiche 5 : Résister au Diable par la Force de Dieu</w:t>
      </w:r>
    </w:p>
    <w:p>
      <w:pPr>
        <w:pStyle w:val="ListBullet"/>
      </w:pPr>
      <w:r>
        <w:rPr>
          <w:b w:val="0"/>
          <w:i w:val="0"/>
        </w:rPr>
        <w:t>Verset clé :</w:t>
      </w:r>
      <w:r>
        <w:rPr>
          <w:b/>
          <w:i w:val="0"/>
        </w:rPr>
        <w:t xml:space="preserve"> Jacques 4:7</w:t>
      </w:r>
      <w:r>
        <w:rPr>
          <w:b/>
          <w:i/>
        </w:rPr>
        <w:t xml:space="preserve"> - "Soumettez-vous donc à Dieu ; résistez au diable, et il fuira loin de vous."</w:t>
      </w:r>
    </w:p>
    <w:p>
      <w:pPr>
        <w:pStyle w:val="ListBullet"/>
      </w:pPr>
      <w:r>
        <w:rPr>
          <w:b w:val="0"/>
          <w:i w:val="0"/>
        </w:rPr>
        <w:t>Explication ou objectif :</w:t>
      </w:r>
      <w:r>
        <w:rPr>
          <w:b/>
          <w:i w:val="0"/>
        </w:rPr>
        <w:t xml:space="preserve"> Apprendre que résister au diable, qui s'appuie souvent sur nos peurs, est une action concrète possible lorsque nous sommes soumis à Dieu et remplis de Sa force.</w:t>
      </w:r>
    </w:p>
    <w:p>
      <w:pPr>
        <w:pStyle w:val="ListBullet"/>
      </w:pPr>
      <w:r>
        <w:rPr>
          <w:b w:val="0"/>
          <w:i w:val="0"/>
        </w:rPr>
        <w:t>Réflexion :</w:t>
      </w:r>
      <w:r>
        <w:rPr>
          <w:b/>
          <w:i w:val="0"/>
        </w:rPr>
      </w:r>
    </w:p>
    <w:p>
      <w:r>
        <w:rPr>
          <w:b w:val="0"/>
          <w:i w:val="0"/>
        </w:rPr>
        <w:t xml:space="preserve">    1.  Comment le diable utilise-t-il la peur pour nous éloigner de Dieu ou nous empêcher de faire Sa volonté ? (Par des mensonges, des doutes, des accusations).</w:t>
      </w:r>
    </w:p>
    <w:p>
      <w:r>
        <w:rPr>
          <w:b w:val="0"/>
          <w:i w:val="0"/>
        </w:rPr>
        <w:t xml:space="preserve">    2.  Quel est le lien entre la soumission à Dieu et la capacité de résister au diable et à ses tactiques de peur ?</w:t>
      </w:r>
    </w:p>
    <w:p>
      <w:pPr>
        <w:pStyle w:val="ListBullet"/>
      </w:pPr>
      <w:r>
        <w:rPr>
          <w:b w:val="0"/>
          <w:i w:val="0"/>
        </w:rPr>
        <w:t>Citation d’un héros de la foi :</w:t>
      </w:r>
      <w:r>
        <w:rPr>
          <w:b/>
          <w:i w:val="0"/>
        </w:rPr>
        <w:t xml:space="preserve"> "La plus grande victoire que le diable puisse remporter, c'est de nous faire douter de la victoire de Christ." - Charles Spurgeon.</w:t>
      </w:r>
    </w:p>
    <w:p>
      <w:pPr>
        <w:pStyle w:val="ListBullet"/>
      </w:pPr>
      <w:r>
        <w:rPr>
          <w:b w:val="0"/>
          <w:i w:val="0"/>
        </w:rPr>
        <w:t>Activité créative ou illustration collaborative :</w:t>
      </w:r>
      <w:r>
        <w:rPr>
          <w:b/>
          <w:i w:val="0"/>
        </w:rPr>
        <w:t xml:space="preserve"> Dessiner un bouclier avec des promesses de Dieu (ex: "Ne crains pas", "Je suis avec toi", "Mon amour est parfait"). Demandez à chacun d'écrire sur des petits "dards" des peurs ou des mensonges du diable, et de les "coller" sur le bouclier.</w:t>
      </w:r>
    </w:p>
    <w:p>
      <w:pPr>
        <w:pStyle w:val="ListBullet"/>
      </w:pPr>
      <w:r>
        <w:rPr>
          <w:b w:val="0"/>
          <w:i w:val="0"/>
        </w:rPr>
        <w:t>Défi pratique à mettre en œuvre après le partage :</w:t>
      </w:r>
      <w:r>
        <w:rPr>
          <w:b/>
          <w:i w:val="0"/>
        </w:rPr>
        <w:t xml:space="preserve"> Quand une pensée de peur ou de doute vient à vous, résistez-y en déclarant une vérité biblique à voix haute ou dans votre cœur (ex: "Le Seigneur est mon berger, je ne manquerai de rien.").</w:t>
      </w:r>
    </w:p>
    <w:p>
      <w:r>
        <w:rPr>
          <w:b w:val="0"/>
          <w:i w:val="0"/>
        </w:rPr>
        <w:t>---</w:t>
      </w:r>
    </w:p>
    <w:p>
      <w:pPr>
        <w:pStyle w:val="Heading3"/>
      </w:pPr>
      <w:r>
        <w:t>Groupe 2 : L'Amour Inconditionnel qui Chasse la Peur</w:t>
      </w:r>
    </w:p>
    <w:p>
      <w:pPr>
        <w:pStyle w:val="Heading4"/>
      </w:pPr>
      <w:r>
        <w:t>Fiche 1 : L'Amour Parfait : Le Remède Suprême</w:t>
      </w:r>
    </w:p>
    <w:p>
      <w:pPr>
        <w:pStyle w:val="ListBullet"/>
      </w:pPr>
      <w:r>
        <w:rPr>
          <w:b w:val="0"/>
          <w:i w:val="0"/>
        </w:rPr>
        <w:t>Verset clé :</w:t>
      </w:r>
      <w:r>
        <w:rPr>
          <w:b/>
          <w:i w:val="0"/>
        </w:rPr>
        <w:t xml:space="preserve"> 1 Jean 4:18</w:t>
      </w:r>
      <w:r>
        <w:rPr>
          <w:b/>
          <w:i/>
        </w:rPr>
        <w:t xml:space="preserve"> - "La crainte n’est pas dans l’amour, mais l’amour parfait bannit la crainte ; car la crainte suppose un châtiment, et celui qui craint n’est pas parfait dans l’amour."</w:t>
      </w:r>
    </w:p>
    <w:p>
      <w:pPr>
        <w:pStyle w:val="ListBullet"/>
      </w:pPr>
      <w:r>
        <w:rPr>
          <w:b w:val="0"/>
          <w:i w:val="0"/>
        </w:rPr>
        <w:t>Explication ou objectif :</w:t>
      </w:r>
      <w:r>
        <w:rPr>
          <w:b/>
          <w:i w:val="0"/>
        </w:rPr>
        <w:t xml:space="preserve"> Comprendre que la véritable solution à la peur n'est pas de la supprimer, mais de permettre à l'amour parfait de Dieu de remplir notre cœur et de la chasser.</w:t>
      </w:r>
    </w:p>
    <w:p>
      <w:pPr>
        <w:pStyle w:val="ListBullet"/>
      </w:pPr>
      <w:r>
        <w:rPr>
          <w:b w:val="0"/>
          <w:i w:val="0"/>
        </w:rPr>
        <w:t>Réflexion :</w:t>
      </w:r>
      <w:r>
        <w:rPr>
          <w:b/>
          <w:i w:val="0"/>
        </w:rPr>
      </w:r>
    </w:p>
    <w:p>
      <w:r>
        <w:rPr>
          <w:b w:val="0"/>
          <w:i w:val="0"/>
        </w:rPr>
        <w:t xml:space="preserve">    1.  En quoi l'amour de Dieu est-il "parfait" et comment cette perfection est-elle le contraire de la "crainte" qui suppose un "châtiment" ? (L'amour de Dieu est sans conditions, basé sur le don de Jésus, il ne cherche pas à punir mais à sauver).</w:t>
      </w:r>
    </w:p>
    <w:p>
      <w:r>
        <w:rPr>
          <w:b w:val="0"/>
          <w:i w:val="0"/>
        </w:rPr>
        <w:t xml:space="preserve">    2.  Si vous avez grandi avec une peur du jugement ou du châtiment (venant de parents, d'une institution, ou même d'une perception erronée de Dieu), comment l'amour parfait de Dieu peut-il guérir cette peur ?</w:t>
      </w:r>
    </w:p>
    <w:p>
      <w:pPr>
        <w:pStyle w:val="ListBullet"/>
      </w:pPr>
      <w:r>
        <w:rPr>
          <w:b w:val="0"/>
          <w:i w:val="0"/>
        </w:rPr>
        <w:t>Citation d’un héros de la foi :</w:t>
      </w:r>
      <w:r>
        <w:rPr>
          <w:b/>
          <w:i w:val="0"/>
        </w:rPr>
        <w:t xml:space="preserve"> "L'amour de Dieu est comme le soleil. Il brille sur nous, que nous le voyions ou non." - George Müller.</w:t>
      </w:r>
    </w:p>
    <w:p>
      <w:pPr>
        <w:pStyle w:val="ListBullet"/>
      </w:pPr>
      <w:r>
        <w:rPr>
          <w:b w:val="0"/>
          <w:i w:val="0"/>
        </w:rPr>
        <w:t>Activité créative ou illustration collaborative :</w:t>
      </w:r>
      <w:r>
        <w:rPr>
          <w:b/>
          <w:i w:val="0"/>
        </w:rPr>
        <w:t xml:space="preserve"> Dessiner un cœur immense et rayonnant. Autour de ce cœur, dessiner des formes sombres et inquiétantes (nuages, ombres) qui s'éloignent ou se dissipent sous l'effet des rayons de lumière de l'amour.</w:t>
      </w:r>
    </w:p>
    <w:p>
      <w:pPr>
        <w:pStyle w:val="ListBullet"/>
      </w:pPr>
      <w:r>
        <w:rPr>
          <w:b w:val="0"/>
          <w:i w:val="0"/>
        </w:rPr>
        <w:t>Défi pratique à mettre en œuvre après le partage :</w:t>
      </w:r>
      <w:r>
        <w:rPr>
          <w:b/>
          <w:i w:val="0"/>
        </w:rPr>
        <w:t xml:space="preserve"> Prenez un moment chaque jour cette semaine pour méditer sur l'amour inconditionnel de Dieu pour vous, en vous rappelant que vous n'avez pas à être parfait pour être aimé.</w:t>
      </w:r>
    </w:p>
    <w:p>
      <w:r>
        <w:rPr>
          <w:b w:val="0"/>
          <w:i w:val="0"/>
        </w:rPr>
        <w:t>---</w:t>
      </w:r>
    </w:p>
    <w:p>
      <w:pPr>
        <w:pStyle w:val="Heading4"/>
      </w:pPr>
      <w:r>
        <w:t>Fiche 2 : L'Immense Profondeur de Son Amour</w:t>
      </w:r>
    </w:p>
    <w:p>
      <w:pPr>
        <w:pStyle w:val="ListBullet"/>
      </w:pPr>
      <w:r>
        <w:rPr>
          <w:b w:val="0"/>
          <w:i w:val="0"/>
        </w:rPr>
        <w:t>Verset clé :</w:t>
      </w:r>
      <w:r>
        <w:rPr>
          <w:b/>
          <w:i w:val="0"/>
        </w:rPr>
        <w:t xml:space="preserve"> Éphésiens 3:18-19</w:t>
      </w:r>
      <w:r>
        <w:rPr>
          <w:b/>
          <w:i/>
        </w:rPr>
        <w:t xml:space="preserve"> - "...afin que vous ayez la force de comprendre avec tous les saints quelle est la largeur, la longueur, la profondeur et la hauteur, et de connaître l'amour de Christ, qui surpasse toute connaissance, en sorte que vous soyez remplis de toute la plénitude de Dieu."</w:t>
      </w:r>
    </w:p>
    <w:p>
      <w:pPr>
        <w:pStyle w:val="ListBullet"/>
      </w:pPr>
      <w:r>
        <w:rPr>
          <w:b w:val="0"/>
          <w:i w:val="0"/>
        </w:rPr>
        <w:t>Explication ou objectif :</w:t>
      </w:r>
      <w:r>
        <w:rPr>
          <w:b/>
          <w:i w:val="0"/>
        </w:rPr>
        <w:t xml:space="preserve"> Découvrir que l'amour de Dieu est si vaste et si profond qu'il peut nous remplir et nous donner la sécurité dont nous avons besoin pour surmonter nos peurs.</w:t>
      </w:r>
    </w:p>
    <w:p>
      <w:pPr>
        <w:pStyle w:val="ListBullet"/>
      </w:pPr>
      <w:r>
        <w:rPr>
          <w:b w:val="0"/>
          <w:i w:val="0"/>
        </w:rPr>
        <w:t>Réflexion :</w:t>
      </w:r>
      <w:r>
        <w:rPr>
          <w:b/>
          <w:i w:val="0"/>
        </w:rPr>
      </w:r>
    </w:p>
    <w:p>
      <w:r>
        <w:rPr>
          <w:b w:val="0"/>
          <w:i w:val="0"/>
        </w:rPr>
        <w:t xml:space="preserve">    1.  Qu'est-ce qui peut être représenté par la "profondeur" de l'amour de Dieu ? (Sa compassion pour nos faiblesses, son pardon pour nos chutes).</w:t>
      </w:r>
    </w:p>
    <w:p>
      <w:r>
        <w:rPr>
          <w:b w:val="0"/>
          <w:i w:val="0"/>
        </w:rPr>
        <w:t xml:space="preserve">    2.  Comment une meilleure compréhension de cette profondeur peut-elle vous aider quand vous vous sentez au plus bas ou incompris ?</w:t>
      </w:r>
    </w:p>
    <w:p>
      <w:pPr>
        <w:pStyle w:val="ListBullet"/>
      </w:pPr>
      <w:r>
        <w:rPr>
          <w:b w:val="0"/>
          <w:i w:val="0"/>
        </w:rPr>
        <w:t>Citation d’un héros de la foi :</w:t>
      </w:r>
      <w:r>
        <w:rPr>
          <w:b/>
          <w:i w:val="0"/>
        </w:rPr>
        <w:t xml:space="preserve"> "La profondeur de l'amour de Dieu est telle que même nos péchés les plus sombres sont engloutis par Sa grâce infinie." - Saint Augustin.</w:t>
      </w:r>
    </w:p>
    <w:p>
      <w:pPr>
        <w:pStyle w:val="ListBullet"/>
      </w:pPr>
      <w:r>
        <w:rPr>
          <w:b w:val="0"/>
          <w:i w:val="0"/>
        </w:rPr>
        <w:t>Activité créative ou illustration collaborative :</w:t>
      </w:r>
      <w:r>
        <w:rPr>
          <w:b/>
          <w:i w:val="0"/>
        </w:rPr>
        <w:t xml:space="preserve"> Créer une peinture ou un dessin représentant un océan immense. Dessiner différentes profondeurs dans cet océan, symbolisant la compassion, le pardon, la miséricorde de Dieu. Les participants peuvent ajouter des bateaux de "foi" naviguant en toute sécurité sur cet océan.</w:t>
      </w:r>
    </w:p>
    <w:p>
      <w:pPr>
        <w:pStyle w:val="ListBullet"/>
      </w:pPr>
      <w:r>
        <w:rPr>
          <w:b w:val="0"/>
          <w:i w:val="0"/>
        </w:rPr>
        <w:t>Défi pratique à mettre en œuvre après le partage :</w:t>
      </w:r>
      <w:r>
        <w:rPr>
          <w:b/>
          <w:i w:val="0"/>
        </w:rPr>
        <w:t xml:space="preserve"> Face à une peur ou une inquiétude, demandez à Dieu de vous révéler Sa profondeur d'amour envers vous dans cette situation précise.</w:t>
      </w:r>
    </w:p>
    <w:p>
      <w:r>
        <w:rPr>
          <w:b w:val="0"/>
          <w:i w:val="0"/>
        </w:rPr>
        <w:t>---</w:t>
      </w:r>
    </w:p>
    <w:p>
      <w:pPr>
        <w:pStyle w:val="Heading4"/>
      </w:pPr>
      <w:r>
        <w:t>Fiche 3 : La Largeur de l'Amour : Pardon et Acceptation</w:t>
      </w:r>
    </w:p>
    <w:p>
      <w:pPr>
        <w:pStyle w:val="ListBullet"/>
      </w:pPr>
      <w:r>
        <w:rPr>
          <w:b w:val="0"/>
          <w:i w:val="0"/>
        </w:rPr>
        <w:t>Verset clé :</w:t>
      </w:r>
      <w:r>
        <w:rPr>
          <w:b/>
          <w:i w:val="0"/>
        </w:rPr>
        <w:t xml:space="preserve"> Romains 5:8</w:t>
      </w:r>
      <w:r>
        <w:rPr>
          <w:b/>
          <w:i/>
        </w:rPr>
        <w:t xml:space="preserve"> - "Mais Dieu prouve son amour envers nous, en ce que, lorsque nous étions encore des pécheurs, Christ est mort pour nous."</w:t>
      </w:r>
    </w:p>
    <w:p>
      <w:pPr>
        <w:pStyle w:val="ListBullet"/>
      </w:pPr>
      <w:r>
        <w:rPr>
          <w:b w:val="0"/>
          <w:i w:val="0"/>
        </w:rPr>
        <w:t>Explication ou objectif :</w:t>
      </w:r>
      <w:r>
        <w:rPr>
          <w:b/>
          <w:i w:val="0"/>
        </w:rPr>
        <w:t xml:space="preserve"> Réaliser que l'amour de Dieu est si "large" qu'il s'étend même à ceux qui ne le méritent pas, nous apprenant à aimer et à pardonner ceux qui nous entourent.</w:t>
      </w:r>
    </w:p>
    <w:p>
      <w:pPr>
        <w:pStyle w:val="ListBullet"/>
      </w:pPr>
      <w:r>
        <w:rPr>
          <w:b w:val="0"/>
          <w:i w:val="0"/>
        </w:rPr>
        <w:t>Réflexion :</w:t>
      </w:r>
      <w:r>
        <w:rPr>
          <w:b/>
          <w:i w:val="0"/>
        </w:rPr>
      </w:r>
    </w:p>
    <w:p>
      <w:r>
        <w:rPr>
          <w:b w:val="0"/>
          <w:i w:val="0"/>
        </w:rPr>
        <w:t xml:space="preserve">    1.  La mort de Christ alors que nous étions encore pécheurs démontre une largeur d'amour immense. Comment cela devrait-il nous affecter dans notre relation avec Dieu et avec les autres ?</w:t>
      </w:r>
    </w:p>
    <w:p>
      <w:r>
        <w:rPr>
          <w:b w:val="0"/>
          <w:i w:val="0"/>
        </w:rPr>
        <w:t xml:space="preserve">    2.  Quand vous avez du mal à pardonner quelqu'un, comment vous souvenir de la "largeur" de l'amour de Dieu pour vous peut-il vous aider ?</w:t>
      </w:r>
    </w:p>
    <w:p>
      <w:pPr>
        <w:pStyle w:val="ListBullet"/>
      </w:pPr>
      <w:r>
        <w:rPr>
          <w:b w:val="0"/>
          <w:i w:val="0"/>
        </w:rPr>
        <w:t>Citation d’un héros de la foi :</w:t>
      </w:r>
      <w:r>
        <w:rPr>
          <w:b/>
          <w:i w:val="0"/>
        </w:rPr>
        <w:t xml:space="preserve"> "Aimer comme Jésus a aimé, pardonner comme Jésus a pardonné, c'est cela la marque du vrai chrétien." - D. L. Moody.</w:t>
      </w:r>
    </w:p>
    <w:p>
      <w:pPr>
        <w:pStyle w:val="ListBullet"/>
      </w:pPr>
      <w:r>
        <w:rPr>
          <w:b w:val="0"/>
          <w:i w:val="0"/>
        </w:rPr>
        <w:t>Activité créative ou illustration collaborative :</w:t>
      </w:r>
      <w:r>
        <w:rPr>
          <w:b/>
          <w:i w:val="0"/>
        </w:rPr>
        <w:t xml:space="preserve"> Dessiner un cercle immense symbolisant la largeur de l'amour de Dieu. À l'intérieur, dessiner des mains tendues se rencontrant, des personnes se pardonnant, et des cœurs connectés.</w:t>
      </w:r>
    </w:p>
    <w:p>
      <w:pPr>
        <w:pStyle w:val="ListBullet"/>
      </w:pPr>
      <w:r>
        <w:rPr>
          <w:b w:val="0"/>
          <w:i w:val="0"/>
        </w:rPr>
        <w:t>Défi pratique à mettre en œuvre après le partage :</w:t>
      </w:r>
      <w:r>
        <w:rPr>
          <w:b/>
          <w:i w:val="0"/>
        </w:rPr>
        <w:t xml:space="preserve"> Identifiez une personne avec qui vous avez une relation tendue ou un grief. Demandez à Dieu de vous aider à pardonner cette personne, en vous rappelant la largeur de Son propre pardon envers vous.</w:t>
      </w:r>
    </w:p>
    <w:p>
      <w:r>
        <w:rPr>
          <w:b w:val="0"/>
          <w:i w:val="0"/>
        </w:rPr>
        <w:t>---</w:t>
      </w:r>
    </w:p>
    <w:p>
      <w:pPr>
        <w:pStyle w:val="Heading4"/>
      </w:pPr>
      <w:r>
        <w:t>Fiche 4 : La Longueur de l'Amour : La Fidélité Éternelle</w:t>
      </w:r>
    </w:p>
    <w:p>
      <w:pPr>
        <w:pStyle w:val="ListBullet"/>
      </w:pPr>
      <w:r>
        <w:rPr>
          <w:b w:val="0"/>
          <w:i w:val="0"/>
        </w:rPr>
        <w:t>Verset clé :</w:t>
      </w:r>
      <w:r>
        <w:rPr>
          <w:b/>
          <w:i w:val="0"/>
        </w:rPr>
        <w:t xml:space="preserve"> Romains 8:38-39</w:t>
      </w:r>
      <w:r>
        <w:rPr>
          <w:b/>
          <w:i/>
        </w:rPr>
        <w:t xml:space="preserve"> - "Car j'ai l'assurance que ni la mort ni la vie, ni les anges ni les dominations, ni les choses présentes ni les choses à venir, ni les puissances, ni la hauteur, ni la profondeur, ni aucune autre créature, ne pourra nous séparer de l'amour de Dieu en Christ Jésus notre Seigneur."</w:t>
      </w:r>
    </w:p>
    <w:p>
      <w:pPr>
        <w:pStyle w:val="ListBullet"/>
      </w:pPr>
      <w:r>
        <w:rPr>
          <w:b w:val="0"/>
          <w:i w:val="0"/>
        </w:rPr>
        <w:t>Explication ou objectif :</w:t>
      </w:r>
      <w:r>
        <w:rPr>
          <w:b/>
          <w:i w:val="0"/>
        </w:rPr>
        <w:t xml:space="preserve"> Comprendre que l'amour de Dieu est éternel et immuable, nous donnant la sécurité de savoir qu'Il sera toujours là, peu importe les circonstances ou l'avenir.</w:t>
      </w:r>
    </w:p>
    <w:p>
      <w:pPr>
        <w:pStyle w:val="ListBullet"/>
      </w:pPr>
      <w:r>
        <w:rPr>
          <w:b w:val="0"/>
          <w:i w:val="0"/>
        </w:rPr>
        <w:t>Réflexion :</w:t>
      </w:r>
      <w:r>
        <w:rPr>
          <w:b/>
          <w:i w:val="0"/>
        </w:rPr>
      </w:r>
    </w:p>
    <w:p>
      <w:r>
        <w:rPr>
          <w:b w:val="0"/>
          <w:i w:val="0"/>
        </w:rPr>
        <w:t xml:space="preserve">    1.  Quels types de choses sont nommés dans ce passage qui ne peuvent nous séparer de l'amour de Dieu ? (Des choses visibles et invisibles, présentes et futures, terrestres et cosmiques).</w:t>
      </w:r>
    </w:p>
    <w:p>
      <w:r>
        <w:rPr>
          <w:b w:val="0"/>
          <w:i w:val="0"/>
        </w:rPr>
        <w:t xml:space="preserve">    2.  Comment la certitude que rien ne peut vous séparer de l'amour de Dieu affecte-t-elle votre peur de l'avenir ou de la perte ?</w:t>
      </w:r>
    </w:p>
    <w:p>
      <w:pPr>
        <w:pStyle w:val="ListBullet"/>
      </w:pPr>
      <w:r>
        <w:rPr>
          <w:b w:val="0"/>
          <w:i w:val="0"/>
        </w:rPr>
        <w:t>Citation d’un héros de la foi :</w:t>
      </w:r>
      <w:r>
        <w:rPr>
          <w:b/>
          <w:i w:val="0"/>
        </w:rPr>
        <w:t xml:space="preserve"> "Même si je traversais la vallée de l'ombre de la mort, je ne craindrais aucun mal, car Tu es avec moi." - Citation biblique (Psaume 23:4) appliquée par les croyants. Ou : "La fidélité de Dieu est notre fondement, même quand le sol sous nos pieds semble trembler." - André Frère.</w:t>
      </w:r>
    </w:p>
    <w:p>
      <w:pPr>
        <w:pStyle w:val="ListBullet"/>
      </w:pPr>
      <w:r>
        <w:rPr>
          <w:b w:val="0"/>
          <w:i w:val="0"/>
        </w:rPr>
        <w:t>Activité créative ou illustration collaborative :</w:t>
      </w:r>
      <w:r>
        <w:rPr>
          <w:b/>
          <w:i w:val="0"/>
        </w:rPr>
        <w:t xml:space="preserve"> Dessiner une longue ligne (une "ligne du temps") s'étendant vers l'infini. Marquez des points sur cette ligne représentant des joies, des peines, des épreuves. Au-dessus de toute la ligne, dessinez un signe d'infini ou un cœur rayonnant, symbolisant l'amour de Dieu qui traverse tout.</w:t>
      </w:r>
    </w:p>
    <w:p>
      <w:pPr>
        <w:pStyle w:val="ListBullet"/>
      </w:pPr>
      <w:r>
        <w:rPr>
          <w:b w:val="0"/>
          <w:i w:val="0"/>
        </w:rPr>
        <w:t>Défi pratique à mettre en œuvre après le partage :</w:t>
      </w:r>
      <w:r>
        <w:rPr>
          <w:b/>
          <w:i w:val="0"/>
        </w:rPr>
        <w:t xml:space="preserve"> Face à une préoccupation concernant l'avenir, rappelez-vous ce verset et affirmez dans votre cœur que l'amour de Dieu vous accompagne dans chaque instant à venir.</w:t>
      </w:r>
    </w:p>
    <w:p>
      <w:r>
        <w:rPr>
          <w:b w:val="0"/>
          <w:i w:val="0"/>
        </w:rPr>
        <w:t>---</w:t>
      </w:r>
    </w:p>
    <w:p>
      <w:pPr>
        <w:pStyle w:val="Heading4"/>
      </w:pPr>
      <w:r>
        <w:t>Fiche 5 : L'Amour de Dieu comme Source de Paix et de Confiance</w:t>
      </w:r>
    </w:p>
    <w:p>
      <w:pPr>
        <w:pStyle w:val="ListBullet"/>
      </w:pPr>
      <w:r>
        <w:rPr>
          <w:b w:val="0"/>
          <w:i w:val="0"/>
        </w:rPr>
        <w:t>Verset clé :</w:t>
      </w:r>
      <w:r>
        <w:rPr>
          <w:b/>
          <w:i w:val="0"/>
        </w:rPr>
        <w:t xml:space="preserve"> Psaume 23:4</w:t>
      </w:r>
      <w:r>
        <w:rPr>
          <w:b/>
          <w:i/>
        </w:rPr>
        <w:t xml:space="preserve"> - "Quand je marche dans la vallée de l'ombre de la mort, je ne crains aucun mal, car tu es avec moi : ta houlette et ton bâton me rassurent."</w:t>
      </w:r>
    </w:p>
    <w:p>
      <w:pPr>
        <w:pStyle w:val="ListBullet"/>
      </w:pPr>
      <w:r>
        <w:rPr>
          <w:b w:val="0"/>
          <w:i w:val="0"/>
        </w:rPr>
        <w:t>Explication ou objectif :</w:t>
      </w:r>
      <w:r>
        <w:rPr>
          <w:b/>
          <w:i w:val="0"/>
        </w:rPr>
        <w:t xml:space="preserve"> Mettre en pratique le fait que notre confiance en l'amour de Dieu et en Sa présence est ce qui nous donne la paix intérieure, même dans les situations les plus difficiles.</w:t>
      </w:r>
    </w:p>
    <w:p>
      <w:pPr>
        <w:pStyle w:val="ListBullet"/>
      </w:pPr>
      <w:r>
        <w:rPr>
          <w:b w:val="0"/>
          <w:i w:val="0"/>
        </w:rPr>
        <w:t>Réflexion :</w:t>
      </w:r>
      <w:r>
        <w:rPr>
          <w:b/>
          <w:i w:val="0"/>
        </w:rPr>
      </w:r>
    </w:p>
    <w:p>
      <w:r>
        <w:rPr>
          <w:b w:val="0"/>
          <w:i w:val="0"/>
        </w:rPr>
        <w:t xml:space="preserve">    1.  Qu'est-ce que la "houlette" et le "bâton" du berger symbolisent dans notre relation avec Dieu ? (Guidance, protection, correction aimante).</w:t>
      </w:r>
    </w:p>
    <w:p>
      <w:r>
        <w:rPr>
          <w:b w:val="0"/>
          <w:i w:val="0"/>
        </w:rPr>
        <w:t xml:space="preserve">    2.  Comment l'amour de Dieu, illustré par l'image du berger, peut-il nous apporter la paix et nous permettre de ne pas craindre, même face à la mort ?</w:t>
      </w:r>
    </w:p>
    <w:p>
      <w:pPr>
        <w:pStyle w:val="ListBullet"/>
      </w:pPr>
      <w:r>
        <w:rPr>
          <w:b w:val="0"/>
          <w:i w:val="0"/>
        </w:rPr>
        <w:t>Citation d’un héros de la foi :</w:t>
      </w:r>
      <w:r>
        <w:rPr>
          <w:b/>
          <w:i w:val="0"/>
        </w:rPr>
        <w:t xml:space="preserve"> "La foi, ce n'est pas attendre que le Seigneur fasse tout, c'est s'appuyer sur Son amour pendant que l'on fait notre part." - Corrie ten Boom.</w:t>
      </w:r>
    </w:p>
    <w:p>
      <w:pPr>
        <w:pStyle w:val="ListBullet"/>
      </w:pPr>
      <w:r>
        <w:rPr>
          <w:b w:val="0"/>
          <w:i w:val="0"/>
        </w:rPr>
        <w:t>Activité créative ou illustration collaborative :</w:t>
      </w:r>
      <w:r>
        <w:rPr>
          <w:b/>
          <w:i w:val="0"/>
        </w:rPr>
        <w:t xml:space="preserve"> Dessiner une personne marchant paisiblement dans un chemin sombre, mais avec une lumière bienveillante venant d'en haut (Dieu). Dessiner une main protectrice ou un berger guidant cette personne.</w:t>
      </w:r>
    </w:p>
    <w:p>
      <w:pPr>
        <w:pStyle w:val="ListBullet"/>
      </w:pPr>
      <w:r>
        <w:rPr>
          <w:b w:val="0"/>
          <w:i w:val="0"/>
        </w:rPr>
        <w:t>Défi pratique à mettre en œuvre après le partage :</w:t>
      </w:r>
      <w:r>
        <w:rPr>
          <w:b/>
          <w:i w:val="0"/>
        </w:rPr>
        <w:t xml:space="preserve"> Cette semaine, pratiquez activement la confiance en Dieu dans une situation où vous ressentez de l'anxiété. Remettez-lui votre souci, en vous souvenant de Son amour protecteur.</w:t>
      </w:r>
    </w:p>
    <w:p>
      <w:r>
        <w:rPr>
          <w:b w:val="0"/>
          <w:i w:val="0"/>
        </w:rPr>
        <w:t>---</w:t>
      </w:r>
    </w:p>
    <w:p>
      <w:pPr>
        <w:pStyle w:val="Heading3"/>
      </w:pPr>
      <w:r>
        <w:t>Conclusion et Prière Finale</w:t>
      </w:r>
    </w:p>
    <w:p>
      <w:r>
        <w:rPr>
          <w:b w:val="0"/>
          <w:i w:val="0"/>
        </w:rPr>
        <w:t>Nous avons exploré aujourd'hui comment nos peurs, bien que réelles, peuvent être surmontées par la puissance de l'amour parfait de Dieu. Nous avons vu que la peur n'est pas notre nature, que le péché l'a introduite, que les tempêtes de la vie peuvent nous effrayer, mais que le courage réside dans la dépendance de Dieu, et que la résistance au mal passe par notre soumission à Lui.</w:t>
      </w:r>
    </w:p>
    <w:p>
      <w:r>
        <w:rPr>
          <w:b w:val="0"/>
          <w:i w:val="0"/>
        </w:rPr>
        <w:t>Nous avons aussi découvert la profondeur, la largeur et la longueur de Son amour inconditionnel, un amour qui nous pardonne, nous sécurise et nous promet une présence éternelle. Cet amour, tel qu'illustré par le berger qui guide et protège son troupeau, est notre ancre dans la tempête et notre source de paix inébranlable.</w:t>
      </w:r>
    </w:p>
    <w:p>
      <w:r>
        <w:rPr>
          <w:b w:val="0"/>
          <w:i w:val="0"/>
        </w:rPr>
        <w:t>Ne laissez pas la peur dicter votre vie. Embrassez l'amour de Dieu, laissez-le vous transformer, et marchez avec assurance dans le chemin qu'Il a tracé pour vous.</w:t>
      </w:r>
    </w:p>
    <w:p>
      <w:r>
        <w:rPr>
          <w:b w:val="0"/>
          <w:i w:val="0"/>
        </w:rPr>
        <w:t>Prière finale :</w:t>
      </w:r>
      <w:r>
        <w:rPr>
          <w:b/>
          <w:i w:val="0"/>
        </w:rPr>
      </w:r>
    </w:p>
    <w:p>
      <w:r>
        <w:rPr>
          <w:b w:val="0"/>
          <w:i w:val="0"/>
        </w:rPr>
        <w:t>Seigneur, merci pour Ta Parole qui nous révèle Ton amour parfait. Merci de ne pas nous laisser dans nos peurs, mais de nous appeler à faire confiance à Ta force, à Ta sagesse et à Ton amour éternel. Aide-nous, Père, à laisser Ton amour bannir toute crainte de nos cœurs. Donne-nous le courage de Te suivre, la foi pour Te croire, et la paix pour vivre selon Ta volonté. Que Ton amour soit notre refuge et notre bouclier, aujourd'hui et pour toujours.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