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'Recouvrir la vue : Voir Christ au milieu de l''obscurité'</w:t>
      </w:r>
    </w:p>
    <w:p>
      <w:r>
        <w:rPr>
          <w:b w:val="0"/>
          <w:i w:val="0"/>
        </w:rPr>
        <w:t>author: AI Assistant</w:t>
      </w:r>
    </w:p>
    <w:p>
      <w:r>
        <w:rPr>
          <w:b w:val="0"/>
          <w:i w:val="0"/>
        </w:rPr>
        <w:t>date: 2013-01-13</w:t>
      </w:r>
    </w:p>
    <w:p>
      <w:r>
        <w:rPr>
          <w:b w:val="0"/>
          <w:i w:val="0"/>
        </w:rPr>
        <w:t>tags: []</w:t>
      </w:r>
    </w:p>
    <w:p>
      <w:r>
        <w:rPr>
          <w:b w:val="0"/>
          <w:i w:val="0"/>
        </w:rPr>
        <w:t>categories:</w:t>
      </w:r>
    </w:p>
    <w:p>
      <w:pPr>
        <w:pStyle w:val="ListBullet"/>
      </w:pPr>
      <w:r>
        <w:rPr>
          <w:b w:val="0"/>
          <w:i w:val="0"/>
        </w:rPr>
        <w:t>Témoignages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r>
        <w:rPr>
          <w:b w:val="0"/>
          <w:i w:val="0"/>
        </w:rPr>
        <w:t>palmiers:</w:t>
      </w:r>
    </w:p>
    <w:p>
      <w:pPr>
        <w:pStyle w:val="ListBullet"/>
      </w:pPr>
      <w:r>
        <w:rPr>
          <w:b w:val="0"/>
          <w:i w:val="0"/>
        </w:rPr>
        <w:t>Jésus-Christ</w:t>
      </w:r>
    </w:p>
    <w:p>
      <w:pPr>
        <w:pStyle w:val="ListBullet"/>
      </w:pPr>
      <w:r>
        <w:rPr>
          <w:b w:val="0"/>
          <w:i w:val="0"/>
        </w:rPr>
        <w:t>Mission</w:t>
      </w:r>
    </w:p>
    <w:p>
      <w:pPr>
        <w:pStyle w:val="ListBullet"/>
      </w:pPr>
      <w:r>
        <w:rPr>
          <w:b w:val="0"/>
          <w:i w:val="0"/>
        </w:rPr>
        <w:t>Royaume de Dieu</w:t>
      </w:r>
    </w:p>
    <w:p>
      <w:pPr>
        <w:pStyle w:val="ListBullet"/>
      </w:pPr>
      <w:r>
        <w:rPr>
          <w:b w:val="0"/>
          <w:i w:val="0"/>
        </w:rPr>
        <w:t>Foi</w:t>
      </w:r>
    </w:p>
    <w:p>
      <w:pPr>
        <w:pStyle w:val="ListBullet"/>
      </w:pPr>
      <w:r>
        <w:rPr>
          <w:b w:val="0"/>
          <w:i w:val="0"/>
        </w:rPr>
        <w:t>Parole de Dieu</w:t>
      </w:r>
    </w:p>
    <w:p>
      <w:pPr>
        <w:pStyle w:val="ListBullet"/>
      </w:pPr>
      <w:r>
        <w:rPr>
          <w:b w:val="0"/>
          <w:i w:val="0"/>
        </w:rPr>
        <w:t>Persévérance</w:t>
      </w:r>
    </w:p>
    <w:p>
      <w:pPr>
        <w:pStyle w:val="ListBullet"/>
      </w:pPr>
      <w:r>
        <w:rPr>
          <w:b w:val="0"/>
          <w:i w:val="0"/>
        </w:rPr>
        <w:t>Œuvre de Christ</w:t>
      </w:r>
    </w:p>
    <w:p>
      <w:r>
        <w:rPr>
          <w:b w:val="0"/>
          <w:i w:val="0"/>
        </w:rPr>
        <w:t>---</w:t>
      </w:r>
    </w:p>
    <w:p>
      <w:pPr>
        <w:pStyle w:val="Heading1"/>
      </w:pPr>
      <w:r>
        <w:t>Recouvrir la vue : Voir Christ au milieu de l'obscurité</w:t>
      </w:r>
    </w:p>
    <w:p>
      <w:r>
        <w:rPr>
          <w:b w:val="0"/>
          <w:i w:val="0"/>
        </w:rPr>
        <w:t>Nous vivons dans un monde qui s'obscurcit, où les repères moraux et spirituels s'estompent, laissant beaucoup de personnes "aveugles" quant à leurs choix et aux valeurs à suivre. Mais en tant qu'enfants de Dieu, nous sommes appelés à vivre éveillés, à ne pas nous laisser aveugler par les courants de ce monde, et à fixer nos regards sur Jésus, la Lumière du monde.</w:t>
      </w:r>
    </w:p>
    <w:p>
      <w:r>
        <w:rPr>
          <w:b w:val="0"/>
          <w:i w:val="0"/>
        </w:rPr>
        <w:t>La Bible nous raconte l'histoire poignante de Bartimée, un homme qui a littéralement recouvré la vue, mais dont l'expérience est un puissant miroir pour notre propre besoin de voir Jésus clairement.</w:t>
      </w:r>
      <w:r>
        <w:rPr>
          <w:b w:val="0"/>
          <w:i/>
        </w:rPr>
      </w:r>
    </w:p>
    <w:p>
      <w:r>
        <w:rPr>
          <w:b w:val="0"/>
          <w:i w:val="0"/>
        </w:rPr>
        <w:t>Marc 10:46-53 nous dit : « Ils arrivèrent à Jéricho. Et, lorsque Jésus en sortit, avec ses disciples et une assez grande foule, le fils de Timée, Bartimée, mendiant aveugle, était assis au bord du chemin. Il entendit que c'était Jésus de Nazareth, et il se mit à crier : Fils de David, Jésus, aie pitié de moi ! Plusieurs le reprenaient, pour le faire taire ; mais il criait beaucoup plus fort : Fils de David, aie pitié de moi ! Jésus s'arrêta, et dit : Appelez-le. Ils appelèrent l'aveugle, en lui disant : Prends courage, lève-toi, il t'appelle. L'aveugle jeta son manteau, et, se levant d'un bond, vint vers Jésus. Jésus, prenant la parole, lui dit : Que veux-tu que je te fasse ? Rabbouni, lui répondit l'aveugle, que je recouvre la vue. Et Jésus lui dit : Va, ta foi t'a sauvé. Aussitôt il recouvra la vue, et suivit Jésus dans le chemin. »</w:t>
      </w:r>
      <w:r>
        <w:rPr>
          <w:b w:val="0"/>
          <w:i/>
        </w:rPr>
      </w:r>
    </w:p>
    <w:p>
      <w:r>
        <w:rPr>
          <w:b w:val="0"/>
          <w:i w:val="0"/>
        </w:rPr>
        <w:t>Prière d'ouverture :</w:t>
      </w:r>
      <w:r>
        <w:rPr>
          <w:b/>
          <w:i w:val="0"/>
        </w:rPr>
      </w:r>
    </w:p>
    <w:p>
      <w:r>
        <w:rPr>
          <w:b w:val="0"/>
          <w:i w:val="0"/>
        </w:rPr>
        <w:t>Seigneur Jésus, nous nous approchons de Toi ce soir, conscients des ténèbres qui parfois nous entourent et de la cécité qui peut nous guetter. Comme Bartimée, nous voulons crier à Toi, reconnaître Qui Tu es et exprimer nos besoins les plus profonds. Ouvre nos yeux spirituels, éclaire nos cœurs par Ta Parole et Ton Esprit, afin que nous puissions Te voir clairement, Te suivre fidèlement et refléter Ta lumière dans ce monde. Accorde-nous la grâce de comprendre Ton message et de le mettre en pratique. Amen.</w:t>
      </w:r>
    </w:p>
    <w:p>
      <w:r>
        <w:rPr>
          <w:b w:val="0"/>
          <w:i w:val="0"/>
        </w:rPr>
        <w:t>Brise-Glace : "À l'aveugle et Confiance !"</w:t>
      </w:r>
      <w:r>
        <w:rPr>
          <w:b/>
          <w:i w:val="0"/>
        </w:rPr>
      </w:r>
    </w:p>
    <w:p>
      <w:r>
        <w:rPr>
          <w:b w:val="0"/>
          <w:i w:val="0"/>
        </w:rPr>
        <w:t>Matériel : Des foulards ou bandeaux pour bander les yeux.</w:t>
      </w:r>
      <w:r>
        <w:rPr>
          <w:b w:val="0"/>
          <w:i/>
        </w:rPr>
      </w:r>
    </w:p>
    <w:p>
      <w:r>
        <w:rPr>
          <w:b w:val="0"/>
          <w:i w:val="0"/>
        </w:rPr>
        <w:t>Déroulement :</w:t>
      </w:r>
      <w:r>
        <w:rPr>
          <w:b w:val="0"/>
          <w:i/>
        </w:rPr>
      </w:r>
    </w:p>
    <w:p>
      <w:r>
        <w:rPr>
          <w:b w:val="0"/>
          <w:i w:val="0"/>
        </w:rPr>
        <w:t>1.  Préparation :</w:t>
      </w:r>
      <w:r>
        <w:rPr>
          <w:b/>
          <w:i w:val="0"/>
        </w:rPr>
        <w:t xml:space="preserve"> Dans la pièce, placez quelques objets simples sur le sol ou des chaises, créant un petit parcours.</w:t>
      </w:r>
    </w:p>
    <w:p>
      <w:r>
        <w:rPr>
          <w:b w:val="0"/>
          <w:i w:val="0"/>
        </w:rPr>
        <w:t>2.  Activité :</w:t>
      </w:r>
      <w:r>
        <w:rPr>
          <w:b/>
          <w:i w:val="0"/>
        </w:rPr>
        <w:t xml:space="preserve"> Demandez aux participants de se mettre par deux. L'un des deux a les yeux bandés et doit traverser le parcours. L'autre est son "guide" et doit lui donner des instructions claires et encourageantes pour l'aider à avancer sans heurter les obstacles. Changez ensuite les rôles.</w:t>
      </w:r>
    </w:p>
    <w:p>
      <w:r>
        <w:rPr>
          <w:b w:val="0"/>
          <w:i w:val="0"/>
        </w:rPr>
        <w:t>3.  Discussion :</w:t>
      </w:r>
      <w:r>
        <w:rPr>
          <w:b/>
          <w:i w:val="0"/>
        </w:rPr>
        <w:t xml:space="preserve"> Après l'activité, demandez :</w:t>
      </w:r>
    </w:p>
    <w:p>
      <w:r>
        <w:rPr>
          <w:b w:val="0"/>
          <w:i w:val="0"/>
        </w:rPr>
        <w:t xml:space="preserve">    *   Comment vous êtes-vous senti quand vous aviez les yeux bandés ?</w:t>
      </w:r>
    </w:p>
    <w:p>
      <w:r>
        <w:rPr>
          <w:b w:val="0"/>
          <w:i w:val="0"/>
        </w:rPr>
        <w:t xml:space="preserve">    *   Qu'est-ce qui était facile ou difficile ?</w:t>
      </w:r>
    </w:p>
    <w:p>
      <w:r>
        <w:rPr>
          <w:b w:val="0"/>
          <w:i w:val="0"/>
        </w:rPr>
        <w:t xml:space="preserve">    *   Quelle était l'importance d'avoir un bon guide et de lui faire confiance ?</w:t>
      </w:r>
    </w:p>
    <w:p>
      <w:r>
        <w:rPr>
          <w:b w:val="0"/>
          <w:i w:val="0"/>
        </w:rPr>
        <w:t xml:space="preserve">    *   En quoi cela nous parle-t-il de notre vie spirituelle et de notre besoin de voir ou d'être guidés ?</w:t>
      </w:r>
    </w:p>
    <w:p>
      <w:r>
        <w:rPr>
          <w:b w:val="0"/>
          <w:i w:val="0"/>
        </w:rPr>
        <w:t>Présentation du Thème : Le Cri de Bartimée, un Appel pour Aujourd'hui</w:t>
      </w:r>
      <w:r>
        <w:rPr>
          <w:b/>
          <w:i w:val="0"/>
        </w:rPr>
      </w:r>
    </w:p>
    <w:p>
      <w:r>
        <w:rPr>
          <w:b w:val="0"/>
          <w:i w:val="0"/>
        </w:rPr>
        <w:t>Nous sommes à Jéricho, un moment charnière du ministère de Jésus. Il est en route pour Jérusalem, où Il va sceller son destin et notre salut par Sa mort et Sa résurrection. C'est l'un des derniers miracles majeurs racontés par les évangiles synoptiques, et il est si puissant que le nom de l'aveugle a été retenu pour l'éternité : Bartimée.</w:t>
      </w:r>
    </w:p>
    <w:p>
      <w:r>
        <w:rPr>
          <w:b w:val="0"/>
          <w:i w:val="0"/>
        </w:rPr>
        <w:t>Face à la cécité d'une société qui s'égare, l'histoire de Bartimée est un phare. Cet homme aveugle, au contraire de beaucoup de ceux qui "voient", a reconnu Jésus comme le Messie, le "Fils de David". Ce titre n'était pas anodin ; il était la reconnaissance publique de Jésus comme le Christ promis, l'héritier du trône de David, Celui qui apporterait le salut et la lumière. Jésus n'a pas réfuté ce titre, l'acceptant publiquement et confirmant ainsi Sa nature divine et Sa mission.</w:t>
      </w:r>
    </w:p>
    <w:p>
      <w:r>
        <w:rPr>
          <w:b w:val="0"/>
          <w:i w:val="0"/>
        </w:rPr>
        <w:t>Aujourd'hui, alors que les hommes sont souvent aveuglés par l'orgueil, l'autosatisfaction, les préoccupations matérielles, ou la séduction des fausses lumières, nous sommes invités à imiter Bartimée : à reconnaître notre besoin, à crier à Jésus avec persévérance, à Lui faire confiance et à nous laisser transformer par Son regard de feu pour retrouver une vision claire et Le suivre sur Son chemin.</w:t>
      </w:r>
    </w:p>
    <w:p>
      <w:r>
        <w:rPr>
          <w:b w:val="0"/>
          <w:i w:val="0"/>
        </w:rPr>
        <w:t>Organisation des groupes :</w:t>
      </w:r>
      <w:r>
        <w:rPr>
          <w:b/>
          <w:i w:val="0"/>
        </w:rPr>
      </w:r>
    </w:p>
    <w:p>
      <w:r>
        <w:rPr>
          <w:b w:val="0"/>
          <w:i w:val="0"/>
        </w:rPr>
        <w:t>Nous allons nous diviser en deux groupes pour explorer cette histoire riche d'enseignements.</w:t>
      </w:r>
    </w:p>
    <w:p>
      <w:pPr>
        <w:pStyle w:val="ListBullet"/>
      </w:pPr>
      <w:r>
        <w:rPr>
          <w:b w:val="0"/>
          <w:i w:val="0"/>
        </w:rPr>
        <w:t>Groupe 1 : La Confession qui Ouvre les Yeux</w:t>
      </w:r>
      <w:r>
        <w:rPr>
          <w:b/>
          <w:i w:val="0"/>
        </w:rPr>
      </w:r>
    </w:p>
    <w:p>
      <w:r>
        <w:rPr>
          <w:b w:val="0"/>
          <w:i w:val="0"/>
        </w:rPr>
        <w:t xml:space="preserve">    Ce groupe se concentrera sur l'attitude et la foi de Bartimée : comment sa persévérance, sa confession de foi et son obéissance ont conduit à sa guérison et à son salut.</w:t>
      </w:r>
    </w:p>
    <w:p>
      <w:pPr>
        <w:pStyle w:val="ListBullet"/>
      </w:pPr>
      <w:r>
        <w:rPr>
          <w:b w:val="0"/>
          <w:i w:val="0"/>
        </w:rPr>
        <w:t>Groupe 2 : La Lumière Face à la Cécité Spirituelle</w:t>
      </w:r>
      <w:r>
        <w:rPr>
          <w:b/>
          <w:i w:val="0"/>
        </w:rPr>
      </w:r>
    </w:p>
    <w:p>
      <w:r>
        <w:rPr>
          <w:b w:val="0"/>
          <w:i w:val="0"/>
        </w:rPr>
        <w:t xml:space="preserve">    Ce groupe explorera la notion de cécité spirituelle, ses causes, les remèdes que Jésus propose et comment son regard et sa Parole nous éclairent et nous transforment.</w:t>
      </w:r>
    </w:p>
    <w:p>
      <w:r>
        <w:rPr>
          <w:b w:val="0"/>
          <w:i w:val="0"/>
        </w:rPr>
        <w:t>---</w:t>
      </w:r>
    </w:p>
    <w:p>
      <w:pPr>
        <w:pStyle w:val="Heading3"/>
      </w:pPr>
      <w:r>
        <w:t>**Groupe 1 : La Confession qui Ouvre les Yeux**</w:t>
      </w:r>
    </w:p>
    <w:p>
      <w:pPr>
        <w:pStyle w:val="Heading4"/>
      </w:pPr>
      <w:r>
        <w:t>**Fiche 1 : Le Cri de la Foi Audacieuse**</w:t>
      </w:r>
    </w:p>
    <w:p>
      <w:pPr>
        <w:pStyle w:val="ListBullet"/>
      </w:pPr>
      <w:r>
        <w:rPr>
          <w:b w:val="0"/>
          <w:i w:val="0"/>
        </w:rPr>
        <w:t>Titre de la fiche :</w:t>
      </w:r>
      <w:r>
        <w:rPr>
          <w:b/>
          <w:i w:val="0"/>
        </w:rPr>
        <w:t xml:space="preserve"> Je Crie, Il M'entend !</w:t>
      </w:r>
    </w:p>
    <w:p>
      <w:pPr>
        <w:pStyle w:val="ListBullet"/>
      </w:pPr>
      <w:r>
        <w:rPr>
          <w:b w:val="0"/>
          <w:i w:val="0"/>
        </w:rPr>
        <w:t>Verset clé :</w:t>
      </w:r>
      <w:r>
        <w:rPr>
          <w:b/>
          <w:i w:val="0"/>
        </w:rPr>
        <w:t xml:space="preserve"> Marc 10:47-48 – « Il entendit que c'était Jésus de Nazareth, et il se mit à crier : Fils de David, Jésus, aie pitié de moi ! Plusieurs le reprenaient, pour le faire taire ; mais il criait beaucoup plus fort : Fils de David, aie pitié de moi ! »</w:t>
      </w:r>
      <w:r>
        <w:rPr>
          <w:b/>
          <w:i/>
        </w:rPr>
      </w:r>
    </w:p>
    <w:p>
      <w:pPr>
        <w:pStyle w:val="ListBullet"/>
      </w:pPr>
      <w:r>
        <w:rPr>
          <w:b w:val="0"/>
          <w:i w:val="0"/>
        </w:rPr>
        <w:t>Explication ou objectif :</w:t>
      </w:r>
      <w:r>
        <w:rPr>
          <w:b/>
          <w:i w:val="0"/>
        </w:rPr>
        <w:t xml:space="preserve"> Cette fiche vise à comprendre l'importance de la persévérance dans la prière et la confession audacieuse de Jésus comme le Messie, même face à l'opposition.</w:t>
      </w:r>
    </w:p>
    <w:p>
      <w:pPr>
        <w:pStyle w:val="ListBullet"/>
      </w:pPr>
      <w:r>
        <w:rPr>
          <w:b w:val="0"/>
          <w:i w:val="0"/>
        </w:rPr>
        <w:t>Réflexion :</w:t>
      </w:r>
      <w:r>
        <w:rPr>
          <w:b/>
          <w:i w:val="0"/>
        </w:rPr>
      </w:r>
    </w:p>
    <w:p>
      <w:r>
        <w:rPr>
          <w:b w:val="0"/>
          <w:i w:val="0"/>
        </w:rPr>
        <w:t xml:space="preserve">    1.  Pourquoi Bartimée a-t-il crié plus fort alors que beaucoup le reprenaient ? Qu'est-ce que cela nous enseigne sur notre persévérance dans la prière ?</w:t>
      </w:r>
    </w:p>
    <w:p>
      <w:r>
        <w:rPr>
          <w:b w:val="0"/>
          <w:i w:val="0"/>
        </w:rPr>
        <w:t xml:space="preserve">           </w:t>
      </w:r>
      <w:r>
        <w:rPr>
          <w:b w:val="0"/>
          <w:i/>
        </w:rPr>
        <w:t>Réponses suggérées :* Il était désespéré, il savait que c'était sa seule chance, il n'a pas laissé l'opinion des autres l'arrêter. Cela nous enseigne à ne pas nous décourager facilement et à persévérer malgré les obstacles ou le jugement des autres.</w:t>
      </w:r>
    </w:p>
    <w:p>
      <w:r>
        <w:rPr>
          <w:b w:val="0"/>
          <w:i w:val="0"/>
        </w:rPr>
        <w:t xml:space="preserve">    2.  Que signifie l'expression "Fils de David" pour Bartimée et pour nous aujourd'hui ?</w:t>
      </w:r>
    </w:p>
    <w:p>
      <w:r>
        <w:rPr>
          <w:b w:val="0"/>
          <w:i w:val="0"/>
        </w:rPr>
        <w:t xml:space="preserve">           </w:t>
      </w:r>
      <w:r>
        <w:rPr>
          <w:b w:val="0"/>
          <w:i/>
        </w:rPr>
        <w:t>Réponses suggérées :* C'était une reconnaissance de Jésus comme le Messie promis, l'héritier du trône royal d'Israël, Celui qui apporterait la délivrance. Pour nous, cela signifie reconnaître Jésus comme notre Roi, notre Sauveur et Celui qui a toute autorité pour agir dans nos vies.</w:t>
      </w:r>
    </w:p>
    <w:p>
      <w:pPr>
        <w:pStyle w:val="ListBullet"/>
      </w:pPr>
      <w:r>
        <w:rPr>
          <w:b w:val="0"/>
          <w:i w:val="0"/>
        </w:rPr>
        <w:t>Citation d'un héros de la foi :</w:t>
      </w:r>
      <w:r>
        <w:rPr>
          <w:b/>
          <w:i w:val="0"/>
        </w:rPr>
      </w:r>
    </w:p>
    <w:p>
      <w:r>
        <w:rPr>
          <w:b w:val="0"/>
          <w:i w:val="0"/>
        </w:rPr>
        <w:t xml:space="preserve">    « La foi n'est pas une opinion ; c'est une conviction ferme, qui défie toutes les peurs et tous les obstacles. » – D. L. Moody</w:t>
      </w:r>
    </w:p>
    <w:p>
      <w:pPr>
        <w:pStyle w:val="ListBullet"/>
      </w:pPr>
      <w:r>
        <w:rPr>
          <w:b w:val="0"/>
          <w:i w:val="0"/>
        </w:rPr>
        <w:t>Activité créative ou illustration collaborative :</w:t>
      </w:r>
      <w:r>
        <w:rPr>
          <w:b/>
          <w:i w:val="0"/>
        </w:rPr>
      </w:r>
    </w:p>
    <w:p>
      <w:pPr>
        <w:pStyle w:val="ListBullet"/>
      </w:pPr>
      <w:r>
        <w:rPr>
          <w:b w:val="0"/>
          <w:i w:val="0"/>
        </w:rPr>
        <w:t>"Le Mur du Son" :</w:t>
      </w:r>
      <w:r>
        <w:rPr>
          <w:b/>
          <w:i w:val="0"/>
        </w:rPr>
        <w:t xml:space="preserve"> Chaque participant écrit ou dessine sur une feuille ce qui pourrait l'empêcher de crier à Jésus (peur du jugement, doute, honte...). Ensuite, tous déchirent ces feuilles symboliquement, puis écrivent ou dessinent sur une nouvelle feuille un "cri" de foi audacieux qu'ils veulent adresser à Jésus.</w:t>
      </w:r>
    </w:p>
    <w:p>
      <w:pPr>
        <w:pStyle w:val="ListBullet"/>
      </w:pPr>
      <w:r>
        <w:rPr>
          <w:b w:val="0"/>
          <w:i w:val="0"/>
        </w:rPr>
        <w:t>Défi pratique :</w:t>
      </w:r>
      <w:r>
        <w:rPr>
          <w:b/>
          <w:i w:val="0"/>
        </w:rPr>
        <w:t xml:space="preserve"> Pendant la semaine, identifiez un besoin ou une situation pour laquelle vous voulez prier avec persévérance. Criez à Jésus chaque jour, sans vous laisser décourager, en reconnaissant Son autorité.</w:t>
      </w:r>
    </w:p>
    <w:p>
      <w:r>
        <w:rPr>
          <w:b w:val="0"/>
          <w:i w:val="0"/>
        </w:rPr>
        <w:t>---</w:t>
      </w:r>
    </w:p>
    <w:p>
      <w:pPr>
        <w:pStyle w:val="Heading4"/>
      </w:pPr>
      <w:r>
        <w:t>**Fiche 2 : La Décision de Tout Quitter**</w:t>
      </w:r>
    </w:p>
    <w:p>
      <w:pPr>
        <w:pStyle w:val="ListBullet"/>
      </w:pPr>
      <w:r>
        <w:rPr>
          <w:b w:val="0"/>
          <w:i w:val="0"/>
        </w:rPr>
        <w:t>Titre de la fiche :</w:t>
      </w:r>
      <w:r>
        <w:rPr>
          <w:b/>
          <w:i w:val="0"/>
        </w:rPr>
        <w:t xml:space="preserve"> Lâcher l'Ancien pour Saisir le Nouveau</w:t>
      </w:r>
    </w:p>
    <w:p>
      <w:pPr>
        <w:pStyle w:val="ListBullet"/>
      </w:pPr>
      <w:r>
        <w:rPr>
          <w:b w:val="0"/>
          <w:i w:val="0"/>
        </w:rPr>
        <w:t>Verset clé :</w:t>
      </w:r>
      <w:r>
        <w:rPr>
          <w:b/>
          <w:i w:val="0"/>
        </w:rPr>
        <w:t xml:space="preserve"> Marc 10:49-50 – « Jésus s'arrêta, et dit : Appelez-le. Ils appelèrent l'aveugle, en lui disant : Prends courage, lève-toi, il t'appelle. L'aveugle jeta son manteau, et, se levant d'un bond, vint vers Jésus. »</w:t>
      </w:r>
      <w:r>
        <w:rPr>
          <w:b/>
          <w:i/>
        </w:rPr>
      </w:r>
    </w:p>
    <w:p>
      <w:pPr>
        <w:pStyle w:val="ListBullet"/>
      </w:pPr>
      <w:r>
        <w:rPr>
          <w:b w:val="0"/>
          <w:i w:val="0"/>
        </w:rPr>
        <w:t>Explication ou objectif :</w:t>
      </w:r>
      <w:r>
        <w:rPr>
          <w:b/>
          <w:i w:val="0"/>
        </w:rPr>
        <w:t xml:space="preserve"> Cette fiche met en lumière l'acte de foi de Bartimée qui abandonne son "manteau" – symbole de son ancienne vie et de son statut de mendiant – pour répondre à l'appel de Jésus.</w:t>
      </w:r>
    </w:p>
    <w:p>
      <w:pPr>
        <w:pStyle w:val="ListBullet"/>
      </w:pPr>
      <w:r>
        <w:rPr>
          <w:b w:val="0"/>
          <w:i w:val="0"/>
        </w:rPr>
        <w:t>Réflexion :</w:t>
      </w:r>
      <w:r>
        <w:rPr>
          <w:b/>
          <w:i w:val="0"/>
        </w:rPr>
      </w:r>
    </w:p>
    <w:p>
      <w:r>
        <w:rPr>
          <w:b w:val="0"/>
          <w:i w:val="0"/>
        </w:rPr>
        <w:t xml:space="preserve">    1.  Que représente "le manteau" de Bartimée ? Qu'est-ce que nous pourrions être appelés à "jeter" ou à abandonner aujourd'hui pour venir à Jésus ?</w:t>
      </w:r>
    </w:p>
    <w:p>
      <w:r>
        <w:rPr>
          <w:b w:val="0"/>
          <w:i w:val="0"/>
        </w:rPr>
        <w:t xml:space="preserve">           </w:t>
      </w:r>
      <w:r>
        <w:rPr>
          <w:b w:val="0"/>
          <w:i/>
        </w:rPr>
        <w:t>Réponses suggérées :* Son manteau était probablement son bien le plus précieux, son identité de mendiant. Aujourd'hui, cela pourrait être nos peurs, nos vieilles habitudes, notre orgueil, nos conforts, nos préjugés, ou même des choses qui nous définissent mais nous empêchent d'avancer avec Jésus.</w:t>
      </w:r>
    </w:p>
    <w:p>
      <w:r>
        <w:rPr>
          <w:b w:val="0"/>
          <w:i w:val="0"/>
        </w:rPr>
        <w:t xml:space="preserve">    2.  "Lève-toi, il t'appelle." Quelle est l'importance de se lever et de faire un pas vers Jésus quand Il nous appelle, même si nous sommes blessés ou limités ?</w:t>
      </w:r>
    </w:p>
    <w:p>
      <w:r>
        <w:rPr>
          <w:b w:val="0"/>
          <w:i w:val="0"/>
        </w:rPr>
        <w:t xml:space="preserve">           </w:t>
      </w:r>
      <w:r>
        <w:rPr>
          <w:b w:val="0"/>
          <w:i/>
        </w:rPr>
        <w:t>Réponses suggérées :* C'est un acte de foi et d'obéissance. Malgré son aveuglement, Bartimée n'a pas hésité. C'est notre réponse active à l'invitation divine qui déclenche le miracle et nous rapproche de Lui.</w:t>
      </w:r>
    </w:p>
    <w:p>
      <w:pPr>
        <w:pStyle w:val="ListBullet"/>
      </w:pPr>
      <w:r>
        <w:rPr>
          <w:b w:val="0"/>
          <w:i w:val="0"/>
        </w:rPr>
        <w:t>Citation d'un héros de la foi :</w:t>
      </w:r>
      <w:r>
        <w:rPr>
          <w:b/>
          <w:i w:val="0"/>
        </w:rPr>
      </w:r>
    </w:p>
    <w:p>
      <w:r>
        <w:rPr>
          <w:b w:val="0"/>
          <w:i w:val="0"/>
        </w:rPr>
        <w:t xml:space="preserve">    « Quand Dieu vous appelle à faire quelque chose, vous n'avez pas besoin de savoir comment vous allez le faire. Vous avez juste besoin d'être obéissant. » – David Wilkerson</w:t>
      </w:r>
    </w:p>
    <w:p>
      <w:pPr>
        <w:pStyle w:val="ListBullet"/>
      </w:pPr>
      <w:r>
        <w:rPr>
          <w:b w:val="0"/>
          <w:i w:val="0"/>
        </w:rPr>
        <w:t>Activité créative ou illustration collaborative :</w:t>
      </w:r>
      <w:r>
        <w:rPr>
          <w:b/>
          <w:i w:val="0"/>
        </w:rPr>
      </w:r>
    </w:p>
    <w:p>
      <w:pPr>
        <w:pStyle w:val="ListBullet"/>
      </w:pPr>
      <w:r>
        <w:rPr>
          <w:b w:val="0"/>
          <w:i w:val="0"/>
        </w:rPr>
        <w:t>"Le Manteau de ma Vie" :</w:t>
      </w:r>
      <w:r>
        <w:rPr>
          <w:b/>
          <w:i w:val="0"/>
        </w:rPr>
        <w:t xml:space="preserve"> Chaque participant prend une feuille et y dessine ou écrit ce qui représente un "manteau" qu'il porte et qui l'empêche de s'approcher pleinement de Jésus (une peur, une habitude, une idole...). Ensuite, ils sont encouragés à symboliquement "jeter" cette feuille dans une corbeille, signifiant leur désir de s'en séparer pour répondre à l'appel de Jésus.</w:t>
      </w:r>
    </w:p>
    <w:p>
      <w:pPr>
        <w:pStyle w:val="ListBullet"/>
      </w:pPr>
      <w:r>
        <w:rPr>
          <w:b w:val="0"/>
          <w:i w:val="0"/>
        </w:rPr>
        <w:t>Défi pratique :</w:t>
      </w:r>
      <w:r>
        <w:rPr>
          <w:b/>
          <w:i w:val="0"/>
        </w:rPr>
        <w:t xml:space="preserve"> Identifiez une chose que vous devez "jeter" cette semaine pour vous rapprocher de Jésus. Prenez une décision concrète pour l'abandonner.</w:t>
      </w:r>
    </w:p>
    <w:p>
      <w:r>
        <w:rPr>
          <w:b w:val="0"/>
          <w:i w:val="0"/>
        </w:rPr>
        <w:t>---</w:t>
      </w:r>
    </w:p>
    <w:p>
      <w:pPr>
        <w:pStyle w:val="Heading4"/>
      </w:pPr>
      <w:r>
        <w:t>**Fiche 3 : La Volonté de Voir Clair**</w:t>
      </w:r>
    </w:p>
    <w:p>
      <w:pPr>
        <w:pStyle w:val="ListBullet"/>
      </w:pPr>
      <w:r>
        <w:rPr>
          <w:b w:val="0"/>
          <w:i w:val="0"/>
        </w:rPr>
        <w:t>Titre de la fiche :</w:t>
      </w:r>
      <w:r>
        <w:rPr>
          <w:b/>
          <w:i w:val="0"/>
        </w:rPr>
        <w:t xml:space="preserve"> Mon Désir Exprimé</w:t>
      </w:r>
    </w:p>
    <w:p>
      <w:pPr>
        <w:pStyle w:val="ListBullet"/>
      </w:pPr>
      <w:r>
        <w:rPr>
          <w:b w:val="0"/>
          <w:i w:val="0"/>
        </w:rPr>
        <w:t>Verset clé :</w:t>
      </w:r>
      <w:r>
        <w:rPr>
          <w:b/>
          <w:i w:val="0"/>
        </w:rPr>
        <w:t xml:space="preserve"> Marc 10:51 – « Jésus, prenant la parole, lui dit : Que veux-tu que je te fasse ? Rabbouni, lui répondit l'aveugle, que je recouvre la vue. »</w:t>
      </w:r>
      <w:r>
        <w:rPr>
          <w:b/>
          <w:i/>
        </w:rPr>
      </w:r>
    </w:p>
    <w:p>
      <w:pPr>
        <w:pStyle w:val="ListBullet"/>
      </w:pPr>
      <w:r>
        <w:rPr>
          <w:b w:val="0"/>
          <w:i w:val="0"/>
        </w:rPr>
        <w:t>Explication ou objectif :</w:t>
      </w:r>
      <w:r>
        <w:rPr>
          <w:b/>
          <w:i w:val="0"/>
        </w:rPr>
        <w:t xml:space="preserve"> Cette fiche souligne l'importance d'exprimer clairement et spécifiquement nos désirs à Jésus, même lorsqu'ils semblent évidents.</w:t>
      </w:r>
    </w:p>
    <w:p>
      <w:pPr>
        <w:pStyle w:val="ListBullet"/>
      </w:pPr>
      <w:r>
        <w:rPr>
          <w:b w:val="0"/>
          <w:i w:val="0"/>
        </w:rPr>
        <w:t>Réflexion :</w:t>
      </w:r>
      <w:r>
        <w:rPr>
          <w:b/>
          <w:i w:val="0"/>
        </w:rPr>
      </w:r>
    </w:p>
    <w:p>
      <w:r>
        <w:rPr>
          <w:b w:val="0"/>
          <w:i w:val="0"/>
        </w:rPr>
        <w:t xml:space="preserve">    1.  Pourquoi Jésus pose-t-il cette question à Bartimée ("Que veux-tu que je te fasse ?"), alors que son besoin semblait évident ?</w:t>
      </w:r>
    </w:p>
    <w:p>
      <w:r>
        <w:rPr>
          <w:b w:val="0"/>
          <w:i w:val="0"/>
        </w:rPr>
        <w:t xml:space="preserve">           </w:t>
      </w:r>
      <w:r>
        <w:rPr>
          <w:b w:val="0"/>
          <w:i/>
        </w:rPr>
        <w:t>Réponses suggérées :* Jésus veut que nous soyons clairs et intentionnels dans nos requêtes. Il nous donne l'occasion d'exprimer notre foi et notre véritable désir, de montrer que ce n'est pas une simple curiosité mais une attente profonde et personnelle.</w:t>
      </w:r>
    </w:p>
    <w:p>
      <w:r>
        <w:rPr>
          <w:b w:val="0"/>
          <w:i w:val="0"/>
        </w:rPr>
        <w:t xml:space="preserve">    2.  Au-delà de nos besoins physiques, quels sont les désirs profonds de notre cœur que nous devrions exprimer à Jésus pour notre "vue spirituelle" ?</w:t>
      </w:r>
    </w:p>
    <w:p>
      <w:r>
        <w:rPr>
          <w:b w:val="0"/>
          <w:i w:val="0"/>
        </w:rPr>
        <w:t xml:space="preserve">           </w:t>
      </w:r>
      <w:r>
        <w:rPr>
          <w:b w:val="0"/>
          <w:i/>
        </w:rPr>
        <w:t>Réponses suggérées :* Voir Sa volonté clairement, comprendre Sa Parole, discerner le bien du mal, être libéré de l'aveuglement spirituel, avoir plus de foi, aimer plus profondément, être un témoin efficace, etc.</w:t>
      </w:r>
    </w:p>
    <w:p>
      <w:pPr>
        <w:pStyle w:val="ListBullet"/>
      </w:pPr>
      <w:r>
        <w:rPr>
          <w:b w:val="0"/>
          <w:i w:val="0"/>
        </w:rPr>
        <w:t>Citation d'un héros de la foi :</w:t>
      </w:r>
      <w:r>
        <w:rPr>
          <w:b/>
          <w:i w:val="0"/>
        </w:rPr>
      </w:r>
    </w:p>
    <w:p>
      <w:r>
        <w:rPr>
          <w:b w:val="0"/>
          <w:i w:val="0"/>
        </w:rPr>
        <w:t xml:space="preserve">    « La première chose que je fais chaque matin est de m'agenouiller et de prier. Je ne fais rien avant d'avoir parlé à Dieu. » – George Müller</w:t>
      </w:r>
    </w:p>
    <w:p>
      <w:pPr>
        <w:pStyle w:val="ListBullet"/>
      </w:pPr>
      <w:r>
        <w:rPr>
          <w:b w:val="0"/>
          <w:i w:val="0"/>
        </w:rPr>
        <w:t>Activité créative ou illustration collaborative :</w:t>
      </w:r>
      <w:r>
        <w:rPr>
          <w:b/>
          <w:i w:val="0"/>
        </w:rPr>
      </w:r>
    </w:p>
    <w:p>
      <w:pPr>
        <w:pStyle w:val="ListBullet"/>
      </w:pPr>
      <w:r>
        <w:rPr>
          <w:b w:val="0"/>
          <w:i w:val="0"/>
        </w:rPr>
        <w:t>"Ma Lettre à Jésus" :</w:t>
      </w:r>
      <w:r>
        <w:rPr>
          <w:b/>
          <w:i w:val="0"/>
        </w:rPr>
        <w:t xml:space="preserve"> Chaque participant écrit une courte "lettre" ou dessine une image pour Jésus, exprimant de manière très spécifique ce qu'il désire que Jésus fasse dans sa vie, particulièrement concernant sa vision spirituelle.</w:t>
      </w:r>
    </w:p>
    <w:p>
      <w:pPr>
        <w:pStyle w:val="ListBullet"/>
      </w:pPr>
      <w:r>
        <w:rPr>
          <w:b w:val="0"/>
          <w:i w:val="0"/>
        </w:rPr>
        <w:t>Défi pratique :</w:t>
      </w:r>
      <w:r>
        <w:rPr>
          <w:b/>
          <w:i w:val="0"/>
        </w:rPr>
        <w:t xml:space="preserve"> Prenez un moment chaque jour de cette semaine pour exprimer clairement à Jésus un désir profond de votre cœur, en lui demandant de vous aider à "voir" plus clairement dans un domaine spécifique de votre vie.</w:t>
      </w:r>
    </w:p>
    <w:p>
      <w:r>
        <w:rPr>
          <w:b w:val="0"/>
          <w:i w:val="0"/>
        </w:rPr>
        <w:t>---</w:t>
      </w:r>
    </w:p>
    <w:p>
      <w:pPr>
        <w:pStyle w:val="Heading4"/>
      </w:pPr>
      <w:r>
        <w:t>**Fiche 4 : La Foi qui Sauve et Guérit**</w:t>
      </w:r>
    </w:p>
    <w:p>
      <w:pPr>
        <w:pStyle w:val="ListBullet"/>
      </w:pPr>
      <w:r>
        <w:rPr>
          <w:b w:val="0"/>
          <w:i w:val="0"/>
        </w:rPr>
        <w:t>Titre de la fiche :</w:t>
      </w:r>
      <w:r>
        <w:rPr>
          <w:b/>
          <w:i w:val="0"/>
        </w:rPr>
        <w:t xml:space="preserve"> La Victoire de la Foi</w:t>
      </w:r>
    </w:p>
    <w:p>
      <w:pPr>
        <w:pStyle w:val="ListBullet"/>
      </w:pPr>
      <w:r>
        <w:rPr>
          <w:b w:val="0"/>
          <w:i w:val="0"/>
        </w:rPr>
        <w:t>Verset clé :</w:t>
      </w:r>
      <w:r>
        <w:rPr>
          <w:b/>
          <w:i w:val="0"/>
        </w:rPr>
        <w:t xml:space="preserve"> Marc 10:52a – « Et Jésus lui dit : Va, ta foi t'a sauvé. »</w:t>
      </w:r>
      <w:r>
        <w:rPr>
          <w:b/>
          <w:i/>
        </w:rPr>
        <w:t xml:space="preserve"> et Romains 10:9-10 – « Si tu confesses de ta bouche le Seigneur Jésus, et si tu crois dans ton cœur que Dieu l'a ressuscité des morts, tu seras sauvé. Car c'est en croyant du cœur qu'on parvient à la justice, et c'est en confessant de la bouche qu'on parvient au salut. »</w:t>
      </w:r>
      <w:r>
        <w:rPr>
          <w:b/>
          <w:i w:val="0"/>
        </w:rPr>
      </w:r>
    </w:p>
    <w:p>
      <w:pPr>
        <w:pStyle w:val="ListBullet"/>
      </w:pPr>
      <w:r>
        <w:rPr>
          <w:b w:val="0"/>
          <w:i w:val="0"/>
        </w:rPr>
        <w:t>Explication ou objectif :</w:t>
      </w:r>
      <w:r>
        <w:rPr>
          <w:b/>
          <w:i w:val="0"/>
        </w:rPr>
        <w:t xml:space="preserve"> Cette fiche aide à comprendre la puissance salvatrice de la foi, qui va au-delà de la guérison physique pour englober la restauration complète de l'être.</w:t>
      </w:r>
    </w:p>
    <w:p>
      <w:pPr>
        <w:pStyle w:val="ListBullet"/>
      </w:pPr>
      <w:r>
        <w:rPr>
          <w:b w:val="0"/>
          <w:i w:val="0"/>
        </w:rPr>
        <w:t>Réflexion :</w:t>
      </w:r>
      <w:r>
        <w:rPr>
          <w:b/>
          <w:i w:val="0"/>
        </w:rPr>
      </w:r>
    </w:p>
    <w:p>
      <w:r>
        <w:rPr>
          <w:b w:val="0"/>
          <w:i w:val="0"/>
        </w:rPr>
        <w:t xml:space="preserve">    1.  Que signifie l'affirmation de Jésus "ta foi t'a sauvé" ? En quoi le salut est-il plus large que la simple guérison physique ?</w:t>
      </w:r>
    </w:p>
    <w:p>
      <w:r>
        <w:rPr>
          <w:b w:val="0"/>
          <w:i w:val="0"/>
        </w:rPr>
        <w:t xml:space="preserve">           </w:t>
      </w:r>
      <w:r>
        <w:rPr>
          <w:b w:val="0"/>
          <w:i/>
        </w:rPr>
        <w:t>Réponses suggérées :* Le salut implique une restauration complète : pardon des péchés, guérison physique, délivrance des malédictions, paix avec Dieu, vie éternelle. La foi de Bartimée n'a pas seulement guéri ses yeux, mais a transformé sa destinée entière, le faisant passer de mendiant aveugle à disciple.</w:t>
      </w:r>
    </w:p>
    <w:p>
      <w:r>
        <w:rPr>
          <w:b w:val="0"/>
          <w:i w:val="0"/>
        </w:rPr>
        <w:t xml:space="preserve">    2.  Comment la confession de notre bouche et la croyance de notre cœur se lient-elles pour produire le salut et activer la foi dans notre vie quotidienne ?</w:t>
      </w:r>
    </w:p>
    <w:p>
      <w:r>
        <w:rPr>
          <w:b w:val="0"/>
          <w:i w:val="0"/>
        </w:rPr>
        <w:t xml:space="preserve">           </w:t>
      </w:r>
      <w:r>
        <w:rPr>
          <w:b w:val="0"/>
          <w:i/>
        </w:rPr>
        <w:t>Réponses suggérées :* La foi commence dans le cœur (conviction interne), mais elle se manifeste et prend sa pleine puissance par la confession verbale. Dire ce que nous croyons renforce notre foi et l'active, la libérant comme un robinet qui ouvre le flux de l'eau.</w:t>
      </w:r>
    </w:p>
    <w:p>
      <w:pPr>
        <w:pStyle w:val="ListBullet"/>
      </w:pPr>
      <w:r>
        <w:rPr>
          <w:b w:val="0"/>
          <w:i w:val="0"/>
        </w:rPr>
        <w:t>Citation d'un héros de la foi :</w:t>
      </w:r>
      <w:r>
        <w:rPr>
          <w:b/>
          <w:i w:val="0"/>
        </w:rPr>
      </w:r>
    </w:p>
    <w:p>
      <w:r>
        <w:rPr>
          <w:b w:val="0"/>
          <w:i w:val="0"/>
        </w:rPr>
        <w:t xml:space="preserve">    « La foi est le bâton de l'aveugle, mais c'est aussi le télescope de ceux qui voient. » – Billy Graham</w:t>
      </w:r>
    </w:p>
    <w:p>
      <w:pPr>
        <w:pStyle w:val="ListBullet"/>
      </w:pPr>
      <w:r>
        <w:rPr>
          <w:b w:val="0"/>
          <w:i w:val="0"/>
        </w:rPr>
        <w:t>Activité créative ou illustration collaborative :</w:t>
      </w:r>
      <w:r>
        <w:rPr>
          <w:b/>
          <w:i w:val="0"/>
        </w:rPr>
      </w:r>
    </w:p>
    <w:p>
      <w:pPr>
        <w:pStyle w:val="ListBullet"/>
      </w:pPr>
      <w:r>
        <w:rPr>
          <w:b w:val="0"/>
          <w:i w:val="0"/>
        </w:rPr>
        <w:t>"La Cuve de la Foi" :</w:t>
      </w:r>
      <w:r>
        <w:rPr>
          <w:b/>
          <w:i w:val="0"/>
        </w:rPr>
        <w:t xml:space="preserve"> Dessinez une grande cuve. Représentez-y différentes "eaux" qui la remplissent (ex. : lecture de la Bible, prière, louange, communion fraternelle). Ensuite, dessinez un "robinet" qui permet à cette foi de se déverser et d'agir (ex. : confession, service, témoignage, pardon). Les participants peuvent écrire ou dessiner ce qui remplit leur cuve et comment ils ouvrent le robinet.</w:t>
      </w:r>
    </w:p>
    <w:p>
      <w:pPr>
        <w:pStyle w:val="ListBullet"/>
      </w:pPr>
      <w:r>
        <w:rPr>
          <w:b w:val="0"/>
          <w:i w:val="0"/>
        </w:rPr>
        <w:t>Défi pratique :</w:t>
      </w:r>
      <w:r>
        <w:rPr>
          <w:b/>
          <w:i w:val="0"/>
        </w:rPr>
        <w:t xml:space="preserve"> Cette semaine, identifiez un domaine où votre foi doit être "libérée". Confessez verbalement la Parole de Dieu et votre croyance en Son pouvoir pour agir dans ce domaine.</w:t>
      </w:r>
    </w:p>
    <w:p>
      <w:r>
        <w:rPr>
          <w:b w:val="0"/>
          <w:i w:val="0"/>
        </w:rPr>
        <w:t>---</w:t>
      </w:r>
    </w:p>
    <w:p>
      <w:pPr>
        <w:pStyle w:val="Heading4"/>
      </w:pPr>
      <w:r>
        <w:t>**Fiche 5 : Suivre Jésus, une Vie de Lumière**</w:t>
      </w:r>
    </w:p>
    <w:p>
      <w:pPr>
        <w:pStyle w:val="ListBullet"/>
      </w:pPr>
      <w:r>
        <w:rPr>
          <w:b w:val="0"/>
          <w:i w:val="0"/>
        </w:rPr>
        <w:t>Titre de la fiche :</w:t>
      </w:r>
      <w:r>
        <w:rPr>
          <w:b/>
          <w:i w:val="0"/>
        </w:rPr>
        <w:t xml:space="preserve"> De l'Aveugle au Disciple</w:t>
      </w:r>
    </w:p>
    <w:p>
      <w:pPr>
        <w:pStyle w:val="ListBullet"/>
      </w:pPr>
      <w:r>
        <w:rPr>
          <w:b w:val="0"/>
          <w:i w:val="0"/>
        </w:rPr>
        <w:t>Verset clé :</w:t>
      </w:r>
      <w:r>
        <w:rPr>
          <w:b/>
          <w:i w:val="0"/>
        </w:rPr>
        <w:t xml:space="preserve"> Marc 10:53 – « Aussitôt il recouvra la vue, et suivit Jésus dans le chemin. »</w:t>
      </w:r>
      <w:r>
        <w:rPr>
          <w:b/>
          <w:i/>
        </w:rPr>
      </w:r>
    </w:p>
    <w:p>
      <w:pPr>
        <w:pStyle w:val="ListBullet"/>
      </w:pPr>
      <w:r>
        <w:rPr>
          <w:b w:val="0"/>
          <w:i w:val="0"/>
        </w:rPr>
        <w:t>Explication ou objectif :</w:t>
      </w:r>
      <w:r>
        <w:rPr>
          <w:b/>
          <w:i w:val="0"/>
        </w:rPr>
        <w:t xml:space="preserve"> Cette fiche souligne que la véritable vision conduit à une vie de discipulat, où nous choisissons de suivre Jésus dans le chemin.</w:t>
      </w:r>
    </w:p>
    <w:p>
      <w:pPr>
        <w:pStyle w:val="ListBullet"/>
      </w:pPr>
      <w:r>
        <w:rPr>
          <w:b w:val="0"/>
          <w:i w:val="0"/>
        </w:rPr>
        <w:t>Réflexion :</w:t>
      </w:r>
      <w:r>
        <w:rPr>
          <w:b/>
          <w:i w:val="0"/>
        </w:rPr>
      </w:r>
    </w:p>
    <w:p>
      <w:r>
        <w:rPr>
          <w:b w:val="0"/>
          <w:i w:val="0"/>
        </w:rPr>
        <w:t xml:space="preserve">    1.  Après avoir recouvré la vue, Bartimée aurait pu rentrer chez lui. Pourquoi a-t-il choisi de "suivre Jésus dans le chemin" ? Qu'est-ce que cela révèle sur sa transformation ?</w:t>
      </w:r>
    </w:p>
    <w:p>
      <w:r>
        <w:rPr>
          <w:b w:val="0"/>
          <w:i w:val="0"/>
        </w:rPr>
        <w:t xml:space="preserve">           </w:t>
      </w:r>
      <w:r>
        <w:rPr>
          <w:b w:val="0"/>
          <w:i/>
        </w:rPr>
        <w:t>Réponses suggérées :* Sa guérison était totale, son salut accompli. Suivre Jésus était la preuve de sa nouvelle identité et de sa gratitude. Il était passé de mendiant aveugle dépendant des autres à disciple volontaire, orienté vers Jésus.</w:t>
      </w:r>
    </w:p>
    <w:p>
      <w:r>
        <w:rPr>
          <w:b w:val="0"/>
          <w:i w:val="0"/>
        </w:rPr>
        <w:t xml:space="preserve">    2.  Comment "suivre Jésus dans le chemin" se manifeste-t-il concrètement dans notre vie quotidienne aujourd'hui, face aux choix de notre génération ?</w:t>
      </w:r>
    </w:p>
    <w:p>
      <w:r>
        <w:rPr>
          <w:b w:val="0"/>
          <w:i w:val="0"/>
        </w:rPr>
        <w:t xml:space="preserve">           </w:t>
      </w:r>
      <w:r>
        <w:rPr>
          <w:b w:val="0"/>
          <w:i/>
        </w:rPr>
        <w:t>Réponses suggérées :* Cela signifie marcher selon Ses enseignements, chercher Sa volonté dans nos décisions, témoigner de Lui, aimer notre prochain, renoncer à nous-mêmes, vivre une vie de sainteté et de service, être la lumière dans le monde.</w:t>
      </w:r>
    </w:p>
    <w:p>
      <w:pPr>
        <w:pStyle w:val="ListBullet"/>
      </w:pPr>
      <w:r>
        <w:rPr>
          <w:b w:val="0"/>
          <w:i w:val="0"/>
        </w:rPr>
        <w:t>Citation d'un héros de la foi :</w:t>
      </w:r>
      <w:r>
        <w:rPr>
          <w:b/>
          <w:i w:val="0"/>
        </w:rPr>
      </w:r>
    </w:p>
    <w:p>
      <w:r>
        <w:rPr>
          <w:b w:val="0"/>
          <w:i w:val="0"/>
        </w:rPr>
        <w:t xml:space="preserve">    « Il n'y a pas d'autre moyen de glorifier Dieu qu'en le suivant et en l'obéissant partout où Il nous conduit. » – Hudson Taylor</w:t>
      </w:r>
    </w:p>
    <w:p>
      <w:pPr>
        <w:pStyle w:val="ListBullet"/>
      </w:pPr>
      <w:r>
        <w:rPr>
          <w:b w:val="0"/>
          <w:i w:val="0"/>
        </w:rPr>
        <w:t>Activité créative ou illustration collaborative :</w:t>
      </w:r>
      <w:r>
        <w:rPr>
          <w:b/>
          <w:i w:val="0"/>
        </w:rPr>
      </w:r>
    </w:p>
    <w:p>
      <w:pPr>
        <w:pStyle w:val="ListBullet"/>
      </w:pPr>
      <w:r>
        <w:rPr>
          <w:b w:val="0"/>
          <w:i w:val="0"/>
        </w:rPr>
        <w:t>"Mon Chemin avec Jésus" :</w:t>
      </w:r>
      <w:r>
        <w:rPr>
          <w:b/>
          <w:i w:val="0"/>
        </w:rPr>
        <w:t xml:space="preserve"> Chaque participant dessine un chemin. Au début, il représente sa vie avant de "voir". Au fur et à mesure que le chemin avance, ils dessinent ou écrivent les différentes étapes ou actions qu'ils veulent entreprendre pour "suivre Jésus dans le chemin", symbolisant leur discipulat.</w:t>
      </w:r>
    </w:p>
    <w:p>
      <w:pPr>
        <w:pStyle w:val="ListBullet"/>
      </w:pPr>
      <w:r>
        <w:rPr>
          <w:b w:val="0"/>
          <w:i w:val="0"/>
        </w:rPr>
        <w:t>Défi pratique :</w:t>
      </w:r>
      <w:r>
        <w:rPr>
          <w:b/>
          <w:i w:val="0"/>
        </w:rPr>
        <w:t xml:space="preserve"> Choisissez un domaine de votre vie où vous voulez suivre Jésus plus activement cette semaine (ex: partage de l'Évangile, service, temps de prière). Mettez un plan en action pour le faire.</w:t>
      </w:r>
    </w:p>
    <w:p>
      <w:r>
        <w:rPr>
          <w:b w:val="0"/>
          <w:i w:val="0"/>
        </w:rPr>
        <w:t>---</w:t>
      </w:r>
    </w:p>
    <w:p>
      <w:pPr>
        <w:pStyle w:val="Heading3"/>
      </w:pPr>
      <w:r>
        <w:t>**Groupe 2 : La Lumière Face à la Cécité Spirituelle**</w:t>
      </w:r>
    </w:p>
    <w:p>
      <w:pPr>
        <w:pStyle w:val="Heading4"/>
      </w:pPr>
      <w:r>
        <w:t>**Fiche 1 : Diagnostiquer la Cécité Spirituelle**</w:t>
      </w:r>
    </w:p>
    <w:p>
      <w:pPr>
        <w:pStyle w:val="ListBullet"/>
      </w:pPr>
      <w:r>
        <w:rPr>
          <w:b w:val="0"/>
          <w:i w:val="0"/>
        </w:rPr>
        <w:t>Titre de la fiche :</w:t>
      </w:r>
      <w:r>
        <w:rPr>
          <w:b/>
          <w:i w:val="0"/>
        </w:rPr>
        <w:t xml:space="preserve"> Mes Yeux sont-ils Ouverts ou Fermés ?</w:t>
      </w:r>
    </w:p>
    <w:p>
      <w:pPr>
        <w:pStyle w:val="ListBullet"/>
      </w:pPr>
      <w:r>
        <w:rPr>
          <w:b w:val="0"/>
          <w:i w:val="0"/>
        </w:rPr>
        <w:t>Verset clé :</w:t>
      </w:r>
      <w:r>
        <w:rPr>
          <w:b/>
          <w:i w:val="0"/>
        </w:rPr>
        <w:t xml:space="preserve"> Apocalypse 3:17 – « Tu dis : Je suis riche ! J’ai amassé des trésors ! Je n’ai besoin de rien ! Et tu ne te rends pas compte que tu es misérable et pitoyable, que tu es pauvre, aveugle et nu ! »</w:t>
      </w:r>
      <w:r>
        <w:rPr>
          <w:b/>
          <w:i/>
        </w:rPr>
      </w:r>
    </w:p>
    <w:p>
      <w:pPr>
        <w:pStyle w:val="ListBullet"/>
      </w:pPr>
      <w:r>
        <w:rPr>
          <w:b w:val="0"/>
          <w:i w:val="0"/>
        </w:rPr>
        <w:t>Explication ou objectif :</w:t>
      </w:r>
      <w:r>
        <w:rPr>
          <w:b/>
          <w:i w:val="0"/>
        </w:rPr>
        <w:t xml:space="preserve"> Cette fiche vise à nous aider à reconnaître les signes de la cécité spirituelle dans notre propre vie et dans celle du monde qui nous entoure, afin de ne pas nous leurrer sur notre véritable état.</w:t>
      </w:r>
    </w:p>
    <w:p>
      <w:pPr>
        <w:pStyle w:val="ListBullet"/>
      </w:pPr>
      <w:r>
        <w:rPr>
          <w:b w:val="0"/>
          <w:i w:val="0"/>
        </w:rPr>
        <w:t>Réflexion :</w:t>
      </w:r>
      <w:r>
        <w:rPr>
          <w:b/>
          <w:i w:val="0"/>
        </w:rPr>
      </w:r>
    </w:p>
    <w:p>
      <w:r>
        <w:rPr>
          <w:b w:val="0"/>
          <w:i w:val="0"/>
        </w:rPr>
        <w:t xml:space="preserve">    1.  Quels sont les "symptômes" de la cécité spirituelle décrits par Jésus à l'église de Laodicée ? Comment se manifestent-ils dans notre société ou parfois dans nos vies aujourd'hui ?</w:t>
      </w:r>
    </w:p>
    <w:p>
      <w:r>
        <w:rPr>
          <w:b w:val="0"/>
          <w:i w:val="0"/>
        </w:rPr>
        <w:t xml:space="preserve">           </w:t>
      </w:r>
      <w:r>
        <w:rPr>
          <w:b w:val="0"/>
          <w:i/>
        </w:rPr>
        <w:t>Réponses suggérées :* L'autosatisfaction, l'orgueil de la connaissance (croire savoir alors qu'on est ignorant), la richesse matérielle qui masque la pauvreté spirituelle, le fait de se croire "en bonne santé" alors qu'on est "misérable, pitoyable, pauvre, aveugle et nu". Cela peut se voir par l'indifférence aux choses de Dieu, la priorité donnée au confort matériel, le jugement des autres, la perte de discernement.</w:t>
      </w:r>
    </w:p>
    <w:p>
      <w:r>
        <w:rPr>
          <w:b w:val="0"/>
          <w:i w:val="0"/>
        </w:rPr>
        <w:t xml:space="preserve">    2.  Comment pouvons-nous éviter de tomber dans le piège de l'autosatisfaction et de l'orgueil spirituel qui nous rendraient aveugles à notre véritable état ?</w:t>
      </w:r>
    </w:p>
    <w:p>
      <w:r>
        <w:rPr>
          <w:b w:val="0"/>
          <w:i w:val="0"/>
        </w:rPr>
        <w:t xml:space="preserve">           </w:t>
      </w:r>
      <w:r>
        <w:rPr>
          <w:b w:val="0"/>
          <w:i/>
        </w:rPr>
        <w:t>Réponses suggérées :* En restant humble devant Dieu, en nous examinant constamment à la lumière de Sa Parole, en cultivant la dépendance à l'Esprit Saint, en écoutant les remontrances fraternelles, en reconnaissant que toute notre valeur vient de Christ et non de nos œuvres.</w:t>
      </w:r>
    </w:p>
    <w:p>
      <w:pPr>
        <w:pStyle w:val="ListBullet"/>
      </w:pPr>
      <w:r>
        <w:rPr>
          <w:b w:val="0"/>
          <w:i w:val="0"/>
        </w:rPr>
        <w:t>Citation d'un héros de la foi :</w:t>
      </w:r>
      <w:r>
        <w:rPr>
          <w:b/>
          <w:i w:val="0"/>
        </w:rPr>
      </w:r>
    </w:p>
    <w:p>
      <w:r>
        <w:rPr>
          <w:b w:val="0"/>
          <w:i w:val="0"/>
        </w:rPr>
        <w:t xml:space="preserve">    « La plus grande erreur d'une vie est de ne pas se voir tel que Dieu vous voit, et de ne pas laisser Dieu vous changer pour ce qu'Il veut que vous soyez. » – C. S. Lewis</w:t>
      </w:r>
    </w:p>
    <w:p>
      <w:pPr>
        <w:pStyle w:val="ListBullet"/>
      </w:pPr>
      <w:r>
        <w:rPr>
          <w:b w:val="0"/>
          <w:i w:val="0"/>
        </w:rPr>
        <w:t>Activité créative ou illustration collaborative :</w:t>
      </w:r>
      <w:r>
        <w:rPr>
          <w:b/>
          <w:i w:val="0"/>
        </w:rPr>
      </w:r>
    </w:p>
    <w:p>
      <w:pPr>
        <w:pStyle w:val="ListBullet"/>
      </w:pPr>
      <w:r>
        <w:rPr>
          <w:b w:val="0"/>
          <w:i w:val="0"/>
        </w:rPr>
        <w:t>"Le Miroir de Laodicée" :</w:t>
      </w:r>
      <w:r>
        <w:rPr>
          <w:b/>
          <w:i w:val="0"/>
        </w:rPr>
        <w:t xml:space="preserve"> Sur une feuille, divisez-la en deux. D'un côté, écrivez ou dessinez ce que la société ou nous-mêmes pourrions penser être "riche, n'avoir besoin de rien". De l'autre côté, écrivez ou dessinez ce que Jésus pourrait voir si nous étions spirituellement aveugles ("pauvre, aveugle, nu"). Comparez les deux visions.</w:t>
      </w:r>
    </w:p>
    <w:p>
      <w:pPr>
        <w:pStyle w:val="ListBullet"/>
      </w:pPr>
      <w:r>
        <w:rPr>
          <w:b w:val="0"/>
          <w:i w:val="0"/>
        </w:rPr>
        <w:t>Défi pratique :</w:t>
      </w:r>
      <w:r>
        <w:rPr>
          <w:b/>
          <w:i w:val="0"/>
        </w:rPr>
        <w:t xml:space="preserve"> Faites une auto-évaluation honnête de votre vie spirituelle. Priez et demandez à Dieu de vous révéler si vous êtes aveuglé dans un domaine particulier.</w:t>
      </w:r>
    </w:p>
    <w:p>
      <w:r>
        <w:rPr>
          <w:b w:val="0"/>
          <w:i w:val="0"/>
        </w:rPr>
        <w:t>---</w:t>
      </w:r>
    </w:p>
    <w:p>
      <w:pPr>
        <w:pStyle w:val="Heading4"/>
      </w:pPr>
      <w:r>
        <w:t>**Fiche 2 : L'Origine de l'Obscurité**</w:t>
      </w:r>
    </w:p>
    <w:p>
      <w:pPr>
        <w:pStyle w:val="ListBullet"/>
      </w:pPr>
      <w:r>
        <w:rPr>
          <w:b w:val="0"/>
          <w:i w:val="0"/>
        </w:rPr>
        <w:t>Titre de la fiche :</w:t>
      </w:r>
      <w:r>
        <w:rPr>
          <w:b/>
          <w:i w:val="0"/>
        </w:rPr>
        <w:t xml:space="preserve"> Quand le Regard se Détourne</w:t>
      </w:r>
    </w:p>
    <w:p>
      <w:pPr>
        <w:pStyle w:val="ListBullet"/>
      </w:pPr>
      <w:r>
        <w:rPr>
          <w:b w:val="0"/>
          <w:i w:val="0"/>
        </w:rPr>
        <w:t>Verset clé :</w:t>
      </w:r>
      <w:r>
        <w:rPr>
          <w:b/>
          <w:i w:val="0"/>
        </w:rPr>
        <w:t xml:space="preserve"> Genèse 3:7 – « Alors leurs yeux à tous deux s'ouvrirent, et ils prirent conscience de leur nudité. Ils cousirent des feuilles de figuier et s'en firent des pagnes. »</w:t>
      </w:r>
      <w:r>
        <w:rPr>
          <w:b/>
          <w:i/>
        </w:rPr>
        <w:t xml:space="preserve"> et 2 Corinthiens 4:4 – « pour les incrédules dont le dieu de ce monde a aveuglé l'intelligence, afin qu'ils ne voient pas briller la splendeur de l'Évangile de la gloire de Christ, qui est l'image de Dieu. »</w:t>
      </w:r>
      <w:r>
        <w:rPr>
          <w:b/>
          <w:i w:val="0"/>
        </w:rPr>
      </w:r>
    </w:p>
    <w:p>
      <w:pPr>
        <w:pStyle w:val="ListBullet"/>
      </w:pPr>
      <w:r>
        <w:rPr>
          <w:b w:val="0"/>
          <w:i w:val="0"/>
        </w:rPr>
        <w:t>Explication ou objectif :</w:t>
      </w:r>
      <w:r>
        <w:rPr>
          <w:b/>
          <w:i w:val="0"/>
        </w:rPr>
        <w:t xml:space="preserve"> Cette fiche explore comment le péché et la focalisation sur le monde physique et ses préoccupations peuvent obscurcir notre vision spirituelle, nous rendant vulnérables à la séduction.</w:t>
      </w:r>
    </w:p>
    <w:p>
      <w:pPr>
        <w:pStyle w:val="ListBullet"/>
      </w:pPr>
      <w:r>
        <w:rPr>
          <w:b w:val="0"/>
          <w:i w:val="0"/>
        </w:rPr>
        <w:t>Réflexion :</w:t>
      </w:r>
      <w:r>
        <w:rPr>
          <w:b/>
          <w:i w:val="0"/>
        </w:rPr>
      </w:r>
    </w:p>
    <w:p>
      <w:r>
        <w:rPr>
          <w:b w:val="0"/>
          <w:i w:val="0"/>
        </w:rPr>
        <w:t xml:space="preserve">    1.  Après le péché, les yeux d'Adam et Ève "s'ouvrirent" mais leur ont fait voir leur nudité et la honte. En quoi cette "ouverture" est-elle paradoxalement une forme de cécité spirituelle ?</w:t>
      </w:r>
    </w:p>
    <w:p>
      <w:r>
        <w:rPr>
          <w:b w:val="0"/>
          <w:i w:val="0"/>
        </w:rPr>
        <w:t xml:space="preserve">           </w:t>
      </w:r>
      <w:r>
        <w:rPr>
          <w:b w:val="0"/>
          <w:i/>
        </w:rPr>
        <w:t>Réponses suggérées :* Avant le péché, ils étaient revêtus de la gloire de Dieu et voyaient les choses spirituellement. Après, leurs yeux se sont focalisés sur le naturel, sur la honte, le manque, la peur. C'est une cécité à la présence et à la gloire de Dieu, remplacée par la conscience du péché et de la séparation.</w:t>
      </w:r>
    </w:p>
    <w:p>
      <w:r>
        <w:rPr>
          <w:b w:val="0"/>
          <w:i w:val="0"/>
        </w:rPr>
        <w:t xml:space="preserve">    2.  L'exemple de Pierre marchant sur l'eau (puis coulant en regardant aux vagues) illustre une focalisation sur le naturel au détriment du spirituel. Quels sont les "vagues et les vents" qui peuvent nous détourner de Jésus aujourd'hui ?</w:t>
      </w:r>
    </w:p>
    <w:p>
      <w:r>
        <w:rPr>
          <w:b w:val="0"/>
          <w:i w:val="0"/>
        </w:rPr>
        <w:t xml:space="preserve">           </w:t>
      </w:r>
      <w:r>
        <w:rPr>
          <w:b w:val="0"/>
          <w:i/>
        </w:rPr>
        <w:t>Réponses suggérées :* Les soucis financiers, les pressions sociales, les distractions des médias, la quête du succès personnel, les opinions du monde, les peurs, les doutes, les épreuves de la vie, le matérialisme, les idéologies contraires à la Parole.</w:t>
      </w:r>
    </w:p>
    <w:p>
      <w:pPr>
        <w:pStyle w:val="ListBullet"/>
      </w:pPr>
      <w:r>
        <w:rPr>
          <w:b w:val="0"/>
          <w:i w:val="0"/>
        </w:rPr>
        <w:t>Citation d'un héros de la foi :</w:t>
      </w:r>
      <w:r>
        <w:rPr>
          <w:b/>
          <w:i w:val="0"/>
        </w:rPr>
      </w:r>
    </w:p>
    <w:p>
      <w:r>
        <w:rPr>
          <w:b w:val="0"/>
          <w:i w:val="0"/>
        </w:rPr>
        <w:t xml:space="preserve">    « Mon cœur est inquiet tant qu'il ne repose pas en Toi. » – Saint Augustin</w:t>
      </w:r>
    </w:p>
    <w:p>
      <w:pPr>
        <w:pStyle w:val="ListBullet"/>
      </w:pPr>
      <w:r>
        <w:rPr>
          <w:b w:val="0"/>
          <w:i w:val="0"/>
        </w:rPr>
        <w:t>Activité créative ou illustration collaborative :</w:t>
      </w:r>
      <w:r>
        <w:rPr>
          <w:b/>
          <w:i w:val="0"/>
        </w:rPr>
      </w:r>
    </w:p>
    <w:p>
      <w:pPr>
        <w:pStyle w:val="ListBullet"/>
      </w:pPr>
      <w:r>
        <w:rPr>
          <w:b w:val="0"/>
          <w:i w:val="0"/>
        </w:rPr>
        <w:t>"Mon Champ de Vision" :</w:t>
      </w:r>
      <w:r>
        <w:rPr>
          <w:b/>
          <w:i w:val="0"/>
        </w:rPr>
        <w:t xml:space="preserve"> Dessinez un cercle représentant votre champ de vision spirituel. À l'intérieur, dessinez ou écrivez ce qui est le plus souvent devant vos yeux spirituels (Jésus, Sa Parole, Son Royaume). À l'extérieur, dessinez ou écrivez les "vagues et vents" qui tentent de brouiller votre vision.</w:t>
      </w:r>
    </w:p>
    <w:p>
      <w:pPr>
        <w:pStyle w:val="ListBullet"/>
      </w:pPr>
      <w:r>
        <w:rPr>
          <w:b w:val="0"/>
          <w:i w:val="0"/>
        </w:rPr>
        <w:t>Défi pratique :</w:t>
      </w:r>
      <w:r>
        <w:rPr>
          <w:b/>
          <w:i w:val="0"/>
        </w:rPr>
        <w:t xml:space="preserve"> Prenez conscience de ce qui capte le plus votre attention au quotidien. Faites un effort conscient pour détourner votre regard des "vagues et des vents" pour le fixer sur Jésus et Sa Parole.</w:t>
      </w:r>
    </w:p>
    <w:p>
      <w:r>
        <w:rPr>
          <w:b w:val="0"/>
          <w:i w:val="0"/>
        </w:rPr>
        <w:t>---</w:t>
      </w:r>
    </w:p>
    <w:p>
      <w:pPr>
        <w:pStyle w:val="Heading4"/>
      </w:pPr>
      <w:r>
        <w:t>**Fiche 3 : Le Collyre Divin pour les Yeux**</w:t>
      </w:r>
    </w:p>
    <w:p>
      <w:pPr>
        <w:pStyle w:val="ListBullet"/>
      </w:pPr>
      <w:r>
        <w:rPr>
          <w:b w:val="0"/>
          <w:i w:val="0"/>
        </w:rPr>
        <w:t>Titre de la fiche :</w:t>
      </w:r>
      <w:r>
        <w:rPr>
          <w:b/>
          <w:i w:val="0"/>
        </w:rPr>
        <w:t xml:space="preserve"> La Prescription de Dieu pour Voir</w:t>
      </w:r>
    </w:p>
    <w:p>
      <w:pPr>
        <w:pStyle w:val="ListBullet"/>
      </w:pPr>
      <w:r>
        <w:rPr>
          <w:b w:val="0"/>
          <w:i w:val="0"/>
        </w:rPr>
        <w:t>Verset clé :</w:t>
      </w:r>
      <w:r>
        <w:rPr>
          <w:b/>
          <w:i w:val="0"/>
        </w:rPr>
        <w:t xml:space="preserve"> Apocalypse 3:18 – « Je te conseille d’acheter de moi de l’or éprouvé par le feu, pour devenir riche ; et des vêtements blancs, pour être vêtu, afin que la honte de ta nudité ne paraisse pas ; et un collyre pour oindre tes yeux, afin que tu voies. »</w:t>
      </w:r>
      <w:r>
        <w:rPr>
          <w:b/>
          <w:i/>
        </w:rPr>
        <w:t xml:space="preserve"> et Psaume 12:6 – « Les paroles de l’Éternel sont des paroles pures, un argent éprouvé sur terre au creuset, et sept fois épuré. »</w:t>
      </w:r>
      <w:r>
        <w:rPr>
          <w:b/>
          <w:i w:val="0"/>
        </w:rPr>
      </w:r>
    </w:p>
    <w:p>
      <w:pPr>
        <w:pStyle w:val="ListBullet"/>
      </w:pPr>
      <w:r>
        <w:rPr>
          <w:b w:val="0"/>
          <w:i w:val="0"/>
        </w:rPr>
        <w:t>Explication ou objectif :</w:t>
      </w:r>
      <w:r>
        <w:rPr>
          <w:b/>
          <w:i w:val="0"/>
        </w:rPr>
        <w:t xml:space="preserve"> Cette fiche nous aide à comprendre les remèdes que Jésus propose pour la cécité spirituelle : sa Parole (l'or pur), la justice de Christ (les vêtements blancs) et le discernement de l'Esprit (le collyre).</w:t>
      </w:r>
    </w:p>
    <w:p>
      <w:pPr>
        <w:pStyle w:val="ListBullet"/>
      </w:pPr>
      <w:r>
        <w:rPr>
          <w:b w:val="0"/>
          <w:i w:val="0"/>
        </w:rPr>
        <w:t>Réflexion :</w:t>
      </w:r>
      <w:r>
        <w:rPr>
          <w:b/>
          <w:i w:val="0"/>
        </w:rPr>
      </w:r>
    </w:p>
    <w:p>
      <w:r>
        <w:rPr>
          <w:b w:val="0"/>
          <w:i w:val="0"/>
        </w:rPr>
        <w:t xml:space="preserve">    1.  Jésus conseille à l'église de Laodicée d'acheter de Lui "de l'or éprouvé par le feu", "des vêtements blancs" et "un collyre". Que représentent ces trois éléments pour nous ?</w:t>
      </w:r>
    </w:p>
    <w:p>
      <w:r>
        <w:rPr>
          <w:b w:val="0"/>
          <w:i w:val="0"/>
        </w:rPr>
        <w:t xml:space="preserve">           </w:t>
      </w:r>
      <w:r>
        <w:rPr>
          <w:b w:val="0"/>
          <w:i/>
        </w:rPr>
        <w:t>Réponses suggérées :* L'or éprouvé par le feu est la Parole de Dieu pure et la foi authentique, qui nous enrichit spirituellement. Les vêtements blancs sont la justice de Christ qui couvre notre nudité et notre péché. Le collyre représente l'Esprit Saint et la révélation qui ouvre nos yeux pour discerner la vérité et voir comme Dieu voit.</w:t>
      </w:r>
    </w:p>
    <w:p>
      <w:r>
        <w:rPr>
          <w:b w:val="0"/>
          <w:i w:val="0"/>
        </w:rPr>
        <w:t xml:space="preserve">    2.  Comment pouvons-nous "acheter" ces remèdes auprès de Jésus aujourd'hui ? (Bien sûr, il ne s'agit pas d'argent mais d'une démarche spirituelle).</w:t>
      </w:r>
    </w:p>
    <w:p>
      <w:r>
        <w:rPr>
          <w:b w:val="0"/>
          <w:i w:val="0"/>
        </w:rPr>
        <w:t xml:space="preserve">           </w:t>
      </w:r>
      <w:r>
        <w:rPr>
          <w:b w:val="0"/>
          <w:i/>
        </w:rPr>
        <w:t>Réponses suggérées :* Par la repentance, en nous soumettant à Sa Parole, en recherchant Sa présence, en acceptant Son pardon et Sa justice par la foi, en priant pour recevoir le Saint-Esprit et Sa sagesse, en renonçant à notre autosuffisance pour dépendre de Lui.</w:t>
      </w:r>
    </w:p>
    <w:p>
      <w:pPr>
        <w:pStyle w:val="ListBullet"/>
      </w:pPr>
      <w:r>
        <w:rPr>
          <w:b w:val="0"/>
          <w:i w:val="0"/>
        </w:rPr>
        <w:t>Citation d'un héros de la foi :</w:t>
      </w:r>
      <w:r>
        <w:rPr>
          <w:b/>
          <w:i w:val="0"/>
        </w:rPr>
      </w:r>
    </w:p>
    <w:p>
      <w:r>
        <w:rPr>
          <w:b w:val="0"/>
          <w:i w:val="0"/>
        </w:rPr>
        <w:t xml:space="preserve">    « La Bible est une sorte de collyre pour les yeux qui, bien qu'ils voient, ne peuvent pas voir. » – Charles Spurgeon</w:t>
      </w:r>
    </w:p>
    <w:p>
      <w:pPr>
        <w:pStyle w:val="ListBullet"/>
      </w:pPr>
      <w:r>
        <w:rPr>
          <w:b w:val="0"/>
          <w:i w:val="0"/>
        </w:rPr>
        <w:t>Activité créative ou illustration collaborative :</w:t>
      </w:r>
      <w:r>
        <w:rPr>
          <w:b/>
          <w:i w:val="0"/>
        </w:rPr>
      </w:r>
    </w:p>
    <w:p>
      <w:pPr>
        <w:pStyle w:val="ListBullet"/>
      </w:pPr>
      <w:r>
        <w:rPr>
          <w:b w:val="0"/>
          <w:i w:val="0"/>
        </w:rPr>
        <w:t>"Le Kit de Soins Spirituels" :</w:t>
      </w:r>
      <w:r>
        <w:rPr>
          <w:b/>
          <w:i w:val="0"/>
        </w:rPr>
        <w:t xml:space="preserve"> Créez un kit imaginaire de "premiers secours spirituels". Dessinez ou écrivez sur de petites étiquettes les éléments de ce kit : "La Parole de Dieu" (comme un manuel), "La Robe de Justice de Jésus" (comme une couverture), "Le Collyre du Saint-Esprit" (comme un flacon). Discutez de comment les utiliser.</w:t>
      </w:r>
    </w:p>
    <w:p>
      <w:pPr>
        <w:pStyle w:val="ListBullet"/>
      </w:pPr>
      <w:r>
        <w:rPr>
          <w:b w:val="0"/>
          <w:i w:val="0"/>
        </w:rPr>
        <w:t>Défi pratique :</w:t>
      </w:r>
      <w:r>
        <w:rPr>
          <w:b/>
          <w:i w:val="0"/>
        </w:rPr>
        <w:t xml:space="preserve"> Cette semaine, engagez-vous à passer du temps chaque jour avec la Parole de Dieu, en demandant à l'Esprit Saint d'être votre "collyre" pour comprendre et voir.</w:t>
      </w:r>
    </w:p>
    <w:p>
      <w:r>
        <w:rPr>
          <w:b w:val="0"/>
          <w:i w:val="0"/>
        </w:rPr>
        <w:t>---</w:t>
      </w:r>
    </w:p>
    <w:p>
      <w:pPr>
        <w:pStyle w:val="Heading4"/>
      </w:pPr>
      <w:r>
        <w:t>**Fiche 4 : Jésus, la Lumière du Monde**</w:t>
      </w:r>
    </w:p>
    <w:p>
      <w:pPr>
        <w:pStyle w:val="ListBullet"/>
      </w:pPr>
      <w:r>
        <w:rPr>
          <w:b w:val="0"/>
          <w:i w:val="0"/>
        </w:rPr>
        <w:t>Titre de la fiche :</w:t>
      </w:r>
      <w:r>
        <w:rPr>
          <w:b/>
          <w:i w:val="0"/>
        </w:rPr>
        <w:t xml:space="preserve"> Que la Lumière Soit !</w:t>
      </w:r>
    </w:p>
    <w:p>
      <w:pPr>
        <w:pStyle w:val="ListBullet"/>
      </w:pPr>
      <w:r>
        <w:rPr>
          <w:b w:val="0"/>
          <w:i w:val="0"/>
        </w:rPr>
        <w:t>Verset clé :</w:t>
      </w:r>
      <w:r>
        <w:rPr>
          <w:b/>
          <w:i w:val="0"/>
        </w:rPr>
        <w:t xml:space="preserve"> Jean 8:12 – « Jésus leur parla de nouveau, et dit : Je suis la lumière du monde ; celui qui me suit ne marchera pas dans les ténèbres, mais il aura la lumière de la vie. »</w:t>
      </w:r>
      <w:r>
        <w:rPr>
          <w:b/>
          <w:i/>
        </w:rPr>
        <w:t xml:space="preserve"> et Genèse 1:3 – « Dieu dit : Que la lumière soit ! Et la lumière fut. »</w:t>
      </w:r>
      <w:r>
        <w:rPr>
          <w:b/>
          <w:i w:val="0"/>
        </w:rPr>
      </w:r>
    </w:p>
    <w:p>
      <w:pPr>
        <w:pStyle w:val="ListBullet"/>
      </w:pPr>
      <w:r>
        <w:rPr>
          <w:b w:val="0"/>
          <w:i w:val="0"/>
        </w:rPr>
        <w:t>Explication ou objectif :</w:t>
      </w:r>
      <w:r>
        <w:rPr>
          <w:b/>
          <w:i w:val="0"/>
        </w:rPr>
        <w:t xml:space="preserve"> Cette fiche nous amène à reconnaître Jésus comme la seule source de véritable lumière, capable de dissiper les ténèbres et de nous guider dans nos choix.</w:t>
      </w:r>
    </w:p>
    <w:p>
      <w:pPr>
        <w:pStyle w:val="ListBullet"/>
      </w:pPr>
      <w:r>
        <w:rPr>
          <w:b w:val="0"/>
          <w:i w:val="0"/>
        </w:rPr>
        <w:t>Réflexion :</w:t>
      </w:r>
      <w:r>
        <w:rPr>
          <w:b/>
          <w:i w:val="0"/>
        </w:rPr>
      </w:r>
    </w:p>
    <w:p>
      <w:r>
        <w:rPr>
          <w:b w:val="0"/>
          <w:i w:val="0"/>
        </w:rPr>
        <w:t xml:space="preserve">    1.  La première parole créatrice de Dieu fut "Que la lumière soit !". En quoi Jésus est-il le reflet parfait de cette lumière originelle dans un monde de plus en plus sombre ?</w:t>
      </w:r>
    </w:p>
    <w:p>
      <w:r>
        <w:rPr>
          <w:b w:val="0"/>
          <w:i w:val="0"/>
        </w:rPr>
        <w:t xml:space="preserve">           </w:t>
      </w:r>
      <w:r>
        <w:rPr>
          <w:b w:val="0"/>
          <w:i/>
        </w:rPr>
        <w:t>Réponses suggérées :* Jésus est la Lumière qui révèle la vérité, dissipe l'ignorance et le péché, donne la vie et guide les hommes. Tout comme la lumière physique est essentielle à la vie, Jésus est essentiel pour la vie spirituelle et la clarté.</w:t>
      </w:r>
    </w:p>
    <w:p>
      <w:r>
        <w:rPr>
          <w:b w:val="0"/>
          <w:i w:val="0"/>
        </w:rPr>
        <w:t xml:space="preserve">    2.  Comment la lumière de Jésus éclaire-t-elle nos choix, nos décisions et même les "lois" que nous suivons aujourd'hui, face à une génération qui s'obscurcit ?</w:t>
      </w:r>
    </w:p>
    <w:p>
      <w:r>
        <w:rPr>
          <w:b w:val="0"/>
          <w:i w:val="0"/>
        </w:rPr>
        <w:t xml:space="preserve">           </w:t>
      </w:r>
      <w:r>
        <w:rPr>
          <w:b w:val="0"/>
          <w:i/>
        </w:rPr>
        <w:t>Réponses suggérées :* Sa Parole nous donne des principes clairs. Sa sagesse nous aide à discerner. Sa vérité démasque les mensonges et les compromis du monde. Suivre Sa lumière nous permet de faire des choix justes et bons, même quand le monde autour de nous est dans l'erreur.</w:t>
      </w:r>
    </w:p>
    <w:p>
      <w:pPr>
        <w:pStyle w:val="ListBullet"/>
      </w:pPr>
      <w:r>
        <w:rPr>
          <w:b w:val="0"/>
          <w:i w:val="0"/>
        </w:rPr>
        <w:t>Citation d'un héros de la foi :</w:t>
      </w:r>
      <w:r>
        <w:rPr>
          <w:b/>
          <w:i w:val="0"/>
        </w:rPr>
      </w:r>
    </w:p>
    <w:p>
      <w:r>
        <w:rPr>
          <w:b w:val="0"/>
          <w:i w:val="0"/>
        </w:rPr>
        <w:t xml:space="preserve">    « La lumière de Dieu est dans l'Évangile. C'est la lumière pour les aveugles, l'espérance pour les perdus. » – Reinhard Bonnke</w:t>
      </w:r>
    </w:p>
    <w:p>
      <w:pPr>
        <w:pStyle w:val="ListBullet"/>
      </w:pPr>
      <w:r>
        <w:rPr>
          <w:b w:val="0"/>
          <w:i w:val="0"/>
        </w:rPr>
        <w:t>Activité créative ou illustration collaborative :</w:t>
      </w:r>
      <w:r>
        <w:rPr>
          <w:b/>
          <w:i w:val="0"/>
        </w:rPr>
      </w:r>
    </w:p>
    <w:p>
      <w:pPr>
        <w:pStyle w:val="ListBullet"/>
      </w:pPr>
      <w:r>
        <w:rPr>
          <w:b w:val="0"/>
          <w:i w:val="0"/>
        </w:rPr>
        <w:t>"Le Phare de Jésus" :</w:t>
      </w:r>
      <w:r>
        <w:rPr>
          <w:b/>
          <w:i w:val="0"/>
        </w:rPr>
        <w:t xml:space="preserve"> Sur une grande feuille, dessinez un océan sombre et une tempête. Au centre, dessinez un phare puissant représentant Jésus. Les participants peuvent dessiner de petits bateaux (représentant les gens) qui se dirigent vers la lumière du phare, écrivant ou dessinant ce que la lumière de Jésus éclaire pour eux.</w:t>
      </w:r>
    </w:p>
    <w:p>
      <w:pPr>
        <w:pStyle w:val="ListBullet"/>
      </w:pPr>
      <w:r>
        <w:rPr>
          <w:b w:val="0"/>
          <w:i w:val="0"/>
        </w:rPr>
        <w:t>Défi pratique :</w:t>
      </w:r>
      <w:r>
        <w:rPr>
          <w:b/>
          <w:i w:val="0"/>
        </w:rPr>
        <w:t xml:space="preserve"> Avant chaque décision importante cette semaine, petite ou grande, arrêtez-vous et demandez à Jésus, la Lumière du monde, d'éclairer votre chemin et de vous montrer la voie.</w:t>
      </w:r>
    </w:p>
    <w:p>
      <w:r>
        <w:rPr>
          <w:b w:val="0"/>
          <w:i w:val="0"/>
        </w:rPr>
        <w:t>---</w:t>
      </w:r>
    </w:p>
    <w:p>
      <w:pPr>
        <w:pStyle w:val="Heading4"/>
      </w:pPr>
      <w:r>
        <w:t>**Fiche 5 : Le Regard de Feu qui Transforme**</w:t>
      </w:r>
    </w:p>
    <w:p>
      <w:pPr>
        <w:pStyle w:val="ListBullet"/>
      </w:pPr>
      <w:r>
        <w:rPr>
          <w:b w:val="0"/>
          <w:i w:val="0"/>
        </w:rPr>
        <w:t>Titre de la fiche :</w:t>
      </w:r>
      <w:r>
        <w:rPr>
          <w:b/>
          <w:i w:val="0"/>
        </w:rPr>
        <w:t xml:space="preserve"> Face à Son Regard</w:t>
      </w:r>
    </w:p>
    <w:p>
      <w:pPr>
        <w:pStyle w:val="ListBullet"/>
      </w:pPr>
      <w:r>
        <w:rPr>
          <w:b w:val="0"/>
          <w:i w:val="0"/>
        </w:rPr>
        <w:t>Verset clé :</w:t>
      </w:r>
      <w:r>
        <w:rPr>
          <w:b/>
          <w:i w:val="0"/>
        </w:rPr>
        <w:t xml:space="preserve"> Apocalypse 1:14 – « Sa tête et ses cheveux étaient blancs comme de la laine blanche, comme de la neige ; ses yeux étaient comme une flamme de feu ; »</w:t>
      </w:r>
      <w:r>
        <w:rPr>
          <w:b/>
          <w:i/>
        </w:rPr>
        <w:t xml:space="preserve"> et 2 Corinthiens 3:18 – « Nous tous qui, le visage découvert, contemplons comme dans un miroir la gloire du Seigneur, nous sommes transformés en la même image, de gloire en gloire, comme par le Seigneur, l'Esprit. »</w:t>
      </w:r>
      <w:r>
        <w:rPr>
          <w:b/>
          <w:i w:val="0"/>
        </w:rPr>
      </w:r>
    </w:p>
    <w:p>
      <w:pPr>
        <w:pStyle w:val="ListBullet"/>
      </w:pPr>
      <w:r>
        <w:rPr>
          <w:b w:val="0"/>
          <w:i w:val="0"/>
        </w:rPr>
        <w:t>Explication ou objectif :</w:t>
      </w:r>
      <w:r>
        <w:rPr>
          <w:b/>
          <w:i w:val="0"/>
        </w:rPr>
        <w:t xml:space="preserve"> Cette fiche nous invite à nous soumettre au regard pénétrant de Jésus, un regard qui sonde, purifie et nous transforme à Son image.</w:t>
      </w:r>
    </w:p>
    <w:p>
      <w:pPr>
        <w:pStyle w:val="ListBullet"/>
      </w:pPr>
      <w:r>
        <w:rPr>
          <w:b w:val="0"/>
          <w:i w:val="0"/>
        </w:rPr>
        <w:t>Réflexion :</w:t>
      </w:r>
      <w:r>
        <w:rPr>
          <w:b/>
          <w:i w:val="0"/>
        </w:rPr>
      </w:r>
    </w:p>
    <w:p>
      <w:r>
        <w:rPr>
          <w:b w:val="0"/>
          <w:i w:val="0"/>
        </w:rPr>
        <w:t xml:space="preserve">    1.  Le regard de Jésus est décrit comme une "flamme de feu". Que peut signifier ce "feu dévorant" pour nous, et comment nous aide-t-il à "recouvrer la vue" ?</w:t>
      </w:r>
    </w:p>
    <w:p>
      <w:r>
        <w:rPr>
          <w:b w:val="0"/>
          <w:i w:val="0"/>
        </w:rPr>
        <w:t xml:space="preserve">           </w:t>
      </w:r>
      <w:r>
        <w:rPr>
          <w:b w:val="0"/>
          <w:i/>
        </w:rPr>
        <w:t>Réponses suggérées :* Ce feu peut consumer le péché, les impuretés, l'orgueil et tout ce qui obscurcit notre vision. Il sonde nos cœurs, révèle la vérité, purifie nos motivations et nous éclaire sur notre véritable état. C'est un regard d'amour mais aussi de sainteté qui nous appelle à la repentance et à la transformation.</w:t>
      </w:r>
    </w:p>
    <w:p>
      <w:r>
        <w:rPr>
          <w:b w:val="0"/>
          <w:i w:val="0"/>
        </w:rPr>
        <w:t xml:space="preserve">    2.  Comment le fait de "contempler comme dans un miroir la gloire du Seigneur" nous transforme-t-il "de gloire en gloire" ?</w:t>
      </w:r>
    </w:p>
    <w:p>
      <w:r>
        <w:rPr>
          <w:b w:val="0"/>
          <w:i w:val="0"/>
        </w:rPr>
        <w:t xml:space="preserve">           </w:t>
      </w:r>
      <w:r>
        <w:rPr>
          <w:b w:val="0"/>
          <w:i/>
        </w:rPr>
        <w:t>Réponses suggérées :* En passant du temps dans Sa présence, en étudiant Sa Parole, en méditant sur Sa personne, nous commençons à refléter Son caractère. Comme un miroir, nous recevons et reflétons Son image, devenant de plus en plus semblables à Lui par l'action de l'Esprit.</w:t>
      </w:r>
    </w:p>
    <w:p>
      <w:pPr>
        <w:pStyle w:val="ListBullet"/>
      </w:pPr>
      <w:r>
        <w:rPr>
          <w:b w:val="0"/>
          <w:i w:val="0"/>
        </w:rPr>
        <w:t>Citation d'un héros de la foi :</w:t>
      </w:r>
      <w:r>
        <w:rPr>
          <w:b/>
          <w:i w:val="0"/>
        </w:rPr>
      </w:r>
    </w:p>
    <w:p>
      <w:r>
        <w:rPr>
          <w:b w:val="0"/>
          <w:i w:val="0"/>
        </w:rPr>
        <w:t xml:space="preserve">    « Le pouvoir de Dieu est là, et il est là pour transformer, pour restaurer, pour guérir. Il est là si nous le voulons. » – Kathryn Kuhlman</w:t>
      </w:r>
    </w:p>
    <w:p>
      <w:pPr>
        <w:pStyle w:val="ListBullet"/>
      </w:pPr>
      <w:r>
        <w:rPr>
          <w:b w:val="0"/>
          <w:i w:val="0"/>
        </w:rPr>
        <w:t>Activité créative ou illustration collaborative :</w:t>
      </w:r>
      <w:r>
        <w:rPr>
          <w:b/>
          <w:i w:val="0"/>
        </w:rPr>
      </w:r>
    </w:p>
    <w:p>
      <w:pPr>
        <w:pStyle w:val="ListBullet"/>
      </w:pPr>
      <w:r>
        <w:rPr>
          <w:b w:val="0"/>
          <w:i w:val="0"/>
        </w:rPr>
        <w:t>"Le Portrait Transformé" :</w:t>
      </w:r>
      <w:r>
        <w:rPr>
          <w:b/>
          <w:i w:val="0"/>
        </w:rPr>
        <w:t xml:space="preserve"> Dessinez un autoportrait simple. À côté, dessinez un "miroir" et, à l'intérieur, représentez comment vous souhaiteriez être transformé(e) à l'image de Jésus par Son regard (ex: moins d'anxiété, plus de paix; moins de jugement, plus d'amour; des yeux plus clairs, plus de discernement).</w:t>
      </w:r>
    </w:p>
    <w:p>
      <w:pPr>
        <w:pStyle w:val="ListBullet"/>
      </w:pPr>
      <w:r>
        <w:rPr>
          <w:b w:val="0"/>
          <w:i w:val="0"/>
        </w:rPr>
        <w:t>Défi pratique :</w:t>
      </w:r>
      <w:r>
        <w:rPr>
          <w:b/>
          <w:i w:val="0"/>
        </w:rPr>
        <w:t xml:space="preserve"> Passez 5 à 10 minutes chaque jour en contemplation silencieuse, invitant le regard de Jésus à vous sonder et à vous transformer. Demandez-Lui de purifier ce qui obscurcit votre vision et de vous remplir de Sa gloire.</w:t>
      </w:r>
    </w:p>
    <w:p>
      <w:r>
        <w:rPr>
          <w:b w:val="0"/>
          <w:i w:val="0"/>
        </w:rPr>
        <w:t>---</w:t>
      </w:r>
    </w:p>
    <w:p>
      <w:r>
        <w:rPr>
          <w:b w:val="0"/>
          <w:i w:val="0"/>
        </w:rPr>
        <w:t>Conclusion Commune : Voir Jésus, Vivre la Lumière</w:t>
      </w:r>
      <w:r>
        <w:rPr>
          <w:b/>
          <w:i w:val="0"/>
        </w:rPr>
      </w:r>
    </w:p>
    <w:p>
      <w:r>
        <w:rPr>
          <w:b w:val="0"/>
          <w:i w:val="0"/>
        </w:rPr>
        <w:t>Chers frères et sœurs, l'histoire de Bartimée est un appel vibrant à chacun de nous. Face à une génération qui s'obscurcit et qui peine à discerner la vérité, nous sommes appelés à non seulement retrouver notre propre vue spirituelle, mais aussi à être des phares pour ceux qui sont dans les ténèbres.</w:t>
      </w:r>
    </w:p>
    <w:p>
      <w:r>
        <w:rPr>
          <w:b w:val="0"/>
          <w:i w:val="0"/>
        </w:rPr>
        <w:t>Bartimée nous a montré le chemin :</w:t>
      </w:r>
    </w:p>
    <w:p>
      <w:r>
        <w:rPr>
          <w:b w:val="0"/>
          <w:i w:val="0"/>
        </w:rPr>
        <w:t>1.  Reconnaître notre état :</w:t>
      </w:r>
      <w:r>
        <w:rPr>
          <w:b/>
          <w:i w:val="0"/>
        </w:rPr>
        <w:t xml:space="preserve"> Accepter notre aveuglement, notre besoin, notre pauvreté spirituelle.</w:t>
      </w:r>
    </w:p>
    <w:p>
      <w:r>
        <w:rPr>
          <w:b w:val="0"/>
          <w:i w:val="0"/>
        </w:rPr>
        <w:t>2.  Croire qui est Jésus :</w:t>
      </w:r>
      <w:r>
        <w:rPr>
          <w:b/>
          <w:i w:val="0"/>
        </w:rPr>
        <w:t xml:space="preserve"> Le confesser comme Fils de David, Messie, Sauveur et Lumière du monde.</w:t>
      </w:r>
    </w:p>
    <w:p>
      <w:r>
        <w:rPr>
          <w:b w:val="0"/>
          <w:i w:val="0"/>
        </w:rPr>
        <w:t>3.  Crier à Dieu avec persévérance :</w:t>
      </w:r>
      <w:r>
        <w:rPr>
          <w:b/>
          <w:i w:val="0"/>
        </w:rPr>
        <w:t xml:space="preserve"> Ne pas se laisser réduire au silence par les doutes ou l'opposition.</w:t>
      </w:r>
    </w:p>
    <w:p>
      <w:r>
        <w:rPr>
          <w:b w:val="0"/>
          <w:i w:val="0"/>
        </w:rPr>
        <w:t>4.  Prendre courage et agir :</w:t>
      </w:r>
      <w:r>
        <w:rPr>
          <w:b/>
          <w:i w:val="0"/>
        </w:rPr>
        <w:t xml:space="preserve"> Répondre à Son appel en abandonnant ce qui nous retient.</w:t>
      </w:r>
    </w:p>
    <w:p>
      <w:r>
        <w:rPr>
          <w:b w:val="0"/>
          <w:i w:val="0"/>
        </w:rPr>
        <w:t>5.  Dire ce que l'on veut :</w:t>
      </w:r>
      <w:r>
        <w:rPr>
          <w:b/>
          <w:i w:val="0"/>
        </w:rPr>
        <w:t xml:space="preserve"> Exprimer clairement nos désirs et nos prières à Jésus.</w:t>
      </w:r>
    </w:p>
    <w:p>
      <w:r>
        <w:rPr>
          <w:b w:val="0"/>
          <w:i w:val="0"/>
        </w:rPr>
        <w:t>6.  Regarder à Jésus :</w:t>
      </w:r>
      <w:r>
        <w:rPr>
          <w:b/>
          <w:i w:val="0"/>
        </w:rPr>
        <w:t xml:space="preserve"> Fixer nos yeux sur Lui, nous laisser sonder et transformer par Son regard de feu, et Le suivre dans le chemin.</w:t>
      </w:r>
    </w:p>
    <w:p>
      <w:r>
        <w:rPr>
          <w:b w:val="0"/>
          <w:i w:val="0"/>
        </w:rPr>
        <w:t>Que notre foi ne soit pas une "cuve pleine" sans robinet. La foi, même petite comme un grain de sénevé, doit être confessée et exercée. Elle vient de ce que l'on entend, et ce qu'on entend vient de la parole révélée de Christ. C'est une relation vivante, non une simple proclamation de versets.</w:t>
      </w:r>
    </w:p>
    <w:p>
      <w:r>
        <w:rPr>
          <w:b w:val="0"/>
          <w:i w:val="0"/>
        </w:rPr>
        <w:t>Le monde a besoin de voir des hommes et des femmes qui ont recouvré la vue, qui marchent dans la lumière de Jésus. Puissions-nous être cette génération qui non seulement voit, mais reflète la Lumière de Christ dans l'obscurité grandissante.</w:t>
      </w:r>
    </w:p>
    <w:p>
      <w:r>
        <w:rPr>
          <w:b w:val="0"/>
          <w:i w:val="0"/>
        </w:rPr>
        <w:t>Prière finale :</w:t>
      </w:r>
      <w:r>
        <w:rPr>
          <w:b/>
          <w:i w:val="0"/>
        </w:rPr>
      </w:r>
    </w:p>
    <w:p>
      <w:r>
        <w:rPr>
          <w:b w:val="0"/>
          <w:i w:val="0"/>
        </w:rPr>
        <w:t>Père céleste, nous Te remercions pour cette Parole vivante qui éclaire nos cœurs. Nous Te prions, Seigneur, pour que nos yeux spirituels soient pleinement ouverts. Pardonne-nous notre cécité, notre autosatisfaction et tout ce qui obscurcit notre vision de Ta vérité. Donne-nous l'audace de Bartimée pour crier à Toi, la foi pour jeter nos fardeaux et la persévérance pour Te suivre. Que Ton "collyre" ouvre nos yeux, que Tes "vêtements blancs" couvrent notre nudité, et que Ta Parole, Ton "or pur", nous rende riches en Toi. Que nos vies soient des témoignages vivants de Ton salut, et que nous puissions, comme Bartimée, Te suivre dans le chemin, chaque jour, reflétant Ta lumière dans ce monde. Au nom de Jésus, notre Lumière et notre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