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2013-01-20</w:t>
      </w:r>
    </w:p>
    <w:p>
      <w:r>
        <w:rPr>
          <w:b w:val="0"/>
          <w:i w:val="0"/>
        </w:rPr>
        <w:t>description: 'L''odorât : Etre un parfum pour Dieu Être un Parfum pour Dieu : L''Odorat</w:t>
      </w:r>
    </w:p>
    <w:p>
      <w:r>
        <w:rPr>
          <w:b w:val="0"/>
          <w:i w:val="0"/>
        </w:rPr>
        <w:t xml:space="preserve">  Spirituel, nous avons exploré des sens spirituels essentiels : l''écoute de Dieu,</w:t>
      </w:r>
    </w:p>
    <w:p>
      <w:r>
        <w:rPr>
          <w:b w:val="0"/>
          <w:i w:val="0"/>
        </w:rPr>
        <w:t xml:space="preserve">  notre Merveilleux Conseil'</w:t>
      </w:r>
    </w:p>
    <w:p>
      <w:r>
        <w:rPr>
          <w:b w:val="0"/>
          <w:i w:val="0"/>
        </w:rPr>
        <w:t>tags: []</w:t>
      </w:r>
    </w:p>
    <w:p>
      <w:r>
        <w:rPr>
          <w:b w:val="0"/>
          <w:i w:val="0"/>
        </w:rPr>
        <w:t>title: 'L''odorât : Etre un parfum pour Dieu'</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Bienfaisance</w:t>
      </w:r>
    </w:p>
    <w:p>
      <w:r>
        <w:rPr>
          <w:b w:val="0"/>
          <w:i w:val="0"/>
        </w:rPr>
        <w:t>palmiers:</w:t>
      </w:r>
    </w:p>
    <w:p>
      <w:pPr>
        <w:pStyle w:val="ListBullet"/>
      </w:pPr>
      <w:r>
        <w:rPr>
          <w:b w:val="0"/>
          <w:i w:val="0"/>
        </w:rPr>
        <w:t>Dieu</w:t>
      </w:r>
    </w:p>
    <w:p>
      <w:pPr>
        <w:pStyle w:val="ListBullet"/>
      </w:pPr>
      <w:r>
        <w:rPr>
          <w:b w:val="0"/>
          <w:i w:val="0"/>
        </w:rPr>
        <w:t>Foi</w:t>
      </w:r>
    </w:p>
    <w:p>
      <w:pPr>
        <w:pStyle w:val="ListBullet"/>
      </w:pPr>
      <w:r>
        <w:rPr>
          <w:b w:val="0"/>
          <w:i w:val="0"/>
        </w:rPr>
        <w:t>Relation avec Dieu</w:t>
      </w:r>
    </w:p>
    <w:p>
      <w:pPr>
        <w:pStyle w:val="ListBullet"/>
      </w:pPr>
      <w:r>
        <w:rPr>
          <w:b w:val="0"/>
          <w:i w:val="0"/>
        </w:rPr>
        <w:t>Persévérance</w:t>
      </w:r>
    </w:p>
    <w:p>
      <w:pPr>
        <w:pStyle w:val="ListBullet"/>
      </w:pPr>
      <w:r>
        <w:rPr>
          <w:b w:val="0"/>
          <w:i w:val="0"/>
        </w:rPr>
        <w:t>Parole de Dieu</w:t>
      </w:r>
    </w:p>
    <w:p>
      <w:pPr>
        <w:pStyle w:val="ListBullet"/>
      </w:pPr>
      <w:r>
        <w:rPr>
          <w:b w:val="0"/>
          <w:i w:val="0"/>
        </w:rPr>
        <w:t>Sainteté</w:t>
      </w:r>
    </w:p>
    <w:p>
      <w:pPr>
        <w:pStyle w:val="ListBullet"/>
      </w:pPr>
      <w:r>
        <w:rPr>
          <w:b w:val="0"/>
          <w:i w:val="0"/>
        </w:rPr>
        <w:t>Humilité</w:t>
      </w:r>
    </w:p>
    <w:p>
      <w:r>
        <w:rPr>
          <w:b w:val="0"/>
          <w:i w:val="0"/>
        </w:rPr>
        <w:t>---</w:t>
      </w:r>
    </w:p>
    <w:p>
      <w:pPr>
        <w:pStyle w:val="Heading1"/>
      </w:pPr>
      <w:r>
        <w:t>L'odorât : Etre un parfum pour Dieu</w:t>
      </w:r>
    </w:p>
    <w:p>
      <w:pPr>
        <w:pStyle w:val="Heading1"/>
      </w:pPr>
      <w:r>
        <w:t>Être un Parfum pour Dieu : L'Odorat Spirituel</w:t>
      </w:r>
    </w:p>
    <w:p>
      <w:r>
        <w:rPr>
          <w:b w:val="0"/>
          <w:i w:val="0"/>
        </w:rPr>
        <w:t>Bien-aimés frères et sœurs, chers amis,</w:t>
      </w:r>
    </w:p>
    <w:p>
      <w:r>
        <w:rPr>
          <w:b w:val="0"/>
          <w:i w:val="0"/>
        </w:rPr>
        <w:t>Dans nos précédentes rencontres, nous avons exploré des sens spirituels essentiels : l'écoute de Dieu, notre Merveilleux Conseiller, et le regard sur Dieu, la vue avec Bartimée. Aujourd'hui, nous allons approfondir un autre de nos sens spirituels : l'odorat. Non pas l'odorat physique, mais la manière dont notre vie peut être perçue, comme un parfum, par Dieu et par ceux qui nous entourent.</w:t>
      </w:r>
    </w:p>
    <w:p>
      <w:r>
        <w:rPr>
          <w:b w:val="0"/>
          <w:i w:val="0"/>
        </w:rPr>
        <w:t>« Jacob s’approcha, et le baisa. Isaac sentit l’odeur de ses vêtements; puis il le bénit, et dit: Voici, l’odeur de mon fils est comme l’odeur d’un champ que l’Éternel a béni. »</w:t>
      </w:r>
      <w:r>
        <w:rPr>
          <w:b w:val="0"/>
          <w:i/>
        </w:rPr>
        <w:t xml:space="preserve"> (Genèse 27:27)</w:t>
      </w:r>
    </w:p>
    <w:p>
      <w:r>
        <w:rPr>
          <w:b w:val="0"/>
          <w:i w:val="0"/>
        </w:rPr>
        <w:t>Ce verset nous montre qu'une odeur peut identifier, bénir et même prophétiser. On reconnaît quelqu'un à son odeur, et de même, nous sommes connus de Dieu par notre "odeur" spirituelle. Quelles bonnes odeurs connaissez-vous ? L'odeur des fleurs, le parfum doux d'un fruit mûr, l'arôme réconfortant du café ou l'odeur de la pluie après une longue sécheresse... Elles évoquent toutes des sensations agréables.</w:t>
      </w:r>
    </w:p>
    <w:p>
      <w:r>
        <w:rPr>
          <w:b w:val="0"/>
          <w:i w:val="0"/>
        </w:rPr>
        <w:t>La Bible nous enseigne que le chrétien est comparé à un bouquet de fleurs qui diffuse autour de lui une bonne odeur. Cette odeur est perçue différemment : pour certains, elle est attrayante, porteuse de vie ; pour d'autres, elle est désagréable, voire repoussante. C'est inévitable, mais ce qui compte, c'est l'odeur que nous offrons à Dieu.</w:t>
      </w:r>
    </w:p>
    <w:p>
      <w:r>
        <w:rPr>
          <w:b w:val="0"/>
          <w:i w:val="0"/>
        </w:rPr>
        <w:t>Aujourd'hui, découvrons ensemble comment être un parfum agréable pour notre Créateur.</w:t>
      </w:r>
    </w:p>
    <w:p>
      <w:r>
        <w:rPr>
          <w:b w:val="0"/>
          <w:i w:val="0"/>
        </w:rPr>
        <w:t>---</w:t>
      </w:r>
    </w:p>
    <w:p>
      <w:pPr>
        <w:pStyle w:val="Heading2"/>
      </w:pPr>
      <w:r>
        <w:t>Prière d’ouverture</w:t>
      </w:r>
    </w:p>
    <w:p>
      <w:r>
        <w:rPr>
          <w:b w:val="0"/>
          <w:i w:val="0"/>
        </w:rPr>
        <w:t>Éternel notre Dieu, Père céleste,</w:t>
      </w:r>
    </w:p>
    <w:p>
      <w:r>
        <w:rPr>
          <w:b w:val="0"/>
          <w:i w:val="0"/>
        </w:rPr>
        <w:t>Nous te remercions pour tes bontés infinies et pour cette opportunité de nous rassembler autour de ta Parole. Seigneur, tu nous as dotés de sens physiques, mais tu nous invites aussi à développer nos sens spirituels. Aujourd'hui, alors que nous explorons le thème de l'odorat spirituel, nous te demandons d'ouvrir nos cœurs et nos esprits. Révèle-nous comment nos vies peuvent être une offrande d'un parfum agréable pour toi. Aide-nous à comprendre ce que signifie être la bonne odeur de Christ dans ce monde. Que ton Esprit Saint nous guide, nous enseigne et nous transforme afin que chaque aspect de notre être glorifie ton saint Nom. Au nom de Jésus, notre Sauveur, nous prions. Amen.</w:t>
      </w:r>
    </w:p>
    <w:p>
      <w:r>
        <w:rPr>
          <w:b w:val="0"/>
          <w:i w:val="0"/>
        </w:rPr>
        <w:t>---</w:t>
      </w:r>
    </w:p>
    <w:p>
      <w:pPr>
        <w:pStyle w:val="Heading2"/>
      </w:pPr>
      <w:r>
        <w:t>Brise-Glace : Le Grand Jeu des Senteurs !</w:t>
      </w:r>
    </w:p>
    <w:p>
      <w:r>
        <w:rPr>
          <w:b w:val="0"/>
          <w:i w:val="0"/>
        </w:rPr>
        <w:t>Objectif :</w:t>
      </w:r>
      <w:r>
        <w:rPr>
          <w:b/>
          <w:i w:val="0"/>
        </w:rPr>
        <w:t xml:space="preserve"> Éveiller nos sens et introduire l'idée que les odeurs identifient et communiquent des choses.</w:t>
      </w:r>
    </w:p>
    <w:p>
      <w:r>
        <w:rPr>
          <w:b w:val="0"/>
          <w:i w:val="0"/>
        </w:rPr>
        <w:t>Matériel :</w:t>
      </w:r>
      <w:r>
        <w:rPr>
          <w:b/>
          <w:i w:val="0"/>
        </w:rPr>
      </w:r>
    </w:p>
    <w:p>
      <w:pPr>
        <w:pStyle w:val="ListBullet"/>
      </w:pPr>
      <w:r>
        <w:rPr>
          <w:b w:val="0"/>
          <w:i w:val="0"/>
        </w:rPr>
        <w:t>Quelques petits récipients opaques (ou des sacs en tissu)</w:t>
      </w:r>
    </w:p>
    <w:p>
      <w:pPr>
        <w:pStyle w:val="ListBullet"/>
      </w:pPr>
      <w:r>
        <w:rPr>
          <w:b w:val="0"/>
          <w:i w:val="0"/>
        </w:rPr>
        <w:t>Divers objets avec des odeurs distinctes et non toxiques (café moulu, zeste d'orange, fleur parfumée, un peu de cannelle en poudre, savon parfumé, brin de romarin, chocolat en poudre, coton imbibé d'un parfum doux).</w:t>
      </w:r>
    </w:p>
    <w:p>
      <w:pPr>
        <w:pStyle w:val="ListBullet"/>
      </w:pPr>
      <w:r>
        <w:rPr>
          <w:b w:val="0"/>
          <w:i w:val="0"/>
        </w:rPr>
        <w:t>Des bandeaux pour les yeux (facultatif, pour rendre le jeu plus difficile et amusant).</w:t>
      </w:r>
    </w:p>
    <w:p>
      <w:r>
        <w:rPr>
          <w:b w:val="0"/>
          <w:i w:val="0"/>
        </w:rPr>
        <w:t>Déroulement :</w:t>
      </w:r>
      <w:r>
        <w:rPr>
          <w:b/>
          <w:i w:val="0"/>
        </w:rPr>
      </w:r>
    </w:p>
    <w:p>
      <w:r>
        <w:rPr>
          <w:b w:val="0"/>
          <w:i w:val="0"/>
        </w:rPr>
        <w:t>1.  Demandez aux participants de se bander les yeux (ou de fermer les yeux très fort).</w:t>
      </w:r>
    </w:p>
    <w:p>
      <w:r>
        <w:rPr>
          <w:b w:val="0"/>
          <w:i w:val="0"/>
        </w:rPr>
        <w:t>2.  Passez un récipient à la fois. Chacun sent l'objet et tente de deviner ce que c'est.</w:t>
      </w:r>
    </w:p>
    <w:p>
      <w:r>
        <w:rPr>
          <w:b w:val="0"/>
          <w:i w:val="0"/>
        </w:rPr>
        <w:t>3.  Après que tout le monde ait senti et deviné, révélez l'objet.</w:t>
      </w:r>
    </w:p>
    <w:p>
      <w:r>
        <w:rPr>
          <w:b w:val="0"/>
          <w:i w:val="0"/>
        </w:rPr>
        <w:t>4.  Continuez avec tous les objets.</w:t>
      </w:r>
    </w:p>
    <w:p>
      <w:r>
        <w:rPr>
          <w:b w:val="0"/>
          <w:i w:val="0"/>
        </w:rPr>
        <w:t>Discussion (après le jeu) :</w:t>
      </w:r>
      <w:r>
        <w:rPr>
          <w:b/>
          <w:i w:val="0"/>
        </w:rPr>
      </w:r>
    </w:p>
    <w:p>
      <w:pPr>
        <w:pStyle w:val="ListBullet"/>
      </w:pPr>
      <w:r>
        <w:rPr>
          <w:b w:val="0"/>
          <w:i w:val="0"/>
        </w:rPr>
        <w:t>Était-ce facile ou difficile de deviner ? Pourquoi ?</w:t>
      </w:r>
    </w:p>
    <w:p>
      <w:pPr>
        <w:pStyle w:val="ListBullet"/>
      </w:pPr>
      <w:r>
        <w:rPr>
          <w:b w:val="0"/>
          <w:i w:val="0"/>
        </w:rPr>
        <w:t>Quelles émotions ou souvenirs certaines odeurs ont-elles évoqués ?</w:t>
      </w:r>
    </w:p>
    <w:p>
      <w:pPr>
        <w:pStyle w:val="ListBullet"/>
      </w:pPr>
      <w:r>
        <w:rPr>
          <w:b w:val="0"/>
          <w:i w:val="0"/>
        </w:rPr>
        <w:t>Comment une odeur peut-elle nous en apprendre sur une personne, un lieu ou une chose ?</w:t>
      </w:r>
    </w:p>
    <w:p>
      <w:pPr>
        <w:pStyle w:val="ListBullet"/>
      </w:pPr>
      <w:r>
        <w:rPr>
          <w:b w:val="0"/>
          <w:i w:val="0"/>
        </w:rPr>
        <w:t>Pensez-vous que notre vie peut aussi avoir une "odeur" spirituelle ? Comment pourrait-elle être perçue par Dieu et par les autres ?</w:t>
      </w:r>
    </w:p>
    <w:p>
      <w:r>
        <w:rPr>
          <w:b w:val="0"/>
          <w:i w:val="0"/>
        </w:rPr>
        <w:t>---</w:t>
      </w:r>
    </w:p>
    <w:p>
      <w:pPr>
        <w:pStyle w:val="Heading2"/>
      </w:pPr>
      <w:r>
        <w:t>Présentation du Thème : La Bonne Odeur de Christ</w:t>
      </w:r>
    </w:p>
    <w:p>
      <w:r>
        <w:rPr>
          <w:b w:val="0"/>
          <w:i w:val="0"/>
        </w:rPr>
        <w:t>Le jeu des senteurs nous rappelle à quel point l'odorat est un sens puissant, capable d'évoquer des souvenirs, d'identifier des choses et même d'influencer nos émotions. Dans le monde spirituel, l'apôtre Paul utilise une métaphore similaire pour décrire la vie du chrétien.</w:t>
      </w:r>
    </w:p>
    <w:p>
      <w:r>
        <w:rPr>
          <w:b w:val="0"/>
          <w:i w:val="0"/>
        </w:rPr>
        <w:t>Lisons ensemble 2 Corinthiens 2:14-17 :</w:t>
      </w:r>
    </w:p>
    <w:p>
      <w:r>
        <w:rPr>
          <w:b w:val="0"/>
          <w:i w:val="0"/>
        </w:rPr>
        <w:t>« Grâces soient rendues à Dieu, qui nous fait toujours triompher en Christ, et qui répand par nous en tout lieu l'odeur de sa connaissance! Nous sommes, en effet, pour Dieu la bonne odeur de Christ, parmi ceux qui sont sauvés et parmi ceux qui périssent: aux uns, une odeur de mort, donnant la mort; aux autres, une odeur de vie, donnant la vie. Et qui est suffisant pour ces choses? Car nous ne falsifions point la parole de Dieu, comme font plusieurs; mais c'est avec sincérité, mais c'est de la part de Dieu, que nous parlons en Christ devant Dieu. »</w:t>
      </w:r>
      <w:r>
        <w:rPr>
          <w:b w:val="0"/>
          <w:i/>
        </w:rPr>
      </w:r>
    </w:p>
    <w:p>
      <w:r>
        <w:rPr>
          <w:b w:val="0"/>
          <w:i w:val="0"/>
        </w:rPr>
        <w:t>Quel passage puissant ! Paul nous dit que nous sommes pour Dieu "la bonne odeur de Christ". Cela signifie que nos vies, si elles sont en Christ, diffusent quelque chose de son essence, de sa nature.</w:t>
      </w:r>
    </w:p>
    <w:p>
      <w:r>
        <w:rPr>
          <w:b w:val="0"/>
          <w:i w:val="0"/>
        </w:rPr>
        <w:t>Un parfum ne signale pas seulement une présence, il la valorise, il attire l'attention. L'odeur vient du dedans, elle est la manifestation de ce qui compose l'être. En tant que chrétiens, l'odeur que nous répandons provient de notre connaissance de Christ et de la présence de son Esprit en nous.</w:t>
      </w:r>
    </w:p>
    <w:p>
      <w:r>
        <w:rPr>
          <w:b w:val="0"/>
          <w:i w:val="0"/>
        </w:rPr>
        <w:t>Mais quelle est cette bonne odeur ?</w:t>
      </w:r>
      <w:r>
        <w:rPr>
          <w:b/>
          <w:i w:val="0"/>
        </w:rPr>
        <w:t xml:space="preserve"> C'est un mélange de vertus divines : l'humilité de l'Agneau de Dieu, sa bonté, sa foi inébranlable, sa patience, son amour. Si nous permettons à l'Esprit de Dieu de conduire nos pensées, nos paroles et nos actes, alors nous produisons et répandons cette bonne odeur. Chaque choix, chaque interaction est une occasion de libérer un arôme agréable. Comme Jésus le dit en Jean 15, si nous demeurons en Lui, nous porterons beaucoup de fruit, des fruits agréables à Dieu, qui sont cette bonne odeur.</w:t>
      </w:r>
    </w:p>
    <w:p>
      <w:r>
        <w:rPr>
          <w:b w:val="0"/>
          <w:i w:val="0"/>
        </w:rPr>
        <w:t>Cependant, la Bible nous avertit également qu'il existe d'autres "parfums", des odeurs dédiées aux idoles, qui sont une abomination pour Dieu. Ce sont des odeurs qui peuvent sembler agréables aux hommes, mais qui mènent à la mort spirituelle et à la malédiction, car elles proviennent d'un cœur partagé.</w:t>
      </w:r>
    </w:p>
    <w:p>
      <w:r>
        <w:rPr>
          <w:b w:val="0"/>
          <w:i w:val="0"/>
        </w:rPr>
        <w:t>Alors, comment cultivons-nous cette "bonne odeur" dans notre vie quotidienne ? Comment faisons-nous pour que notre autel spirituel brûle continuellement des parfums agréables à Dieu ?</w:t>
      </w:r>
    </w:p>
    <w:p>
      <w:r>
        <w:rPr>
          <w:b w:val="0"/>
          <w:i w:val="0"/>
        </w:rPr>
        <w:t>Pour explorer ces questions, nous allons nous diviser en deux groupes. Chaque groupe recevra cinq fiches thématiques qui les guideront dans une réflexion plus approfondie et des activités pratiques.</w:t>
      </w:r>
    </w:p>
    <w:p>
      <w:r>
        <w:rPr>
          <w:b w:val="0"/>
          <w:i w:val="0"/>
        </w:rPr>
        <w:t>---</w:t>
      </w:r>
    </w:p>
    <w:p>
      <w:pPr>
        <w:pStyle w:val="Heading2"/>
      </w:pPr>
      <w:r>
        <w:t>Travail en Groupes</w:t>
      </w:r>
    </w:p>
    <w:p>
      <w:r>
        <w:rPr>
          <w:b w:val="0"/>
          <w:i w:val="0"/>
        </w:rPr>
        <w:t>Nous allons former deux groupes. Chaque groupe se concentrera sur un aspect du thème :</w:t>
      </w:r>
    </w:p>
    <w:p>
      <w:r>
        <w:rPr>
          <w:b w:val="0"/>
          <w:i w:val="0"/>
        </w:rPr>
        <w:t>Groupe 1 : Être la Bonne Odeur de Christ dans le Monde</w:t>
      </w:r>
      <w:r>
        <w:rPr>
          <w:b/>
          <w:i w:val="0"/>
        </w:rPr>
      </w:r>
    </w:p>
    <w:p>
      <w:r>
        <w:rPr>
          <w:b w:val="0"/>
          <w:i w:val="0"/>
        </w:rPr>
        <w:t>Ce groupe explorera les caractéristiques et manifestations de la bonne odeur de Christ à travers nos vies et notre témoignage.</w:t>
      </w:r>
    </w:p>
    <w:p>
      <w:r>
        <w:rPr>
          <w:b w:val="0"/>
          <w:i w:val="0"/>
        </w:rPr>
        <w:t>Groupe 2 : Cultiver un Cœur qui Offre un Parfum Agréable à Dieu</w:t>
      </w:r>
      <w:r>
        <w:rPr>
          <w:b/>
          <w:i w:val="0"/>
        </w:rPr>
      </w:r>
    </w:p>
    <w:p>
      <w:r>
        <w:rPr>
          <w:b w:val="0"/>
          <w:i w:val="0"/>
        </w:rPr>
        <w:t>Ce groupe se penchera sur les pratiques spirituelles et les attitudes intérieures nécessaires pour maintenir une vie qui diffuse un parfum saint et pur devant Dieu.</w:t>
      </w:r>
    </w:p>
    <w:p>
      <w:r>
        <w:rPr>
          <w:b w:val="0"/>
          <w:i w:val="0"/>
        </w:rPr>
        <w:t>---</w:t>
      </w:r>
    </w:p>
    <w:p>
      <w:pPr>
        <w:pStyle w:val="Heading3"/>
      </w:pPr>
      <w:r>
        <w:t>**Groupe 1 : Être la Bonne Odeur de Christ dans le Monde**</w:t>
      </w:r>
    </w:p>
    <w:p>
      <w:pPr>
        <w:pStyle w:val="Heading4"/>
      </w:pPr>
      <w:r>
        <w:t>**Fiche Thématique 1 : Le Parfum de la Connaissance de Christ**</w:t>
      </w:r>
    </w:p>
    <w:p>
      <w:pPr>
        <w:pStyle w:val="ListBullet"/>
      </w:pPr>
      <w:r>
        <w:rPr>
          <w:b w:val="0"/>
          <w:i w:val="0"/>
        </w:rPr>
        <w:t>Titre de la fiche :</w:t>
      </w:r>
      <w:r>
        <w:rPr>
          <w:b/>
          <w:i w:val="0"/>
        </w:rPr>
        <w:t xml:space="preserve"> Respirer et Répandre la Connaissance de Christ</w:t>
      </w:r>
    </w:p>
    <w:p>
      <w:pPr>
        <w:pStyle w:val="ListBullet"/>
      </w:pPr>
      <w:r>
        <w:rPr>
          <w:b w:val="0"/>
          <w:i w:val="0"/>
        </w:rPr>
        <w:t>Verset clé :</w:t>
      </w:r>
      <w:r>
        <w:rPr>
          <w:b/>
          <w:i w:val="0"/>
        </w:rPr>
        <w:t xml:space="preserve"> « Grâces soient rendues à Dieu, qui nous fait toujours triompher en Christ, et qui répand par nous en tout lieu l'odeur de sa connaissance! »</w:t>
      </w:r>
      <w:r>
        <w:rPr>
          <w:b/>
          <w:i/>
        </w:rPr>
        <w:t xml:space="preserve"> (2 Corinthiens 2:14)</w:t>
      </w:r>
    </w:p>
    <w:p>
      <w:pPr>
        <w:pStyle w:val="ListBullet"/>
      </w:pPr>
      <w:r>
        <w:rPr>
          <w:b w:val="0"/>
          <w:i w:val="0"/>
        </w:rPr>
        <w:t>Explication ou objectif :</w:t>
      </w:r>
      <w:r>
        <w:rPr>
          <w:b/>
          <w:i w:val="0"/>
        </w:rPr>
        <w:t xml:space="preserve"> Comprendre que notre vie est un canal par lequel la connaissance de Christ se diffuse, tel un parfum, dans notre entourage.</w:t>
      </w:r>
    </w:p>
    <w:p>
      <w:pPr>
        <w:pStyle w:val="ListBullet"/>
      </w:pPr>
      <w:r>
        <w:rPr>
          <w:b w:val="0"/>
          <w:i w:val="0"/>
        </w:rPr>
        <w:t>Réflexion :</w:t>
      </w:r>
      <w:r>
        <w:rPr>
          <w:b/>
          <w:i w:val="0"/>
        </w:rPr>
      </w:r>
    </w:p>
    <w:p>
      <w:r>
        <w:rPr>
          <w:b w:val="0"/>
          <w:i w:val="0"/>
        </w:rPr>
        <w:t xml:space="preserve">    1.  Comment notre connaissance de Christ se transforme-t-elle en une "odeur" perceptible par les autres ? (Réponse suggérée : Par nos paroles inspirées par sa sagesse, nos actions guidées par son amour, notre paix en Lui qui rayonne.)</w:t>
      </w:r>
    </w:p>
    <w:p>
      <w:r>
        <w:rPr>
          <w:b w:val="0"/>
          <w:i w:val="0"/>
        </w:rPr>
        <w:t xml:space="preserve">    2.  Pensez à un moment où vous avez "senti" la présence de Christ chez quelqu'un d'autre. Qu'est-ce qui vous a marqué ? (Réponse suggérée : Leur gentillesse inattendue, leur calme face à l'adversité, leurs paroles d'encouragement, leur authenticité.)</w:t>
      </w:r>
    </w:p>
    <w:p>
      <w:pPr>
        <w:pStyle w:val="ListBullet"/>
      </w:pPr>
      <w:r>
        <w:rPr>
          <w:b w:val="0"/>
          <w:i w:val="0"/>
        </w:rPr>
        <w:t>Citation d’un héros de la foi :</w:t>
      </w:r>
      <w:r>
        <w:rPr>
          <w:b/>
          <w:i w:val="0"/>
        </w:rPr>
      </w:r>
    </w:p>
    <w:p>
      <w:pPr>
        <w:pStyle w:val="ListBullet"/>
      </w:pPr>
      <w:r>
        <w:rPr>
          <w:b w:val="0"/>
          <w:i w:val="0"/>
        </w:rPr>
        <w:t>« Le monde n'a pas besoin d'un nouveau plan, d'un nouveau programme. Il a besoin d'hommes et de femmes remplis du Christ. » – Billy Graham</w:t>
      </w:r>
    </w:p>
    <w:p>
      <w:pPr>
        <w:pStyle w:val="ListBullet"/>
      </w:pPr>
      <w:r>
        <w:rPr>
          <w:b w:val="0"/>
          <w:i w:val="0"/>
        </w:rPr>
        <w:t>Activité créative ou illustration collaborative :</w:t>
      </w:r>
      <w:r>
        <w:rPr>
          <w:b/>
          <w:i w:val="0"/>
        </w:rPr>
      </w:r>
    </w:p>
    <w:p>
      <w:pPr>
        <w:pStyle w:val="ListBullet"/>
      </w:pPr>
      <w:r>
        <w:rPr>
          <w:b w:val="0"/>
          <w:i w:val="0"/>
        </w:rPr>
        <w:t>"Le Nuage de Mots de la Connaissance" :</w:t>
      </w:r>
      <w:r>
        <w:rPr>
          <w:b/>
          <w:i w:val="0"/>
        </w:rPr>
        <w:t xml:space="preserve"> Sur une grande feuille, chacun écrit un mot ou une courte phrase qui représente une vérité sur Christ qu'il a apprise et qu'il aimerait que les autres "sentent" dans sa vie. Les mots peuvent être écrits de différentes tailles et couleurs, comme un nuage de parfum.</w:t>
      </w:r>
    </w:p>
    <w:p>
      <w:pPr>
        <w:pStyle w:val="ListBullet"/>
      </w:pPr>
      <w:r>
        <w:rPr>
          <w:b w:val="0"/>
          <w:i w:val="0"/>
        </w:rPr>
        <w:t>Défi pratique :</w:t>
      </w:r>
      <w:r>
        <w:rPr>
          <w:b/>
          <w:i w:val="0"/>
        </w:rPr>
        <w:t xml:space="preserve"> Au cours de cette semaine, cherchez une occasion de partager une vérité simple sur Christ, par vos mots ou par un acte de bonté, avec quelqu'un qui ne le connaît pas encore.</w:t>
      </w:r>
    </w:p>
    <w:p>
      <w:r>
        <w:rPr>
          <w:b w:val="0"/>
          <w:i w:val="0"/>
        </w:rPr>
        <w:t>---</w:t>
      </w:r>
    </w:p>
    <w:p>
      <w:pPr>
        <w:pStyle w:val="Heading4"/>
      </w:pPr>
      <w:r>
        <w:t>**Fiche Thématique 2 : L'Humilité, Douceur du Parfum**</w:t>
      </w:r>
    </w:p>
    <w:p>
      <w:pPr>
        <w:pStyle w:val="ListBullet"/>
      </w:pPr>
      <w:r>
        <w:rPr>
          <w:b w:val="0"/>
          <w:i w:val="0"/>
        </w:rPr>
        <w:t>Titre de la fiche :</w:t>
      </w:r>
      <w:r>
        <w:rPr>
          <w:b/>
          <w:i w:val="0"/>
        </w:rPr>
        <w:t xml:space="preserve"> L'Arôme Doux de l'Humilité</w:t>
      </w:r>
    </w:p>
    <w:p>
      <w:pPr>
        <w:pStyle w:val="ListBullet"/>
      </w:pPr>
      <w:r>
        <w:rPr>
          <w:b w:val="0"/>
          <w:i w:val="0"/>
        </w:rPr>
        <w:t>Verset clé :</w:t>
      </w:r>
      <w:r>
        <w:rPr>
          <w:b/>
          <w:i w:val="0"/>
        </w:rPr>
        <w:t xml:space="preserve"> « Nous avons auprès de lui cette assurance, que si nous demandons quelque chose selon sa volonté, il nous écoute. »</w:t>
      </w:r>
      <w:r>
        <w:rPr>
          <w:b/>
          <w:i/>
        </w:rPr>
        <w:t xml:space="preserve"> (1 Jean 5:14) – Relié au "stacté" (myrrhe) du parfum sacré, qui évoque la douceur et l'humilité. L'humilité dans la prière est clé pour que Dieu nous entende.</w:t>
      </w:r>
      <w:r>
        <w:rPr>
          <w:b/>
          <w:i w:val="0"/>
        </w:rPr>
      </w:r>
    </w:p>
    <w:p>
      <w:pPr>
        <w:pStyle w:val="ListBullet"/>
      </w:pPr>
      <w:r>
        <w:rPr>
          <w:b w:val="0"/>
          <w:i w:val="0"/>
        </w:rPr>
        <w:t>Explication ou objectif :</w:t>
      </w:r>
      <w:r>
        <w:rPr>
          <w:b/>
          <w:i w:val="0"/>
        </w:rPr>
        <w:t xml:space="preserve"> Comprendre que l'humilité est un ingrédient essentiel de notre "parfum spirituel", nous permettant de nous approcher de Dieu avec la bonne attitude.</w:t>
      </w:r>
    </w:p>
    <w:p>
      <w:pPr>
        <w:pStyle w:val="ListBullet"/>
      </w:pPr>
      <w:r>
        <w:rPr>
          <w:b w:val="0"/>
          <w:i w:val="0"/>
        </w:rPr>
        <w:t>Réflexion :</w:t>
      </w:r>
      <w:r>
        <w:rPr>
          <w:b/>
          <w:i w:val="0"/>
        </w:rPr>
      </w:r>
    </w:p>
    <w:p>
      <w:r>
        <w:rPr>
          <w:b w:val="0"/>
          <w:i w:val="0"/>
        </w:rPr>
        <w:t xml:space="preserve">    1.  Comment l'orgueil peut-il altérer notre "odeur" spirituelle et nous éloigner de Dieu ? (Réponse suggérée : L'orgueil rend notre prière égocentrique, nous empêche de reconnaître nos fautes, nous ferme aux autres et à la grâce de Dieu.)</w:t>
      </w:r>
    </w:p>
    <w:p>
      <w:r>
        <w:rPr>
          <w:b w:val="0"/>
          <w:i w:val="0"/>
        </w:rPr>
        <w:t xml:space="preserve">    2.  Dans quelles situations pouvons-nous consciemment choisir d'exercer l'humilité cette semaine ? (Réponse suggérée : En écoutant attentivement sans interrompre, en servant sans chercher la reconnaissance, en reconnaissant une erreur, en demandant pardon.)</w:t>
      </w:r>
    </w:p>
    <w:p>
      <w:pPr>
        <w:pStyle w:val="ListBullet"/>
      </w:pPr>
      <w:r>
        <w:rPr>
          <w:b w:val="0"/>
          <w:i w:val="0"/>
        </w:rPr>
        <w:t>Citation d’un héros de la foi :</w:t>
      </w:r>
      <w:r>
        <w:rPr>
          <w:b/>
          <w:i w:val="0"/>
        </w:rPr>
      </w:r>
    </w:p>
    <w:p>
      <w:pPr>
        <w:pStyle w:val="ListBullet"/>
      </w:pPr>
      <w:r>
        <w:rPr>
          <w:b w:val="0"/>
          <w:i w:val="0"/>
        </w:rPr>
        <w:t>« L'humilité n'est pas de penser moins à soi-même, c'est de penser moins à soi. » – C. S. Lewis</w:t>
      </w:r>
    </w:p>
    <w:p>
      <w:pPr>
        <w:pStyle w:val="ListBullet"/>
      </w:pPr>
      <w:r>
        <w:rPr>
          <w:b w:val="0"/>
          <w:i w:val="0"/>
        </w:rPr>
        <w:t>Activité créative ou illustration collaborative :</w:t>
      </w:r>
      <w:r>
        <w:rPr>
          <w:b/>
          <w:i w:val="0"/>
        </w:rPr>
      </w:r>
    </w:p>
    <w:p>
      <w:pPr>
        <w:pStyle w:val="ListBullet"/>
      </w:pPr>
      <w:r>
        <w:rPr>
          <w:b w:val="0"/>
          <w:i w:val="0"/>
        </w:rPr>
        <w:t>"Le Dessin de l'Arbre Humble" :</w:t>
      </w:r>
      <w:r>
        <w:rPr>
          <w:b/>
          <w:i w:val="0"/>
        </w:rPr>
        <w:t xml:space="preserve"> Sur une feuille, dessinez un arbre. Les racines représentent les fondations de l'humilité (dépendance à Dieu, reconnaissance de nos limites). Les branches et les fruits représentent les manifestations de l'humilité (service, écoute, pardon, douceur).</w:t>
      </w:r>
    </w:p>
    <w:p>
      <w:pPr>
        <w:pStyle w:val="ListBullet"/>
      </w:pPr>
      <w:r>
        <w:rPr>
          <w:b w:val="0"/>
          <w:i w:val="0"/>
        </w:rPr>
        <w:t>Défi pratique :</w:t>
      </w:r>
      <w:r>
        <w:rPr>
          <w:b/>
          <w:i w:val="0"/>
        </w:rPr>
        <w:t xml:space="preserve"> Pratiquez un acte de service humble et discret cette semaine, sans chercher la reconnaissance, en pensant à une personne à qui vous pourriez rendre service.</w:t>
      </w:r>
    </w:p>
    <w:p>
      <w:r>
        <w:rPr>
          <w:b w:val="0"/>
          <w:i w:val="0"/>
        </w:rPr>
        <w:t>---</w:t>
      </w:r>
    </w:p>
    <w:p>
      <w:pPr>
        <w:pStyle w:val="Heading4"/>
      </w:pPr>
      <w:r>
        <w:t>**Fiche Thématique 3 : Le Courage d'Esther et le Parfum du Sacrifice**</w:t>
      </w:r>
    </w:p>
    <w:p>
      <w:pPr>
        <w:pStyle w:val="ListBullet"/>
      </w:pPr>
      <w:r>
        <w:rPr>
          <w:b w:val="0"/>
          <w:i w:val="0"/>
        </w:rPr>
        <w:t>Titre de la fiche :</w:t>
      </w:r>
      <w:r>
        <w:rPr>
          <w:b/>
          <w:i w:val="0"/>
        </w:rPr>
        <w:t xml:space="preserve"> L'Odeur du Dépassement de Soi pour les Autres</w:t>
      </w:r>
    </w:p>
    <w:p>
      <w:pPr>
        <w:pStyle w:val="ListBullet"/>
      </w:pPr>
      <w:r>
        <w:rPr>
          <w:b w:val="0"/>
          <w:i w:val="0"/>
        </w:rPr>
        <w:t>Verset clé :</w:t>
      </w:r>
      <w:r>
        <w:rPr>
          <w:b/>
          <w:i w:val="0"/>
        </w:rPr>
        <w:t xml:space="preserve"> « Et si je dois périr, je périrai. »</w:t>
      </w:r>
      <w:r>
        <w:rPr>
          <w:b/>
          <w:i/>
        </w:rPr>
        <w:t xml:space="preserve"> (Esther 4:16) – Relié à l'« ongle odorant », qui symbolise le sacrifice et le prix à payer pour l'intercession.</w:t>
      </w:r>
      <w:r>
        <w:rPr>
          <w:b/>
          <w:i w:val="0"/>
        </w:rPr>
      </w:r>
    </w:p>
    <w:p>
      <w:pPr>
        <w:pStyle w:val="ListBullet"/>
      </w:pPr>
      <w:r>
        <w:rPr>
          <w:b w:val="0"/>
          <w:i w:val="0"/>
        </w:rPr>
        <w:t>Explication ou objectif :</w:t>
      </w:r>
      <w:r>
        <w:rPr>
          <w:b/>
          <w:i w:val="0"/>
        </w:rPr>
        <w:t xml:space="preserve"> Réfléchir au courage de se sacrifier pour le bien des autres, un aspect puissant de notre parfum spirituel.</w:t>
      </w:r>
    </w:p>
    <w:p>
      <w:pPr>
        <w:pStyle w:val="ListBullet"/>
      </w:pPr>
      <w:r>
        <w:rPr>
          <w:b w:val="0"/>
          <w:i w:val="0"/>
        </w:rPr>
        <w:t>Réflexion :</w:t>
      </w:r>
      <w:r>
        <w:rPr>
          <w:b/>
          <w:i w:val="0"/>
        </w:rPr>
      </w:r>
    </w:p>
    <w:p>
      <w:r>
        <w:rPr>
          <w:b w:val="0"/>
          <w:i w:val="0"/>
        </w:rPr>
        <w:t xml:space="preserve">    1.  Quels sont les "risques" ou les sacrifices que nous pouvons être appelés à prendre pour intercéder pour les autres ou défendre la justice ? (Réponse suggérée : Risquer notre réputation, notre temps, nos ressources, sortir de notre zone de confort.)</w:t>
      </w:r>
    </w:p>
    <w:p>
      <w:r>
        <w:rPr>
          <w:b w:val="0"/>
          <w:i w:val="0"/>
        </w:rPr>
        <w:t xml:space="preserve">    2.  Comment l'attitude d'Esther peut-elle nous inspirer à nous approcher du "trône de la grâce" avec assurance pour les besoins de notre entourage ? (Réponse suggérée : Sa foi, son courage face à l'inconnu, son amour pour son peuple, sa préparation par le jeûne.)</w:t>
      </w:r>
    </w:p>
    <w:p>
      <w:pPr>
        <w:pStyle w:val="ListBullet"/>
      </w:pPr>
      <w:r>
        <w:rPr>
          <w:b w:val="0"/>
          <w:i w:val="0"/>
        </w:rPr>
        <w:t>Citation d’un héros de la foi :</w:t>
      </w:r>
      <w:r>
        <w:rPr>
          <w:b/>
          <w:i w:val="0"/>
        </w:rPr>
      </w:r>
    </w:p>
    <w:p>
      <w:pPr>
        <w:pStyle w:val="ListBullet"/>
      </w:pPr>
      <w:r>
        <w:rPr>
          <w:b w:val="0"/>
          <w:i w:val="0"/>
        </w:rPr>
        <w:t>« Les choses difficiles que je dois faire maintenant ne sont pas difficiles si j'ai l'aide de Dieu. » – Gladys Aylward</w:t>
      </w:r>
    </w:p>
    <w:p>
      <w:pPr>
        <w:pStyle w:val="ListBullet"/>
      </w:pPr>
      <w:r>
        <w:rPr>
          <w:b w:val="0"/>
          <w:i w:val="0"/>
        </w:rPr>
        <w:t>Activité créative ou illustration collaborative :</w:t>
      </w:r>
      <w:r>
        <w:rPr>
          <w:b/>
          <w:i w:val="0"/>
        </w:rPr>
      </w:r>
    </w:p>
    <w:p>
      <w:pPr>
        <w:pStyle w:val="ListBullet"/>
      </w:pPr>
      <w:r>
        <w:rPr>
          <w:b w:val="0"/>
          <w:i w:val="0"/>
        </w:rPr>
        <w:t>"Le Mur des Prières Courageuses" :</w:t>
      </w:r>
      <w:r>
        <w:rPr>
          <w:b/>
          <w:i w:val="0"/>
        </w:rPr>
        <w:t xml:space="preserve"> Sur un grand panneau, chacun écrit (ou dessine pour les plus jeunes) une prière pour une personne ou une situation qui demande du courage et du sacrifice de sa part, s'inspirant d'Esther.</w:t>
      </w:r>
    </w:p>
    <w:p>
      <w:pPr>
        <w:pStyle w:val="ListBullet"/>
      </w:pPr>
      <w:r>
        <w:rPr>
          <w:b w:val="0"/>
          <w:i w:val="0"/>
        </w:rPr>
        <w:t>Défi pratique :</w:t>
      </w:r>
      <w:r>
        <w:rPr>
          <w:b/>
          <w:i w:val="0"/>
        </w:rPr>
        <w:t xml:space="preserve"> Identifiez une personne dans votre entourage qui traverse une épreuve et engagez-vous à prier spécifiquement et courageusement pour elle chaque jour cette semaine.</w:t>
      </w:r>
    </w:p>
    <w:p>
      <w:r>
        <w:rPr>
          <w:b w:val="0"/>
          <w:i w:val="0"/>
        </w:rPr>
        <w:t>---</w:t>
      </w:r>
    </w:p>
    <w:p>
      <w:pPr>
        <w:pStyle w:val="Heading4"/>
      </w:pPr>
      <w:r>
        <w:t>**Fiche Thématique 4 : Les Larmes Transformées en Parfum**</w:t>
      </w:r>
    </w:p>
    <w:p>
      <w:pPr>
        <w:pStyle w:val="ListBullet"/>
      </w:pPr>
      <w:r>
        <w:rPr>
          <w:b w:val="0"/>
          <w:i w:val="0"/>
        </w:rPr>
        <w:t>Titre de la fiche :</w:t>
      </w:r>
      <w:r>
        <w:rPr>
          <w:b/>
          <w:i w:val="0"/>
        </w:rPr>
        <w:t xml:space="preserve"> Le Parfum de la Compassion et de l'Intercession</w:t>
      </w:r>
    </w:p>
    <w:p>
      <w:pPr>
        <w:pStyle w:val="ListBullet"/>
      </w:pPr>
      <w:r>
        <w:rPr>
          <w:b w:val="0"/>
          <w:i w:val="0"/>
        </w:rPr>
        <w:t>Verset clé :</w:t>
      </w:r>
      <w:r>
        <w:rPr>
          <w:b/>
          <w:i w:val="0"/>
        </w:rPr>
        <w:t xml:space="preserve"> « Recueille mes larmes dans ton outre : Ne sont-elles pas inscrites dans ton livre ? »</w:t>
      </w:r>
      <w:r>
        <w:rPr>
          <w:b/>
          <w:i/>
        </w:rPr>
        <w:t xml:space="preserve"> (Psaume 56:9) – Relié au "galbanum", qui évoque les larmes, la souffrance transformée en intercession.</w:t>
      </w:r>
      <w:r>
        <w:rPr>
          <w:b/>
          <w:i w:val="0"/>
        </w:rPr>
      </w:r>
    </w:p>
    <w:p>
      <w:pPr>
        <w:pStyle w:val="ListBullet"/>
      </w:pPr>
      <w:r>
        <w:rPr>
          <w:b w:val="0"/>
          <w:i w:val="0"/>
        </w:rPr>
        <w:t>Explication ou objectif :</w:t>
      </w:r>
      <w:r>
        <w:rPr>
          <w:b/>
          <w:i w:val="0"/>
        </w:rPr>
        <w:t xml:space="preserve"> Comprendre que notre compassion et nos larmes pour les autres et pour le péché peuvent se transformer en une offrande de prière puissante et agréable à Dieu.</w:t>
      </w:r>
    </w:p>
    <w:p>
      <w:pPr>
        <w:pStyle w:val="ListBullet"/>
      </w:pPr>
      <w:r>
        <w:rPr>
          <w:b w:val="0"/>
          <w:i w:val="0"/>
        </w:rPr>
        <w:t>Réflexion :</w:t>
      </w:r>
      <w:r>
        <w:rPr>
          <w:b/>
          <w:i w:val="0"/>
        </w:rPr>
      </w:r>
    </w:p>
    <w:p>
      <w:r>
        <w:rPr>
          <w:b w:val="0"/>
          <w:i w:val="0"/>
        </w:rPr>
        <w:t xml:space="preserve">    1.  Pourquoi nos larmes (de tristesse, de repentance, de compassion) sont-elles si précieuses aux yeux de Dieu ? (Réponse suggérée : Elles révèlent un cœur sensible, humble, compatissant, brisé pour ce qui brise le cœur de Dieu.)</w:t>
      </w:r>
    </w:p>
    <w:p>
      <w:r>
        <w:rPr>
          <w:b w:val="0"/>
          <w:i w:val="0"/>
        </w:rPr>
        <w:t xml:space="preserve">    2.  Comment pouvons-nous développer une plus grande compassion pour le monde et pour les âmes perdues, afin que nos prières soient imprégnées de cette "odeur" ? (Réponse suggérée : En passant du temps avec Jésus, en lisant la Bible, en observant le monde avec les yeux de Dieu, en intercédant pour les souffrants.)</w:t>
      </w:r>
    </w:p>
    <w:p>
      <w:pPr>
        <w:pStyle w:val="ListBullet"/>
      </w:pPr>
      <w:r>
        <w:rPr>
          <w:b w:val="0"/>
          <w:i w:val="0"/>
        </w:rPr>
        <w:t>Citation d’un héros de la foi :</w:t>
      </w:r>
      <w:r>
        <w:rPr>
          <w:b/>
          <w:i w:val="0"/>
        </w:rPr>
      </w:r>
    </w:p>
    <w:p>
      <w:pPr>
        <w:pStyle w:val="ListBullet"/>
      </w:pPr>
      <w:r>
        <w:rPr>
          <w:b w:val="0"/>
          <w:i w:val="0"/>
        </w:rPr>
        <w:t>« Si je me tenais devant Dieu et que je devais dire comment j'ai obtenu la réponse à mes prières, ce serait ceci : en Lui demandant de me donner une charge pour les âmes. » – George Müller</w:t>
      </w:r>
    </w:p>
    <w:p>
      <w:pPr>
        <w:pStyle w:val="ListBullet"/>
      </w:pPr>
      <w:r>
        <w:rPr>
          <w:b w:val="0"/>
          <w:i w:val="0"/>
        </w:rPr>
        <w:t>Activité créative ou illustration collaborative :</w:t>
      </w:r>
      <w:r>
        <w:rPr>
          <w:b/>
          <w:i w:val="0"/>
        </w:rPr>
      </w:r>
    </w:p>
    <w:p>
      <w:pPr>
        <w:pStyle w:val="ListBullet"/>
      </w:pPr>
      <w:r>
        <w:rPr>
          <w:b w:val="0"/>
          <w:i w:val="0"/>
        </w:rPr>
        <w:t>"La Goutte de Compassion" :</w:t>
      </w:r>
      <w:r>
        <w:rPr>
          <w:b/>
          <w:i w:val="0"/>
        </w:rPr>
        <w:t xml:space="preserve"> Chaque participant reçoit une petite découpe en forme de goutte d'eau. Il écrit ou dessine à l'intérieur une personne ou une situation pour laquelle il ressent de la compassion et pour laquelle il souhaite prier, puis colle sa goutte sur une grande fresque collective.</w:t>
      </w:r>
    </w:p>
    <w:p>
      <w:pPr>
        <w:pStyle w:val="ListBullet"/>
      </w:pPr>
      <w:r>
        <w:rPr>
          <w:b w:val="0"/>
          <w:i w:val="0"/>
        </w:rPr>
        <w:t>Défi pratique :</w:t>
      </w:r>
      <w:r>
        <w:rPr>
          <w:b/>
          <w:i w:val="0"/>
        </w:rPr>
        <w:t xml:space="preserve"> Priez cette semaine avec des larmes ou une profonde compassion pour une injustice ou une souffrance que vous observez dans le monde, en demandant à Dieu d'agir.</w:t>
      </w:r>
    </w:p>
    <w:p>
      <w:r>
        <w:rPr>
          <w:b w:val="0"/>
          <w:i w:val="0"/>
        </w:rPr>
        <w:t>---</w:t>
      </w:r>
    </w:p>
    <w:p>
      <w:pPr>
        <w:pStyle w:val="Heading4"/>
      </w:pPr>
      <w:r>
        <w:t>**Fiche Thématique 5 : Le Parfum de la Foi Agissante**</w:t>
      </w:r>
    </w:p>
    <w:p>
      <w:pPr>
        <w:pStyle w:val="ListBullet"/>
      </w:pPr>
      <w:r>
        <w:rPr>
          <w:b w:val="0"/>
          <w:i w:val="0"/>
        </w:rPr>
        <w:t>Titre de la fiche :</w:t>
      </w:r>
      <w:r>
        <w:rPr>
          <w:b/>
          <w:i w:val="0"/>
        </w:rPr>
        <w:t xml:space="preserve"> La Fragrance Audacieuse de la Foi</w:t>
      </w:r>
    </w:p>
    <w:p>
      <w:pPr>
        <w:pStyle w:val="ListBullet"/>
      </w:pPr>
      <w:r>
        <w:rPr>
          <w:b w:val="0"/>
          <w:i w:val="0"/>
        </w:rPr>
        <w:t>Verset clé :</w:t>
      </w:r>
      <w:r>
        <w:rPr>
          <w:b/>
          <w:i w:val="0"/>
        </w:rPr>
        <w:t xml:space="preserve"> « ... Ayez foi en Dieu. Je vous le dis en vérité, si quelqu'un dit à cette montagne : Ote-toi de là et jette-toi dans la mer, et s'il ne doute point en son coeur, mais croit que ce qu'il dit arrive, il le verra s'accomplir. »</w:t>
      </w:r>
      <w:r>
        <w:rPr>
          <w:b/>
          <w:i/>
        </w:rPr>
        <w:t xml:space="preserve"> (Marc 11:22-23) – Relié à l'« encens pur », symbolisant la foi pure et puissante.</w:t>
      </w:r>
      <w:r>
        <w:rPr>
          <w:b/>
          <w:i w:val="0"/>
        </w:rPr>
      </w:r>
    </w:p>
    <w:p>
      <w:pPr>
        <w:pStyle w:val="ListBullet"/>
      </w:pPr>
      <w:r>
        <w:rPr>
          <w:b w:val="0"/>
          <w:i w:val="0"/>
        </w:rPr>
        <w:t>Explication ou objectif :</w:t>
      </w:r>
      <w:r>
        <w:rPr>
          <w:b/>
          <w:i w:val="0"/>
        </w:rPr>
        <w:t xml:space="preserve"> Reconnaître que la foi audacieuse et agissante est un composant essentiel de notre parfum spirituel, qui honore Dieu et déplace des montagnes.</w:t>
      </w:r>
    </w:p>
    <w:p>
      <w:pPr>
        <w:pStyle w:val="ListBullet"/>
      </w:pPr>
      <w:r>
        <w:rPr>
          <w:b w:val="0"/>
          <w:i w:val="0"/>
        </w:rPr>
        <w:t>Réflexion :</w:t>
      </w:r>
      <w:r>
        <w:rPr>
          <w:b/>
          <w:i w:val="0"/>
        </w:rPr>
      </w:r>
    </w:p>
    <w:p>
      <w:r>
        <w:rPr>
          <w:b w:val="0"/>
          <w:i w:val="0"/>
        </w:rPr>
        <w:t xml:space="preserve">    1.  Comment la foi, même petite comme un grain de moutarde, peut-elle produire une "odeur" puissante qui impacte notre entourage ? (Réponse suggérée : Elle inspire l'espoir, elle pousse à l'action, elle témoigne de la puissance de Dieu, elle surmonte les obstacles.)</w:t>
      </w:r>
    </w:p>
    <w:p>
      <w:r>
        <w:rPr>
          <w:b w:val="0"/>
          <w:i w:val="0"/>
        </w:rPr>
        <w:t xml:space="preserve">    2.  Quels sont les domaines de votre vie où vous êtes appelé à exercer une foi plus audacieuse et à faire confiance à Dieu sans douter ? (Réponse suggérée : Dans vos finances, votre santé, vos relations, votre service, l'évangélisation.)</w:t>
      </w:r>
    </w:p>
    <w:p>
      <w:pPr>
        <w:pStyle w:val="ListBullet"/>
      </w:pPr>
      <w:r>
        <w:rPr>
          <w:b w:val="0"/>
          <w:i w:val="0"/>
        </w:rPr>
        <w:t>Citation d’un héros de la foi :</w:t>
      </w:r>
      <w:r>
        <w:rPr>
          <w:b/>
          <w:i w:val="0"/>
        </w:rPr>
      </w:r>
    </w:p>
    <w:p>
      <w:pPr>
        <w:pStyle w:val="ListBullet"/>
      </w:pPr>
      <w:r>
        <w:rPr>
          <w:b w:val="0"/>
          <w:i w:val="0"/>
        </w:rPr>
        <w:t>« Il n'y a qu'une seule façon de grandir dans la grâce : avoir faim et soif de justice. » – Smith Wigglesworth</w:t>
      </w:r>
    </w:p>
    <w:p>
      <w:pPr>
        <w:pStyle w:val="ListBullet"/>
      </w:pPr>
      <w:r>
        <w:rPr>
          <w:b w:val="0"/>
          <w:i w:val="0"/>
        </w:rPr>
        <w:t>Activité créative ou illustration collaborative :</w:t>
      </w:r>
      <w:r>
        <w:rPr>
          <w:b/>
          <w:i w:val="0"/>
        </w:rPr>
      </w:r>
    </w:p>
    <w:p>
      <w:pPr>
        <w:pStyle w:val="ListBullet"/>
      </w:pPr>
      <w:r>
        <w:rPr>
          <w:b w:val="0"/>
          <w:i w:val="0"/>
        </w:rPr>
        <w:t>"Les Pas de la Foi" :</w:t>
      </w:r>
      <w:r>
        <w:rPr>
          <w:b/>
          <w:i w:val="0"/>
        </w:rPr>
        <w:t xml:space="preserve"> Sur de petites feuilles découpées en forme de pas, chacun écrit un acte de foi, grand ou petit, qu'il est prêt à poser cette semaine ou dans sa vie. Les pas sont ensuite disposés en chemin sur le sol.</w:t>
      </w:r>
    </w:p>
    <w:p>
      <w:pPr>
        <w:pStyle w:val="ListBullet"/>
      </w:pPr>
      <w:r>
        <w:rPr>
          <w:b w:val="0"/>
          <w:i w:val="0"/>
        </w:rPr>
        <w:t>Défi pratique :</w:t>
      </w:r>
      <w:r>
        <w:rPr>
          <w:b/>
          <w:i w:val="0"/>
        </w:rPr>
        <w:t xml:space="preserve"> Identifiez une "montagne" dans votre vie ou autour de vous et priez avec une foi inébranlable pour qu'elle soit déplacée, en posant une action concrète qui témoigne de votre confiance en Dieu.</w:t>
      </w:r>
    </w:p>
    <w:p>
      <w:r>
        <w:rPr>
          <w:b w:val="0"/>
          <w:i w:val="0"/>
        </w:rPr>
        <w:t>---</w:t>
      </w:r>
    </w:p>
    <w:p>
      <w:pPr>
        <w:pStyle w:val="Heading3"/>
      </w:pPr>
      <w:r>
        <w:t>**Groupe 2 : Cultiver un Cœur qui Offre un Parfum Agréable à Dieu**</w:t>
      </w:r>
    </w:p>
    <w:p>
      <w:pPr>
        <w:pStyle w:val="Heading4"/>
      </w:pPr>
      <w:r>
        <w:t>**Fiche Thématique 1 : Distinguer le Parfum Sacré des Idoles**</w:t>
      </w:r>
    </w:p>
    <w:p>
      <w:pPr>
        <w:pStyle w:val="ListBullet"/>
      </w:pPr>
      <w:r>
        <w:rPr>
          <w:b w:val="0"/>
          <w:i w:val="0"/>
        </w:rPr>
        <w:t>Titre de la fiche :</w:t>
      </w:r>
      <w:r>
        <w:rPr>
          <w:b/>
          <w:i w:val="0"/>
        </w:rPr>
        <w:t xml:space="preserve"> Chasser les Odeurs Étrangères</w:t>
      </w:r>
    </w:p>
    <w:p>
      <w:pPr>
        <w:pStyle w:val="ListBullet"/>
      </w:pPr>
      <w:r>
        <w:rPr>
          <w:b w:val="0"/>
          <w:i w:val="0"/>
        </w:rPr>
        <w:t>Verset clé :</w:t>
      </w:r>
      <w:r>
        <w:rPr>
          <w:b/>
          <w:i w:val="0"/>
        </w:rPr>
        <w:t xml:space="preserve"> « Tous ceux-là se complaisent dans leurs voies, Et leur âme trouve du plaisir dans leurs abominations. »</w:t>
      </w:r>
      <w:r>
        <w:rPr>
          <w:b/>
          <w:i/>
        </w:rPr>
        <w:t xml:space="preserve"> (Ésaïe 66:3) – Relatif aux sacrifices idolâtres et "parfums d’une agréable odeur" pour les hommes, mais abominables pour Dieu.</w:t>
      </w:r>
      <w:r>
        <w:rPr>
          <w:b/>
          <w:i w:val="0"/>
        </w:rPr>
      </w:r>
    </w:p>
    <w:p>
      <w:pPr>
        <w:pStyle w:val="ListBullet"/>
      </w:pPr>
      <w:r>
        <w:rPr>
          <w:b w:val="0"/>
          <w:i w:val="0"/>
        </w:rPr>
        <w:t>Explication ou objectif :</w:t>
      </w:r>
      <w:r>
        <w:rPr>
          <w:b/>
          <w:i w:val="0"/>
        </w:rPr>
        <w:t xml:space="preserve"> Apprendre à reconnaître et à rejeter tout ce qui, dans nos vies, pourrait être un "parfum étranger" aux yeux de Dieu.</w:t>
      </w:r>
    </w:p>
    <w:p>
      <w:pPr>
        <w:pStyle w:val="ListBullet"/>
      </w:pPr>
      <w:r>
        <w:rPr>
          <w:b w:val="0"/>
          <w:i w:val="0"/>
        </w:rPr>
        <w:t>Réflexion :</w:t>
      </w:r>
      <w:r>
        <w:rPr>
          <w:b/>
          <w:i w:val="0"/>
        </w:rPr>
      </w:r>
    </w:p>
    <w:p>
      <w:r>
        <w:rPr>
          <w:b w:val="0"/>
          <w:i w:val="0"/>
        </w:rPr>
        <w:t xml:space="preserve">    1.  Quelles sont les "idoles" modernes qui peuvent subtilement s'immiscer dans nos vies et capter l'attention due à Dieu ? (Réponse suggérée : L'argent, le succès, la réputation, le confort, les divertissements, les réseaux sociaux, le contrôle de sa propre vie.)</w:t>
      </w:r>
    </w:p>
    <w:p>
      <w:r>
        <w:rPr>
          <w:b w:val="0"/>
          <w:i w:val="0"/>
        </w:rPr>
        <w:t xml:space="preserve">    2.  Comment pouvons-nous nous assurer que notre "parfum" spirituel est pur et entièrement dédié à Dieu, et non mélangé à des choses qui lui déplaisent ? (Réponse suggérée : Par un examen de conscience régulier, la repentance, la lecture de la Parole, la prière, en cultivant une relation intime avec Dieu.)</w:t>
      </w:r>
    </w:p>
    <w:p>
      <w:pPr>
        <w:pStyle w:val="ListBullet"/>
      </w:pPr>
      <w:r>
        <w:rPr>
          <w:b w:val="0"/>
          <w:i w:val="0"/>
        </w:rPr>
        <w:t>Citation d’un héros de la foi :</w:t>
      </w:r>
      <w:r>
        <w:rPr>
          <w:b/>
          <w:i w:val="0"/>
        </w:rPr>
      </w:r>
    </w:p>
    <w:p>
      <w:pPr>
        <w:pStyle w:val="ListBullet"/>
      </w:pPr>
      <w:r>
        <w:rPr>
          <w:b w:val="0"/>
          <w:i w:val="0"/>
        </w:rPr>
        <w:t>« Le plus grand danger qui menace l'Amérique aujourd'hui n'est pas le communisme ou le crime, mais le christianisme de compromis. » – David Wilkerson</w:t>
      </w:r>
    </w:p>
    <w:p>
      <w:pPr>
        <w:pStyle w:val="ListBullet"/>
      </w:pPr>
      <w:r>
        <w:rPr>
          <w:b w:val="0"/>
          <w:i w:val="0"/>
        </w:rPr>
        <w:t>Activité créative ou illustration collaborative :</w:t>
      </w:r>
      <w:r>
        <w:rPr>
          <w:b/>
          <w:i w:val="0"/>
        </w:rPr>
      </w:r>
    </w:p>
    <w:p>
      <w:pPr>
        <w:pStyle w:val="ListBullet"/>
      </w:pPr>
      <w:r>
        <w:rPr>
          <w:b w:val="0"/>
          <w:i w:val="0"/>
        </w:rPr>
        <w:t>"Le Panneau des Vrais Trésors" :</w:t>
      </w:r>
      <w:r>
        <w:rPr>
          <w:b/>
          <w:i w:val="0"/>
        </w:rPr>
        <w:t xml:space="preserve"> Sur une grande feuille, tracez une ligne au milieu. D'un côté, listez (ou dessinez) des choses qui peuvent devenir des idoles. De l'autre, listez (ou dessinez) des choses qui représentent les vrais trésors en Dieu (Jésus, la Parole, la prière, l'amour, la joie, la paix). Discutez des différences d'odeur spirituelle.</w:t>
      </w:r>
    </w:p>
    <w:p>
      <w:pPr>
        <w:pStyle w:val="ListBullet"/>
      </w:pPr>
      <w:r>
        <w:rPr>
          <w:b w:val="0"/>
          <w:i w:val="0"/>
        </w:rPr>
        <w:t>Défi pratique :</w:t>
      </w:r>
      <w:r>
        <w:rPr>
          <w:b/>
          <w:i w:val="0"/>
        </w:rPr>
        <w:t xml:space="preserve"> Examinez votre cœur cette semaine et identifiez une "idole" cachée qui pourrait détourner votre attention de Dieu. Prenez une décision concrète pour la rejeter et rediriger votre adoration vers Lui seul.</w:t>
      </w:r>
    </w:p>
    <w:p>
      <w:r>
        <w:rPr>
          <w:b w:val="0"/>
          <w:i w:val="0"/>
        </w:rPr>
        <w:t>---</w:t>
      </w:r>
    </w:p>
    <w:p>
      <w:pPr>
        <w:pStyle w:val="Heading4"/>
      </w:pPr>
      <w:r>
        <w:t>**Fiche Thématique 2 : L'Autel de Prière Quotidien**</w:t>
      </w:r>
    </w:p>
    <w:p>
      <w:pPr>
        <w:pStyle w:val="ListBullet"/>
      </w:pPr>
      <w:r>
        <w:rPr>
          <w:b w:val="0"/>
          <w:i w:val="0"/>
        </w:rPr>
        <w:t>Titre de la fiche :</w:t>
      </w:r>
      <w:r>
        <w:rPr>
          <w:b/>
          <w:i w:val="0"/>
        </w:rPr>
        <w:t xml:space="preserve"> L'Encens Incessant de la Prière</w:t>
      </w:r>
    </w:p>
    <w:p>
      <w:pPr>
        <w:pStyle w:val="ListBullet"/>
      </w:pPr>
      <w:r>
        <w:rPr>
          <w:b w:val="0"/>
          <w:i w:val="0"/>
        </w:rPr>
        <w:t>Verset clé :</w:t>
      </w:r>
      <w:r>
        <w:rPr>
          <w:b/>
          <w:i w:val="0"/>
        </w:rPr>
        <w:t xml:space="preserve"> « Que ma prière soit devant ta face comme l’encens, Et l’élévation de mes mains comme l’offrande du soir! »</w:t>
      </w:r>
      <w:r>
        <w:rPr>
          <w:b/>
          <w:i/>
        </w:rPr>
        <w:t xml:space="preserve"> (Psaume 141:2) – La prière est le parfum le plus agréable à Dieu.</w:t>
      </w:r>
      <w:r>
        <w:rPr>
          <w:b/>
          <w:i w:val="0"/>
        </w:rPr>
      </w:r>
    </w:p>
    <w:p>
      <w:pPr>
        <w:pStyle w:val="ListBullet"/>
      </w:pPr>
      <w:r>
        <w:rPr>
          <w:b w:val="0"/>
          <w:i w:val="0"/>
        </w:rPr>
        <w:t>Explication ou objectif :</w:t>
      </w:r>
      <w:r>
        <w:rPr>
          <w:b/>
          <w:i w:val="0"/>
        </w:rPr>
        <w:t xml:space="preserve"> Comprendre que la prière régulière et sincère est comme un encens qui monte vers Dieu et maintient notre "parfum" spirituel.</w:t>
      </w:r>
    </w:p>
    <w:p>
      <w:pPr>
        <w:pStyle w:val="ListBullet"/>
      </w:pPr>
      <w:r>
        <w:rPr>
          <w:b w:val="0"/>
          <w:i w:val="0"/>
        </w:rPr>
        <w:t>Réflexion :</w:t>
      </w:r>
      <w:r>
        <w:rPr>
          <w:b/>
          <w:i w:val="0"/>
        </w:rPr>
      </w:r>
    </w:p>
    <w:p>
      <w:r>
        <w:rPr>
          <w:b w:val="0"/>
          <w:i w:val="0"/>
        </w:rPr>
        <w:t xml:space="preserve">    1.  Pourquoi la prière est-elle comparée à l'encens ou à un parfum agréable à Dieu ? (Réponse suggérée : Elle exprime notre adoration, notre dépendance, notre amour, notre communion avec Lui. C'est le dialogue avec notre Créateur.)</w:t>
      </w:r>
    </w:p>
    <w:p>
      <w:r>
        <w:rPr>
          <w:b w:val="0"/>
          <w:i w:val="0"/>
        </w:rPr>
        <w:t xml:space="preserve">    2.  Comment pouvons-nous créer et maintenir un "autel de parfum" dans nos cœurs qui brûle chaque jour, même au milieu d'un emploi du temps chargé ? (Réponse suggérée : Dédier un moment spécifique, créer un espace de prière, utiliser des rappels, prier en marchant, en conduisant, utiliser la prière spontanée.)</w:t>
      </w:r>
    </w:p>
    <w:p>
      <w:pPr>
        <w:pStyle w:val="ListBullet"/>
      </w:pPr>
      <w:r>
        <w:rPr>
          <w:b w:val="0"/>
          <w:i w:val="0"/>
        </w:rPr>
        <w:t>Citation d’un héros de la foi :</w:t>
      </w:r>
      <w:r>
        <w:rPr>
          <w:b/>
          <w:i w:val="0"/>
        </w:rPr>
      </w:r>
    </w:p>
    <w:p>
      <w:pPr>
        <w:pStyle w:val="ListBullet"/>
      </w:pPr>
      <w:r>
        <w:rPr>
          <w:b w:val="0"/>
          <w:i w:val="0"/>
        </w:rPr>
        <w:t>« Dieu ne fait rien, si ce n'est en réponse à la prière. » – John Wesley</w:t>
      </w:r>
    </w:p>
    <w:p>
      <w:pPr>
        <w:pStyle w:val="ListBullet"/>
      </w:pPr>
      <w:r>
        <w:rPr>
          <w:b w:val="0"/>
          <w:i w:val="0"/>
        </w:rPr>
        <w:t>Activité créative ou illustration collaborative :</w:t>
      </w:r>
      <w:r>
        <w:rPr>
          <w:b/>
          <w:i w:val="0"/>
        </w:rPr>
      </w:r>
    </w:p>
    <w:p>
      <w:pPr>
        <w:pStyle w:val="ListBullet"/>
      </w:pPr>
      <w:r>
        <w:rPr>
          <w:b w:val="0"/>
          <w:i w:val="0"/>
        </w:rPr>
        <w:t>"Construire Notre Autel de Prière" :</w:t>
      </w:r>
      <w:r>
        <w:rPr>
          <w:b/>
          <w:i w:val="0"/>
        </w:rPr>
        <w:t xml:space="preserve"> Sur une feuille, dessinez ou décrivez votre "autel de prière idéal" personnel (lieu, moment, type de prière). Partagez ce qui vous aide à prier régulièrement.</w:t>
      </w:r>
    </w:p>
    <w:p>
      <w:pPr>
        <w:pStyle w:val="ListBullet"/>
      </w:pPr>
      <w:r>
        <w:rPr>
          <w:b w:val="0"/>
          <w:i w:val="0"/>
        </w:rPr>
        <w:t>Défi pratique :</w:t>
      </w:r>
      <w:r>
        <w:rPr>
          <w:b/>
          <w:i w:val="0"/>
        </w:rPr>
        <w:t xml:space="preserve"> Choisissez un moment précis de la journée cette semaine (par exemple, 5 ou 10 minutes chaque matin ou soir) et engagez-vous à l'utiliser exclusivement pour la prière et la louange à Dieu.</w:t>
      </w:r>
    </w:p>
    <w:p>
      <w:r>
        <w:rPr>
          <w:b w:val="0"/>
          <w:i w:val="0"/>
        </w:rPr>
        <w:t>---</w:t>
      </w:r>
    </w:p>
    <w:p>
      <w:pPr>
        <w:pStyle w:val="Heading4"/>
      </w:pPr>
      <w:r>
        <w:t>**Fiche Thématique 3 : La Pureté par la Parole et la Repentance**</w:t>
      </w:r>
    </w:p>
    <w:p>
      <w:pPr>
        <w:pStyle w:val="ListBullet"/>
      </w:pPr>
      <w:r>
        <w:rPr>
          <w:b w:val="0"/>
          <w:i w:val="0"/>
        </w:rPr>
        <w:t>Titre de la fiche :</w:t>
      </w:r>
      <w:r>
        <w:rPr>
          <w:b/>
          <w:i w:val="0"/>
        </w:rPr>
        <w:t xml:space="preserve"> Se Laver dans l'Eau Pure de la Parole</w:t>
      </w:r>
    </w:p>
    <w:p>
      <w:pPr>
        <w:pStyle w:val="ListBullet"/>
      </w:pPr>
      <w:r>
        <w:rPr>
          <w:b w:val="0"/>
          <w:i w:val="0"/>
        </w:rPr>
        <w:t>Verset clé :</w:t>
      </w:r>
      <w:r>
        <w:rPr>
          <w:b/>
          <w:i w:val="0"/>
        </w:rPr>
        <w:t xml:space="preserve"> « Tu feras une cuve d'airain, avec sa base d'airain, pour les ablutions; tu la placeras entre la tente d'assignation et l'autel, et tu y mettras de l'eau, avec laquelle Aaron et ses fils se laveront les mains et les pieds. »</w:t>
      </w:r>
      <w:r>
        <w:rPr>
          <w:b/>
          <w:i/>
        </w:rPr>
        <w:t xml:space="preserve"> (Exode 30:18-19) – Laver, symbole de purification.</w:t>
      </w:r>
      <w:r>
        <w:rPr>
          <w:b/>
          <w:i w:val="0"/>
        </w:rPr>
      </w:r>
    </w:p>
    <w:p>
      <w:pPr>
        <w:pStyle w:val="ListBullet"/>
      </w:pPr>
      <w:r>
        <w:rPr>
          <w:b w:val="0"/>
          <w:i w:val="0"/>
        </w:rPr>
        <w:t>Explication ou objectif :</w:t>
      </w:r>
      <w:r>
        <w:rPr>
          <w:b/>
          <w:i w:val="0"/>
        </w:rPr>
        <w:t xml:space="preserve"> Comprendre l'importance de la Parole de Dieu et de la repentance pour purifier notre vie et restaurer une "bonne odeur" spirituelle.</w:t>
      </w:r>
    </w:p>
    <w:p>
      <w:pPr>
        <w:pStyle w:val="ListBullet"/>
      </w:pPr>
      <w:r>
        <w:rPr>
          <w:b w:val="0"/>
          <w:i w:val="0"/>
        </w:rPr>
        <w:t>Réflexion :</w:t>
      </w:r>
      <w:r>
        <w:rPr>
          <w:b/>
          <w:i w:val="0"/>
        </w:rPr>
      </w:r>
    </w:p>
    <w:p>
      <w:r>
        <w:rPr>
          <w:b w:val="0"/>
          <w:i w:val="0"/>
        </w:rPr>
        <w:t xml:space="preserve">    1.  Comment la Parole de Dieu agit-elle comme une "eau pure" qui nous lave et nous purifie de nos "mauvaises odeurs" spirituelles ? (Réponse suggérée : Elle révèle nos péchés, nous instruit, nous corrige, nous montre la voie de la sainteté, nous renouvelle.)</w:t>
      </w:r>
    </w:p>
    <w:p>
      <w:r>
        <w:rPr>
          <w:b w:val="0"/>
          <w:i w:val="0"/>
        </w:rPr>
        <w:t xml:space="preserve">    2.  Quand nous sentons que notre "odeur" spirituelle est ternie par le péché, quelles étapes pratiques devons-nous suivre pour nous "laver" et retrouver une bonne odeur devant Dieu ? (Réponse suggérée : Confession, repentance sincère, application de la Parole, demander pardon à Dieu et aux autres si nécessaire.)</w:t>
      </w:r>
    </w:p>
    <w:p>
      <w:pPr>
        <w:pStyle w:val="ListBullet"/>
      </w:pPr>
      <w:r>
        <w:rPr>
          <w:b w:val="0"/>
          <w:i w:val="0"/>
        </w:rPr>
        <w:t>Citation d’un héros de la foi :</w:t>
      </w:r>
      <w:r>
        <w:rPr>
          <w:b/>
          <w:i w:val="0"/>
        </w:rPr>
      </w:r>
    </w:p>
    <w:p>
      <w:pPr>
        <w:pStyle w:val="ListBullet"/>
      </w:pPr>
      <w:r>
        <w:rPr>
          <w:b w:val="0"/>
          <w:i w:val="0"/>
        </w:rPr>
        <w:t>« La Bible est plus qu'un livre ; c'est un testament vivant de la vérité et de la puissance de Dieu. » – Charles Spurgeon</w:t>
      </w:r>
    </w:p>
    <w:p>
      <w:pPr>
        <w:pStyle w:val="ListBullet"/>
      </w:pPr>
      <w:r>
        <w:rPr>
          <w:b w:val="0"/>
          <w:i w:val="0"/>
        </w:rPr>
        <w:t>Activité créative ou illustration collaborative :</w:t>
      </w:r>
      <w:r>
        <w:rPr>
          <w:b/>
          <w:i w:val="0"/>
        </w:rPr>
      </w:r>
    </w:p>
    <w:p>
      <w:pPr>
        <w:pStyle w:val="ListBullet"/>
      </w:pPr>
      <w:r>
        <w:rPr>
          <w:b w:val="0"/>
          <w:i w:val="0"/>
        </w:rPr>
        <w:t>"L'Arbre de la Repentance et du Renouveau" :</w:t>
      </w:r>
      <w:r>
        <w:rPr>
          <w:b/>
          <w:i w:val="0"/>
        </w:rPr>
        <w:t xml:space="preserve"> Dessinez un arbre. Sur ses racines, écrivez des choses dont vous voulez vous repentir. Sur ses branches, écrivez les vertus que la Parole de Dieu vous aide à cultiver pour avoir une nouvelle odeur.</w:t>
      </w:r>
    </w:p>
    <w:p>
      <w:pPr>
        <w:pStyle w:val="ListBullet"/>
      </w:pPr>
      <w:r>
        <w:rPr>
          <w:b w:val="0"/>
          <w:i w:val="0"/>
        </w:rPr>
        <w:t>Défi pratique :</w:t>
      </w:r>
      <w:r>
        <w:rPr>
          <w:b/>
          <w:i w:val="0"/>
        </w:rPr>
        <w:t xml:space="preserve"> Lisez un passage de la Bible chaque jour cette semaine en demandant à Dieu de vous révéler les domaines où vous avez besoin de repentance et de purification. Mettez en pratique ce que vous apprenez.</w:t>
      </w:r>
    </w:p>
    <w:p>
      <w:r>
        <w:rPr>
          <w:b w:val="0"/>
          <w:i w:val="0"/>
        </w:rPr>
        <w:t>---</w:t>
      </w:r>
    </w:p>
    <w:p>
      <w:pPr>
        <w:pStyle w:val="Heading4"/>
      </w:pPr>
      <w:r>
        <w:t>**Fiche Thématique 4 : Revêtir le Vêtement de Louange**</w:t>
      </w:r>
    </w:p>
    <w:p>
      <w:pPr>
        <w:pStyle w:val="ListBullet"/>
      </w:pPr>
      <w:r>
        <w:rPr>
          <w:b w:val="0"/>
          <w:i w:val="0"/>
        </w:rPr>
        <w:t>Titre de la fiche :</w:t>
      </w:r>
      <w:r>
        <w:rPr>
          <w:b/>
          <w:i w:val="0"/>
        </w:rPr>
        <w:t xml:space="preserve"> Le Parfum de la Joie en Dieu</w:t>
      </w:r>
    </w:p>
    <w:p>
      <w:pPr>
        <w:pStyle w:val="ListBullet"/>
      </w:pPr>
      <w:r>
        <w:rPr>
          <w:b w:val="0"/>
          <w:i w:val="0"/>
        </w:rPr>
        <w:t>Verset clé :</w:t>
      </w:r>
      <w:r>
        <w:rPr>
          <w:b/>
          <w:i w:val="0"/>
        </w:rPr>
        <w:t xml:space="preserve"> « Pour leur donner un diadème au lieu de la cendre, Une huile de joie au lieu du deuil, Un vêtement de louange au lieu d'un esprit abattu. »</w:t>
      </w:r>
      <w:r>
        <w:rPr>
          <w:b/>
          <w:i/>
        </w:rPr>
        <w:t xml:space="preserve"> (Ésaïe 61:3) – Changer de vêtement, de notre état naturel à la louange.</w:t>
      </w:r>
      <w:r>
        <w:rPr>
          <w:b/>
          <w:i w:val="0"/>
        </w:rPr>
      </w:r>
    </w:p>
    <w:p>
      <w:pPr>
        <w:pStyle w:val="ListBullet"/>
      </w:pPr>
      <w:r>
        <w:rPr>
          <w:b w:val="0"/>
          <w:i w:val="0"/>
        </w:rPr>
        <w:t>Explication ou objectif :</w:t>
      </w:r>
      <w:r>
        <w:rPr>
          <w:b/>
          <w:i w:val="0"/>
        </w:rPr>
        <w:t xml:space="preserve"> Saisir que la louange et l'adoration sont des "vêtements" qui nous imprègnent d'un parfum agréable, remplaçant les "œuvres de la chair".</w:t>
      </w:r>
    </w:p>
    <w:p>
      <w:pPr>
        <w:pStyle w:val="ListBullet"/>
      </w:pPr>
      <w:r>
        <w:rPr>
          <w:b w:val="0"/>
          <w:i w:val="0"/>
        </w:rPr>
        <w:t>Réflexion :</w:t>
      </w:r>
      <w:r>
        <w:rPr>
          <w:b/>
          <w:i w:val="0"/>
        </w:rPr>
      </w:r>
    </w:p>
    <w:p>
      <w:r>
        <w:rPr>
          <w:b w:val="0"/>
          <w:i w:val="0"/>
        </w:rPr>
        <w:t xml:space="preserve">    1.  Comment le choix de la louange, même dans les difficultés, peut-il transformer notre "odeur" spirituelle et celle de notre environnement ? (Réponse suggérée : La louange élève notre esprit, chasse l'abattement, honore Dieu, inspire la foi, crée une atmosphère de paix et de joie.)</w:t>
      </w:r>
    </w:p>
    <w:p>
      <w:r>
        <w:rPr>
          <w:b w:val="0"/>
          <w:i w:val="0"/>
        </w:rPr>
        <w:t xml:space="preserve">    2.  Quelles sont les "œuvres de la chair" (Galates 5:19-21) qui peuvent donner une mauvaise "odeur" et comment la louange peut-elle nous aider à nous en débarrasser ? (Réponse suggérée : Impureté, jalousie, colère, querelles. La louange nous recentre sur Dieu, remplit notre cœur de son Esprit, et nous donne la force de résister à la chair.)</w:t>
      </w:r>
    </w:p>
    <w:p>
      <w:pPr>
        <w:pStyle w:val="ListBullet"/>
      </w:pPr>
      <w:r>
        <w:rPr>
          <w:b w:val="0"/>
          <w:i w:val="0"/>
        </w:rPr>
        <w:t>Citation d’un héros de la foi :</w:t>
      </w:r>
      <w:r>
        <w:rPr>
          <w:b/>
          <w:i w:val="0"/>
        </w:rPr>
      </w:r>
    </w:p>
    <w:p>
      <w:pPr>
        <w:pStyle w:val="ListBullet"/>
      </w:pPr>
      <w:r>
        <w:rPr>
          <w:b w:val="0"/>
          <w:i w:val="0"/>
        </w:rPr>
        <w:t>« Le culte n'est pas seulement chanter des chants ; c'est une position du cœur. » – Reinhard Bonnke</w:t>
      </w:r>
    </w:p>
    <w:p>
      <w:pPr>
        <w:pStyle w:val="ListBullet"/>
      </w:pPr>
      <w:r>
        <w:rPr>
          <w:b w:val="0"/>
          <w:i w:val="0"/>
        </w:rPr>
        <w:t>Activité créative ou illustration collaborative :</w:t>
      </w:r>
      <w:r>
        <w:rPr>
          <w:b/>
          <w:i w:val="0"/>
        </w:rPr>
      </w:r>
    </w:p>
    <w:p>
      <w:pPr>
        <w:pStyle w:val="ListBullet"/>
      </w:pPr>
      <w:r>
        <w:rPr>
          <w:b w:val="0"/>
          <w:i w:val="0"/>
        </w:rPr>
        <w:t>"La Chorale de la Louange" :</w:t>
      </w:r>
      <w:r>
        <w:rPr>
          <w:b/>
          <w:i w:val="0"/>
        </w:rPr>
        <w:t xml:space="preserve"> Chantez ensemble un chant de louange connu. Les plus jeunes peuvent utiliser des instruments de musique simples (tambourins, maracas) ou juste frapper des mains. Discutez de ce que la louange change en nous.</w:t>
      </w:r>
    </w:p>
    <w:p>
      <w:pPr>
        <w:pStyle w:val="ListBullet"/>
      </w:pPr>
      <w:r>
        <w:rPr>
          <w:b w:val="0"/>
          <w:i w:val="0"/>
        </w:rPr>
        <w:t>Défi pratique :</w:t>
      </w:r>
      <w:r>
        <w:rPr>
          <w:b/>
          <w:i w:val="0"/>
        </w:rPr>
        <w:t xml:space="preserve"> Cette semaine, choisissez consciemment de louer Dieu (par un chant, une prière, une déclaration) dans une situation qui vous aurait normalement découragé ou mis en colère.</w:t>
      </w:r>
    </w:p>
    <w:p>
      <w:r>
        <w:rPr>
          <w:b w:val="0"/>
          <w:i w:val="0"/>
        </w:rPr>
        <w:t>---</w:t>
      </w:r>
    </w:p>
    <w:p>
      <w:pPr>
        <w:pStyle w:val="Heading4"/>
      </w:pPr>
      <w:r>
        <w:t>**Fiche Thématique 5 : Un Parfum Composé dans l'Intimité Divine**</w:t>
      </w:r>
    </w:p>
    <w:p>
      <w:pPr>
        <w:pStyle w:val="ListBullet"/>
      </w:pPr>
      <w:r>
        <w:rPr>
          <w:b w:val="0"/>
          <w:i w:val="0"/>
        </w:rPr>
        <w:t>Titre de la fiche :</w:t>
      </w:r>
      <w:r>
        <w:rPr>
          <w:b/>
          <w:i w:val="0"/>
        </w:rPr>
        <w:t xml:space="preserve"> La Recette Secrète du Parfum Céleste</w:t>
      </w:r>
    </w:p>
    <w:p>
      <w:pPr>
        <w:pStyle w:val="ListBullet"/>
      </w:pPr>
      <w:r>
        <w:rPr>
          <w:b w:val="0"/>
          <w:i w:val="0"/>
        </w:rPr>
        <w:t>Verset clé :</w:t>
      </w:r>
      <w:r>
        <w:rPr>
          <w:b/>
          <w:i w:val="0"/>
        </w:rPr>
        <w:t xml:space="preserve"> « L'Éternel dit à Moïse: Prends des aromates, du stacté, de l'ongle odorant, du galbanum, et de l'encens pur, en parties égales. Tu feras avec cela un parfum composé selon l'art du parfumeur; il sera salé, pur et saint. »</w:t>
      </w:r>
      <w:r>
        <w:rPr>
          <w:b/>
          <w:i/>
        </w:rPr>
        <w:t xml:space="preserve"> (Exode 30:34-35) – Les composants spécifiques du parfum sacré.</w:t>
      </w:r>
      <w:r>
        <w:rPr>
          <w:b/>
          <w:i w:val="0"/>
        </w:rPr>
      </w:r>
    </w:p>
    <w:p>
      <w:pPr>
        <w:pStyle w:val="ListBullet"/>
      </w:pPr>
      <w:r>
        <w:rPr>
          <w:b w:val="0"/>
          <w:i w:val="0"/>
        </w:rPr>
        <w:t>Explication ou objectif :</w:t>
      </w:r>
      <w:r>
        <w:rPr>
          <w:b/>
          <w:i w:val="0"/>
        </w:rPr>
        <w:t xml:space="preserve"> Comprendre que notre "parfum" spirituel est un mélange unique de qualités divines cultivées dans l'intimité avec Dieu, le grand Parfumeur.</w:t>
      </w:r>
    </w:p>
    <w:p>
      <w:pPr>
        <w:pStyle w:val="ListBullet"/>
      </w:pPr>
      <w:r>
        <w:rPr>
          <w:b w:val="0"/>
          <w:i w:val="0"/>
        </w:rPr>
        <w:t>Réflexion :</w:t>
      </w:r>
      <w:r>
        <w:rPr>
          <w:b/>
          <w:i w:val="0"/>
        </w:rPr>
      </w:r>
    </w:p>
    <w:p>
      <w:r>
        <w:rPr>
          <w:b w:val="0"/>
          <w:i w:val="0"/>
        </w:rPr>
        <w:t xml:space="preserve">    1.  Le "stacté" (douceur, humilité), l'"ongle odorant" (sacrifice, courage), le "galbanum" (larmes, compassion) et l'"encens pur" (foi) sont les ingrédients divins. Lequel de ces ingrédients avez-vous le plus besoin de développer dans votre vie ? Pourquoi ? (Réponse suggérée : La reconnaissance de nos faiblesses permet d'identifier les domaines de croissance.)</w:t>
      </w:r>
    </w:p>
    <w:p>
      <w:r>
        <w:rPr>
          <w:b w:val="0"/>
          <w:i w:val="0"/>
        </w:rPr>
        <w:t xml:space="preserve">    2.  Comment l'Esprit Saint, tel un "Maître parfumeur", mélange-t-il ces ingrédients dans nos vies pour créer un parfum unique et agréable à Dieu ? (Réponse suggérée : Par la sanctification, les épreuves, les enseignements, la prière, la communion. Il travaille en nous pour que nous ressemblions de plus en plus à Christ.)</w:t>
      </w:r>
    </w:p>
    <w:p>
      <w:pPr>
        <w:pStyle w:val="ListBullet"/>
      </w:pPr>
      <w:r>
        <w:rPr>
          <w:b w:val="0"/>
          <w:i w:val="0"/>
        </w:rPr>
        <w:t>Citation d’un héros de la foi :</w:t>
      </w:r>
      <w:r>
        <w:rPr>
          <w:b/>
          <w:i w:val="0"/>
        </w:rPr>
      </w:r>
    </w:p>
    <w:p>
      <w:pPr>
        <w:pStyle w:val="ListBullet"/>
      </w:pPr>
      <w:r>
        <w:rPr>
          <w:b w:val="0"/>
          <w:i w:val="0"/>
        </w:rPr>
        <w:t>« Si nous restons simplement en Christ, Il nous montrera ce que nous devons faire. » – Hudson Taylor</w:t>
      </w:r>
    </w:p>
    <w:p>
      <w:pPr>
        <w:pStyle w:val="ListBullet"/>
      </w:pPr>
      <w:r>
        <w:rPr>
          <w:b w:val="0"/>
          <w:i w:val="0"/>
        </w:rPr>
        <w:t>Activité créative ou illustration collaborative :</w:t>
      </w:r>
      <w:r>
        <w:rPr>
          <w:b/>
          <w:i w:val="0"/>
        </w:rPr>
      </w:r>
    </w:p>
    <w:p>
      <w:pPr>
        <w:pStyle w:val="ListBullet"/>
      </w:pPr>
      <w:r>
        <w:rPr>
          <w:b w:val="0"/>
          <w:i w:val="0"/>
        </w:rPr>
        <w:t>"Mon Parfum Spirituel Idéal" :</w:t>
      </w:r>
      <w:r>
        <w:rPr>
          <w:b/>
          <w:i w:val="0"/>
        </w:rPr>
        <w:t xml:space="preserve"> Sur une feuille, dessinez un flacon de parfum. Écrivez ou dessinez à l'intérieur les qualités spirituelles (humilité, foi, amour, patience, compassion, courage, etc.) que vous désirez le plus voir développer en vous, comme les ingrédients de votre parfum unique pour Dieu.</w:t>
      </w:r>
    </w:p>
    <w:p>
      <w:pPr>
        <w:pStyle w:val="ListBullet"/>
      </w:pPr>
      <w:r>
        <w:rPr>
          <w:b w:val="0"/>
          <w:i w:val="0"/>
        </w:rPr>
        <w:t>Défi pratique :</w:t>
      </w:r>
      <w:r>
        <w:rPr>
          <w:b/>
          <w:i w:val="0"/>
        </w:rPr>
        <w:t xml:space="preserve"> Passez 15 minutes en silence cette semaine, en présence de Dieu, en lui demandant de vous révéler quel ingrédient de votre "parfum spirituel" il souhaite développer en priorité en vous.</w:t>
      </w:r>
    </w:p>
    <w:p>
      <w:r>
        <w:rPr>
          <w:b w:val="0"/>
          <w:i w:val="0"/>
        </w:rPr>
        <w:t>---</w:t>
      </w:r>
    </w:p>
    <w:p>
      <w:pPr>
        <w:pStyle w:val="Heading2"/>
      </w:pPr>
      <w:r>
        <w:t>Conclusion Commune : Un Parfum de Vie pour la Gloire de Dieu</w:t>
      </w:r>
    </w:p>
    <w:p>
      <w:r>
        <w:rPr>
          <w:b w:val="0"/>
          <w:i w:val="0"/>
        </w:rPr>
        <w:t>Nous avons exploré aujourd'hui un aspect fascinant de notre marche avec Dieu : notre "odeur" spirituelle. Le parfum d'un chrétien n'est pas une fabrication humaine, mais la manifestation de la présence et de la puissance de Christ en nous.</w:t>
      </w:r>
    </w:p>
    <w:p>
      <w:r>
        <w:rPr>
          <w:b w:val="0"/>
          <w:i w:val="0"/>
        </w:rPr>
        <w:t>Le Groupe 1 nous a rappelé que nos vies sont destinées à répandre la bonne odeur de la connaissance de Christ</w:t>
      </w:r>
      <w:r>
        <w:rPr>
          <w:b w:val="0"/>
          <w:i/>
        </w:rPr>
        <w:t xml:space="preserve"> dans le monde. Cette odeur est composée de son humilité, de notre courage à intercéder pour les autres, de notre compassion qui se transforme en larmes d'intercession, et de notre foi audacieuse qui déplace les montagnes. Notre témoignage est un parfum de vie pour ceux qui s'approchent du salut, et une odeur de jugement pour ceux qui le rejettent.</w:t>
      </w:r>
    </w:p>
    <w:p>
      <w:r>
        <w:rPr>
          <w:b w:val="0"/>
          <w:i w:val="0"/>
        </w:rPr>
        <w:t>Le Groupe 2 nous a montré comment cultiver un cœur qui offre un parfum agréable à Dieu</w:t>
      </w:r>
      <w:r>
        <w:rPr>
          <w:b w:val="0"/>
          <w:i/>
        </w:rPr>
        <w:t>. Cela implique de chasser les "odeurs étrangères" de l'idolâtrie, de maintenir un "autel de prière" quotidien, de nous purifier constamment par la Parole et la repentance, de revêtir le "vêtement de louange", et de laisser le grand Parfumeur, l'Esprit Saint, mélanger ces ingrédients sacrés dans nos vies pour créer un parfum unique qui Lui est agréable.</w:t>
      </w:r>
    </w:p>
    <w:p>
      <w:r>
        <w:rPr>
          <w:b w:val="0"/>
          <w:i w:val="0"/>
        </w:rPr>
        <w:t>Être un parfum pour Dieu, c'est vivre une vie imprégnée de Christ, où chaque pensée, chaque parole, chaque acte est une offrande d'un arôme agréable. C'est le fruit de notre intimité avec Lui. Que cette étude nous encourage tous, quel que soit notre âge, à chercher à respirer profondément l'essence de Christ et à exhaler son parfum partout où nous allons.</w:t>
      </w:r>
    </w:p>
    <w:p>
      <w:r>
        <w:rPr>
          <w:b w:val="0"/>
          <w:i w:val="0"/>
        </w:rPr>
        <w:t>---</w:t>
      </w:r>
    </w:p>
    <w:p>
      <w:pPr>
        <w:pStyle w:val="Heading2"/>
      </w:pPr>
      <w:r>
        <w:t>Prière Finale</w:t>
      </w:r>
    </w:p>
    <w:p>
      <w:r>
        <w:rPr>
          <w:b w:val="0"/>
          <w:i w:val="0"/>
        </w:rPr>
        <w:t>Père céleste, nous te remercions pour ta merveilleuse Parole et pour cette richesse que tu nous as révélée aujourd'hui. Merci de nous appeler à être la bonne odeur de Christ dans ce monde. Nous reconnaissons que de nous-mêmes, nous ne pouvons rien faire, mais par ton Esprit Saint qui demeure en nous, nous pouvons porter du fruit et diffuser ton parfum.</w:t>
      </w:r>
    </w:p>
    <w:p>
      <w:r>
        <w:rPr>
          <w:b w:val="0"/>
          <w:i w:val="0"/>
        </w:rPr>
        <w:t>Nous te prions de nous pardonner pour les moments où notre "odeur" a été altérée par le péché, l'orgueil ou l'indifférence. Purifie-nous par le sang de Jésus et par l'eau de ta Parole. Aide-nous à cultiver un cœur humble, rempli de foi, de compassion et de courage. Que nos prières soient comme un encens qui monte vers toi sans cesse.</w:t>
      </w:r>
    </w:p>
    <w:p>
      <w:r>
        <w:rPr>
          <w:b w:val="0"/>
          <w:i w:val="0"/>
        </w:rPr>
        <w:t>Nous te demandons de faire de nous, chacun et chacune, un flacon de parfum rempli de l'essence de Christ. Que notre vie entière soit une offrande d'un arôme agréable, glorifiant ton saint Nom et attirant les âmes à toi.</w:t>
      </w:r>
    </w:p>
    <w:p>
      <w:r>
        <w:rPr>
          <w:b w:val="0"/>
          <w:i w:val="0"/>
        </w:rPr>
        <w:t>Au nom de Jésus, notre Seigneur et Sauveur, nous te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