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 / Nom de l'Équipe</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date: 2013-01-27</w:t>
      </w:r>
    </w:p>
    <w:p>
      <w:r>
        <w:rPr>
          <w:b w:val="0"/>
          <w:i w:val="0"/>
        </w:rPr>
        <w:t>description: Découvrez comment cultiver une croissance spirituelle profonde en vous</w:t>
      </w:r>
    </w:p>
    <w:p>
      <w:r>
        <w:rPr>
          <w:b w:val="0"/>
          <w:i w:val="0"/>
        </w:rPr>
        <w:t xml:space="preserve">  nourrissant de l'Arbre de Vie et de Jésus, le Pain de Vie. Ce guide biblique vous</w:t>
      </w:r>
    </w:p>
    <w:p>
      <w:r>
        <w:rPr>
          <w:b w:val="0"/>
          <w:i w:val="0"/>
        </w:rPr>
        <w:t xml:space="preserve">  enseigne à transformer l'amertume en douceur par la Parole de Dieu et la puissance</w:t>
      </w:r>
    </w:p>
    <w:p>
      <w:r>
        <w:rPr>
          <w:b w:val="0"/>
          <w:i w:val="0"/>
        </w:rPr>
        <w:t xml:space="preserve">  de la Croix.</w:t>
      </w:r>
    </w:p>
    <w:p>
      <w:r>
        <w:rPr>
          <w:b w:val="0"/>
          <w:i w:val="0"/>
        </w:rPr>
        <w:t>palmiers:</w:t>
      </w:r>
    </w:p>
    <w:p>
      <w:pPr>
        <w:pStyle w:val="ListBullet"/>
      </w:pPr>
      <w:r>
        <w:rPr>
          <w:b w:val="0"/>
          <w:i w:val="0"/>
        </w:rPr>
        <w:t>Croissance spirituelle</w:t>
      </w:r>
    </w:p>
    <w:p>
      <w:pPr>
        <w:pStyle w:val="ListBullet"/>
      </w:pPr>
      <w:r>
        <w:rPr>
          <w:b w:val="0"/>
          <w:i w:val="0"/>
        </w:rPr>
        <w:t>Oeuvre de Christ</w:t>
      </w:r>
    </w:p>
    <w:p>
      <w:pPr>
        <w:pStyle w:val="ListBullet"/>
      </w:pPr>
      <w:r>
        <w:rPr>
          <w:b w:val="0"/>
          <w:i w:val="0"/>
        </w:rPr>
        <w:t>Parole de Dieu</w:t>
      </w:r>
    </w:p>
    <w:p>
      <w:pPr>
        <w:pStyle w:val="ListBullet"/>
      </w:pPr>
      <w:r>
        <w:rPr>
          <w:b w:val="0"/>
          <w:i w:val="0"/>
        </w:rPr>
        <w:t>Sanctification</w:t>
      </w:r>
    </w:p>
    <w:p>
      <w:pPr>
        <w:pStyle w:val="ListBullet"/>
      </w:pPr>
      <w:r>
        <w:rPr>
          <w:b w:val="0"/>
          <w:i w:val="0"/>
        </w:rPr>
        <w:t>Sagesse</w:t>
      </w:r>
    </w:p>
    <w:p>
      <w:pPr>
        <w:pStyle w:val="ListBullet"/>
      </w:pPr>
      <w:r>
        <w:rPr>
          <w:b w:val="0"/>
          <w:i w:val="0"/>
        </w:rPr>
        <w:t>Transformation</w:t>
      </w:r>
    </w:p>
    <w:p>
      <w:pPr>
        <w:pStyle w:val="ListBullet"/>
      </w:pPr>
      <w:r>
        <w:rPr>
          <w:b w:val="0"/>
          <w:i w:val="0"/>
        </w:rPr>
        <w:t>Communion avec Dieu</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Arbre de Vie</w:t>
      </w:r>
    </w:p>
    <w:p>
      <w:pPr>
        <w:pStyle w:val="ListBullet"/>
      </w:pPr>
      <w:r>
        <w:rPr>
          <w:b w:val="0"/>
          <w:i w:val="0"/>
        </w:rPr>
        <w:t>Pain de Vie</w:t>
      </w:r>
    </w:p>
    <w:p>
      <w:pPr>
        <w:pStyle w:val="ListBullet"/>
      </w:pPr>
      <w:r>
        <w:rPr>
          <w:b w:val="0"/>
          <w:i w:val="0"/>
        </w:rPr>
        <w:t>Croix</w:t>
      </w:r>
    </w:p>
    <w:p>
      <w:pPr>
        <w:pStyle w:val="ListBullet"/>
      </w:pPr>
      <w:r>
        <w:rPr>
          <w:b w:val="0"/>
          <w:i w:val="0"/>
        </w:rPr>
        <w:t>Maturité spirituelle</w:t>
      </w:r>
    </w:p>
    <w:p>
      <w:pPr>
        <w:pStyle w:val="ListBullet"/>
      </w:pPr>
      <w:r>
        <w:rPr>
          <w:b w:val="0"/>
          <w:i w:val="0"/>
        </w:rPr>
        <w:t>Nourriture spirituelle</w:t>
      </w:r>
    </w:p>
    <w:p>
      <w:r>
        <w:rPr>
          <w:b w:val="0"/>
          <w:i w:val="0"/>
        </w:rPr>
        <w:t>title: 'Manger la Vie : De l''Arbre du Paradis à la Croix Glorieuse'</w:t>
      </w:r>
    </w:p>
    <w:p>
      <w:r>
        <w:rPr>
          <w:b w:val="0"/>
          <w:i w:val="0"/>
        </w:rPr>
        <w:t>---</w:t>
      </w:r>
    </w:p>
    <w:p>
      <w:pPr>
        <w:pStyle w:val="Heading1"/>
      </w:pPr>
      <w:r>
        <w:t>2013-01-27Manger la vie</w:t>
      </w:r>
    </w:p>
    <w:p>
      <w:pPr>
        <w:pStyle w:val="Heading2"/>
      </w:pPr>
      <w:r>
        <w:t>Manger la Vie : De l'Arbre du Paradis à la Croix Glorieuse</w:t>
      </w:r>
    </w:p>
    <w:p>
      <w:r>
        <w:rPr>
          <w:b w:val="0"/>
          <w:i w:val="0"/>
        </w:rPr>
        <w:t>Bienvenue à tous pour cette exploration fascinante de la "vie" telle que Dieu l'a conçue pour nous, depuis le jardin d'Eden jusqu'à la croix de Christ et notre marche quotidienne. Aujourd'hui, nous allons découvrir comment nous pouvons nous "nourrir de la vie" et devenir des canaux de vie pour le monde qui nous entoure.</w:t>
      </w:r>
    </w:p>
    <w:p>
      <w:r>
        <w:rPr>
          <w:b w:val="0"/>
          <w:i w:val="0"/>
        </w:rPr>
        <w:t>L'Éternel Dieu forma l'homme de la poussière de la terre, il souffla dans ses narines un souffle de vie et l'homme devint un être vivant. Puis l'Éternel Dieu planta un jardin en Éden, du côté de l'orient, et il y mit l'homme qu'il avait formé. L'Éternel Dieu fit pousser du sol des arbres de toutes espèces, agréables à voir et bons à manger, et l'arbre de la vie au milieu du jardin, et l'arbre de la connaissance du bien et du mal... L'Éternel Dieu prit l'homme, et le plaça dans le jardin d'Éden pour le cultiver et pour le garder. L'Éternel Dieu donna cet ordre à l'homme : Tu pourras manger de tous les arbres du jardin ; mais tu ne mangeras pas de l'arbre de la connaissance du bien et du mal, car le jour où tu en mangeras, tu mourras.</w:t>
      </w:r>
      <w:r>
        <w:rPr>
          <w:b w:val="0"/>
          <w:i/>
        </w:rPr>
        <w:t xml:space="preserve"> (Genèse 2:7-9, 15-17)</w:t>
      </w:r>
    </w:p>
    <w:p>
      <w:pPr>
        <w:pStyle w:val="Heading3"/>
      </w:pPr>
      <w:r>
        <w:t>Prière d'Ouverture</w:t>
      </w:r>
    </w:p>
    <w:p>
      <w:r>
        <w:rPr>
          <w:b w:val="0"/>
          <w:i w:val="0"/>
        </w:rPr>
        <w:t>Éternel Dieu, source de toute vie, nous nous rassemblons devant Toi ce jour. Nous te remercions pour le souffle de vie que tu as insufflé en nous et pour le plan merveilleux que tu as pour chacun de nous. Ouvre nos cœurs et nos esprits, afin que nous puissions comprendre la profondeur de Ton amour et la richesse de la vie que tu nous offres en Jésus-Christ. Que cette étude nous nourrisse, nous fortifie et nous transforme pour que nous puissions porter Ta vie autour de nous. Au nom de Jésus, notre Pain de Vie. Amen.</w:t>
      </w:r>
    </w:p>
    <w:p>
      <w:pPr>
        <w:pStyle w:val="Heading3"/>
      </w:pPr>
      <w:r>
        <w:t>Brise-Glace : "Mon Fruit Préféré et Pourquoi"</w:t>
      </w:r>
    </w:p>
    <w:p>
      <w:r>
        <w:rPr>
          <w:b w:val="0"/>
          <w:i w:val="0"/>
        </w:rPr>
        <w:t>Chacun à tour de rôle, partagez :</w:t>
      </w:r>
    </w:p>
    <w:p>
      <w:r>
        <w:rPr>
          <w:b w:val="0"/>
          <w:i w:val="0"/>
        </w:rPr>
        <w:t>1.  Votre fruit préféré.</w:t>
      </w:r>
      <w:r>
        <w:rPr>
          <w:b/>
          <w:i w:val="0"/>
        </w:rPr>
      </w:r>
    </w:p>
    <w:p>
      <w:r>
        <w:rPr>
          <w:b w:val="0"/>
          <w:i w:val="0"/>
        </w:rPr>
        <w:t>2.  Une qualité que vous aimez chez ce fruit</w:t>
      </w:r>
      <w:r>
        <w:rPr>
          <w:b/>
          <w:i w:val="0"/>
        </w:rPr>
        <w:t xml:space="preserve"> (sa douceur, sa fraîcheur, sa couleur, sa capacité à donner de l'énergie, etc.).</w:t>
      </w:r>
    </w:p>
    <w:p>
      <w:r>
        <w:rPr>
          <w:b w:val="0"/>
          <w:i w:val="0"/>
        </w:rPr>
        <w:t>3.  Une chose que ce fruit vous rappelle concernant la vie ou la spiritualité.</w:t>
      </w:r>
      <w:r>
        <w:rPr>
          <w:b/>
          <w:i w:val="0"/>
        </w:rPr>
        <w:t xml:space="preserve"> (Ex: "La pomme me rappelle la simplicité et l'importance des choses fondamentales, comme l'amour de Dieu.")</w:t>
      </w:r>
    </w:p>
    <w:p>
      <w:r>
        <w:rPr>
          <w:b w:val="0"/>
          <w:i w:val="0"/>
        </w:rPr>
        <w:t>Ce brise-glace nous aide à réfléchir sur la diversité et la richesse de la vie, en lien avec les fruits du jardin et, spirituellement, les fruits de l'Esprit et de la vie en Christ.</w:t>
      </w:r>
      <w:r>
        <w:rPr>
          <w:b w:val="0"/>
          <w:i/>
        </w:rPr>
      </w:r>
    </w:p>
    <w:p>
      <w:pPr>
        <w:pStyle w:val="Heading3"/>
      </w:pPr>
      <w:r>
        <w:t>Présentation du Thème : L'Arbre de Vie, la Croix et notre Nourriture Spirituelle</w:t>
      </w:r>
    </w:p>
    <w:p>
      <w:r>
        <w:rPr>
          <w:b w:val="0"/>
          <w:i w:val="0"/>
        </w:rPr>
        <w:t>Dès la création, Dieu a placé l'homme dans un jardin luxuriant, avec au centre, l'Arbre de Vie. Ce n'était pas juste un bel arbre, mais le symbole même de la vie telle que Dieu la désirait pour l'humanité : une vie en pleine communion avec Lui, nourrie de Sa présence. Malheureusement, le choix de l'homme de manger du fruit défendu a rompu cette communion et nous a éloignés de cet arbre.</w:t>
      </w:r>
    </w:p>
    <w:p>
      <w:r>
        <w:rPr>
          <w:b w:val="0"/>
          <w:i w:val="0"/>
        </w:rPr>
        <w:t>Cependant, dans son amour infini, Dieu n'a pas abandonné l'homme. Les Pères de l'Église ont vu dans la Croix de Jésus-Christ le nouvel Arbre de Vie. C'est sur cet "arbre" que Jésus a donné sa vie, pour que nous puissions retrouver l'accès à la vie éternelle et à une relation restaurée avec Dieu. La Croix n'est pas seulement un instrument de souffrance, mais aussi le moyen par lequel la plénitude de la vie de Dieu nous est offerte.</w:t>
      </w:r>
    </w:p>
    <w:p>
      <w:r>
        <w:rPr>
          <w:b w:val="0"/>
          <w:i w:val="0"/>
        </w:rPr>
        <w:t>Aujourd'hui, cette "vie" nous est accessible. Nous sommes appelés à nous en nourrir constamment. Cela implique de discerner ce qui est une bonne nourriture spirituelle et ce qui ne l'est pas, de grandir en maturité, et de devenir nous-mêmes des "arbres de vie" pour notre entourage, en portant des fruits de justice et en partageant la saveur de l'Évangile.</w:t>
      </w:r>
    </w:p>
    <w:p>
      <w:pPr>
        <w:pStyle w:val="Heading3"/>
      </w:pPr>
      <w:r>
        <w:t>Division en Groupes</w:t>
      </w:r>
    </w:p>
    <w:p>
      <w:r>
        <w:rPr>
          <w:b w:val="0"/>
          <w:i w:val="0"/>
        </w:rPr>
        <w:t>Nous allons nous diviser en deux groupes pour explorer différents aspects de ce thème riche.</w:t>
      </w:r>
    </w:p>
    <w:p>
      <w:r>
        <w:rPr>
          <w:b w:val="0"/>
          <w:i w:val="0"/>
        </w:rPr>
        <w:t>Groupe 1 : "Les Racines de la Vie Éternelle"</w:t>
      </w:r>
      <w:r>
        <w:rPr>
          <w:b/>
          <w:i w:val="0"/>
        </w:rPr>
      </w:r>
    </w:p>
    <w:p>
      <w:r>
        <w:rPr>
          <w:b w:val="0"/>
          <w:i w:val="0"/>
        </w:rPr>
        <w:t>Ce groupe se concentrera sur l'origine de la vie, le symbolisme de l'Arbre de Vie et son lien profond avec la Croix, ainsi que les conditions pour accéder à cette vie abondante et éternelle.</w:t>
      </w:r>
    </w:p>
    <w:p>
      <w:r>
        <w:rPr>
          <w:b w:val="0"/>
          <w:i w:val="0"/>
        </w:rPr>
        <w:t>Groupe 2 : "Le Festin de la Vie Spirituelle"</w:t>
      </w:r>
      <w:r>
        <w:rPr>
          <w:b/>
          <w:i w:val="0"/>
        </w:rPr>
      </w:r>
    </w:p>
    <w:p>
      <w:r>
        <w:rPr>
          <w:b w:val="0"/>
          <w:i w:val="0"/>
        </w:rPr>
        <w:t>Ce groupe explorera les différentes sortes de nourriture spirituelle dont nous avons besoin pour grandir, comment discerner et éviter les "mauvaises nourritures", et comment nous pouvons nous-mêmes être des porteurs de vie.</w:t>
      </w:r>
    </w:p>
    <w:p>
      <w:r>
        <w:rPr>
          <w:b w:val="0"/>
          <w:i w:val="0"/>
        </w:rPr>
        <w:t>---</w:t>
      </w:r>
    </w:p>
    <w:p>
      <w:pPr>
        <w:pStyle w:val="Heading3"/>
      </w:pPr>
      <w:r>
        <w:t>Fiches Thématiques du Groupe 1 : Les Racines de la Vie Éternelle</w:t>
      </w:r>
    </w:p>
    <w:p>
      <w:pPr>
        <w:pStyle w:val="Heading4"/>
      </w:pPr>
      <w:r>
        <w:t>1. L'Arbre de Vie : Le Don Originel</w:t>
      </w:r>
    </w:p>
    <w:p>
      <w:pPr>
        <w:pStyle w:val="ListBullet"/>
      </w:pPr>
      <w:r>
        <w:rPr>
          <w:b w:val="0"/>
          <w:i w:val="0"/>
        </w:rPr>
        <w:t>Verset clé :</w:t>
      </w:r>
      <w:r>
        <w:rPr>
          <w:b/>
          <w:i w:val="0"/>
        </w:rPr>
        <w:t xml:space="preserve"> "L'Éternel Dieu fit pousser du sol des arbres de toutes espèces, agréables à voir et bons à manger, et l'arbre de la vie au milieu du jardin, et l'arbre de la connaissance du bien et du mal." (Genèse 2:9)</w:t>
      </w:r>
    </w:p>
    <w:p>
      <w:pPr>
        <w:pStyle w:val="ListBullet"/>
      </w:pPr>
      <w:r>
        <w:rPr>
          <w:b w:val="0"/>
          <w:i w:val="0"/>
        </w:rPr>
        <w:t>Explication ou objectif :</w:t>
      </w:r>
      <w:r>
        <w:rPr>
          <w:b/>
          <w:i w:val="0"/>
        </w:rPr>
        <w:t xml:space="preserve"> Comprendre que l'Arbre de Vie, au centre du jardin d'Eden, représente la vie parfaite et éternelle telle que Dieu l'a offerte à l'humanité dès l'origine.</w:t>
      </w:r>
    </w:p>
    <w:p>
      <w:pPr>
        <w:pStyle w:val="ListBullet"/>
      </w:pPr>
      <w:r>
        <w:rPr>
          <w:b w:val="0"/>
          <w:i w:val="0"/>
        </w:rPr>
        <w:t>Réflexion :</w:t>
      </w:r>
      <w:r>
        <w:rPr>
          <w:b/>
          <w:i w:val="0"/>
        </w:rPr>
      </w:r>
    </w:p>
    <w:p>
      <w:r>
        <w:rPr>
          <w:b w:val="0"/>
          <w:i w:val="0"/>
        </w:rPr>
        <w:t xml:space="preserve">    1.  Que symbolise la place centrale de l'Arbre de Vie au milieu du jardin ?</w:t>
      </w:r>
    </w:p>
    <w:p>
      <w:r>
        <w:rPr>
          <w:b w:val="0"/>
          <w:i w:val="0"/>
        </w:rPr>
        <w:t xml:space="preserve">           </w:t>
      </w:r>
      <w:r>
        <w:rPr>
          <w:b w:val="0"/>
          <w:i/>
        </w:rPr>
        <w:t>Réponse suggérée :* Cela montre que la vie (et la communion avec Dieu) est au cœur de tout, la priorité absolue que Dieu nous offre.</w:t>
      </w:r>
    </w:p>
    <w:p>
      <w:r>
        <w:rPr>
          <w:b w:val="0"/>
          <w:i w:val="0"/>
        </w:rPr>
        <w:t xml:space="preserve">    2.  Comment cela reflète-t-il le désir de Dieu pour nous, le "Dieu de ma vie" ?</w:t>
      </w:r>
    </w:p>
    <w:p>
      <w:r>
        <w:rPr>
          <w:b w:val="0"/>
          <w:i w:val="0"/>
        </w:rPr>
        <w:t xml:space="preserve">           </w:t>
      </w:r>
      <w:r>
        <w:rPr>
          <w:b w:val="0"/>
          <w:i/>
        </w:rPr>
        <w:t>Réponse suggérée :* Cela révèle son désir profond que nous vivions pleinement, en relation constante avec Lui, et que nous ayons une vie qui ne s'éteigne jamais.</w:t>
      </w:r>
    </w:p>
    <w:p>
      <w:pPr>
        <w:pStyle w:val="ListBullet"/>
      </w:pPr>
      <w:r>
        <w:rPr>
          <w:b w:val="0"/>
          <w:i w:val="0"/>
        </w:rPr>
        <w:t>Citation d’un héros de la foi :</w:t>
      </w:r>
      <w:r>
        <w:rPr>
          <w:b/>
          <w:i w:val="0"/>
        </w:rPr>
      </w:r>
    </w:p>
    <w:p>
      <w:r>
        <w:rPr>
          <w:b w:val="0"/>
          <w:i w:val="0"/>
        </w:rPr>
        <w:t xml:space="preserve">    "Quand nous regardons le monde tel qu'il est, nous ne devrions jamais oublier le monde tel qu'il fut, car c'est là que l'espoir de ce qu'il peut être réside." – C. S. Lewis</w:t>
      </w:r>
      <w:r>
        <w:rPr>
          <w:b w:val="0"/>
          <w:i/>
        </w:rPr>
        <w:t xml:space="preserve"> (faisant écho à la perfection originelle de la création).</w:t>
      </w:r>
    </w:p>
    <w:p>
      <w:pPr>
        <w:pStyle w:val="ListBullet"/>
      </w:pPr>
      <w:r>
        <w:rPr>
          <w:b w:val="0"/>
          <w:i w:val="0"/>
        </w:rPr>
        <w:t>Activité créative ou illustration collaborative :</w:t>
      </w:r>
      <w:r>
        <w:rPr>
          <w:b/>
          <w:i w:val="0"/>
        </w:rPr>
      </w:r>
    </w:p>
    <w:p>
      <w:r>
        <w:rPr>
          <w:b w:val="0"/>
          <w:i w:val="0"/>
        </w:rPr>
        <w:t xml:space="preserve">    "Dessine ton Jardin de Vie"</w:t>
      </w:r>
      <w:r>
        <w:rPr>
          <w:b/>
          <w:i w:val="0"/>
        </w:rPr>
        <w:t xml:space="preserve"> : Chaque participant dessine un jardin simple sur une feuille. Au centre, ils dessinent un grand arbre. Les enfants peuvent dessiner des fruits colorés. Les adultes peuvent écrire des mots qui représentent "la vie" telle qu'ils la conçoivent (paix, amour, joie, pardon, etc.) sur les fruits ou les feuilles de l'arbre. Partagez ensuite ce que vous avez dessiné.</w:t>
      </w:r>
    </w:p>
    <w:p>
      <w:pPr>
        <w:pStyle w:val="ListBullet"/>
      </w:pPr>
      <w:r>
        <w:rPr>
          <w:b w:val="0"/>
          <w:i w:val="0"/>
        </w:rPr>
        <w:t>Défi pratique à mettre en œuvre après le partage :</w:t>
      </w:r>
      <w:r>
        <w:rPr>
          <w:b/>
          <w:i w:val="0"/>
        </w:rPr>
        <w:t xml:space="preserve"> Prenez un moment chaque jour cette semaine pour remercier Dieu pour le don de la vie, non seulement la vie physique, mais aussi la vie spirituelle qu'Il vous offre.</w:t>
      </w:r>
    </w:p>
    <w:p>
      <w:r>
        <w:rPr>
          <w:b w:val="0"/>
          <w:i w:val="0"/>
        </w:rPr>
        <w:t>---</w:t>
      </w:r>
    </w:p>
    <w:p>
      <w:pPr>
        <w:pStyle w:val="Heading4"/>
      </w:pPr>
      <w:r>
        <w:t>2. La Croix : Le Nouvel Arbre de Vie</w:t>
      </w:r>
    </w:p>
    <w:p>
      <w:pPr>
        <w:pStyle w:val="ListBullet"/>
      </w:pPr>
      <w:r>
        <w:rPr>
          <w:b w:val="0"/>
          <w:i w:val="0"/>
        </w:rPr>
        <w:t>Verset clé :</w:t>
      </w:r>
      <w:r>
        <w:rPr>
          <w:b/>
          <w:i w:val="0"/>
        </w:rPr>
        <w:t xml:space="preserve"> "Il a montré en sa personne toute la plénitude de la vie offerte sur l'arbre (la croix). Cet arbre m'est une plante de salut éternel ; de lui je me nourris, de lui je me repais." (Hypolite de Rome, Traité de Pâques)</w:t>
      </w:r>
    </w:p>
    <w:p>
      <w:pPr>
        <w:pStyle w:val="ListBullet"/>
      </w:pPr>
      <w:r>
        <w:rPr>
          <w:b w:val="0"/>
          <w:i w:val="0"/>
        </w:rPr>
        <w:t>Explication ou objectif :</w:t>
      </w:r>
      <w:r>
        <w:rPr>
          <w:b/>
          <w:i w:val="0"/>
        </w:rPr>
        <w:t xml:space="preserve"> Comprendre comment la croix de Jésus-Christ, bien que symbole de souffrance, est devenue pour les croyants le véritable Arbre de Vie, restaurant l'humanité et l'univers.</w:t>
      </w:r>
    </w:p>
    <w:p>
      <w:pPr>
        <w:pStyle w:val="ListBullet"/>
      </w:pPr>
      <w:r>
        <w:rPr>
          <w:b w:val="0"/>
          <w:i w:val="0"/>
        </w:rPr>
        <w:t>Réflexion :</w:t>
      </w:r>
      <w:r>
        <w:rPr>
          <w:b/>
          <w:i w:val="0"/>
        </w:rPr>
      </w:r>
    </w:p>
    <w:p>
      <w:r>
        <w:rPr>
          <w:b w:val="0"/>
          <w:i w:val="0"/>
        </w:rPr>
        <w:t xml:space="preserve">    1.  En quoi la Croix restaure-t-elle l'homme et l'univers dans leur beauté originelle, selon la perspective des Pères de l'Église ?</w:t>
      </w:r>
    </w:p>
    <w:p>
      <w:r>
        <w:rPr>
          <w:b w:val="0"/>
          <w:i w:val="0"/>
        </w:rPr>
        <w:t xml:space="preserve">           </w:t>
      </w:r>
      <w:r>
        <w:rPr>
          <w:b w:val="0"/>
          <w:i/>
        </w:rPr>
        <w:t>Réponse suggérée :* Elle annule les effets du péché, restaure la relation brisée avec Dieu et offre la vie éternelle, nous rendant capables de refléter l'image de Dieu à nouveau.</w:t>
      </w:r>
    </w:p>
    <w:p>
      <w:r>
        <w:rPr>
          <w:b w:val="0"/>
          <w:i w:val="0"/>
        </w:rPr>
        <w:t xml:space="preserve">    2.  Comment cette image de la Croix-Arbre de Vie transforme-t-elle notre vision de la souffrance et du sacrifice de Christ ?</w:t>
      </w:r>
    </w:p>
    <w:p>
      <w:r>
        <w:rPr>
          <w:b w:val="0"/>
          <w:i w:val="0"/>
        </w:rPr>
        <w:t xml:space="preserve">           </w:t>
      </w:r>
      <w:r>
        <w:rPr>
          <w:b w:val="0"/>
          <w:i/>
        </w:rPr>
        <w:t>Réponse suggérée :* Cela nous aide à voir la souffrance non comme une fin, mais comme un moyen par lequel la vie, la guérison et la rédemption ont été rendues possibles.</w:t>
      </w:r>
    </w:p>
    <w:p>
      <w:pPr>
        <w:pStyle w:val="ListBullet"/>
      </w:pPr>
      <w:r>
        <w:rPr>
          <w:b w:val="0"/>
          <w:i w:val="0"/>
        </w:rPr>
        <w:t>Citation d’un héros de la foi :</w:t>
      </w:r>
      <w:r>
        <w:rPr>
          <w:b/>
          <w:i w:val="0"/>
        </w:rPr>
      </w:r>
    </w:p>
    <w:p>
      <w:r>
        <w:rPr>
          <w:b w:val="0"/>
          <w:i w:val="0"/>
        </w:rPr>
        <w:t xml:space="preserve">    "La croix n'est pas seulement le point central de l'histoire humaine, mais le point central de l'éternité. La croix est l'arbre de vie." – Billy Graham</w:t>
      </w:r>
      <w:r>
        <w:rPr>
          <w:b w:val="0"/>
          <w:i/>
        </w:rPr>
      </w:r>
    </w:p>
    <w:p>
      <w:pPr>
        <w:pStyle w:val="ListBullet"/>
      </w:pPr>
      <w:r>
        <w:rPr>
          <w:b w:val="0"/>
          <w:i w:val="0"/>
        </w:rPr>
        <w:t>Activité créative ou illustration collaborative :</w:t>
      </w:r>
      <w:r>
        <w:rPr>
          <w:b/>
          <w:i w:val="0"/>
        </w:rPr>
      </w:r>
    </w:p>
    <w:p>
      <w:r>
        <w:rPr>
          <w:b w:val="0"/>
          <w:i w:val="0"/>
        </w:rPr>
        <w:t xml:space="preserve">    "Branches de Vie de la Croix"</w:t>
      </w:r>
      <w:r>
        <w:rPr>
          <w:b/>
          <w:i w:val="0"/>
        </w:rPr>
        <w:t xml:space="preserve"> : Sur une grande feuille ou un tableau, dessinez une croix simple. Demandez aux participants d'écrire ou de dessiner sur des petites feuilles des mots ou des symboles qui représentent ce que la Croix leur apporte personnellement (pardon, paix, espoir, réconciliation, amour, guérison, force, etc.), puis de coller ces feuilles comme des "fruits" ou des "feuilles" sur la croix.</w:t>
      </w:r>
    </w:p>
    <w:p>
      <w:pPr>
        <w:pStyle w:val="ListBullet"/>
      </w:pPr>
      <w:r>
        <w:rPr>
          <w:b w:val="0"/>
          <w:i w:val="0"/>
        </w:rPr>
        <w:t>Défi pratique à mettre en œuvre après le partage :</w:t>
      </w:r>
      <w:r>
        <w:rPr>
          <w:b/>
          <w:i w:val="0"/>
        </w:rPr>
        <w:t xml:space="preserve"> Cette semaine, méditez sur un aspect spécifique du sacrifice de Jésus sur la croix et comment il vous apporte la vie. Partagez cette réflexion avec quelqu'un.</w:t>
      </w:r>
    </w:p>
    <w:p>
      <w:r>
        <w:rPr>
          <w:b w:val="0"/>
          <w:i w:val="0"/>
        </w:rPr>
        <w:t>---</w:t>
      </w:r>
    </w:p>
    <w:p>
      <w:pPr>
        <w:pStyle w:val="Heading4"/>
      </w:pPr>
      <w:r>
        <w:t>3. L'Accès à l'Arbre de Vie : La Pureté</w:t>
      </w:r>
    </w:p>
    <w:p>
      <w:pPr>
        <w:pStyle w:val="ListBullet"/>
      </w:pPr>
      <w:r>
        <w:rPr>
          <w:b w:val="0"/>
          <w:i w:val="0"/>
        </w:rPr>
        <w:t>Verset clé :</w:t>
      </w:r>
      <w:r>
        <w:rPr>
          <w:b/>
          <w:i w:val="0"/>
        </w:rPr>
        <w:t xml:space="preserve"> "Heureux ceux qui lavent leurs vêtements, et qui ont ainsi le droit de manger les fruits de l'arbre de la vie et d'entrer par les portes de la ville." (Apocalypse 22:14)</w:t>
      </w:r>
    </w:p>
    <w:p>
      <w:pPr>
        <w:pStyle w:val="ListBullet"/>
      </w:pPr>
      <w:r>
        <w:rPr>
          <w:b w:val="0"/>
          <w:i w:val="0"/>
        </w:rPr>
        <w:t>Explication ou objectif :</w:t>
      </w:r>
      <w:r>
        <w:rPr>
          <w:b/>
          <w:i w:val="0"/>
        </w:rPr>
        <w:t xml:space="preserve"> Explorer la condition de "laver ses vêtements" comme métaphore de la pureté spirituelle et de la repentance nécessaire pour avoir le droit d'accéder à la vie éternelle offerte en Christ.</w:t>
      </w:r>
    </w:p>
    <w:p>
      <w:pPr>
        <w:pStyle w:val="ListBullet"/>
      </w:pPr>
      <w:r>
        <w:rPr>
          <w:b w:val="0"/>
          <w:i w:val="0"/>
        </w:rPr>
        <w:t>Réflexion :</w:t>
      </w:r>
      <w:r>
        <w:rPr>
          <w:b/>
          <w:i w:val="0"/>
        </w:rPr>
      </w:r>
    </w:p>
    <w:p>
      <w:r>
        <w:rPr>
          <w:b w:val="0"/>
          <w:i w:val="0"/>
        </w:rPr>
        <w:t xml:space="preserve">    1.  Que signifie "laver ses vêtements" spirituellement dans le contexte de la vie chrétienne ?</w:t>
      </w:r>
    </w:p>
    <w:p>
      <w:r>
        <w:rPr>
          <w:b w:val="0"/>
          <w:i w:val="0"/>
        </w:rPr>
        <w:t xml:space="preserve">           </w:t>
      </w:r>
      <w:r>
        <w:rPr>
          <w:b w:val="0"/>
          <w:i/>
        </w:rPr>
        <w:t>Réponse suggérée :* Cela fait référence à la repentance, à la purification par le sang de Christ, à la sanctification et à une vie vécue selon les principes de Dieu.</w:t>
      </w:r>
    </w:p>
    <w:p>
      <w:r>
        <w:rPr>
          <w:b w:val="0"/>
          <w:i w:val="0"/>
        </w:rPr>
        <w:t xml:space="preserve">    2.  Comment pouvons-nous vivre une vie de pureté (moralement et spirituellement) dans notre monde actuel, pour maintenir notre "droit" d'accéder à l'Arbre de Vie ?</w:t>
      </w:r>
    </w:p>
    <w:p>
      <w:r>
        <w:rPr>
          <w:b w:val="0"/>
          <w:i w:val="0"/>
        </w:rPr>
        <w:t xml:space="preserve">           </w:t>
      </w:r>
      <w:r>
        <w:rPr>
          <w:b w:val="0"/>
          <w:i/>
        </w:rPr>
        <w:t>Réponse suggérée :* Par la prière, la lecture de la Parole, la confession régulière de nos péchés, le pardon, la fuite du mal et en choisissant la compagnie de ceux qui marchent avec Dieu.</w:t>
      </w:r>
    </w:p>
    <w:p>
      <w:pPr>
        <w:pStyle w:val="ListBullet"/>
      </w:pPr>
      <w:r>
        <w:rPr>
          <w:b w:val="0"/>
          <w:i w:val="0"/>
        </w:rPr>
        <w:t>Citation d’un héros de la foi :</w:t>
      </w:r>
      <w:r>
        <w:rPr>
          <w:b/>
          <w:i w:val="0"/>
        </w:rPr>
      </w:r>
    </w:p>
    <w:p>
      <w:r>
        <w:rPr>
          <w:b w:val="0"/>
          <w:i w:val="0"/>
        </w:rPr>
        <w:t xml:space="preserve">    "La sanctification n'est pas une œuvre de la main, mais une œuvre du cœur." – John Wesley</w:t>
      </w:r>
      <w:r>
        <w:rPr>
          <w:b w:val="0"/>
          <w:i/>
        </w:rPr>
      </w:r>
    </w:p>
    <w:p>
      <w:pPr>
        <w:pStyle w:val="ListBullet"/>
      </w:pPr>
      <w:r>
        <w:rPr>
          <w:b w:val="0"/>
          <w:i w:val="0"/>
        </w:rPr>
        <w:t>Activité créative ou illustration collaborative :</w:t>
      </w:r>
      <w:r>
        <w:rPr>
          <w:b/>
          <w:i w:val="0"/>
        </w:rPr>
      </w:r>
    </w:p>
    <w:p>
      <w:r>
        <w:rPr>
          <w:b w:val="0"/>
          <w:i w:val="0"/>
        </w:rPr>
        <w:t xml:space="preserve">    "La Fontaine de Vie"</w:t>
      </w:r>
      <w:r>
        <w:rPr>
          <w:b/>
          <w:i w:val="0"/>
        </w:rPr>
        <w:t xml:space="preserve"> : Demandez aux participants d'imaginer une grande fontaine de "l'eau de la vie". Chacun pense à une "tache" spirituelle ou une impureté qu'il souhaite que Dieu nettoie. Écrivez ou dessinez ces "taches" sur des petits papiers, puis symboliquement jetez-les dans une bassine d'eau au centre, en priant pour la purification. (Pour les enfants, cela peut être des "vilains mots" ou "mauvaises actions" qu'ils veulent abandonner.)</w:t>
      </w:r>
    </w:p>
    <w:p>
      <w:pPr>
        <w:pStyle w:val="ListBullet"/>
      </w:pPr>
      <w:r>
        <w:rPr>
          <w:b w:val="0"/>
          <w:i w:val="0"/>
        </w:rPr>
        <w:t>Défi pratique à mettre en œuvre après le partage :</w:t>
      </w:r>
      <w:r>
        <w:rPr>
          <w:b/>
          <w:i w:val="0"/>
        </w:rPr>
        <w:t xml:space="preserve"> Identifiez une habitude ou une pensée qui "souille" votre cœur et priez spécifiquement cette semaine pour la purification et la transformation par le Saint-Esprit.</w:t>
      </w:r>
    </w:p>
    <w:p>
      <w:r>
        <w:rPr>
          <w:b w:val="0"/>
          <w:i w:val="0"/>
        </w:rPr>
        <w:t>---</w:t>
      </w:r>
    </w:p>
    <w:p>
      <w:pPr>
        <w:pStyle w:val="Heading4"/>
      </w:pPr>
      <w:r>
        <w:t>4. La Langue Douce : Un Arbre de Vie Partagé</w:t>
      </w:r>
    </w:p>
    <w:p>
      <w:pPr>
        <w:pStyle w:val="ListBullet"/>
      </w:pPr>
      <w:r>
        <w:rPr>
          <w:b w:val="0"/>
          <w:i w:val="0"/>
        </w:rPr>
        <w:t>Verset clé :</w:t>
      </w:r>
      <w:r>
        <w:rPr>
          <w:b/>
          <w:i w:val="0"/>
        </w:rPr>
        <w:t xml:space="preserve"> "La langue douce est un arbre de vie, mais la langue perverse brise l'âme." (Proverbes 15:4 LSG) ou "Une parole réconfortante est comme un arbre de vie, une parole cruelle est démoralisante." (Proverbes 15:4 FC)</w:t>
      </w:r>
    </w:p>
    <w:p>
      <w:pPr>
        <w:pStyle w:val="ListBullet"/>
      </w:pPr>
      <w:r>
        <w:rPr>
          <w:b w:val="0"/>
          <w:i w:val="0"/>
        </w:rPr>
        <w:t>Explication ou objectif :</w:t>
      </w:r>
      <w:r>
        <w:rPr>
          <w:b/>
          <w:i w:val="0"/>
        </w:rPr>
        <w:t xml:space="preserve"> Découvrir comment nos paroles ont un pouvoir immense de donner ou de prendre la vie, et comment une langue douce et réconfortante peut être un "arbre de vie" pour notre entourage.</w:t>
      </w:r>
    </w:p>
    <w:p>
      <w:pPr>
        <w:pStyle w:val="ListBullet"/>
      </w:pPr>
      <w:r>
        <w:rPr>
          <w:b w:val="0"/>
          <w:i w:val="0"/>
        </w:rPr>
        <w:t>Réflexion :</w:t>
      </w:r>
      <w:r>
        <w:rPr>
          <w:b/>
          <w:i w:val="0"/>
        </w:rPr>
      </w:r>
    </w:p>
    <w:p>
      <w:r>
        <w:rPr>
          <w:b w:val="0"/>
          <w:i w:val="0"/>
        </w:rPr>
        <w:t xml:space="preserve">    1.  Comment nos paroles peuvent-elles "briser l'âme" ou au contraire être "un arbre de vie" pour quelqu'un ?</w:t>
      </w:r>
    </w:p>
    <w:p>
      <w:r>
        <w:rPr>
          <w:b w:val="0"/>
          <w:i w:val="0"/>
        </w:rPr>
        <w:t xml:space="preserve">           </w:t>
      </w:r>
      <w:r>
        <w:rPr>
          <w:b w:val="0"/>
          <w:i/>
        </w:rPr>
        <w:t>Réponse suggérée :* Des paroles critiques, méchantes ou blessantes peuvent démoraliser et détruire, tandis que des paroles d'encouragement, de gentillesse et de vérité peuvent restaurer, inspirer et donner de l'espoir.</w:t>
      </w:r>
    </w:p>
    <w:p>
      <w:r>
        <w:rPr>
          <w:b w:val="0"/>
          <w:i w:val="0"/>
        </w:rPr>
        <w:t xml:space="preserve">    2.  Citez un exemple où une parole que vous avez reçue (ou donnée) a eu un impact de "vie" ou de "mort".</w:t>
      </w:r>
    </w:p>
    <w:p>
      <w:r>
        <w:rPr>
          <w:b w:val="0"/>
          <w:i w:val="0"/>
        </w:rPr>
        <w:t xml:space="preserve">           </w:t>
      </w:r>
      <w:r>
        <w:rPr>
          <w:b w:val="0"/>
          <w:i/>
        </w:rPr>
        <w:t>Réponse suggérée :* (Les participants partageront des expériences personnelles, encouragez les partages honnêtes mais respectueux).</w:t>
      </w:r>
    </w:p>
    <w:p>
      <w:pPr>
        <w:pStyle w:val="ListBullet"/>
      </w:pPr>
      <w:r>
        <w:rPr>
          <w:b w:val="0"/>
          <w:i w:val="0"/>
        </w:rPr>
        <w:t>Citation d’un héros de la foi :</w:t>
      </w:r>
      <w:r>
        <w:rPr>
          <w:b/>
          <w:i w:val="0"/>
        </w:rPr>
      </w:r>
    </w:p>
    <w:p>
      <w:r>
        <w:rPr>
          <w:b w:val="0"/>
          <w:i w:val="0"/>
        </w:rPr>
        <w:t xml:space="preserve">    "Le discours est le reflet de l'homme. Parlez peu et pensez beaucoup." – D. L. Moody</w:t>
      </w:r>
      <w:r>
        <w:rPr>
          <w:b w:val="0"/>
          <w:i/>
        </w:rPr>
        <w:t xml:space="preserve"> (Il était connu pour sa prédication puissante et l'impact de ses paroles).</w:t>
      </w:r>
    </w:p>
    <w:p>
      <w:pPr>
        <w:pStyle w:val="ListBullet"/>
      </w:pPr>
      <w:r>
        <w:rPr>
          <w:b w:val="0"/>
          <w:i w:val="0"/>
        </w:rPr>
        <w:t>Activité créative ou illustration collaborative :</w:t>
      </w:r>
      <w:r>
        <w:rPr>
          <w:b/>
          <w:i w:val="0"/>
        </w:rPr>
      </w:r>
    </w:p>
    <w:p>
      <w:r>
        <w:rPr>
          <w:b w:val="0"/>
          <w:i w:val="0"/>
        </w:rPr>
        <w:t xml:space="preserve">    "Le Mur des Mots de Vie"</w:t>
      </w:r>
      <w:r>
        <w:rPr>
          <w:b/>
          <w:i w:val="0"/>
        </w:rPr>
        <w:t xml:space="preserve"> : Préparez une grande feuille ou un tableau avec deux colonnes : "Paroles de Vie" et "Paroles de Mort". Demandez aux participants d'écrire ou de dire des mots ou des phrases qui "donnent la vie" (louange, encouragement, pardon, merci, je t'aime) et ceux qui "prennent la vie" (critique, plainte, jugement, mensonge). Discutez de l'impact de chaque catégorie.</w:t>
      </w:r>
    </w:p>
    <w:p>
      <w:pPr>
        <w:pStyle w:val="ListBullet"/>
      </w:pPr>
      <w:r>
        <w:rPr>
          <w:b w:val="0"/>
          <w:i w:val="0"/>
        </w:rPr>
        <w:t>Défi pratique à mettre en œuvre après le partage :</w:t>
      </w:r>
      <w:r>
        <w:rPr>
          <w:b/>
          <w:i w:val="0"/>
        </w:rPr>
        <w:t xml:space="preserve"> Pratiquez une parole d'encouragement, de compliment sincère ou de réconfort envers une personne différente chaque jour de cette semaine.</w:t>
      </w:r>
    </w:p>
    <w:p>
      <w:r>
        <w:rPr>
          <w:b w:val="0"/>
          <w:i w:val="0"/>
        </w:rPr>
        <w:t>---</w:t>
      </w:r>
    </w:p>
    <w:p>
      <w:pPr>
        <w:pStyle w:val="Heading4"/>
      </w:pPr>
      <w:r>
        <w:t>5. Les Actes du Juste : Prospérer et Donner la Vie</w:t>
      </w:r>
    </w:p>
    <w:p>
      <w:pPr>
        <w:pStyle w:val="ListBullet"/>
      </w:pPr>
      <w:r>
        <w:rPr>
          <w:b w:val="0"/>
          <w:i w:val="0"/>
        </w:rPr>
        <w:t>Verset clé :</w:t>
      </w:r>
      <w:r>
        <w:rPr>
          <w:b/>
          <w:i w:val="0"/>
        </w:rPr>
        <w:t xml:space="preserve"> "Les actes du juste sont comme un arbre de vie. Le sage gagne les cœurs..." (Proverbes 11:30)</w:t>
      </w:r>
    </w:p>
    <w:p>
      <w:pPr>
        <w:pStyle w:val="ListBullet"/>
      </w:pPr>
      <w:r>
        <w:rPr>
          <w:b w:val="0"/>
          <w:i w:val="0"/>
        </w:rPr>
        <w:t>Explication ou objectif :</w:t>
      </w:r>
      <w:r>
        <w:rPr>
          <w:b/>
          <w:i w:val="0"/>
        </w:rPr>
        <w:t xml:space="preserve"> Comprendre que nos actions justes et intègres sont une manifestation de la vie de Dieu en nous, et qu'elles prospèrent et influencent positivement notre environnement, nous permettant de "gagner les cœurs".</w:t>
      </w:r>
    </w:p>
    <w:p>
      <w:pPr>
        <w:pStyle w:val="ListBullet"/>
      </w:pPr>
      <w:r>
        <w:rPr>
          <w:b w:val="0"/>
          <w:i w:val="0"/>
        </w:rPr>
        <w:t>Réflexion :</w:t>
      </w:r>
      <w:r>
        <w:rPr>
          <w:b/>
          <w:i w:val="0"/>
        </w:rPr>
      </w:r>
    </w:p>
    <w:p>
      <w:r>
        <w:rPr>
          <w:b w:val="0"/>
          <w:i w:val="0"/>
        </w:rPr>
        <w:t xml:space="preserve">    1.  Comment les "actes du juste" peuvent-ils être comparés à un arbre de vie ?</w:t>
      </w:r>
    </w:p>
    <w:p>
      <w:r>
        <w:rPr>
          <w:b w:val="0"/>
          <w:i w:val="0"/>
        </w:rPr>
        <w:t xml:space="preserve">           </w:t>
      </w:r>
      <w:r>
        <w:rPr>
          <w:b w:val="0"/>
          <w:i/>
        </w:rPr>
        <w:t>Réponse suggérée :* Ils produisent des fruits bénéfiques, apportent de l'ombre (protection), de la nourriture (soutien) et contribuent à la vie et à la vitalité autour de nous, tout comme un arbre prospère.</w:t>
      </w:r>
    </w:p>
    <w:p>
      <w:r>
        <w:rPr>
          <w:b w:val="0"/>
          <w:i w:val="0"/>
        </w:rPr>
        <w:t xml:space="preserve">    2.  Comment pouvons-nous, par nos actions de justice et de sagesse, "gagner les cœurs" et donner la vie autour de nous ?</w:t>
      </w:r>
    </w:p>
    <w:p>
      <w:r>
        <w:rPr>
          <w:b w:val="0"/>
          <w:i w:val="0"/>
        </w:rPr>
        <w:t xml:space="preserve">           </w:t>
      </w:r>
      <w:r>
        <w:rPr>
          <w:b w:val="0"/>
          <w:i/>
        </w:rPr>
        <w:t>Réponse suggérée :* En vivant avec intégrité, en étant généreux, en pardonnant, en servant les autres, en montrant l'amour de Christ par nos œuvres, nous attirons les gens vers la source de cette vie.</w:t>
      </w:r>
    </w:p>
    <w:p>
      <w:pPr>
        <w:pStyle w:val="ListBullet"/>
      </w:pPr>
      <w:r>
        <w:rPr>
          <w:b w:val="0"/>
          <w:i w:val="0"/>
        </w:rPr>
        <w:t>Citation d’un héros de la foi :</w:t>
      </w:r>
      <w:r>
        <w:rPr>
          <w:b/>
          <w:i w:val="0"/>
        </w:rPr>
      </w:r>
    </w:p>
    <w:p>
      <w:r>
        <w:rPr>
          <w:b w:val="0"/>
          <w:i w:val="0"/>
        </w:rPr>
        <w:t xml:space="preserve">    "La difficulté avec les gens, c'est qu'ils veulent voir des résultats avant d'obéir." – George Müller</w:t>
      </w:r>
      <w:r>
        <w:rPr>
          <w:b w:val="0"/>
          <w:i/>
        </w:rPr>
        <w:t xml:space="preserve"> (qui a vécu une vie d'obéissance et de foi, voyant Dieu pourvoir miraculeusement à ses œuvres de charité).</w:t>
      </w:r>
    </w:p>
    <w:p>
      <w:pPr>
        <w:pStyle w:val="ListBullet"/>
      </w:pPr>
      <w:r>
        <w:rPr>
          <w:b w:val="0"/>
          <w:i w:val="0"/>
        </w:rPr>
        <w:t>Activité créative ou illustration collaborative :</w:t>
      </w:r>
      <w:r>
        <w:rPr>
          <w:b/>
          <w:i w:val="0"/>
        </w:rPr>
      </w:r>
    </w:p>
    <w:p>
      <w:r>
        <w:rPr>
          <w:b w:val="0"/>
          <w:i w:val="0"/>
        </w:rPr>
        <w:t xml:space="preserve">    "Arbre de Bonnes Actions"</w:t>
      </w:r>
      <w:r>
        <w:rPr>
          <w:b/>
          <w:i w:val="0"/>
        </w:rPr>
        <w:t xml:space="preserve"> : Sur un grand tableau, dessinez un tronc d'arbre. Demandez aux participants d'écrire sur des feuilles en papier des exemples d'actions justes et sages qu'ils peuvent faire pour "donner la vie" autour d'eux (aider un voisin, pardonner, faire un don, écouter, défendre la vérité, prier pour quelqu'un). Collez ces feuilles autour du tronc pour former un feuillage luxuriant.</w:t>
      </w:r>
    </w:p>
    <w:p>
      <w:pPr>
        <w:pStyle w:val="ListBullet"/>
      </w:pPr>
      <w:r>
        <w:rPr>
          <w:b w:val="0"/>
          <w:i w:val="0"/>
        </w:rPr>
        <w:t>Défi pratique à mettre en œuvre après le partage :</w:t>
      </w:r>
      <w:r>
        <w:rPr>
          <w:b/>
          <w:i w:val="0"/>
        </w:rPr>
        <w:t xml:space="preserve"> Choisissez un acte de bonté, de service ou de justice que vous pouvez accomplir concrètement cette semaine pour manifester la vie de Dieu et "gagner le cœur" de quelqu'un.</w:t>
      </w:r>
    </w:p>
    <w:p>
      <w:r>
        <w:rPr>
          <w:b w:val="0"/>
          <w:i w:val="0"/>
        </w:rPr>
        <w:t>---</w:t>
      </w:r>
    </w:p>
    <w:p>
      <w:pPr>
        <w:pStyle w:val="Heading3"/>
      </w:pPr>
      <w:r>
        <w:t>Fiches Thématiques du Groupe 2 : Le Festin de la Vie Spirituelle</w:t>
      </w:r>
    </w:p>
    <w:p>
      <w:pPr>
        <w:pStyle w:val="Heading4"/>
      </w:pPr>
      <w:r>
        <w:t>1. Le Lait Spirituel : La Nourriture de Croissance</w:t>
      </w:r>
    </w:p>
    <w:p>
      <w:pPr>
        <w:pStyle w:val="ListBullet"/>
      </w:pPr>
      <w:r>
        <w:rPr>
          <w:b w:val="0"/>
          <w:i w:val="0"/>
        </w:rPr>
        <w:t>Verset clé :</w:t>
      </w:r>
      <w:r>
        <w:rPr>
          <w:b/>
          <w:i w:val="0"/>
        </w:rPr>
        <w:t xml:space="preserve"> "Désirez, comme des enfants nouveau-nés, le lait spirituel et pur, afin que par lui vous croissiez pour le salut." (1 Pierre 2:2)</w:t>
      </w:r>
    </w:p>
    <w:p>
      <w:pPr>
        <w:pStyle w:val="ListBullet"/>
      </w:pPr>
      <w:r>
        <w:rPr>
          <w:b w:val="0"/>
          <w:i w:val="0"/>
        </w:rPr>
        <w:t>Explication ou objectif :</w:t>
      </w:r>
      <w:r>
        <w:rPr>
          <w:b/>
          <w:i w:val="0"/>
        </w:rPr>
        <w:t xml:space="preserve"> Reconnaître l'importance du "lait spirituel et pur" (les fondements de la foi et la Parole simple de Dieu) comme nourriture essentielle pour la nouvelle naissance et la croissance initiale dans la foi.</w:t>
      </w:r>
    </w:p>
    <w:p>
      <w:pPr>
        <w:pStyle w:val="ListBullet"/>
      </w:pPr>
      <w:r>
        <w:rPr>
          <w:b w:val="0"/>
          <w:i w:val="0"/>
        </w:rPr>
        <w:t>Réflexion :</w:t>
      </w:r>
      <w:r>
        <w:rPr>
          <w:b/>
          <w:i w:val="0"/>
        </w:rPr>
      </w:r>
    </w:p>
    <w:p>
      <w:r>
        <w:rPr>
          <w:b w:val="0"/>
          <w:i w:val="0"/>
        </w:rPr>
        <w:t xml:space="preserve">    1.  Qu'est-ce que le "lait spirituel et pur" pour vous, en termes pratiques ? Comment le "désirer comme un nouveau-né" ?</w:t>
      </w:r>
    </w:p>
    <w:p>
      <w:r>
        <w:rPr>
          <w:b w:val="0"/>
          <w:i w:val="0"/>
        </w:rPr>
        <w:t xml:space="preserve">           </w:t>
      </w:r>
      <w:r>
        <w:rPr>
          <w:b w:val="0"/>
          <w:i/>
        </w:rPr>
        <w:t>Réponse suggérée :* Le lait représente les vérités fondamentales de l'Évangile (Jésus mort pour nos péchés, ressuscité, salut par la foi), la Parole de Dieu simple. Le désirer signifie avoir une faim insatiable pour connaître et vivre ces vérités.</w:t>
      </w:r>
    </w:p>
    <w:p>
      <w:r>
        <w:rPr>
          <w:b w:val="0"/>
          <w:i w:val="0"/>
        </w:rPr>
        <w:t xml:space="preserve">    2.  Pourquoi cette croissance est-elle obligatoire et non optionnelle après la nouvelle naissance, et comment un "régime alimentaire équilibré" la favorise-t-elle ?</w:t>
      </w:r>
    </w:p>
    <w:p>
      <w:r>
        <w:rPr>
          <w:b w:val="0"/>
          <w:i w:val="0"/>
        </w:rPr>
        <w:t xml:space="preserve">           </w:t>
      </w:r>
      <w:r>
        <w:rPr>
          <w:b w:val="0"/>
          <w:i/>
        </w:rPr>
        <w:t>Réponse suggérée :* Dieu nous a prédestinés à être semblables à l'image de son Fils. La croissance est le signe d'une vie spirituelle saine. Un régime équilibré implique d'intégrer la prière, l'étude biblique, la communion fraternelle, le service et l'adoration.</w:t>
      </w:r>
    </w:p>
    <w:p>
      <w:pPr>
        <w:pStyle w:val="ListBullet"/>
      </w:pPr>
      <w:r>
        <w:rPr>
          <w:b w:val="0"/>
          <w:i w:val="0"/>
        </w:rPr>
        <w:t>Citation d’un héros de la foi :</w:t>
      </w:r>
      <w:r>
        <w:rPr>
          <w:b/>
          <w:i w:val="0"/>
        </w:rPr>
      </w:r>
    </w:p>
    <w:p>
      <w:r>
        <w:rPr>
          <w:b w:val="0"/>
          <w:i w:val="0"/>
        </w:rPr>
        <w:t xml:space="preserve">    "Le lait de la Parole de Dieu est le seul régime qui construira un jeune chrétien fort et ferme." – David Wilkerson</w:t>
      </w:r>
      <w:r>
        <w:rPr>
          <w:b w:val="0"/>
          <w:i/>
        </w:rPr>
      </w:r>
    </w:p>
    <w:p>
      <w:pPr>
        <w:pStyle w:val="ListBullet"/>
      </w:pPr>
      <w:r>
        <w:rPr>
          <w:b w:val="0"/>
          <w:i w:val="0"/>
        </w:rPr>
        <w:t>Activité créative ou illustration collaborative :</w:t>
      </w:r>
      <w:r>
        <w:rPr>
          <w:b/>
          <w:i w:val="0"/>
        </w:rPr>
      </w:r>
    </w:p>
    <w:p>
      <w:r>
        <w:rPr>
          <w:b w:val="0"/>
          <w:i w:val="0"/>
        </w:rPr>
        <w:t xml:space="preserve">    "La Pyramide du Lait Spirituel"</w:t>
      </w:r>
      <w:r>
        <w:rPr>
          <w:b/>
          <w:i w:val="0"/>
        </w:rPr>
        <w:t xml:space="preserve"> : Dessinez une pyramide alimentaire simple. À la base, écrivez "Lait Spirituel". Demandez aux participants de lister les "aliments" qui constituent ce lait spirituel (Ex: Lecture de la Bible simple, prière de base, adoration, apprendre qui est Jésus, pardon). Les enfants peuvent dessiner des bouteilles de lait ou des tasses.</w:t>
      </w:r>
    </w:p>
    <w:p>
      <w:pPr>
        <w:pStyle w:val="ListBullet"/>
      </w:pPr>
      <w:r>
        <w:rPr>
          <w:b w:val="0"/>
          <w:i w:val="0"/>
        </w:rPr>
        <w:t>Défi pratique à mettre en œuvre après le partage :</w:t>
      </w:r>
      <w:r>
        <w:rPr>
          <w:b/>
          <w:i w:val="0"/>
        </w:rPr>
        <w:t xml:space="preserve"> Relisez un Évangile (Marc ou Jean) cette semaine en imaginant que vous êtes un "nouveau-né" spirituel qui découvre Jésus pour la première fois.</w:t>
      </w:r>
    </w:p>
    <w:p>
      <w:r>
        <w:rPr>
          <w:b w:val="0"/>
          <w:i w:val="0"/>
        </w:rPr>
        <w:t>---</w:t>
      </w:r>
    </w:p>
    <w:p>
      <w:pPr>
        <w:pStyle w:val="Heading4"/>
      </w:pPr>
      <w:r>
        <w:t>2. Jésus, le Pain de Vie : La Nourriture Essentielle</w:t>
      </w:r>
    </w:p>
    <w:p>
      <w:pPr>
        <w:pStyle w:val="ListBullet"/>
      </w:pPr>
      <w:r>
        <w:rPr>
          <w:b w:val="0"/>
          <w:i w:val="0"/>
        </w:rPr>
        <w:t>Verset clé :</w:t>
      </w:r>
      <w:r>
        <w:rPr>
          <w:b/>
          <w:i w:val="0"/>
        </w:rPr>
        <w:t xml:space="preserve"> "Jésus leur dit: Je suis le pain de vie. Celui qui vient à moi n'aura jamais faim, et celui qui croit en moi n'aura jamais soif." (Jean 6:35)</w:t>
      </w:r>
    </w:p>
    <w:p>
      <w:pPr>
        <w:pStyle w:val="ListBullet"/>
      </w:pPr>
      <w:r>
        <w:rPr>
          <w:b w:val="0"/>
          <w:i w:val="0"/>
        </w:rPr>
        <w:t>Explication ou objectif :</w:t>
      </w:r>
      <w:r>
        <w:rPr>
          <w:b/>
          <w:i w:val="0"/>
        </w:rPr>
        <w:t xml:space="preserve"> Comprendre que Jésus-Christ est la nourriture spirituelle ultime et essentielle, notre "pain de vie" qui comble nos faims et soifs les plus profondes et nous donne la vie éternelle.</w:t>
      </w:r>
    </w:p>
    <w:p>
      <w:pPr>
        <w:pStyle w:val="ListBullet"/>
      </w:pPr>
      <w:r>
        <w:rPr>
          <w:b w:val="0"/>
          <w:i w:val="0"/>
        </w:rPr>
        <w:t>Réflexion :</w:t>
      </w:r>
      <w:r>
        <w:rPr>
          <w:b/>
          <w:i w:val="0"/>
        </w:rPr>
      </w:r>
    </w:p>
    <w:p>
      <w:r>
        <w:rPr>
          <w:b w:val="0"/>
          <w:i w:val="0"/>
        </w:rPr>
        <w:t xml:space="preserve">    1.  Que signifie concrètement "ne jamais avoir faim ni soif" en venant à Jésus et en croyant en Lui ?</w:t>
      </w:r>
    </w:p>
    <w:p>
      <w:r>
        <w:rPr>
          <w:b w:val="0"/>
          <w:i w:val="0"/>
        </w:rPr>
        <w:t xml:space="preserve">           </w:t>
      </w:r>
      <w:r>
        <w:rPr>
          <w:b w:val="0"/>
          <w:i/>
        </w:rPr>
        <w:t>Réponse suggérée :* Cela signifie que nos besoins fondamentaux de sens, d'amour, de sécurité, de paix, de pardon et de vie éternelle sont entièrement satisfaits en Lui, nous n'avons pas besoin de chercher ailleurs.</w:t>
      </w:r>
    </w:p>
    <w:p>
      <w:r>
        <w:rPr>
          <w:b w:val="0"/>
          <w:i w:val="0"/>
        </w:rPr>
        <w:t xml:space="preserve">    2.  Comment cette "nourriture" de Jésus-Christ soutient-elle notre vie quotidienne et nous donne-t-elle la force d'affronter les défis ?</w:t>
      </w:r>
    </w:p>
    <w:p>
      <w:r>
        <w:rPr>
          <w:b w:val="0"/>
          <w:i w:val="0"/>
        </w:rPr>
        <w:t xml:space="preserve">           </w:t>
      </w:r>
      <w:r>
        <w:rPr>
          <w:b w:val="0"/>
          <w:i/>
        </w:rPr>
        <w:t>Réponse suggérée :* Par sa présence en nous par le Saint-Esprit, par Sa Parole qui nous guide et nous fortifie, par la communion avec Lui dans la prière, nous recevons une force qui n'est pas de ce monde.</w:t>
      </w:r>
    </w:p>
    <w:p>
      <w:pPr>
        <w:pStyle w:val="ListBullet"/>
      </w:pPr>
      <w:r>
        <w:rPr>
          <w:b w:val="0"/>
          <w:i w:val="0"/>
        </w:rPr>
        <w:t>Citation d’un héros de la foi :</w:t>
      </w:r>
      <w:r>
        <w:rPr>
          <w:b/>
          <w:i w:val="0"/>
        </w:rPr>
      </w:r>
    </w:p>
    <w:p>
      <w:r>
        <w:rPr>
          <w:b w:val="0"/>
          <w:i w:val="0"/>
        </w:rPr>
        <w:t xml:space="preserve">    "Christ est le centre de tout ce qui a de la valeur, la plénitude de tout ce qui est essentiel, l'alpha et l'oméga, le commencement et la fin de toute vérité." – Charles Spurgeon</w:t>
      </w:r>
      <w:r>
        <w:rPr>
          <w:b w:val="0"/>
          <w:i/>
        </w:rPr>
      </w:r>
    </w:p>
    <w:p>
      <w:pPr>
        <w:pStyle w:val="ListBullet"/>
      </w:pPr>
      <w:r>
        <w:rPr>
          <w:b w:val="0"/>
          <w:i w:val="0"/>
        </w:rPr>
        <w:t>Activité créative ou illustration collaborative :</w:t>
      </w:r>
      <w:r>
        <w:rPr>
          <w:b/>
          <w:i w:val="0"/>
        </w:rPr>
      </w:r>
    </w:p>
    <w:p>
      <w:r>
        <w:rPr>
          <w:b w:val="0"/>
          <w:i w:val="0"/>
        </w:rPr>
        <w:t xml:space="preserve">    "La Manne du Jour"</w:t>
      </w:r>
      <w:r>
        <w:rPr>
          <w:b/>
          <w:i w:val="0"/>
        </w:rPr>
        <w:t xml:space="preserve"> : Chaque participant reçoit une petite feuille en forme de pain. Écrivez un aspect de Jésus (son amour, sa paix, sa sagesse, sa force, sa compassion, son pardon) qui est pour vous comme une "manne" quotidienne. Partagez ensuite. Pour les enfants, ils peuvent dessiner un petit pain et une chose que Jésus fait pour eux.</w:t>
      </w:r>
    </w:p>
    <w:p>
      <w:pPr>
        <w:pStyle w:val="ListBullet"/>
      </w:pPr>
      <w:r>
        <w:rPr>
          <w:b w:val="0"/>
          <w:i w:val="0"/>
        </w:rPr>
        <w:t>Défi pratique à mettre en œuvre après le partage :</w:t>
      </w:r>
      <w:r>
        <w:rPr>
          <w:b/>
          <w:i w:val="0"/>
        </w:rPr>
        <w:t xml:space="preserve"> Avant chaque repas cette semaine, prenez un instant pour remercier Dieu non seulement pour la nourriture physique, mais aussi pour Jésus, le "pain de vie" qui vous nourrit spirituellement.</w:t>
      </w:r>
    </w:p>
    <w:p>
      <w:r>
        <w:rPr>
          <w:b w:val="0"/>
          <w:i w:val="0"/>
        </w:rPr>
        <w:t>---</w:t>
      </w:r>
    </w:p>
    <w:p>
      <w:pPr>
        <w:pStyle w:val="Heading4"/>
      </w:pPr>
      <w:r>
        <w:t>3. La Viande Spirituelle : Pour les Chrétiens Mûrs</w:t>
      </w:r>
    </w:p>
    <w:p>
      <w:pPr>
        <w:pStyle w:val="ListBullet"/>
      </w:pPr>
      <w:r>
        <w:rPr>
          <w:b w:val="0"/>
          <w:i w:val="0"/>
        </w:rPr>
        <w:t>Verset clé :</w:t>
      </w:r>
      <w:r>
        <w:rPr>
          <w:b/>
          <w:i w:val="0"/>
        </w:rPr>
        <w:t xml:space="preserve"> "C'est pourquoi, laissant les éléments de la parole de Christ, tendons à ce qui est parfait, sans poser de nouveau le fondement du renoncement aux œuvres mortes, de la foi en Dieu, de la doctrine des baptêmes, de l'imposition des mains, de la résurrection des morts, et du jugement éternel." (Hébreux 6:1-2)</w:t>
      </w:r>
    </w:p>
    <w:p>
      <w:pPr>
        <w:pStyle w:val="ListBullet"/>
      </w:pPr>
      <w:r>
        <w:rPr>
          <w:b w:val="0"/>
          <w:i w:val="0"/>
        </w:rPr>
        <w:t>Explication ou objectif :</w:t>
      </w:r>
      <w:r>
        <w:rPr>
          <w:b/>
          <w:i w:val="0"/>
        </w:rPr>
        <w:t xml:space="preserve"> Explorer la nécessité pour les chrétiens de progresser au-delà des vérités fondamentales ("le lait") vers une compréhension plus profonde de la Parole de Dieu et de la vie en Christ ("la nourriture solide"), pour atteindre la maturité spirituelle.</w:t>
      </w:r>
    </w:p>
    <w:p>
      <w:pPr>
        <w:pStyle w:val="ListBullet"/>
      </w:pPr>
      <w:r>
        <w:rPr>
          <w:b w:val="0"/>
          <w:i w:val="0"/>
        </w:rPr>
        <w:t>Réflexion :</w:t>
      </w:r>
      <w:r>
        <w:rPr>
          <w:b/>
          <w:i w:val="0"/>
        </w:rPr>
      </w:r>
    </w:p>
    <w:p>
      <w:r>
        <w:rPr>
          <w:b w:val="0"/>
          <w:i w:val="0"/>
        </w:rPr>
        <w:t xml:space="preserve">    1.  Quels sont les "éléments de la parole de Christ" (le lait) et quels sont les signes qu'un chrétien a besoin de passer à la "nourriture solide" ?</w:t>
      </w:r>
    </w:p>
    <w:p>
      <w:r>
        <w:rPr>
          <w:b w:val="0"/>
          <w:i w:val="0"/>
        </w:rPr>
        <w:t xml:space="preserve">           </w:t>
      </w:r>
      <w:r>
        <w:rPr>
          <w:b w:val="0"/>
          <w:i/>
        </w:rPr>
        <w:t>Réponse suggérée :* Les éléments sont les bases de la foi mentionnées. Les signes sont l'incapacité à comprendre des vérités plus profondes, la stagnation, la jalousie, les disputes (1 Cor 3:2-3).</w:t>
      </w:r>
    </w:p>
    <w:p>
      <w:r>
        <w:rPr>
          <w:b w:val="0"/>
          <w:i w:val="0"/>
        </w:rPr>
        <w:t xml:space="preserve">    2.  Comment pouvons-nous "tendre à ce qui est parfait" et approfondir notre compréhension de Dieu et de Sa Parole ?</w:t>
      </w:r>
    </w:p>
    <w:p>
      <w:r>
        <w:rPr>
          <w:b w:val="0"/>
          <w:i w:val="0"/>
        </w:rPr>
        <w:t xml:space="preserve">           </w:t>
      </w:r>
      <w:r>
        <w:rPr>
          <w:b w:val="0"/>
          <w:i/>
        </w:rPr>
        <w:t>Réponse suggérée :* Par une étude biblique plus approfondie, la méditation, la prière intense, la fréquentation de l'Église et l'engagement dans le service et la mission.</w:t>
      </w:r>
    </w:p>
    <w:p>
      <w:pPr>
        <w:pStyle w:val="ListBullet"/>
      </w:pPr>
      <w:r>
        <w:rPr>
          <w:b w:val="0"/>
          <w:i w:val="0"/>
        </w:rPr>
        <w:t>Citation d’un héros de la foi :</w:t>
      </w:r>
      <w:r>
        <w:rPr>
          <w:b/>
          <w:i w:val="0"/>
        </w:rPr>
      </w:r>
    </w:p>
    <w:p>
      <w:r>
        <w:rPr>
          <w:b w:val="0"/>
          <w:i w:val="0"/>
        </w:rPr>
        <w:t xml:space="preserve">    "Quand le fruit est mûr, il tombe. Non parce qu'il n'est plus utile, mais parce qu'il a rempli sa mission et porte en lui les graines de l'avenir." – Amy Carmichael</w:t>
      </w:r>
      <w:r>
        <w:rPr>
          <w:b w:val="0"/>
          <w:i/>
        </w:rPr>
        <w:t xml:space="preserve"> (sur la croissance, le sacrifice et la maturité pour la mission).</w:t>
      </w:r>
    </w:p>
    <w:p>
      <w:pPr>
        <w:pStyle w:val="ListBullet"/>
      </w:pPr>
      <w:r>
        <w:rPr>
          <w:b w:val="0"/>
          <w:i w:val="0"/>
        </w:rPr>
        <w:t>Activité créative ou illustration collaborative :</w:t>
      </w:r>
      <w:r>
        <w:rPr>
          <w:b/>
          <w:i w:val="0"/>
        </w:rPr>
      </w:r>
    </w:p>
    <w:p>
      <w:r>
        <w:rPr>
          <w:b w:val="0"/>
          <w:i w:val="0"/>
        </w:rPr>
        <w:t xml:space="preserve">    "Le Menu de la Maturité"</w:t>
      </w:r>
      <w:r>
        <w:rPr>
          <w:b/>
          <w:i w:val="0"/>
        </w:rPr>
        <w:t xml:space="preserve"> : Sur une grande feuille, dessinez une table de restaurant. Demandez aux participants d'écrire des "plats" qui représentent la "nourriture solide" spirituelle (Ex: Étude des prophéties, théologie systématique, apologétique, missions, vie de sainteté, pardon profond, persévérance). Partagez ce que chaque plat signifie pour eux.</w:t>
      </w:r>
    </w:p>
    <w:p>
      <w:pPr>
        <w:pStyle w:val="ListBullet"/>
      </w:pPr>
      <w:r>
        <w:rPr>
          <w:b w:val="0"/>
          <w:i w:val="0"/>
        </w:rPr>
        <w:t>Défi pratique à mettre en œuvre après le partage :</w:t>
      </w:r>
      <w:r>
        <w:rPr>
          <w:b/>
          <w:i w:val="0"/>
        </w:rPr>
        <w:t xml:space="preserve"> Choisissez un livre de la Bible que vous avez trouvé difficile ou complexe et engagez-vous à l'étudier plus en profondeur cette semaine (avec des commentaires ou un groupe d'étude si possible).</w:t>
      </w:r>
    </w:p>
    <w:p>
      <w:r>
        <w:rPr>
          <w:b w:val="0"/>
          <w:i w:val="0"/>
        </w:rPr>
        <w:t>---</w:t>
      </w:r>
    </w:p>
    <w:p>
      <w:pPr>
        <w:pStyle w:val="Heading4"/>
      </w:pPr>
      <w:r>
        <w:t>4. Discerner les Mauvaises Nourritures : Les Poisons Spirituels</w:t>
      </w:r>
    </w:p>
    <w:p>
      <w:pPr>
        <w:pStyle w:val="ListBullet"/>
      </w:pPr>
      <w:r>
        <w:rPr>
          <w:b w:val="0"/>
          <w:i w:val="0"/>
        </w:rPr>
        <w:t>Verset clé :</w:t>
      </w:r>
      <w:r>
        <w:rPr>
          <w:b/>
          <w:i w:val="0"/>
        </w:rPr>
        <w:t xml:space="preserve"> "Garde ton cœur plus que toute autre chose, car de lui viennent les sources de la vie." (Proverbes 4:23)</w:t>
      </w:r>
    </w:p>
    <w:p>
      <w:pPr>
        <w:pStyle w:val="ListBullet"/>
      </w:pPr>
      <w:r>
        <w:rPr>
          <w:b w:val="0"/>
          <w:i w:val="0"/>
        </w:rPr>
        <w:t>Explication ou objectif :</w:t>
      </w:r>
      <w:r>
        <w:rPr>
          <w:b/>
          <w:i w:val="0"/>
        </w:rPr>
        <w:t xml:space="preserve"> Identifier les attitudes, les pensées et les comportements (comme l'amertume, la rancune, l'orgueil, etc.) qui agissent comme des "poisons" et empoisonnent notre vie spirituelle et nos relations.</w:t>
      </w:r>
    </w:p>
    <w:p>
      <w:pPr>
        <w:pStyle w:val="ListBullet"/>
      </w:pPr>
      <w:r>
        <w:rPr>
          <w:b w:val="0"/>
          <w:i w:val="0"/>
        </w:rPr>
        <w:t>Réflexion :</w:t>
      </w:r>
      <w:r>
        <w:rPr>
          <w:b/>
          <w:i w:val="0"/>
        </w:rPr>
      </w:r>
    </w:p>
    <w:p>
      <w:r>
        <w:rPr>
          <w:b w:val="0"/>
          <w:i w:val="0"/>
        </w:rPr>
        <w:t xml:space="preserve">    1.  Quels sont les "empoisonnements" spirituels les plus courants que nous pouvons rencontrer dans nos vies ou dans notre environnement ?</w:t>
      </w:r>
    </w:p>
    <w:p>
      <w:r>
        <w:rPr>
          <w:b w:val="0"/>
          <w:i w:val="0"/>
        </w:rPr>
        <w:t xml:space="preserve">           </w:t>
      </w:r>
      <w:r>
        <w:rPr>
          <w:b w:val="0"/>
          <w:i/>
        </w:rPr>
        <w:t>Réponse suggérée :* L'amertume, la jalousie, la colère, le jugement, l'égoïsme, le découragement, la rancune, la paresse spirituelle, la médisance.</w:t>
      </w:r>
    </w:p>
    <w:p>
      <w:r>
        <w:rPr>
          <w:b w:val="0"/>
          <w:i w:val="0"/>
        </w:rPr>
        <w:t xml:space="preserve">    2.  Comment ces "mauvaises nourritures" nous affectent-elles personnellement et comment influencent-elles nos relations avec Dieu et avec les autres ?</w:t>
      </w:r>
    </w:p>
    <w:p>
      <w:r>
        <w:rPr>
          <w:b w:val="0"/>
          <w:i w:val="0"/>
        </w:rPr>
        <w:t xml:space="preserve">           </w:t>
      </w:r>
      <w:r>
        <w:rPr>
          <w:b w:val="0"/>
          <w:i/>
        </w:rPr>
        <w:t>Réponse suggérée :* Elles coupent la communion, affaiblissent notre foi, nous rendent amers, méfiants, nous isolent, et empêchent l'Esprit de Dieu d'agir librement en nous.</w:t>
      </w:r>
    </w:p>
    <w:p>
      <w:pPr>
        <w:pStyle w:val="ListBullet"/>
      </w:pPr>
      <w:r>
        <w:rPr>
          <w:b w:val="0"/>
          <w:i w:val="0"/>
        </w:rPr>
        <w:t>Citation d’un héros de la foi :</w:t>
      </w:r>
      <w:r>
        <w:rPr>
          <w:b/>
          <w:i w:val="0"/>
        </w:rPr>
      </w:r>
    </w:p>
    <w:p>
      <w:r>
        <w:rPr>
          <w:b w:val="0"/>
          <w:i w:val="0"/>
        </w:rPr>
        <w:t xml:space="preserve">    "Le cœur sans Dieu est agité et ne trouve le repos qu'en Lui." – Saint Augustin</w:t>
      </w:r>
      <w:r>
        <w:rPr>
          <w:b w:val="0"/>
          <w:i/>
        </w:rPr>
      </w:r>
    </w:p>
    <w:p>
      <w:pPr>
        <w:pStyle w:val="ListBullet"/>
      </w:pPr>
      <w:r>
        <w:rPr>
          <w:b w:val="0"/>
          <w:i w:val="0"/>
        </w:rPr>
        <w:t>Activité créative ou illustration collaborative :</w:t>
      </w:r>
      <w:r>
        <w:rPr>
          <w:b/>
          <w:i w:val="0"/>
        </w:rPr>
      </w:r>
    </w:p>
    <w:p>
      <w:r>
        <w:rPr>
          <w:b w:val="0"/>
          <w:i w:val="0"/>
        </w:rPr>
        <w:t xml:space="preserve">    "Le Panier des Poisons"</w:t>
      </w:r>
      <w:r>
        <w:rPr>
          <w:b/>
          <w:i w:val="0"/>
        </w:rPr>
        <w:t xml:space="preserve"> : Sur une grande feuille, dessinez un panier. Demandez aux participants d'écrire sur des petits papiers des attitudes ou des comportements qu'ils reconnaissent comme des "poisons spirituels" (ex: "critique facile", "rancune", "orgueil", "jalousie"). Placez ces papiers dans le "panier des poisons" au centre.</w:t>
      </w:r>
    </w:p>
    <w:p>
      <w:pPr>
        <w:pStyle w:val="ListBullet"/>
      </w:pPr>
      <w:r>
        <w:rPr>
          <w:b w:val="0"/>
          <w:i w:val="0"/>
        </w:rPr>
        <w:t>Défi pratique à mettre en œuvre après le partage :</w:t>
      </w:r>
      <w:r>
        <w:rPr>
          <w:b/>
          <w:i w:val="0"/>
        </w:rPr>
        <w:t xml:space="preserve"> Priez spécifiquement pour être libéré d'une "mauvaise nourriture" spirituelle que vous avez identifiée en vous, et demandez à Dieu de vous donner la force de la rejeter activement.</w:t>
      </w:r>
    </w:p>
    <w:p>
      <w:r>
        <w:rPr>
          <w:b w:val="0"/>
          <w:i w:val="0"/>
        </w:rPr>
        <w:t>---</w:t>
      </w:r>
    </w:p>
    <w:p>
      <w:pPr>
        <w:pStyle w:val="Heading4"/>
      </w:pPr>
      <w:r>
        <w:t>5. Transformer l'Amertume en Douceur : La Puissance de la Croix et de la Parole</w:t>
      </w:r>
    </w:p>
    <w:p>
      <w:pPr>
        <w:pStyle w:val="ListBullet"/>
      </w:pPr>
      <w:r>
        <w:rPr>
          <w:b w:val="0"/>
          <w:i w:val="0"/>
        </w:rPr>
        <w:t>Verset clé :</w:t>
      </w:r>
      <w:r>
        <w:rPr>
          <w:b/>
          <w:i w:val="0"/>
        </w:rPr>
        <w:t xml:space="preserve"> "Ils arrivèrent à Mara; mais ils ne purent pas boire l'eau de Mara parce qu'elle était amère... Moïse cria à l'Éternel; et l'Éternel lui indiqua un bois, qu'il jeta dans l'eau. Et l'eau devint douce." (Exode 15:23-25) et "Élisée dit: Prenez de la farine. Il en jeta dans le pot, et dit: Sers à ces gens, et qu'ils mangent. Et il n'y avait plus rien de mauvais dans le pot." (2 Rois 4:41)</w:t>
      </w:r>
    </w:p>
    <w:p>
      <w:pPr>
        <w:pStyle w:val="ListBullet"/>
      </w:pPr>
      <w:r>
        <w:rPr>
          <w:b w:val="0"/>
          <w:i w:val="0"/>
        </w:rPr>
        <w:t>Explication ou objectif :</w:t>
      </w:r>
      <w:r>
        <w:rPr>
          <w:b/>
          <w:i w:val="0"/>
        </w:rPr>
        <w:t xml:space="preserve"> Apprendre à appliquer la Croix de Christ (symbolisée par le "bois") et la Parole de Dieu (la "farine") pour transformer les situations amères, les "poisons" spirituels et les difficultés de la vie en bénédictions.</w:t>
      </w:r>
    </w:p>
    <w:p>
      <w:pPr>
        <w:pStyle w:val="ListBullet"/>
      </w:pPr>
      <w:r>
        <w:rPr>
          <w:b w:val="0"/>
          <w:i w:val="0"/>
        </w:rPr>
        <w:t>Réflexion :</w:t>
      </w:r>
      <w:r>
        <w:rPr>
          <w:b/>
          <w:i w:val="0"/>
        </w:rPr>
      </w:r>
    </w:p>
    <w:p>
      <w:r>
        <w:rPr>
          <w:b w:val="0"/>
          <w:i w:val="0"/>
        </w:rPr>
        <w:t xml:space="preserve">    1.  Comment le "bois" (la Croix de Christ) peut-il rendre douce l'amertume de nos vies (pardons difficiles, blessures, échecs) ?</w:t>
      </w:r>
    </w:p>
    <w:p>
      <w:r>
        <w:rPr>
          <w:b w:val="0"/>
          <w:i w:val="0"/>
        </w:rPr>
        <w:t xml:space="preserve">           </w:t>
      </w:r>
      <w:r>
        <w:rPr>
          <w:b w:val="0"/>
          <w:i/>
        </w:rPr>
        <w:t>Réponse suggérée :* En nous rappelant que Christ a porté notre amertume et nos péchés sur la Croix, Il nous donne la force de pardonner, de guérir et de trouver la paix, même au milieu de la souffrance.</w:t>
      </w:r>
    </w:p>
    <w:p>
      <w:r>
        <w:rPr>
          <w:b w:val="0"/>
          <w:i w:val="0"/>
        </w:rPr>
        <w:t xml:space="preserve">    2.  Comment la "farine" (la Parole de Dieu) peut-elle transformer ce qui est "empoisonné" dans nos pensées ou nos circonstances ?</w:t>
      </w:r>
    </w:p>
    <w:p>
      <w:r>
        <w:rPr>
          <w:b w:val="0"/>
          <w:i w:val="0"/>
        </w:rPr>
        <w:t xml:space="preserve">           </w:t>
      </w:r>
      <w:r>
        <w:rPr>
          <w:b w:val="0"/>
          <w:i/>
        </w:rPr>
        <w:t>Réponse suggérée :* La Parole de Dieu est vérité et vie. Elle révèle la lumière, chasse le mensonge, renouvelle notre esprit, nous donne la sagesse et la direction pour faire face aux situations difficiles et les transformer.</w:t>
      </w:r>
    </w:p>
    <w:p>
      <w:pPr>
        <w:pStyle w:val="ListBullet"/>
      </w:pPr>
      <w:r>
        <w:rPr>
          <w:b w:val="0"/>
          <w:i w:val="0"/>
        </w:rPr>
        <w:t>Citation d’un héros de la foi :</w:t>
      </w:r>
      <w:r>
        <w:rPr>
          <w:b/>
          <w:i w:val="0"/>
        </w:rPr>
      </w:r>
    </w:p>
    <w:p>
      <w:r>
        <w:rPr>
          <w:b w:val="0"/>
          <w:i w:val="0"/>
        </w:rPr>
        <w:t xml:space="preserve">    "Le pardon est la clé qui déverrouille le ressentiment et la chaîne de la haine. C'est un pouvoir qui brise le cycle de la vengeance et la chaîne de la destruction. C'est la guérison du cœur." – Corrie ten Boom</w:t>
      </w:r>
      <w:r>
        <w:rPr>
          <w:b w:val="0"/>
          <w:i/>
        </w:rPr>
        <w:t xml:space="preserve"> (qui a pardonné à ses bourreaux nazis).</w:t>
      </w:r>
    </w:p>
    <w:p>
      <w:pPr>
        <w:pStyle w:val="ListBullet"/>
      </w:pPr>
      <w:r>
        <w:rPr>
          <w:b w:val="0"/>
          <w:i w:val="0"/>
        </w:rPr>
        <w:t>Activité créative ou illustration collaborative :</w:t>
      </w:r>
      <w:r>
        <w:rPr>
          <w:b/>
          <w:i w:val="0"/>
        </w:rPr>
      </w:r>
    </w:p>
    <w:p>
      <w:r>
        <w:rPr>
          <w:b w:val="0"/>
          <w:i w:val="0"/>
        </w:rPr>
        <w:t xml:space="preserve">    "L'Eau Douce"</w:t>
      </w:r>
      <w:r>
        <w:rPr>
          <w:b/>
          <w:i w:val="0"/>
        </w:rPr>
        <w:t xml:space="preserve"> : Placez un verre d'eau et demandez à chacun de nommer une situation amère ou "empoisonnée" dans sa vie ou celle du monde. Ensuite, pour chaque "amertume", quelqu'un lit un verset de la Bible ou partage une vérité sur la Croix qui peut apporter de la douceur. Symboliquement, mettez un peu de sucre ou de miel dans l'eau pour représenter la transformation.</w:t>
      </w:r>
    </w:p>
    <w:p>
      <w:pPr>
        <w:pStyle w:val="ListBullet"/>
      </w:pPr>
      <w:r>
        <w:rPr>
          <w:b w:val="0"/>
          <w:i w:val="0"/>
        </w:rPr>
        <w:t>Défi pratique à mettre en œuvre après le partage :</w:t>
      </w:r>
      <w:r>
        <w:rPr>
          <w:b/>
          <w:i w:val="0"/>
        </w:rPr>
        <w:t xml:space="preserve"> Cette semaine, face à une situation difficile ou un sentiment d'amertume, délibérément "jeter la croix" (prier pour le pardon et la réconciliation en Christ) ou "jeter la farine" (appliquer un verset biblique pertinent) pour voir la transformation de Dieu.</w:t>
      </w:r>
    </w:p>
    <w:p>
      <w:r>
        <w:rPr>
          <w:b w:val="0"/>
          <w:i w:val="0"/>
        </w:rPr>
        <w:t>---</w:t>
      </w:r>
    </w:p>
    <w:p>
      <w:pPr>
        <w:pStyle w:val="Heading3"/>
      </w:pPr>
      <w:r>
        <w:t>Conclusion Commune : Manger la Vie, Vivre la Vie</w:t>
      </w:r>
    </w:p>
    <w:p>
      <w:r>
        <w:rPr>
          <w:b w:val="0"/>
          <w:i w:val="0"/>
        </w:rPr>
        <w:t>Nous avons exploré ensemble l'incroyable richesse du thème de la vie que Dieu nous offre. De l'Arbre de Vie originel, en passant par la Croix – le nouvel Arbre de Vie – nous avons découvert que Dieu désire ardemment que nous soyons pleinement vivants en Lui. Pour cela, nous devons veiller à notre nourriture spirituelle.</w:t>
      </w:r>
    </w:p>
    <w:p>
      <w:pPr>
        <w:pStyle w:val="ListBullet"/>
      </w:pPr>
      <w:r>
        <w:rPr>
          <w:b w:val="0"/>
          <w:i w:val="0"/>
        </w:rPr>
        <w:t>Mettre la Croix au centre de notre nourriture et de notre vie :</w:t>
      </w:r>
      <w:r>
        <w:rPr>
          <w:b/>
          <w:i w:val="0"/>
        </w:rPr>
        <w:t xml:space="preserve"> C'est par Jésus et son sacrifice que nous avons accès à la vie éternelle et à une communion restaurée avec le Père.</w:t>
      </w:r>
    </w:p>
    <w:p>
      <w:pPr>
        <w:pStyle w:val="ListBullet"/>
      </w:pPr>
      <w:r>
        <w:rPr>
          <w:b w:val="0"/>
          <w:i w:val="0"/>
        </w:rPr>
        <w:t>Veiller à se nourrir convenablement :</w:t>
      </w:r>
      <w:r>
        <w:rPr>
          <w:b/>
          <w:i w:val="0"/>
        </w:rPr>
      </w:r>
    </w:p>
    <w:p>
      <w:pPr>
        <w:pStyle w:val="ListBullet"/>
      </w:pPr>
      <w:r>
        <w:rPr>
          <w:b w:val="0"/>
          <w:i w:val="0"/>
        </w:rPr>
        <w:t>Le lait spirituel</w:t>
      </w:r>
      <w:r>
        <w:rPr>
          <w:b/>
          <w:i w:val="0"/>
        </w:rPr>
        <w:t xml:space="preserve"> nous assure une croissance initiale solide.</w:t>
      </w:r>
    </w:p>
    <w:p>
      <w:pPr>
        <w:pStyle w:val="ListBullet"/>
      </w:pPr>
      <w:r>
        <w:rPr>
          <w:b w:val="0"/>
          <w:i w:val="0"/>
        </w:rPr>
        <w:t>Jésus, le Pain de Vie</w:t>
      </w:r>
      <w:r>
        <w:rPr>
          <w:b/>
          <w:i w:val="0"/>
        </w:rPr>
        <w:t>, est notre nourriture essentielle et constante.</w:t>
      </w:r>
    </w:p>
    <w:p>
      <w:pPr>
        <w:pStyle w:val="ListBullet"/>
      </w:pPr>
      <w:r>
        <w:rPr>
          <w:b w:val="0"/>
          <w:i w:val="0"/>
        </w:rPr>
        <w:t>La nourriture solide</w:t>
      </w:r>
      <w:r>
        <w:rPr>
          <w:b/>
          <w:i w:val="0"/>
        </w:rPr>
        <w:t xml:space="preserve"> nous fait progresser vers la maturité en Christ.</w:t>
      </w:r>
    </w:p>
    <w:p>
      <w:pPr>
        <w:pStyle w:val="ListBullet"/>
      </w:pPr>
      <w:r>
        <w:rPr>
          <w:b w:val="0"/>
          <w:i w:val="0"/>
        </w:rPr>
        <w:t>Nous devons discerner et rejeter les mauvaises nourritures</w:t>
      </w:r>
      <w:r>
        <w:rPr>
          <w:b/>
          <w:i w:val="0"/>
        </w:rPr>
        <w:t xml:space="preserve"> (amertume, orgueil, etc.) qui empoisonnent notre âme.</w:t>
      </w:r>
    </w:p>
    <w:p>
      <w:pPr>
        <w:pStyle w:val="ListBullet"/>
      </w:pPr>
      <w:r>
        <w:rPr>
          <w:b w:val="0"/>
          <w:i w:val="0"/>
        </w:rPr>
        <w:t>Et toujours, transformer l'amertume par la puissance de la Croix et de la Parole de Dieu</w:t>
      </w:r>
      <w:r>
        <w:rPr>
          <w:b/>
          <w:i w:val="0"/>
        </w:rPr>
        <w:t>.</w:t>
      </w:r>
    </w:p>
    <w:p>
      <w:r>
        <w:rPr>
          <w:b w:val="0"/>
          <w:i w:val="0"/>
        </w:rPr>
        <w:t>En nous nourrissant ainsi, nous ne faisons pas que croître et être protégés ; nous devenons nous-mêmes "le sel de la terre", remplis de la connaissance et de la volonté de Dieu, capables de donner la vie aux autres par nos paroles douces et nos actes justes.</w:t>
      </w:r>
    </w:p>
    <w:p>
      <w:pPr>
        <w:pStyle w:val="Heading3"/>
      </w:pPr>
      <w:r>
        <w:t>Prière Finale</w:t>
      </w:r>
    </w:p>
    <w:p>
      <w:r>
        <w:rPr>
          <w:b w:val="0"/>
          <w:i w:val="0"/>
        </w:rPr>
        <w:t>Père Céleste, nous te remercions infiniment pour le don de la vie, en particulier pour la vie éternelle et abondante que tu nous offres en Jésus-Christ. Nous te demandons pardon pour les moments où nous nous sommes nourris de ce qui ne te plaisait pas, et où nous avons manqué de désirer Ta Parole comme notre nourriture essentielle. Aide-nous, Seigneur, à mettre la Croix de Jésus au centre de nos vies. Donne-nous un cœur affamé et assoiffé de Toi, de Ton lait et de Ta nourriture solide, afin que nous puissions croître, être forts et devenir des "arbres de vie" qui portent du fruit pour Ta gloire. Que nos paroles soient douces, et nos actes justes, afin que nous puissions être le sel et la lumière pour ce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