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"Conquérir notre Cœur : Affronter les Géants de Notre Vie pour la Gloire de Dieu"</w:t>
      </w:r>
    </w:p>
    <w:p>
      <w:r>
        <w:rPr>
          <w:b w:val="0"/>
          <w:i w:val="0"/>
        </w:rPr>
        <w:t>description: "Une étude biblique interactive sur la conquête spirituelle de notre cœur, inspirée de l'entrée en Canaan, pour identifier et vaincre les 'géants' qui nous empêchent de vivre pleinement pour Dieu, en s'appuyant sur la victoire de Jésus à la croix."</w:t>
      </w:r>
    </w:p>
    <w:p>
      <w:r>
        <w:rPr>
          <w:b w:val="0"/>
          <w:i w:val="0"/>
        </w:rPr>
        <w:t>categories:</w:t>
      </w:r>
    </w:p>
    <w:p>
      <w:r>
        <w:rPr>
          <w:b w:val="0"/>
          <w:i w:val="0"/>
        </w:rPr>
        <w:t xml:space="preserve">  - "Sainteté"</w:t>
      </w:r>
    </w:p>
    <w:p>
      <w:r>
        <w:rPr>
          <w:b w:val="0"/>
          <w:i w:val="0"/>
        </w:rPr>
        <w:t xml:space="preserve">  - "Vie chrétienne"</w:t>
      </w:r>
    </w:p>
    <w:p>
      <w:r>
        <w:rPr>
          <w:b w:val="0"/>
          <w:i w:val="0"/>
        </w:rPr>
        <w:t xml:space="preserve">  - "Dieu"</w:t>
      </w:r>
    </w:p>
    <w:p>
      <w:r>
        <w:rPr>
          <w:b w:val="0"/>
          <w:i w:val="0"/>
        </w:rPr>
        <w:t>tags:</w:t>
      </w:r>
    </w:p>
    <w:p>
      <w:r>
        <w:rPr>
          <w:b w:val="0"/>
          <w:i w:val="0"/>
        </w:rPr>
        <w:t xml:space="preserve">  - "Conquête Spirituelle"</w:t>
      </w:r>
    </w:p>
    <w:p>
      <w:r>
        <w:rPr>
          <w:b w:val="0"/>
          <w:i w:val="0"/>
        </w:rPr>
        <w:t xml:space="preserve">  - "Géants"</w:t>
      </w:r>
    </w:p>
    <w:p>
      <w:r>
        <w:rPr>
          <w:b w:val="0"/>
          <w:i w:val="0"/>
        </w:rPr>
        <w:t xml:space="preserve">  - "Victoire en Christ"</w:t>
      </w:r>
    </w:p>
    <w:p>
      <w:r>
        <w:rPr>
          <w:b w:val="0"/>
          <w:i w:val="0"/>
        </w:rPr>
        <w:t xml:space="preserve">  - "Jéricho"</w:t>
      </w:r>
    </w:p>
    <w:p>
      <w:r>
        <w:rPr>
          <w:b w:val="0"/>
          <w:i w:val="0"/>
        </w:rPr>
        <w:t xml:space="preserve">  - "David et Goliath"</w:t>
      </w:r>
    </w:p>
    <w:p>
      <w:r>
        <w:rPr>
          <w:b w:val="0"/>
          <w:i w:val="0"/>
        </w:rPr>
        <w:t xml:space="preserve">  - "Sanctification"</w:t>
      </w:r>
    </w:p>
    <w:p>
      <w:r>
        <w:rPr>
          <w:b w:val="0"/>
          <w:i w:val="0"/>
        </w:rPr>
        <w:t xml:space="preserve">  - "Vie Chrétienne"</w:t>
      </w:r>
    </w:p>
    <w:p>
      <w:r>
        <w:rPr>
          <w:b w:val="0"/>
          <w:i w:val="0"/>
        </w:rPr>
        <w:t xml:space="preserve">  - "Puissance de Dieu"</w:t>
      </w:r>
    </w:p>
    <w:p>
      <w:r>
        <w:rPr>
          <w:b w:val="0"/>
          <w:i w:val="0"/>
        </w:rPr>
        <w:t>date: 2013-11-16</w:t>
      </w:r>
    </w:p>
    <w:p>
      <w:r>
        <w:rPr>
          <w:b w:val="0"/>
          <w:i w:val="0"/>
        </w:rPr>
        <w:t>---</w:t>
      </w:r>
    </w:p>
    <w:p>
      <w:pPr>
        <w:pStyle w:val="Heading1"/>
      </w:pPr>
      <w:r>
        <w:t>Conquérir notre Cœur : Affronter les Géants de Notre Vie pour la Gloire de Dieu</w:t>
      </w:r>
    </w:p>
    <w:p>
      <w:pPr>
        <w:pStyle w:val="Heading2"/>
      </w:pPr>
      <w:r>
        <w:t>Introduction</w:t>
      </w:r>
    </w:p>
    <w:p>
      <w:r>
        <w:rPr>
          <w:b w:val="0"/>
          <w:i w:val="0"/>
        </w:rPr>
        <w:t>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 lorsque l'Éternel, ton Dieu, te les aura livrées et que tu les auras battues, tu les dévoueras par interdit, tu ne traiteras point d'alliance avec elles, et tu ne leur feras point grâce.</w:t>
      </w:r>
      <w:r>
        <w:rPr>
          <w:b w:val="0"/>
          <w:i/>
        </w:rPr>
        <w:t xml:space="preserve"> (Deutéronome 7:1-2)</w:t>
      </w:r>
    </w:p>
    <w:p>
      <w:r>
        <w:rPr>
          <w:b w:val="0"/>
          <w:i w:val="0"/>
        </w:rPr>
        <w:t>Et il a dépouillé les dominations et les autorités, et les a livrées publiquement en spectacle, en triomphant d'elles par la croix.</w:t>
      </w:r>
      <w:r>
        <w:rPr>
          <w:b w:val="0"/>
          <w:i/>
        </w:rPr>
        <w:t xml:space="preserve"> (Colossiens 2:15)</w:t>
      </w:r>
    </w:p>
    <w:p>
      <w:pPr>
        <w:pStyle w:val="Heading2"/>
      </w:pPr>
      <w:r>
        <w:t>Prière d’ouverture</w:t>
      </w:r>
    </w:p>
    <w:p>
      <w:r>
        <w:rPr>
          <w:b w:val="0"/>
          <w:i w:val="0"/>
        </w:rPr>
        <w:t>Seigneur Jésus, nous nous rassemblons aujourd'hui avec des cœurs ouverts et des esprits attentifs. Nous te remercions pour ta Parole, qui est une lampe à nos pieds et une lumière sur notre sentier. Alors que nous explorons le thème de la conquête et des géants, nous te prions de nous révéler les domaines de notre cœur qui ont besoin d'être entièrement conquis pour ta gloire. Aide-nous à identifier les forteresses qui se dressent en nous et autour de nous, et donne-nous le courage et la foi pour les affronter, non pas par notre propre force, mais par ta puissance et ta victoire à la croix. Que cette session glorifie ton Nom et transforme nos vies. Amen.</w:t>
      </w:r>
    </w:p>
    <w:p>
      <w:pPr>
        <w:pStyle w:val="Heading2"/>
      </w:pPr>
      <w:r>
        <w:t>Brise-glace : Le Mur Invisible</w:t>
      </w:r>
    </w:p>
    <w:p>
      <w:pPr>
        <w:pStyle w:val="ListBullet"/>
      </w:pPr>
      <w:r>
        <w:rPr>
          <w:b w:val="0"/>
          <w:i w:val="0"/>
        </w:rPr>
        <w:t>But</w:t>
      </w:r>
      <w:r>
        <w:rPr>
          <w:b/>
          <w:i w:val="0"/>
        </w:rPr>
        <w:t xml:space="preserve"> : Encourager la communication et l'imagination, introduire l'idée d'obstacles.</w:t>
      </w:r>
    </w:p>
    <w:p>
      <w:pPr>
        <w:pStyle w:val="ListBullet"/>
      </w:pPr>
      <w:r>
        <w:rPr>
          <w:b w:val="0"/>
          <w:i w:val="0"/>
        </w:rPr>
        <w:t>Déroulement</w:t>
      </w:r>
      <w:r>
        <w:rPr>
          <w:b/>
          <w:i w:val="0"/>
        </w:rPr>
        <w:t xml:space="preserve"> : Demandez à chacun d'imaginer un "mur invisible" devant lui, le plus haut et le plus large qu'il puisse concevoir. Ensuite, à tour de rôle, chacun doit mimer une façon amusante et créative de le franchir ou de le détruire (sauter très haut, le traverser avec un super-pouvoir, le ronger comme une souris, le faire exploser avec une blague, etc.).</w:t>
      </w:r>
    </w:p>
    <w:p>
      <w:pPr>
        <w:pStyle w:val="ListBullet"/>
      </w:pPr>
      <w:r>
        <w:rPr>
          <w:b w:val="0"/>
          <w:i w:val="0"/>
        </w:rPr>
        <w:t>Discussion courte</w:t>
      </w:r>
      <w:r>
        <w:rPr>
          <w:b/>
          <w:i w:val="0"/>
        </w:rPr>
        <w:t xml:space="preserve"> : "Qu'est-ce qui rendait ce 'mur' si grand ? Et qu'est-ce qui vous a donné l'idée de la méthode pour le franchir ?" (Lien avec nos défis personnels, qui peuvent sembler insurmontables).</w:t>
      </w:r>
    </w:p>
    <w:p>
      <w:pPr>
        <w:pStyle w:val="ListBullet"/>
      </w:pPr>
      <w:r>
        <w:rPr>
          <w:b w:val="0"/>
          <w:i w:val="0"/>
        </w:rPr>
        <w:t>Adaptation</w:t>
      </w:r>
      <w:r>
        <w:rPr>
          <w:b/>
          <w:i w:val="0"/>
        </w:rPr>
        <w:t xml:space="preserve"> : Les enfants peuvent simplement mimer des actions plus physiques ; les adultes peuvent être plus créatifs dans les "pouvoirs" qu'ils inventent.</w:t>
      </w:r>
    </w:p>
    <w:p>
      <w:pPr>
        <w:pStyle w:val="Heading2"/>
      </w:pPr>
      <w:r>
        <w:t>Présentation du Thème : Affronter les Géants de Notre Cœur</w:t>
      </w:r>
    </w:p>
    <w:p>
      <w:r>
        <w:rPr>
          <w:b w:val="0"/>
          <w:i w:val="0"/>
        </w:rPr>
        <w:t>Chers amis, ce soir, nous allons parler de conquête, de géants et de la terre promise. Mais cette terre promise, ce n'est pas seulement un pays lointain, c'est avant tout notre cœur ! C'est le territoire de notre vie que Dieu veut entièrement conquérir pour Sa gloire. La Bible nous raconte l'histoire du peuple d'Israël qui, après 40 ans dans le désert, était prêt à entrer en Canaan, la terre promise par Dieu. Mais cette terre n'était pas vide ! Elle était habitée par sept nations "plus nombreuses et plus puissantes" qu'Israël, des géants et des villes fortifiées "jusqu'au ciel", comme Jéricho.</w:t>
      </w:r>
    </w:p>
    <w:p>
      <w:r>
        <w:rPr>
          <w:b w:val="0"/>
          <w:i w:val="0"/>
        </w:rPr>
        <w:t>Ces "géants" et ces "rois" représentent des obstacles, des forteresses, des habitudes, des peurs, des idoles dans nos vies qui nous empêchent de vivre pleinement la liberté et la plénitude que Dieu nous offre. Nous avons tous nos "Jéricho", des murs qui semblent infranchissables.</w:t>
      </w:r>
    </w:p>
    <w:p>
      <w:r>
        <w:rPr>
          <w:b w:val="0"/>
          <w:i w:val="0"/>
        </w:rPr>
        <w:t>Mais la bonne nouvelle, c'est que cette guerre n'est pas la nôtre seule ; c'est la guerre de Dieu ! Comme Il l'a promis à Israël, Il marche devant nous comme un feu dévorant, c'est Lui qui chasse les ennemis. Et surtout, Jésus a déjà livré la bataille décisive à la croix. Colossiens 2:15 nous l'assure : 'Il a dépouillé les dominations et les autorités, et les a livrées publiquement en spectacle, en triomphant d'elles par la croix.'</w:t>
      </w:r>
      <w:r>
        <w:rPr>
          <w:b w:val="0"/>
          <w:i/>
        </w:rPr>
        <w:t xml:space="preserve"> L'ennemi est un ennemi déjà vaincu ! Notre rôle est de marcher dans cette victoire.</w:t>
      </w:r>
    </w:p>
    <w:p>
      <w:r>
        <w:rPr>
          <w:b w:val="0"/>
          <w:i w:val="0"/>
        </w:rPr>
        <w:t>Aujourd'hui, nous allons explorer comment identifier ces géants dans nos propres vies et comment, par la puissance de Dieu, nous pouvons les affronter et les vaincre, afin que tout notre cœur soit conquis pour la gloire de Dieu. Préparez-vous, car Dieu veut manifester Sa gloire de manière étonnante dans nos vies !</w:t>
      </w:r>
    </w:p>
    <w:p>
      <w:pPr>
        <w:pStyle w:val="Heading2"/>
      </w:pPr>
      <w:r>
        <w:t>Organisation en 2 groupes</w:t>
      </w:r>
    </w:p>
    <w:p>
      <w:r>
        <w:rPr>
          <w:b w:val="0"/>
          <w:i w:val="0"/>
        </w:rPr>
        <w:t>Pour approfondir ce thème, nous allons nous diviser en deux groupes. Chaque groupe explorera un aspect essentiel de cette conquête spirituelle.</w:t>
      </w:r>
    </w:p>
    <w:p>
      <w:pPr>
        <w:pStyle w:val="ListBullet"/>
      </w:pPr>
      <w:r>
        <w:rPr>
          <w:b w:val="0"/>
          <w:i w:val="0"/>
        </w:rPr>
        <w:t>Groupe 1 : Identifier Nos Géants et Forteresses Intérieures</w:t>
      </w:r>
      <w:r>
        <w:rPr>
          <w:b/>
          <w:i w:val="0"/>
        </w:rPr>
      </w:r>
    </w:p>
    <w:p>
      <w:pPr>
        <w:pStyle w:val="ListBullet"/>
      </w:pPr>
      <w:r>
        <w:rPr>
          <w:b w:val="0"/>
          <w:i w:val="0"/>
        </w:rPr>
        <w:t>Objectif :</w:t>
      </w:r>
      <w:r>
        <w:rPr>
          <w:b w:val="0"/>
          <w:i/>
        </w:rPr>
        <w:t xml:space="preserve"> Comprendre que les défis dans nos vies ont des racines spirituelles et peuvent être comparés aux nations de Canaan ou aux murs de Jéricho. Apprendre à les reconnaître pour mieux les affronter.</w:t>
      </w:r>
    </w:p>
    <w:p>
      <w:pPr>
        <w:pStyle w:val="ListBullet"/>
      </w:pPr>
      <w:r>
        <w:rPr>
          <w:b w:val="0"/>
          <w:i w:val="0"/>
        </w:rPr>
        <w:t>Groupe 2 : Stratégies Divines pour la Victoire</w:t>
      </w:r>
      <w:r>
        <w:rPr>
          <w:b/>
          <w:i w:val="0"/>
        </w:rPr>
      </w:r>
    </w:p>
    <w:p>
      <w:pPr>
        <w:pStyle w:val="ListBullet"/>
      </w:pPr>
      <w:r>
        <w:rPr>
          <w:b w:val="0"/>
          <w:i w:val="0"/>
        </w:rPr>
        <w:t>Objectif :</w:t>
      </w:r>
      <w:r>
        <w:rPr>
          <w:b w:val="0"/>
          <w:i/>
        </w:rPr>
        <w:t xml:space="preserve"> Découvrir les principes bibliques et les armes spirituelles que Dieu nous donne pour vaincre les géants et les forteresses, en s'appuyant sur l'œuvre de Jésus à la croix.</w:t>
      </w:r>
    </w:p>
    <w:p>
      <w:r>
        <w:rPr>
          <w:b w:val="0"/>
          <w:i w:val="0"/>
        </w:rPr>
        <w:t>---</w:t>
      </w:r>
    </w:p>
    <w:p>
      <w:pPr>
        <w:pStyle w:val="Heading3"/>
      </w:pPr>
      <w:r>
        <w:t>**Groupe 1 : Identifier Nos Géants et Forteresses Intérieures**</w:t>
      </w:r>
    </w:p>
    <w:p>
      <w:pPr>
        <w:pStyle w:val="Heading4"/>
      </w:pPr>
      <w:r>
        <w:t>Fiche 1 : Notre Cœur, Notre Terre Promise</w:t>
      </w:r>
    </w:p>
    <w:p>
      <w:pPr>
        <w:pStyle w:val="ListBullet"/>
      </w:pPr>
      <w:r>
        <w:rPr>
          <w:b w:val="0"/>
          <w:i w:val="0"/>
        </w:rPr>
        <w:t>Verset clé</w:t>
      </w:r>
      <w:r>
        <w:rPr>
          <w:b/>
          <w:i w:val="0"/>
        </w:rPr>
        <w:t xml:space="preserve"> : « Garde ton cœur plus que toute autre chose, car de lui viennent les sources de la vie. »</w:t>
      </w:r>
      <w:r>
        <w:rPr>
          <w:b/>
          <w:i/>
        </w:rPr>
        <w:t xml:space="preserve"> (Proverbes 4:23)</w:t>
      </w:r>
    </w:p>
    <w:p>
      <w:pPr>
        <w:pStyle w:val="ListBullet"/>
      </w:pPr>
      <w:r>
        <w:rPr>
          <w:b w:val="0"/>
          <w:i w:val="0"/>
        </w:rPr>
        <w:t>Explication ou objectif</w:t>
      </w:r>
      <w:r>
        <w:rPr>
          <w:b/>
          <w:i w:val="0"/>
        </w:rPr>
        <w:t xml:space="preserve"> : Notre cœur est le lieu principal où Dieu veut régner ; sa conquête est une bataille spirituelle continue.</w:t>
      </w:r>
    </w:p>
    <w:p>
      <w:pPr>
        <w:pStyle w:val="ListBullet"/>
      </w:pPr>
      <w:r>
        <w:rPr>
          <w:b w:val="0"/>
          <w:i w:val="0"/>
        </w:rPr>
        <w:t>Réflexion</w:t>
      </w:r>
      <w:r>
        <w:rPr>
          <w:b/>
          <w:i w:val="0"/>
        </w:rPr>
        <w:t xml:space="preserve"> :</w:t>
      </w:r>
    </w:p>
    <w:p>
      <w:r>
        <w:rPr>
          <w:b w:val="0"/>
          <w:i w:val="0"/>
        </w:rPr>
        <w:t xml:space="preserve">    1.  Que signifie pour vous l'idée que votre "cœur" est la terre promise que Dieu veut entièrement conquérir ?</w:t>
      </w:r>
    </w:p>
    <w:p>
      <w:r>
        <w:rPr>
          <w:b w:val="0"/>
          <w:i w:val="0"/>
        </w:rPr>
        <w:t xml:space="preserve">           </w:t>
      </w:r>
      <w:r>
        <w:rPr>
          <w:b w:val="0"/>
          <w:i/>
        </w:rPr>
        <w:t>Réponses suggérées :* C'est le centre de nos pensées, émotions, volontés. Dieu veut que toutes ces dimensions soient sous Sa souveraineté, libres de ce qui nous entrave.</w:t>
      </w:r>
    </w:p>
    <w:p>
      <w:r>
        <w:rPr>
          <w:b w:val="0"/>
          <w:i w:val="0"/>
        </w:rPr>
        <w:t xml:space="preserve">    2.  Pensez-vous que Dieu a déjà conquis entièrement votre cœur ? Quels sont les "territoires" que vous sentez encore inexplorés ou rebelles à Sa volonté ?</w:t>
      </w:r>
    </w:p>
    <w:p>
      <w:r>
        <w:rPr>
          <w:b w:val="0"/>
          <w:i w:val="0"/>
        </w:rPr>
        <w:t xml:space="preserve">           </w:t>
      </w:r>
      <w:r>
        <w:rPr>
          <w:b w:val="0"/>
          <w:i/>
        </w:rPr>
        <w:t>Réponses suggérées :* Peut-être des habitudes cachées, des peurs, des amertumes, des rêves qui ne sont pas alignés sur Sa volonté, des domaines où nous résistons à son Esprit.</w:t>
      </w:r>
    </w:p>
    <w:p>
      <w:pPr>
        <w:pStyle w:val="ListBullet"/>
      </w:pPr>
      <w:r>
        <w:rPr>
          <w:b w:val="0"/>
          <w:i w:val="0"/>
        </w:rPr>
        <w:t>Citation d’un héros de la foi</w:t>
      </w:r>
      <w:r>
        <w:rPr>
          <w:b/>
          <w:i w:val="0"/>
        </w:rPr>
        <w:t xml:space="preserve"> :</w:t>
      </w:r>
    </w:p>
    <w:p>
      <w:pPr>
        <w:pStyle w:val="ListBullet"/>
      </w:pPr>
      <w:r>
        <w:rPr>
          <w:b w:val="0"/>
          <w:i w:val="0"/>
        </w:rPr>
        <w:t>"Le plus grand missionnaire n'est pas celui qui va le plus loin, mais celui qui se donne le plus pleinement à Dieu dans son propre cœur."</w:t>
      </w:r>
      <w:r>
        <w:rPr>
          <w:b w:val="0"/>
          <w:i/>
        </w:rPr>
        <w:t xml:space="preserve"> - Andrew Murray</w:t>
      </w:r>
    </w:p>
    <w:p>
      <w:pPr>
        <w:pStyle w:val="ListBullet"/>
      </w:pPr>
      <w:r>
        <w:rPr>
          <w:b w:val="0"/>
          <w:i w:val="0"/>
        </w:rPr>
        <w:t>Activité créative ou illustration collaborative</w:t>
      </w:r>
      <w:r>
        <w:rPr>
          <w:b/>
          <w:i w:val="0"/>
        </w:rPr>
        <w:t xml:space="preserve"> :</w:t>
      </w:r>
    </w:p>
    <w:p>
      <w:pPr>
        <w:pStyle w:val="ListBullet"/>
      </w:pPr>
      <w:r>
        <w:rPr>
          <w:b w:val="0"/>
          <w:i w:val="0"/>
        </w:rPr>
        <w:t>"Dessine ton Cœur Conquis"</w:t>
      </w:r>
      <w:r>
        <w:rPr>
          <w:b/>
          <w:i w:val="0"/>
        </w:rPr>
        <w:t xml:space="preserve"> : Chaque participant reçoit une feuille et des crayons. Dessinez un cœur. À l'intérieur, dessinez ou écrivez les aspects de votre vie que vous sentez déjà "conquis" par Dieu (amour, paix, pardon, service). À l'extérieur ou dans une zone séparée, représentez (avec des symboles, des mots) les "géants" ou forteresses qui restent à vaincre dans votre cœur. (Pour les enfants: simplement dessiner ce qui est bien et ce qui est moins bien dans le cœur et demander l'aide de Jésus).</w:t>
      </w:r>
    </w:p>
    <w:p>
      <w:pPr>
        <w:pStyle w:val="ListBullet"/>
      </w:pPr>
      <w:r>
        <w:rPr>
          <w:b w:val="0"/>
          <w:i w:val="0"/>
        </w:rPr>
        <w:t>Défi pratique à mettre en œuvre après le partage</w:t>
      </w:r>
      <w:r>
        <w:rPr>
          <w:b/>
          <w:i w:val="0"/>
        </w:rPr>
        <w:t xml:space="preserve"> : Chaque jour de cette semaine, passez 5 minutes à demander à Dieu de vous révéler un "territoire" de votre cœur qu'Il veut conquérir, puis priez spécifiquement pour cela.</w:t>
      </w:r>
    </w:p>
    <w:p>
      <w:r>
        <w:rPr>
          <w:b w:val="0"/>
          <w:i w:val="0"/>
        </w:rPr>
        <w:t>---</w:t>
      </w:r>
    </w:p>
    <w:p>
      <w:pPr>
        <w:pStyle w:val="Heading4"/>
      </w:pPr>
      <w:r>
        <w:t>Fiche 2 : Nommer l'Ennemi</w:t>
      </w:r>
    </w:p>
    <w:p>
      <w:pPr>
        <w:pStyle w:val="ListBullet"/>
      </w:pPr>
      <w:r>
        <w:rPr>
          <w:b w:val="0"/>
          <w:i w:val="0"/>
        </w:rPr>
        <w:t>Verset clé</w:t>
      </w:r>
      <w:r>
        <w:rPr>
          <w:b/>
          <w:i w:val="0"/>
        </w:rPr>
        <w:t xml:space="preserve"> : « Lorsque l'Éternel, ton Dieu, t'aura fait entrer dans le pays… et qu'il chassera devant toi beaucoup de nations, les Héthiens, les Guirgasiens, les Amoréens, les Cananéens, les Phéréziens, les Héviens et les Jébusiens, sept nations plus nombreuses et plus puissantes que toi. »</w:t>
      </w:r>
      <w:r>
        <w:rPr>
          <w:b/>
          <w:i/>
        </w:rPr>
        <w:t xml:space="preserve"> (Deutéronome 7:1)</w:t>
      </w:r>
    </w:p>
    <w:p>
      <w:pPr>
        <w:pStyle w:val="ListBullet"/>
      </w:pPr>
      <w:r>
        <w:rPr>
          <w:b w:val="0"/>
          <w:i w:val="0"/>
        </w:rPr>
        <w:t>Explication ou objectif</w:t>
      </w:r>
      <w:r>
        <w:rPr>
          <w:b/>
          <w:i w:val="0"/>
        </w:rPr>
        <w:t xml:space="preserve"> : Comprendre que les "sept nations" symbolisent des catégories de péchés ou d'obstacles spirituels qui nous empêchent de posséder pleinement la vie en Christ.</w:t>
      </w:r>
    </w:p>
    <w:p>
      <w:pPr>
        <w:pStyle w:val="ListBullet"/>
      </w:pPr>
      <w:r>
        <w:rPr>
          <w:b w:val="0"/>
          <w:i w:val="0"/>
        </w:rPr>
        <w:t>Réflexion</w:t>
      </w:r>
      <w:r>
        <w:rPr>
          <w:b/>
          <w:i w:val="0"/>
        </w:rPr>
        <w:t xml:space="preserve"> :</w:t>
      </w:r>
    </w:p>
    <w:p>
      <w:r>
        <w:rPr>
          <w:b w:val="0"/>
          <w:i w:val="0"/>
        </w:rPr>
        <w:t xml:space="preserve">    1.  Ces nations étaient "plus nombreuses et plus puissantes" qu'Israël. Quels sont les "géants" dans votre vie qui vous semblent plus grands et plus forts que vous ?</w:t>
      </w:r>
    </w:p>
    <w:p>
      <w:r>
        <w:rPr>
          <w:b w:val="0"/>
          <w:i w:val="0"/>
        </w:rPr>
        <w:t xml:space="preserve">           </w:t>
      </w:r>
      <w:r>
        <w:rPr>
          <w:b w:val="0"/>
          <w:i/>
        </w:rPr>
        <w:t>Réponses suggérées :* Dépendances, peurs paralysantes, manque de pardon, orgueil, paresse spirituelle, anxiété, pensées négatives, doutes.</w:t>
      </w:r>
    </w:p>
    <w:p>
      <w:r>
        <w:rPr>
          <w:b w:val="0"/>
          <w:i w:val="0"/>
        </w:rPr>
        <w:t xml:space="preserve">    2.  Sans entrer dans les détails précis de chaque nation biblique, quelles sont les "catégories" de géants (spirituels, émotionnels, relationnels) que vous identifiez dans votre vie ou dans la vie des chrétiens aujourd'hui ?</w:t>
      </w:r>
    </w:p>
    <w:p>
      <w:r>
        <w:rPr>
          <w:b w:val="0"/>
          <w:i w:val="0"/>
        </w:rPr>
        <w:t xml:space="preserve">           </w:t>
      </w:r>
      <w:r>
        <w:rPr>
          <w:b w:val="0"/>
          <w:i/>
        </w:rPr>
        <w:t>Réponses suggérées :* L'esprit de jugement, la peur de l'échec, le matérialisme, la convoitise, l'auto-justice, la manipulation, l'apathie spirituelle.</w:t>
      </w:r>
    </w:p>
    <w:p>
      <w:pPr>
        <w:pStyle w:val="ListBullet"/>
      </w:pPr>
      <w:r>
        <w:rPr>
          <w:b w:val="0"/>
          <w:i w:val="0"/>
        </w:rPr>
        <w:t>Citation d’un héros de la foi</w:t>
      </w:r>
      <w:r>
        <w:rPr>
          <w:b/>
          <w:i w:val="0"/>
        </w:rPr>
        <w:t xml:space="preserve"> :</w:t>
      </w:r>
    </w:p>
    <w:p>
      <w:pPr>
        <w:pStyle w:val="ListBullet"/>
      </w:pPr>
      <w:r>
        <w:rPr>
          <w:b w:val="0"/>
          <w:i w:val="0"/>
        </w:rPr>
        <w:t>"La victoire de Dieu est le seul moyen de vaincre nos propres imperfections."</w:t>
      </w:r>
      <w:r>
        <w:rPr>
          <w:b w:val="0"/>
          <w:i/>
        </w:rPr>
        <w:t xml:space="preserve"> - Kathryn Kuhlman</w:t>
      </w:r>
    </w:p>
    <w:p>
      <w:pPr>
        <w:pStyle w:val="ListBullet"/>
      </w:pPr>
      <w:r>
        <w:rPr>
          <w:b w:val="0"/>
          <w:i w:val="0"/>
        </w:rPr>
        <w:t>Activité créative ou illustration collaborative</w:t>
      </w:r>
      <w:r>
        <w:rPr>
          <w:b/>
          <w:i w:val="0"/>
        </w:rPr>
        <w:t xml:space="preserve"> :</w:t>
      </w:r>
    </w:p>
    <w:p>
      <w:pPr>
        <w:pStyle w:val="ListBullet"/>
      </w:pPr>
      <w:r>
        <w:rPr>
          <w:b w:val="0"/>
          <w:i w:val="0"/>
        </w:rPr>
        <w:t>"Le Mur des Géants"</w:t>
      </w:r>
      <w:r>
        <w:rPr>
          <w:b/>
          <w:i w:val="0"/>
        </w:rPr>
        <w:t xml:space="preserve"> : Sur un grand tableau ou une grande feuille, chaque participant écrit anonymement (ou non) un ou deux "géants" ou obstacles spirituels qu'il identifie dans sa vie. L'idée n'est pas de juger, mais de prendre conscience que nous partageons des luttes communes et de les "nommer".</w:t>
      </w:r>
    </w:p>
    <w:p>
      <w:pPr>
        <w:pStyle w:val="ListBullet"/>
      </w:pPr>
      <w:r>
        <w:rPr>
          <w:b w:val="0"/>
          <w:i w:val="0"/>
        </w:rPr>
        <w:t>Défi pratique à mettre en œuvre après le partage</w:t>
      </w:r>
      <w:r>
        <w:rPr>
          <w:b/>
          <w:i w:val="0"/>
        </w:rPr>
        <w:t xml:space="preserve"> : Prenez un moment de prière cette semaine pour nommer devant Dieu ces "géants" spécifiques qui vous retiennent et Lui demander de vous montrer la stratégie pour les déloger.</w:t>
      </w:r>
    </w:p>
    <w:p>
      <w:r>
        <w:rPr>
          <w:b w:val="0"/>
          <w:i w:val="0"/>
        </w:rPr>
        <w:t>---</w:t>
      </w:r>
    </w:p>
    <w:p>
      <w:pPr>
        <w:pStyle w:val="Heading4"/>
      </w:pPr>
      <w:r>
        <w:t>Fiche 3 : Mon Jéricho Personnel</w:t>
      </w:r>
    </w:p>
    <w:p>
      <w:pPr>
        <w:pStyle w:val="ListBullet"/>
      </w:pPr>
      <w:r>
        <w:rPr>
          <w:b w:val="0"/>
          <w:i w:val="0"/>
        </w:rPr>
        <w:t>Verset clé</w:t>
      </w:r>
      <w:r>
        <w:rPr>
          <w:b/>
          <w:i w:val="0"/>
        </w:rPr>
        <w:t xml:space="preserve"> : « Jéricho était fermée et barricadée devant les enfants d'Israël. Personne ne sortait, et personne n'entrait. »</w:t>
      </w:r>
      <w:r>
        <w:rPr>
          <w:b/>
          <w:i/>
        </w:rPr>
        <w:t xml:space="preserve"> (Josué 6:1)</w:t>
      </w:r>
    </w:p>
    <w:p>
      <w:pPr>
        <w:pStyle w:val="ListBullet"/>
      </w:pPr>
      <w:r>
        <w:rPr>
          <w:b w:val="0"/>
          <w:i w:val="0"/>
        </w:rPr>
        <w:t>Explication ou objectif</w:t>
      </w:r>
      <w:r>
        <w:rPr>
          <w:b/>
          <w:i w:val="0"/>
        </w:rPr>
        <w:t xml:space="preserve"> : Comprendre que, tout comme Jéricho était la première grande forteresse, nous avons chacun nos propres "Jérichos" qui semblent infranchissables.</w:t>
      </w:r>
    </w:p>
    <w:p>
      <w:pPr>
        <w:pStyle w:val="ListBullet"/>
      </w:pPr>
      <w:r>
        <w:rPr>
          <w:b w:val="0"/>
          <w:i w:val="0"/>
        </w:rPr>
        <w:t>Réflexion</w:t>
      </w:r>
      <w:r>
        <w:rPr>
          <w:b/>
          <w:i w:val="0"/>
        </w:rPr>
        <w:t xml:space="preserve"> :</w:t>
      </w:r>
    </w:p>
    <w:p>
      <w:r>
        <w:rPr>
          <w:b w:val="0"/>
          <w:i w:val="0"/>
        </w:rPr>
        <w:t xml:space="preserve">    1.  La Bible dit que Jéricho était "fermée et barricadée". Quelle est la "forteresse" dans votre vie qui semble la plus fermée et infranchissable, celle où vous avez du mal à laisser Jésus entrer ?</w:t>
      </w:r>
    </w:p>
    <w:p>
      <w:r>
        <w:rPr>
          <w:b w:val="0"/>
          <w:i w:val="0"/>
        </w:rPr>
        <w:t xml:space="preserve">           </w:t>
      </w:r>
      <w:r>
        <w:rPr>
          <w:b w:val="0"/>
          <w:i/>
        </w:rPr>
        <w:t>Réponses suggérées :* Une habitude tenace, une blessure du passé qui empêche le pardon, une zone de confort qui refuse le changement, la peur de l'intimité avec Dieu ou les autres.</w:t>
      </w:r>
    </w:p>
    <w:p>
      <w:r>
        <w:rPr>
          <w:b w:val="0"/>
          <w:i w:val="0"/>
        </w:rPr>
        <w:t xml:space="preserve">    2.  Comment la peur ou le découragement peuvent-ils agir comme des "barricades" qui nous empêchent même d'essayer d'aborder nos "Jérichos" ?</w:t>
      </w:r>
    </w:p>
    <w:p>
      <w:r>
        <w:rPr>
          <w:b w:val="0"/>
          <w:i w:val="0"/>
        </w:rPr>
        <w:t xml:space="preserve">           </w:t>
      </w:r>
      <w:r>
        <w:rPr>
          <w:b w:val="0"/>
          <w:i/>
        </w:rPr>
        <w:t>Réponses suggérées :* La peur de l'échec, la peur du jugement des autres, le sentiment d'être seul dans cette lutte, la pensée que "c'est impossible".</w:t>
      </w:r>
    </w:p>
    <w:p>
      <w:pPr>
        <w:pStyle w:val="ListBullet"/>
      </w:pPr>
      <w:r>
        <w:rPr>
          <w:b w:val="0"/>
          <w:i w:val="0"/>
        </w:rPr>
        <w:t>Citation d’un héros de la foi</w:t>
      </w:r>
      <w:r>
        <w:rPr>
          <w:b/>
          <w:i w:val="0"/>
        </w:rPr>
        <w:t xml:space="preserve"> :</w:t>
      </w:r>
    </w:p>
    <w:p>
      <w:pPr>
        <w:pStyle w:val="ListBullet"/>
      </w:pPr>
      <w:r>
        <w:rPr>
          <w:b w:val="0"/>
          <w:i w:val="0"/>
        </w:rPr>
        <w:t>"Beaucoup d'hommes ont réussi à conquérir le monde, mais peu ont réussi à conquérir leur propre cœur."</w:t>
      </w:r>
      <w:r>
        <w:rPr>
          <w:b w:val="0"/>
          <w:i/>
        </w:rPr>
        <w:t xml:space="preserve"> - Saint Augustin</w:t>
      </w:r>
    </w:p>
    <w:p>
      <w:pPr>
        <w:pStyle w:val="ListBullet"/>
      </w:pPr>
      <w:r>
        <w:rPr>
          <w:b w:val="0"/>
          <w:i w:val="0"/>
        </w:rPr>
        <w:t>Activité créative ou illustration collaborative</w:t>
      </w:r>
      <w:r>
        <w:rPr>
          <w:b/>
          <w:i w:val="0"/>
        </w:rPr>
        <w:t xml:space="preserve"> :</w:t>
      </w:r>
    </w:p>
    <w:p>
      <w:pPr>
        <w:pStyle w:val="ListBullet"/>
      </w:pPr>
      <w:r>
        <w:rPr>
          <w:b w:val="0"/>
          <w:i w:val="0"/>
        </w:rPr>
        <w:t>"Le Mur et la Brèche"</w:t>
      </w:r>
      <w:r>
        <w:rPr>
          <w:b/>
          <w:i w:val="0"/>
        </w:rPr>
        <w:t xml:space="preserve"> : Utilisez une grande feuille de papier kraft ou un tableau blanc. Dessinez un grand mur de briques. Chaque "brique" représente une "barricade" (une pensée limitante, une peur, un mensonge de l'ennemi) qui nous empêche d'avancer. Collectivement, identifiez quelques-unes de ces barricades. Ensuite, à l'aide de marqueurs ou de gommettes, commencez à dessiner ou coller des "brèches" ou des "portes" dans ce mur, symbolisant l'espoir et l'intervention divine.</w:t>
      </w:r>
    </w:p>
    <w:p>
      <w:pPr>
        <w:pStyle w:val="ListBullet"/>
      </w:pPr>
      <w:r>
        <w:rPr>
          <w:b w:val="0"/>
          <w:i w:val="0"/>
        </w:rPr>
        <w:t>Défi pratique à mettre en œuvre après le partage</w:t>
      </w:r>
      <w:r>
        <w:rPr>
          <w:b/>
          <w:i w:val="0"/>
        </w:rPr>
        <w:t xml:space="preserve"> : Identifiez une "barricade" spécifique de votre "Jéricho personnel" cette semaine et décidez de faire un petit pas de foi contre elle, même si c'est juste en prière, en partageant avec un ami de confiance, ou en lisant un verset encourageant.</w:t>
      </w:r>
    </w:p>
    <w:p>
      <w:r>
        <w:rPr>
          <w:b w:val="0"/>
          <w:i w:val="0"/>
        </w:rPr>
        <w:t>---</w:t>
      </w:r>
    </w:p>
    <w:p>
      <w:pPr>
        <w:pStyle w:val="Heading4"/>
      </w:pPr>
      <w:r>
        <w:t>Fiche 4 : Persévérer dans la Conquête</w:t>
      </w:r>
    </w:p>
    <w:p>
      <w:pPr>
        <w:pStyle w:val="ListBullet"/>
      </w:pPr>
      <w:r>
        <w:rPr>
          <w:b w:val="0"/>
          <w:i w:val="0"/>
        </w:rPr>
        <w:t>Verset clé</w:t>
      </w:r>
      <w:r>
        <w:rPr>
          <w:b/>
          <w:i w:val="0"/>
        </w:rPr>
        <w:t xml:space="preserve"> : « La guerre que soutint Josué contre ces rois fut de longue durée. »</w:t>
      </w:r>
      <w:r>
        <w:rPr>
          <w:b/>
          <w:i/>
        </w:rPr>
        <w:t xml:space="preserve"> (Josué 11:18)</w:t>
      </w:r>
    </w:p>
    <w:p>
      <w:pPr>
        <w:pStyle w:val="ListBullet"/>
      </w:pPr>
      <w:r>
        <w:rPr>
          <w:b w:val="0"/>
          <w:i w:val="0"/>
        </w:rPr>
        <w:t>Explication ou objectif</w:t>
      </w:r>
      <w:r>
        <w:rPr>
          <w:b/>
          <w:i w:val="0"/>
        </w:rPr>
        <w:t xml:space="preserve"> : Comprendre que la sanctification est un processus continu et que la conquête spirituelle de notre cœur demande persévérance et dépendance à Dieu.</w:t>
      </w:r>
    </w:p>
    <w:p>
      <w:pPr>
        <w:pStyle w:val="ListBullet"/>
      </w:pPr>
      <w:r>
        <w:rPr>
          <w:b w:val="0"/>
          <w:i w:val="0"/>
        </w:rPr>
        <w:t>Réflexion</w:t>
      </w:r>
      <w:r>
        <w:rPr>
          <w:b/>
          <w:i w:val="0"/>
        </w:rPr>
        <w:t xml:space="preserve"> :</w:t>
      </w:r>
    </w:p>
    <w:p>
      <w:r>
        <w:rPr>
          <w:b w:val="0"/>
          <w:i w:val="0"/>
        </w:rPr>
        <w:t xml:space="preserve">    1.  Pourquoi pensez-vous que la conquête de la terre promise, et par extension de notre cœur, est une "guerre de longue durée" plutôt qu'une bataille unique et rapide ?</w:t>
      </w:r>
    </w:p>
    <w:p>
      <w:r>
        <w:rPr>
          <w:b w:val="0"/>
          <w:i w:val="0"/>
        </w:rPr>
        <w:t xml:space="preserve">           </w:t>
      </w:r>
      <w:r>
        <w:rPr>
          <w:b w:val="0"/>
          <w:i/>
        </w:rPr>
        <w:t>Réponses suggérées :* Les habitudes sont profondes, l'ennemi est persistant, nous devons apprendre et grandir, certaines racines sont profondes, nous sommes en constante transformation.</w:t>
      </w:r>
    </w:p>
    <w:p>
      <w:r>
        <w:rPr>
          <w:b w:val="0"/>
          <w:i w:val="0"/>
        </w:rPr>
        <w:t xml:space="preserve">    2.  Comment l'attente et la persévérance peuvent-elles renforcer notre foi et notre dépendance à Dieu, plutôt que nous décourager ?</w:t>
      </w:r>
    </w:p>
    <w:p>
      <w:r>
        <w:rPr>
          <w:b w:val="0"/>
          <w:i w:val="0"/>
        </w:rPr>
        <w:t xml:space="preserve">           </w:t>
      </w:r>
      <w:r>
        <w:rPr>
          <w:b w:val="0"/>
          <w:i/>
        </w:rPr>
        <w:t>Réponses suggérées :* Elles nous apprennent la patience, à faire confiance à la fidélité de Dieu même quand nous ne voyons pas de résultats immédiats, à nous appuyer sur Sa force plutôt que la nôtre.</w:t>
      </w:r>
    </w:p>
    <w:p>
      <w:pPr>
        <w:pStyle w:val="ListBullet"/>
      </w:pPr>
      <w:r>
        <w:rPr>
          <w:b w:val="0"/>
          <w:i w:val="0"/>
        </w:rPr>
        <w:t>Citation d’un héros de la foi</w:t>
      </w:r>
      <w:r>
        <w:rPr>
          <w:b/>
          <w:i w:val="0"/>
        </w:rPr>
        <w:t xml:space="preserve"> :</w:t>
      </w:r>
    </w:p>
    <w:p>
      <w:pPr>
        <w:pStyle w:val="ListBullet"/>
      </w:pPr>
      <w:r>
        <w:rPr>
          <w:b w:val="0"/>
          <w:i w:val="0"/>
        </w:rPr>
        <w:t>"Le plus grand travail du chrétien est de se dépouiller du vieil homme et de revêtir le nouveau. C'est une œuvre d'une vie entière."</w:t>
      </w:r>
      <w:r>
        <w:rPr>
          <w:b w:val="0"/>
          <w:i/>
        </w:rPr>
        <w:t xml:space="preserve"> - John Wesley</w:t>
      </w:r>
    </w:p>
    <w:p>
      <w:pPr>
        <w:pStyle w:val="ListBullet"/>
      </w:pPr>
      <w:r>
        <w:rPr>
          <w:b w:val="0"/>
          <w:i w:val="0"/>
        </w:rPr>
        <w:t>Activité créative ou illustration collaborative</w:t>
      </w:r>
      <w:r>
        <w:rPr>
          <w:b/>
          <w:i w:val="0"/>
        </w:rPr>
        <w:t xml:space="preserve"> :</w:t>
      </w:r>
    </w:p>
    <w:p>
      <w:pPr>
        <w:pStyle w:val="ListBullet"/>
      </w:pPr>
      <w:r>
        <w:rPr>
          <w:b w:val="0"/>
          <w:i w:val="0"/>
        </w:rPr>
        <w:t>"Le Chemin de la Persévérance"</w:t>
      </w:r>
      <w:r>
        <w:rPr>
          <w:b/>
          <w:i w:val="0"/>
        </w:rPr>
        <w:t xml:space="preserve"> : Sur une longue bande de papier, dessinez un chemin sinueux avec quelques obstacles (des bosses, des pierres). Chacun y ajoute un petit dessin ou un mot qui représente un moment où il a dû persévérer dans sa foi ou une leçon apprise en chemin. Pour les enfants, ils peuvent dessiner des cœurs ou des étoiles le long du chemin pour les bons moments et des petits "monstres" pour les difficultés.</w:t>
      </w:r>
    </w:p>
    <w:p>
      <w:pPr>
        <w:pStyle w:val="ListBullet"/>
      </w:pPr>
      <w:r>
        <w:rPr>
          <w:b w:val="0"/>
          <w:i w:val="0"/>
        </w:rPr>
        <w:t>Défi pratique à mettre en œuvre après le partage</w:t>
      </w:r>
      <w:r>
        <w:rPr>
          <w:b/>
          <w:i w:val="0"/>
        </w:rPr>
        <w:t xml:space="preserve"> : Choisissez un domaine où vous avez besoin de persévérance. Engagez-vous cette semaine à prier pour cela chaque jour et à faire un petit pas constant, même minime, plutôt que d'attendre une solution instantanée.</w:t>
      </w:r>
    </w:p>
    <w:p>
      <w:r>
        <w:rPr>
          <w:b w:val="0"/>
          <w:i w:val="0"/>
        </w:rPr>
        <w:t>---</w:t>
      </w:r>
    </w:p>
    <w:p>
      <w:pPr>
        <w:pStyle w:val="Heading4"/>
      </w:pPr>
      <w:r>
        <w:t>Fiche 5 : La Victoire n'est Pas à Nous</w:t>
      </w:r>
    </w:p>
    <w:p>
      <w:pPr>
        <w:pStyle w:val="ListBullet"/>
      </w:pPr>
      <w:r>
        <w:rPr>
          <w:b w:val="0"/>
          <w:i w:val="0"/>
        </w:rPr>
        <w:t>Verset clé</w:t>
      </w:r>
      <w:r>
        <w:rPr>
          <w:b/>
          <w:i w:val="0"/>
        </w:rPr>
        <w:t xml:space="preserve"> : « Lorsque l'Éternel, ton Dieu, les chassera devant toi, ne dis pas en ton coeur: C'est à cause de ma justice que l'Éternel me fait entrer en possession de ce pays. »</w:t>
      </w:r>
      <w:r>
        <w:rPr>
          <w:b/>
          <w:i/>
        </w:rPr>
        <w:t xml:space="preserve"> (Deutéronome 9:4)</w:t>
      </w:r>
    </w:p>
    <w:p>
      <w:pPr>
        <w:pStyle w:val="ListBullet"/>
      </w:pPr>
      <w:r>
        <w:rPr>
          <w:b w:val="0"/>
          <w:i w:val="0"/>
        </w:rPr>
        <w:t>Explication ou objectif</w:t>
      </w:r>
      <w:r>
        <w:rPr>
          <w:b/>
          <w:i w:val="0"/>
        </w:rPr>
        <w:t xml:space="preserve"> : Comprendre que la victoire ne vient jamais de nos propres mérites ou de notre justice, mais uniquement de la grâce et de la puissance de Dieu.</w:t>
      </w:r>
    </w:p>
    <w:p>
      <w:pPr>
        <w:pStyle w:val="ListBullet"/>
      </w:pPr>
      <w:r>
        <w:rPr>
          <w:b w:val="0"/>
          <w:i w:val="0"/>
        </w:rPr>
        <w:t>Réflexion</w:t>
      </w:r>
      <w:r>
        <w:rPr>
          <w:b/>
          <w:i w:val="0"/>
        </w:rPr>
        <w:t xml:space="preserve"> :</w:t>
      </w:r>
    </w:p>
    <w:p>
      <w:r>
        <w:rPr>
          <w:b w:val="0"/>
          <w:i w:val="0"/>
        </w:rPr>
        <w:t xml:space="preserve">    1.  Pourquoi est-il si tentant de penser que nos réussites (même spirituelles) sont dues à notre propre mérite ou à notre "justice" ?</w:t>
      </w:r>
    </w:p>
    <w:p>
      <w:r>
        <w:rPr>
          <w:b w:val="0"/>
          <w:i w:val="0"/>
        </w:rPr>
        <w:t xml:space="preserve">           </w:t>
      </w:r>
      <w:r>
        <w:rPr>
          <w:b w:val="0"/>
          <w:i/>
        </w:rPr>
        <w:t>Réponses suggérées :* L'orgueil humain, le besoin de reconnaissance, la difficulté d'accepter une grâce imméritée, la méconnaissance de notre totale dépendance à Dieu.</w:t>
      </w:r>
    </w:p>
    <w:p>
      <w:r>
        <w:rPr>
          <w:b w:val="0"/>
          <w:i w:val="0"/>
        </w:rPr>
        <w:t xml:space="preserve">    2.  Comment le fait de reconnaître que Dieu agit par Sa grâce et non par nos mérites peut-il nous libérer de la pression de la performance et de la culpabilité ?</w:t>
      </w:r>
    </w:p>
    <w:p>
      <w:r>
        <w:rPr>
          <w:b w:val="0"/>
          <w:i w:val="0"/>
        </w:rPr>
        <w:t xml:space="preserve">           </w:t>
      </w:r>
      <w:r>
        <w:rPr>
          <w:b w:val="0"/>
          <w:i/>
        </w:rPr>
        <w:t>Réponses suggérées :* Cela nous permet de nous reposer en Lui, de ne plus chercher à prouver notre valeur, de vivre dans la gratitude et la paix, de ne pas nous décourager en cas d'échec.</w:t>
      </w:r>
    </w:p>
    <w:p>
      <w:pPr>
        <w:pStyle w:val="ListBullet"/>
      </w:pPr>
      <w:r>
        <w:rPr>
          <w:b w:val="0"/>
          <w:i w:val="0"/>
        </w:rPr>
        <w:t>Citation d’un héros de la foi</w:t>
      </w:r>
      <w:r>
        <w:rPr>
          <w:b/>
          <w:i w:val="0"/>
        </w:rPr>
        <w:t xml:space="preserve"> :</w:t>
      </w:r>
    </w:p>
    <w:p>
      <w:pPr>
        <w:pStyle w:val="ListBullet"/>
      </w:pPr>
      <w:r>
        <w:rPr>
          <w:b w:val="0"/>
          <w:i w:val="0"/>
        </w:rPr>
        <w:t>"Ce n'est pas parce que nous sommes forts que Dieu nous utilise, mais parce que nous sommes faibles et qu'Il est fort."</w:t>
      </w:r>
      <w:r>
        <w:rPr>
          <w:b w:val="0"/>
          <w:i/>
        </w:rPr>
        <w:t xml:space="preserve"> - George Müller</w:t>
      </w:r>
    </w:p>
    <w:p>
      <w:pPr>
        <w:pStyle w:val="ListBullet"/>
      </w:pPr>
      <w:r>
        <w:rPr>
          <w:b w:val="0"/>
          <w:i w:val="0"/>
        </w:rPr>
        <w:t>Activité créative ou illustration collaborative</w:t>
      </w:r>
      <w:r>
        <w:rPr>
          <w:b/>
          <w:i w:val="0"/>
        </w:rPr>
        <w:t xml:space="preserve"> :</w:t>
      </w:r>
    </w:p>
    <w:p>
      <w:pPr>
        <w:pStyle w:val="ListBullet"/>
      </w:pPr>
      <w:r>
        <w:rPr>
          <w:b w:val="0"/>
          <w:i w:val="0"/>
        </w:rPr>
        <w:t>"Le Poids de l'Orgueil / Le Soulagement de la Grâce"</w:t>
      </w:r>
      <w:r>
        <w:rPr>
          <w:b/>
          <w:i w:val="0"/>
        </w:rPr>
        <w:t xml:space="preserve"> : Demandez aux participants de prendre une pierre. Sur la pierre, ils peuvent écrire (ou penser à) une situation où ils ont essayé de faire quelque chose par leurs propres forces ou un moment où l'orgueil les a retenus. Ensuite, jetez symboliquement la pierre dans un seau d'eau ou la déposer sur une table en disant : "Je dépose ce poids de ma propre justice, je reçois ta grâce, Seigneur."</w:t>
      </w:r>
    </w:p>
    <w:p>
      <w:pPr>
        <w:pStyle w:val="ListBullet"/>
      </w:pPr>
      <w:r>
        <w:rPr>
          <w:b w:val="0"/>
          <w:i w:val="0"/>
        </w:rPr>
        <w:t>Défi pratique à mettre en œuvre après le partage</w:t>
      </w:r>
      <w:r>
        <w:rPr>
          <w:b/>
          <w:i w:val="0"/>
        </w:rPr>
        <w:t xml:space="preserve"> : Chaque fois que vous ressentez une pensée d'orgueil ou d'auto-suffisance cette semaine, arrêtez-vous, reconnaissez la source de toute force en Dieu, et remerciez-Le pour Sa grâce imméritée dans votre vie.</w:t>
      </w:r>
    </w:p>
    <w:p>
      <w:r>
        <w:rPr>
          <w:b w:val="0"/>
          <w:i w:val="0"/>
        </w:rPr>
        <w:t>---</w:t>
      </w:r>
    </w:p>
    <w:p>
      <w:pPr>
        <w:pStyle w:val="Heading3"/>
      </w:pPr>
      <w:r>
        <w:t>**Groupe 2 : Stratégies Divines pour la Victoire**</w:t>
      </w:r>
    </w:p>
    <w:p>
      <w:pPr>
        <w:pStyle w:val="Heading4"/>
      </w:pPr>
      <w:r>
        <w:t>Fiche 1 : Triomphe sur la Croix !</w:t>
      </w:r>
    </w:p>
    <w:p>
      <w:pPr>
        <w:pStyle w:val="ListBullet"/>
      </w:pPr>
      <w:r>
        <w:rPr>
          <w:b w:val="0"/>
          <w:i w:val="0"/>
        </w:rPr>
        <w:t>Verset clé</w:t>
      </w:r>
      <w:r>
        <w:rPr>
          <w:b/>
          <w:i w:val="0"/>
        </w:rPr>
        <w:t xml:space="preserve"> : « Il a dépouillé les dominations et les autorités, et les a livrées publiquement en spectacle, en triomphant d'elles par la croix. »</w:t>
      </w:r>
      <w:r>
        <w:rPr>
          <w:b/>
          <w:i/>
        </w:rPr>
        <w:t xml:space="preserve"> (Colossiens 2:15)</w:t>
      </w:r>
    </w:p>
    <w:p>
      <w:pPr>
        <w:pStyle w:val="ListBullet"/>
      </w:pPr>
      <w:r>
        <w:rPr>
          <w:b w:val="0"/>
          <w:i w:val="0"/>
        </w:rPr>
        <w:t>Explication ou objectif</w:t>
      </w:r>
      <w:r>
        <w:rPr>
          <w:b/>
          <w:i w:val="0"/>
        </w:rPr>
        <w:t xml:space="preserve"> : Comprendre que la victoire ultime sur les forces du mal et les "géants" de nos vies a déjà été remportée par Jésus à la croix.</w:t>
      </w:r>
    </w:p>
    <w:p>
      <w:pPr>
        <w:pStyle w:val="ListBullet"/>
      </w:pPr>
      <w:r>
        <w:rPr>
          <w:b w:val="0"/>
          <w:i w:val="0"/>
        </w:rPr>
        <w:t>Réflexion</w:t>
      </w:r>
      <w:r>
        <w:rPr>
          <w:b/>
          <w:i w:val="0"/>
        </w:rPr>
        <w:t xml:space="preserve"> :</w:t>
      </w:r>
    </w:p>
    <w:p>
      <w:r>
        <w:rPr>
          <w:b w:val="0"/>
          <w:i w:val="0"/>
        </w:rPr>
        <w:t xml:space="preserve">    1.  Que signifie pour vous l'affirmation que Jésus a "dépouillé les dominations et les autorités" et a triomphé d'elles par la croix ?</w:t>
      </w:r>
    </w:p>
    <w:p>
      <w:r>
        <w:rPr>
          <w:b w:val="0"/>
          <w:i w:val="0"/>
        </w:rPr>
        <w:t xml:space="preserve">           </w:t>
      </w:r>
      <w:r>
        <w:rPr>
          <w:b w:val="0"/>
          <w:i/>
        </w:rPr>
        <w:t>Réponses suggérées :* Il a ôté leur pouvoir, les a rendues impuissantes, nous a libérés de leur emprise, Il a exposé leur défaite.</w:t>
      </w:r>
    </w:p>
    <w:p>
      <w:r>
        <w:rPr>
          <w:b w:val="0"/>
          <w:i w:val="0"/>
        </w:rPr>
        <w:t xml:space="preserve">    2.  Si l'ennemi est déjà vaincu, pourquoi nous sentons-nous encore parfois en difficulté ou en lutte contre les "géants" ? Comment vivons-nous cette victoire aujourd'hui ?</w:t>
      </w:r>
    </w:p>
    <w:p>
      <w:r>
        <w:rPr>
          <w:b w:val="0"/>
          <w:i w:val="0"/>
        </w:rPr>
        <w:t xml:space="preserve">           </w:t>
      </w:r>
      <w:r>
        <w:rPr>
          <w:b w:val="0"/>
          <w:i/>
        </w:rPr>
        <w:t>Réponses suggérées :* La bataille est livrée, mais la guerre continue sur terre, nous devons marcher dans cette victoire par la foi, le diable est un menteur qui veut nous faire douter, nous devons nous approprier cette vérité.</w:t>
      </w:r>
    </w:p>
    <w:p>
      <w:pPr>
        <w:pStyle w:val="ListBullet"/>
      </w:pPr>
      <w:r>
        <w:rPr>
          <w:b w:val="0"/>
          <w:i w:val="0"/>
        </w:rPr>
        <w:t>Citation d’un héros de la foi</w:t>
      </w:r>
      <w:r>
        <w:rPr>
          <w:b/>
          <w:i w:val="0"/>
        </w:rPr>
        <w:t xml:space="preserve"> :</w:t>
      </w:r>
    </w:p>
    <w:p>
      <w:pPr>
        <w:pStyle w:val="ListBullet"/>
      </w:pPr>
      <w:r>
        <w:rPr>
          <w:b w:val="0"/>
          <w:i w:val="0"/>
        </w:rPr>
        <w:t>"Le diable tremble quand il voit le plus faible saint à genoux."</w:t>
      </w:r>
      <w:r>
        <w:rPr>
          <w:b w:val="0"/>
          <w:i/>
        </w:rPr>
        <w:t xml:space="preserve"> - D. L. Moody</w:t>
      </w:r>
    </w:p>
    <w:p>
      <w:pPr>
        <w:pStyle w:val="ListBullet"/>
      </w:pPr>
      <w:r>
        <w:rPr>
          <w:b w:val="0"/>
          <w:i w:val="0"/>
        </w:rPr>
        <w:t>Activité créative ou illustration collaborative</w:t>
      </w:r>
      <w:r>
        <w:rPr>
          <w:b/>
          <w:i w:val="0"/>
        </w:rPr>
        <w:t xml:space="preserve"> :</w:t>
      </w:r>
    </w:p>
    <w:p>
      <w:pPr>
        <w:pStyle w:val="ListBullet"/>
      </w:pPr>
      <w:r>
        <w:rPr>
          <w:b w:val="0"/>
          <w:i w:val="0"/>
        </w:rPr>
        <w:t>"Le Cri de Victoire"</w:t>
      </w:r>
      <w:r>
        <w:rPr>
          <w:b/>
          <w:i w:val="0"/>
        </w:rPr>
        <w:t xml:space="preserve"> : Sur une grande feuille ou un tableau, dessinez une croix. Autour de la croix, écrivez des mots de défaite (peur, péché, doute, maladie) avec un marqueur foncé. Ensuite, avec un marqueur clair et joyeux, écrivez des mots de victoire et de délivrance (liberté, pardon, paix, guérison, puissance) qui traversent ou recouvrent les mots sombres, pour montrer le triomphe de la croix. (Pour les enfants: simplement dessiner la croix et ce que Jésus a fait pour nous).</w:t>
      </w:r>
    </w:p>
    <w:p>
      <w:pPr>
        <w:pStyle w:val="ListBullet"/>
      </w:pPr>
      <w:r>
        <w:rPr>
          <w:b w:val="0"/>
          <w:i w:val="0"/>
        </w:rPr>
        <w:t>Défi pratique à mettre en œuvre après le partage</w:t>
      </w:r>
      <w:r>
        <w:rPr>
          <w:b/>
          <w:i w:val="0"/>
        </w:rPr>
        <w:t xml:space="preserve"> : Chaque fois que vous vous sentez accablé par un "géant" cette semaine, rappelez-vous Colossiens 2:15. Déclarez à voix haute : "L'ennemi est vaincu ! Je marche dans la victoire de Jésus !"</w:t>
      </w:r>
    </w:p>
    <w:p>
      <w:r>
        <w:rPr>
          <w:b w:val="0"/>
          <w:i w:val="0"/>
        </w:rPr>
        <w:t>---</w:t>
      </w:r>
    </w:p>
    <w:p>
      <w:pPr>
        <w:pStyle w:val="Heading4"/>
      </w:pPr>
      <w:r>
        <w:t>Fiche 2 : La Stratégie Inattendue</w:t>
      </w:r>
    </w:p>
    <w:p>
      <w:pPr>
        <w:pStyle w:val="ListBullet"/>
      </w:pPr>
      <w:r>
        <w:rPr>
          <w:b w:val="0"/>
          <w:i w:val="0"/>
        </w:rPr>
        <w:t>Verset clé</w:t>
      </w:r>
      <w:r>
        <w:rPr>
          <w:b/>
          <w:i w:val="0"/>
        </w:rPr>
        <w:t xml:space="preserve"> : « L'Éternel dit à Josué: Vois, je livre entre tes mains Jéricho et son roi, avec ses vaillants guerriers. »</w:t>
      </w:r>
      <w:r>
        <w:rPr>
          <w:b/>
          <w:i/>
        </w:rPr>
        <w:t xml:space="preserve"> (Josué 6:2)</w:t>
      </w:r>
    </w:p>
    <w:p>
      <w:pPr>
        <w:pStyle w:val="ListBullet"/>
      </w:pPr>
      <w:r>
        <w:rPr>
          <w:b w:val="0"/>
          <w:i w:val="0"/>
        </w:rPr>
        <w:t>Explication ou objectif</w:t>
      </w:r>
      <w:r>
        <w:rPr>
          <w:b/>
          <w:i w:val="0"/>
        </w:rPr>
        <w:t xml:space="preserve"> : Comprendre que Dieu a des stratégies spécifiques, souvent inattendues, pour chaque "Jéricho" de notre vie, et que notre rôle est d'obéir par la foi.</w:t>
      </w:r>
    </w:p>
    <w:p>
      <w:pPr>
        <w:pStyle w:val="ListBullet"/>
      </w:pPr>
      <w:r>
        <w:rPr>
          <w:b w:val="0"/>
          <w:i w:val="0"/>
        </w:rPr>
        <w:t>Réflexion</w:t>
      </w:r>
      <w:r>
        <w:rPr>
          <w:b/>
          <w:i w:val="0"/>
        </w:rPr>
        <w:t xml:space="preserve"> :</w:t>
      </w:r>
    </w:p>
    <w:p>
      <w:r>
        <w:rPr>
          <w:b w:val="0"/>
          <w:i w:val="0"/>
        </w:rPr>
        <w:t xml:space="preserve">    1.  Les instructions de Dieu pour Jéricho (marcher autour, sonner de la trompette) semblaient très étranges pour une bataille militaire. Comment cela nous enseigne-t-il l'importance de l'obéissance aux directives de Dieu, même quand elles n'ont pas de sens logique pour nous ?</w:t>
      </w:r>
    </w:p>
    <w:p>
      <w:r>
        <w:rPr>
          <w:b w:val="0"/>
          <w:i w:val="0"/>
        </w:rPr>
        <w:t xml:space="preserve">           </w:t>
      </w:r>
      <w:r>
        <w:rPr>
          <w:b w:val="0"/>
          <w:i/>
        </w:rPr>
        <w:t>Réponses suggérées :* La logique humaine est limitée, Dieu voit la fin dès le commencement, Son chemin est toujours le meilleur, l'obéissance est un acte de foi.</w:t>
      </w:r>
    </w:p>
    <w:p>
      <w:r>
        <w:rPr>
          <w:b w:val="0"/>
          <w:i w:val="0"/>
        </w:rPr>
        <w:t xml:space="preserve">    2.  Pensez à un "Jéricho" dans votre vie. Quelle pourrait être une "instruction divine" inattendue ou un pas de foi que Dieu vous demande pour le faire tomber ?</w:t>
      </w:r>
    </w:p>
    <w:p>
      <w:r>
        <w:rPr>
          <w:b w:val="0"/>
          <w:i w:val="0"/>
        </w:rPr>
        <w:t xml:space="preserve">           </w:t>
      </w:r>
      <w:r>
        <w:rPr>
          <w:b w:val="0"/>
          <w:i/>
        </w:rPr>
        <w:t>Réponses suggérées :* Pardonner à quelqu'un, demander pardon, prendre un risque, sortir de sa zone de confort, témoigner, renoncer à une habitude.</w:t>
      </w:r>
    </w:p>
    <w:p>
      <w:pPr>
        <w:pStyle w:val="ListBullet"/>
      </w:pPr>
      <w:r>
        <w:rPr>
          <w:b w:val="0"/>
          <w:i w:val="0"/>
        </w:rPr>
        <w:t>Citation d’un héros de la foi</w:t>
      </w:r>
      <w:r>
        <w:rPr>
          <w:b/>
          <w:i w:val="0"/>
        </w:rPr>
        <w:t xml:space="preserve"> :</w:t>
      </w:r>
    </w:p>
    <w:p>
      <w:pPr>
        <w:pStyle w:val="ListBullet"/>
      </w:pPr>
      <w:r>
        <w:rPr>
          <w:b w:val="0"/>
          <w:i w:val="0"/>
        </w:rPr>
        <w:t>"L'obéissance à Dieu est toujours le chemin vers la liberté."</w:t>
      </w:r>
      <w:r>
        <w:rPr>
          <w:b w:val="0"/>
          <w:i/>
        </w:rPr>
        <w:t xml:space="preserve"> - Corrie ten Boom</w:t>
      </w:r>
    </w:p>
    <w:p>
      <w:pPr>
        <w:pStyle w:val="ListBullet"/>
      </w:pPr>
      <w:r>
        <w:rPr>
          <w:b w:val="0"/>
          <w:i w:val="0"/>
        </w:rPr>
        <w:t>Activité créative ou illustration collaborative</w:t>
      </w:r>
      <w:r>
        <w:rPr>
          <w:b/>
          <w:i w:val="0"/>
        </w:rPr>
        <w:t xml:space="preserve"> :</w:t>
      </w:r>
    </w:p>
    <w:p>
      <w:pPr>
        <w:pStyle w:val="ListBullet"/>
      </w:pPr>
      <w:r>
        <w:rPr>
          <w:b w:val="0"/>
          <w:i w:val="0"/>
        </w:rPr>
        <w:t>"Le Chemin de l'Obéissance"</w:t>
      </w:r>
      <w:r>
        <w:rPr>
          <w:b/>
          <w:i w:val="0"/>
        </w:rPr>
        <w:t xml:space="preserve"> : Sur une feuille, dessinez un chemin qui mène à un grand mur (Jéricho). Le long du chemin, écrivez ou dessinez des "petits pas d'obéissance" qui semblent insignifiants mais qui, mis bout à bout, peuvent faire tomber le mur (par exemple, "lire la Bible chaque jour", "pardonner", "parler à un inconnu", "aider un voisin").</w:t>
      </w:r>
    </w:p>
    <w:p>
      <w:pPr>
        <w:pStyle w:val="ListBullet"/>
      </w:pPr>
      <w:r>
        <w:rPr>
          <w:b w:val="0"/>
          <w:i w:val="0"/>
        </w:rPr>
        <w:t>Défi pratique à mettre en œuvre après le partage</w:t>
      </w:r>
      <w:r>
        <w:rPr>
          <w:b/>
          <w:i w:val="0"/>
        </w:rPr>
        <w:t xml:space="preserve"> : Demandez à Dieu cette semaine de vous révéler une instruction spécifique pour un "Jéricho" de votre vie. Engagez-vous à l'écouter et à faire le premier pas d'obéissance, aussi petit soit-il.</w:t>
      </w:r>
    </w:p>
    <w:p>
      <w:r>
        <w:rPr>
          <w:b w:val="0"/>
          <w:i w:val="0"/>
        </w:rPr>
        <w:t>---</w:t>
      </w:r>
    </w:p>
    <w:p>
      <w:pPr>
        <w:pStyle w:val="Heading4"/>
      </w:pPr>
      <w:r>
        <w:t>Fiche 3 : Nos Armes Spirituelles</w:t>
      </w:r>
    </w:p>
    <w:p>
      <w:pPr>
        <w:pStyle w:val="ListBullet"/>
      </w:pPr>
      <w:r>
        <w:rPr>
          <w:b w:val="0"/>
          <w:i w:val="0"/>
        </w:rPr>
        <w:t>Verset clé</w:t>
      </w:r>
      <w:r>
        <w:rPr>
          <w:b/>
          <w:i w:val="0"/>
        </w:rPr>
        <w:t xml:space="preserve"> : « David mit la main dans sa gibecière, en prit une pierre, et la lança avec sa fronde. Il frappa le Philistin au front. »</w:t>
      </w:r>
      <w:r>
        <w:rPr>
          <w:b/>
          <w:i/>
        </w:rPr>
        <w:t xml:space="preserve"> (1 Samuel 17:49)</w:t>
      </w:r>
    </w:p>
    <w:p>
      <w:pPr>
        <w:pStyle w:val="ListBullet"/>
      </w:pPr>
      <w:r>
        <w:rPr>
          <w:b w:val="0"/>
          <w:i w:val="0"/>
        </w:rPr>
        <w:t>Explication ou objectif</w:t>
      </w:r>
      <w:r>
        <w:rPr>
          <w:b/>
          <w:i w:val="0"/>
        </w:rPr>
        <w:t xml:space="preserve"> : Explorer les "cinq pierres" que David a utilisées comme symboles de nos armes spirituelles pour affronter nos "géants".</w:t>
      </w:r>
    </w:p>
    <w:p>
      <w:pPr>
        <w:pStyle w:val="ListBullet"/>
      </w:pPr>
      <w:r>
        <w:rPr>
          <w:b w:val="0"/>
          <w:i w:val="0"/>
        </w:rPr>
        <w:t>Réflexion</w:t>
      </w:r>
      <w:r>
        <w:rPr>
          <w:b/>
          <w:i w:val="0"/>
        </w:rPr>
        <w:t xml:space="preserve"> :</w:t>
      </w:r>
    </w:p>
    <w:p>
      <w:r>
        <w:rPr>
          <w:b w:val="0"/>
          <w:i w:val="0"/>
        </w:rPr>
        <w:t xml:space="preserve">    1.  Si les "cinq pierres polies" de David symbolisent des principes pour vaincre nos géants, quelles pourraient être ces "pierres" pour nous aujourd'hui ? (Prière, Parole, Louange, Foi, Saint-Esprit, Courage, etc.)</w:t>
      </w:r>
    </w:p>
    <w:p>
      <w:r>
        <w:rPr>
          <w:b w:val="0"/>
          <w:i w:val="0"/>
        </w:rPr>
        <w:t xml:space="preserve">           </w:t>
      </w:r>
      <w:r>
        <w:rPr>
          <w:b w:val="0"/>
          <w:i/>
        </w:rPr>
        <w:t>Réponses suggérées :* 1. La Foi inébranlable en Dieu. 2. La Parole de Dieu (une épée). 3. La Louange et l'adoration (qui font tomber les murs). 4. La Puissance du Saint-Esprit. 5. La Prière persévérante.</w:t>
      </w:r>
    </w:p>
    <w:p>
      <w:r>
        <w:rPr>
          <w:b w:val="0"/>
          <w:i w:val="0"/>
        </w:rPr>
        <w:t xml:space="preserve">    2.  Quelle est la "pierre" (arme spirituelle) que vous utilisez le plus souvent ? Et celle que vous avez le plus de mal à utiliser, mais qui pourrait être cruciale pour un "géant" spécifique ?</w:t>
      </w:r>
    </w:p>
    <w:p>
      <w:r>
        <w:rPr>
          <w:b w:val="0"/>
          <w:i w:val="0"/>
        </w:rPr>
        <w:t xml:space="preserve">           </w:t>
      </w:r>
      <w:r>
        <w:rPr>
          <w:b w:val="0"/>
          <w:i/>
        </w:rPr>
        <w:t>Réponses suggérées :* On utilise souvent la prière, mais peut-être moins la louange dans la difficulté, ou la déclaration active de la Parole.</w:t>
      </w:r>
    </w:p>
    <w:p>
      <w:pPr>
        <w:pStyle w:val="ListBullet"/>
      </w:pPr>
      <w:r>
        <w:rPr>
          <w:b w:val="0"/>
          <w:i w:val="0"/>
        </w:rPr>
        <w:t>Citation d’un héros de la foi</w:t>
      </w:r>
      <w:r>
        <w:rPr>
          <w:b/>
          <w:i w:val="0"/>
        </w:rPr>
        <w:t xml:space="preserve"> :</w:t>
      </w:r>
    </w:p>
    <w:p>
      <w:pPr>
        <w:pStyle w:val="ListBullet"/>
      </w:pPr>
      <w:r>
        <w:rPr>
          <w:b w:val="0"/>
          <w:i w:val="0"/>
        </w:rPr>
        <w:t>"Le seul moyen de vaincre la peur est de la regarder droit dans les yeux avec foi."</w:t>
      </w:r>
      <w:r>
        <w:rPr>
          <w:b w:val="0"/>
          <w:i/>
        </w:rPr>
        <w:t xml:space="preserve"> - Billy Graham</w:t>
      </w:r>
    </w:p>
    <w:p>
      <w:pPr>
        <w:pStyle w:val="ListBullet"/>
      </w:pPr>
      <w:r>
        <w:rPr>
          <w:b w:val="0"/>
          <w:i w:val="0"/>
        </w:rPr>
        <w:t>Activité créative ou illustration collaborative</w:t>
      </w:r>
      <w:r>
        <w:rPr>
          <w:b/>
          <w:i w:val="0"/>
        </w:rPr>
        <w:t xml:space="preserve"> :</w:t>
      </w:r>
    </w:p>
    <w:p>
      <w:pPr>
        <w:pStyle w:val="ListBullet"/>
      </w:pPr>
      <w:r>
        <w:rPr>
          <w:b w:val="0"/>
          <w:i w:val="0"/>
        </w:rPr>
        <w:t>"Nos 5 Pierres"</w:t>
      </w:r>
      <w:r>
        <w:rPr>
          <w:b/>
          <w:i w:val="0"/>
        </w:rPr>
        <w:t xml:space="preserve"> : Donnez à chacun cinq petits cailloux ou dessinez 5 ronds sur une feuille. Sur chaque caillou (ou rond), écrivez une "arme spirituelle" que vous souhaitez renforcer ou utiliser davantage pour affronter vos géants. Partagez ce que chaque pierre représente pour vous. (Pour les enfants: 5 pierres pour "aimer", "prier", "lire la Bible", "être sage", "être courageux").</w:t>
      </w:r>
    </w:p>
    <w:p>
      <w:pPr>
        <w:pStyle w:val="ListBullet"/>
      </w:pPr>
      <w:r>
        <w:rPr>
          <w:b w:val="0"/>
          <w:i w:val="0"/>
        </w:rPr>
        <w:t>Défi pratique à mettre en œuvre après le partage</w:t>
      </w:r>
      <w:r>
        <w:rPr>
          <w:b/>
          <w:i w:val="0"/>
        </w:rPr>
        <w:t xml:space="preserve"> : Choisissez une des "cinq pierres" (arme spirituelle) que vous avez identifiée comme essentielle et engagez-vous à la pratiquer délibérément chaque jour cette semaine pour un "géant" spécifique.</w:t>
      </w:r>
    </w:p>
    <w:p>
      <w:r>
        <w:rPr>
          <w:b w:val="0"/>
          <w:i w:val="0"/>
        </w:rPr>
        <w:t>---</w:t>
      </w:r>
    </w:p>
    <w:p>
      <w:pPr>
        <w:pStyle w:val="Heading4"/>
      </w:pPr>
      <w:r>
        <w:t>Fiche 4 : Affirmer Notre Autorité en Christ</w:t>
      </w:r>
    </w:p>
    <w:p>
      <w:pPr>
        <w:pStyle w:val="ListBullet"/>
      </w:pPr>
      <w:r>
        <w:rPr>
          <w:b w:val="0"/>
          <w:i w:val="0"/>
        </w:rPr>
        <w:t>Verset clé</w:t>
      </w:r>
      <w:r>
        <w:rPr>
          <w:b/>
          <w:i w:val="0"/>
        </w:rPr>
        <w:t xml:space="preserve"> : « Approchez-vous, mettez vos pieds sur les cous de ces rois. Ils s'approchèrent, et ils mirent les pieds sur leurs cous. Josué leur dit: Ne craignez point et ne vous effrayez point, fortifiez-vous et ayez du courage, car c'est ainsi que l'Éternel traitera tous vos ennemis contre lesquels vous combattez. »</w:t>
      </w:r>
      <w:r>
        <w:rPr>
          <w:b/>
          <w:i/>
        </w:rPr>
        <w:t xml:space="preserve"> (Josué 10:24-25)</w:t>
      </w:r>
    </w:p>
    <w:p>
      <w:pPr>
        <w:pStyle w:val="ListBullet"/>
      </w:pPr>
      <w:r>
        <w:rPr>
          <w:b w:val="0"/>
          <w:i w:val="0"/>
        </w:rPr>
        <w:t>Explication ou objectif</w:t>
      </w:r>
      <w:r>
        <w:rPr>
          <w:b/>
          <w:i w:val="0"/>
        </w:rPr>
        <w:t xml:space="preserve"> : Comprendre que par Jésus, nous avons l'autorité sur les forces des ténèbres et que nous sommes appelés à marcher dans cette victoire.</w:t>
      </w:r>
    </w:p>
    <w:p>
      <w:pPr>
        <w:pStyle w:val="ListBullet"/>
      </w:pPr>
      <w:r>
        <w:rPr>
          <w:b w:val="0"/>
          <w:i w:val="0"/>
        </w:rPr>
        <w:t>Réflexion</w:t>
      </w:r>
      <w:r>
        <w:rPr>
          <w:b/>
          <w:i w:val="0"/>
        </w:rPr>
        <w:t xml:space="preserve"> :</w:t>
      </w:r>
    </w:p>
    <w:p>
      <w:r>
        <w:rPr>
          <w:b w:val="0"/>
          <w:i w:val="0"/>
        </w:rPr>
        <w:t xml:space="preserve">    1.  L'acte de "mettre ses pieds sur les cous des rois" était un signe public de victoire et de soumission totale. Comment pouvons-nous "mettre nos pieds sur les cous" des géants dans nos vies aujourd'hui, symboliquement parlant ?</w:t>
      </w:r>
    </w:p>
    <w:p>
      <w:r>
        <w:rPr>
          <w:b w:val="0"/>
          <w:i w:val="0"/>
        </w:rPr>
        <w:t xml:space="preserve">           </w:t>
      </w:r>
      <w:r>
        <w:rPr>
          <w:b w:val="0"/>
          <w:i/>
        </w:rPr>
        <w:t>Réponses suggérées :* Déclarer la Parole de Dieu, refuser de céder à la tentation, affirmer notre identité en Christ, prier avec autorité, briser les liens au nom de Jésus.</w:t>
      </w:r>
    </w:p>
    <w:p>
      <w:r>
        <w:rPr>
          <w:b w:val="0"/>
          <w:i w:val="0"/>
        </w:rPr>
        <w:t xml:space="preserve">    2.  Josué a dit : "Ne craignez point et ne vous effrayez point, fortifiez-vous et ayez du courage". Comment pouvons-nous cultiver cette attitude de courage et de confiance, même face à des défis persistants ?</w:t>
      </w:r>
    </w:p>
    <w:p>
      <w:r>
        <w:rPr>
          <w:b w:val="0"/>
          <w:i w:val="0"/>
        </w:rPr>
        <w:t xml:space="preserve">           </w:t>
      </w:r>
      <w:r>
        <w:rPr>
          <w:b w:val="0"/>
          <w:i/>
        </w:rPr>
        <w:t>Réponses suggérées :* En se rappelant les promesses de Dieu, en se nourrissant de Sa Parole, en passant du temps dans Sa présence, en cherchant le soutien de frères et sœurs.</w:t>
      </w:r>
    </w:p>
    <w:p>
      <w:pPr>
        <w:pStyle w:val="ListBullet"/>
      </w:pPr>
      <w:r>
        <w:rPr>
          <w:b w:val="0"/>
          <w:i w:val="0"/>
        </w:rPr>
        <w:t>Citation d’un héros de la foi</w:t>
      </w:r>
      <w:r>
        <w:rPr>
          <w:b/>
          <w:i w:val="0"/>
        </w:rPr>
        <w:t xml:space="preserve"> :</w:t>
      </w:r>
    </w:p>
    <w:p>
      <w:pPr>
        <w:pStyle w:val="ListBullet"/>
      </w:pPr>
      <w:r>
        <w:rPr>
          <w:b w:val="0"/>
          <w:i w:val="0"/>
        </w:rPr>
        <w:t>"Le courage n'est pas l'absence de peur, mais le jugement que quelque chose d'autre est plus important que la peur."</w:t>
      </w:r>
      <w:r>
        <w:rPr>
          <w:b w:val="0"/>
          <w:i/>
        </w:rPr>
        <w:t xml:space="preserve"> - C. S. Lewis</w:t>
      </w:r>
    </w:p>
    <w:p>
      <w:pPr>
        <w:pStyle w:val="ListBullet"/>
      </w:pPr>
      <w:r>
        <w:rPr>
          <w:b w:val="0"/>
          <w:i w:val="0"/>
        </w:rPr>
        <w:t>Activité créative ou illustration collaborative</w:t>
      </w:r>
      <w:r>
        <w:rPr>
          <w:b/>
          <w:i w:val="0"/>
        </w:rPr>
        <w:t xml:space="preserve"> :</w:t>
      </w:r>
    </w:p>
    <w:p>
      <w:pPr>
        <w:pStyle w:val="ListBullet"/>
      </w:pPr>
      <w:r>
        <w:rPr>
          <w:b w:val="0"/>
          <w:i w:val="0"/>
        </w:rPr>
        <w:t>"Le Piédestal de Victoire"</w:t>
      </w:r>
      <w:r>
        <w:rPr>
          <w:b/>
          <w:i w:val="0"/>
        </w:rPr>
        <w:t xml:space="preserve"> : Sur une feuille, dessinez un petit piédestal. Dessinez-vous (ou un symbole vous représentant) debout sur ce piédestal. En dessous, écrivez le nom d'un "géant" que vous savez vaincu en Jésus. Exprimez ainsi symboliquement votre autorité sur cette forteresse par la croix. (Pour les enfants: dessiner une personne forte sur un petit tas et un monstre en dessous).</w:t>
      </w:r>
    </w:p>
    <w:p>
      <w:pPr>
        <w:pStyle w:val="ListBullet"/>
      </w:pPr>
      <w:r>
        <w:rPr>
          <w:b w:val="0"/>
          <w:i w:val="0"/>
        </w:rPr>
        <w:t>Défi pratique à mettre en œuvre après le partage</w:t>
      </w:r>
      <w:r>
        <w:rPr>
          <w:b/>
          <w:i w:val="0"/>
        </w:rPr>
        <w:t xml:space="preserve"> : Identifiez un "géant" qui vous a récemment intimidé. Cette semaine, prenez un temps spécifique pour déclarer à voix haute la victoire de Jésus sur ce géant, en vous basant sur la Parole de Dieu, affirmant votre position en Christ.</w:t>
      </w:r>
    </w:p>
    <w:p>
      <w:r>
        <w:rPr>
          <w:b w:val="0"/>
          <w:i w:val="0"/>
        </w:rPr>
        <w:t>---</w:t>
      </w:r>
    </w:p>
    <w:p>
      <w:pPr>
        <w:pStyle w:val="Heading4"/>
      </w:pPr>
      <w:r>
        <w:t>Fiche 5 : La Source de Toute Force</w:t>
      </w:r>
    </w:p>
    <w:p>
      <w:pPr>
        <w:pStyle w:val="ListBullet"/>
      </w:pPr>
      <w:r>
        <w:rPr>
          <w:b w:val="0"/>
          <w:i w:val="0"/>
        </w:rPr>
        <w:t>Verset clé</w:t>
      </w:r>
      <w:r>
        <w:rPr>
          <w:b/>
          <w:i w:val="0"/>
        </w:rPr>
        <w:t xml:space="preserve"> : « Saches aujourd'hui que l'Éternel, ton Dieu, marchera lui-même devant toi comme un feu dévorant, c'est lui qui les détruira, qui les humiliera devant toi. »</w:t>
      </w:r>
      <w:r>
        <w:rPr>
          <w:b/>
          <w:i/>
        </w:rPr>
        <w:t xml:space="preserve"> (Deutéronome 9:3)</w:t>
      </w:r>
    </w:p>
    <w:p>
      <w:pPr>
        <w:pStyle w:val="ListBullet"/>
      </w:pPr>
      <w:r>
        <w:rPr>
          <w:b w:val="0"/>
          <w:i w:val="0"/>
        </w:rPr>
        <w:t>Explication ou objectif</w:t>
      </w:r>
      <w:r>
        <w:rPr>
          <w:b/>
          <w:i w:val="0"/>
        </w:rPr>
        <w:t xml:space="preserve"> : Réaffirmer que Dieu est l'initiateur et le réalisateur de toute victoire spirituelle, et que notre dépendance totale à Lui est la clé.</w:t>
      </w:r>
    </w:p>
    <w:p>
      <w:pPr>
        <w:pStyle w:val="ListBullet"/>
      </w:pPr>
      <w:r>
        <w:rPr>
          <w:b w:val="0"/>
          <w:i w:val="0"/>
        </w:rPr>
        <w:t>Réflexion</w:t>
      </w:r>
      <w:r>
        <w:rPr>
          <w:b/>
          <w:i w:val="0"/>
        </w:rPr>
        <w:t xml:space="preserve"> :</w:t>
      </w:r>
    </w:p>
    <w:p>
      <w:r>
        <w:rPr>
          <w:b w:val="0"/>
          <w:i w:val="0"/>
        </w:rPr>
        <w:t xml:space="preserve">    1.  Comment le fait de savoir que "l'Éternel, ton Dieu, marchera lui-même devant toi comme un feu dévorant" change-t-il votre perspective sur les défis que vous affrontez ?</w:t>
      </w:r>
    </w:p>
    <w:p>
      <w:r>
        <w:rPr>
          <w:b w:val="0"/>
          <w:i w:val="0"/>
        </w:rPr>
        <w:t xml:space="preserve">           </w:t>
      </w:r>
      <w:r>
        <w:rPr>
          <w:b w:val="0"/>
          <w:i/>
        </w:rPr>
        <w:t>Réponses suggérées :* Cela enlève la pression, donne de l'assurance, renforce la confiance, nous rappelle que nous ne sommes pas seuls, nous pousse à nous reposer en Lui.</w:t>
      </w:r>
    </w:p>
    <w:p>
      <w:r>
        <w:rPr>
          <w:b w:val="0"/>
          <w:i w:val="0"/>
        </w:rPr>
        <w:t xml:space="preserve">    2.  Comment cultiver une plus grande dépendance à Dieu et moins à nos propres forces, talents ou ressources, dans notre vie quotidienne ?</w:t>
      </w:r>
    </w:p>
    <w:p>
      <w:r>
        <w:rPr>
          <w:b w:val="0"/>
          <w:i w:val="0"/>
        </w:rPr>
        <w:t xml:space="preserve">           </w:t>
      </w:r>
      <w:r>
        <w:rPr>
          <w:b w:val="0"/>
          <w:i/>
        </w:rPr>
        <w:t>Réponses suggérées :* Par la prière constante, la méditation de Sa Parole, le jeûne, l'humilité, le service, le fait de Lui donner toute la gloire.</w:t>
      </w:r>
    </w:p>
    <w:p>
      <w:pPr>
        <w:pStyle w:val="ListBullet"/>
      </w:pPr>
      <w:r>
        <w:rPr>
          <w:b w:val="0"/>
          <w:i w:val="0"/>
        </w:rPr>
        <w:t>Citation d’un héros de la foi</w:t>
      </w:r>
      <w:r>
        <w:rPr>
          <w:b/>
          <w:i w:val="0"/>
        </w:rPr>
        <w:t xml:space="preserve"> :</w:t>
      </w:r>
    </w:p>
    <w:p>
      <w:pPr>
        <w:pStyle w:val="ListBullet"/>
      </w:pPr>
      <w:r>
        <w:rPr>
          <w:b w:val="0"/>
          <w:i w:val="0"/>
        </w:rPr>
        <w:t>"Dieu ne vous a jamais demandé de le servir par vos propres forces. Il a seulement demandé que vous vous rendiez à Lui et le laissiez vous utiliser."</w:t>
      </w:r>
      <w:r>
        <w:rPr>
          <w:b w:val="0"/>
          <w:i/>
        </w:rPr>
        <w:t xml:space="preserve"> - Hudson Taylor</w:t>
      </w:r>
    </w:p>
    <w:p>
      <w:pPr>
        <w:pStyle w:val="ListBullet"/>
      </w:pPr>
      <w:r>
        <w:rPr>
          <w:b w:val="0"/>
          <w:i w:val="0"/>
        </w:rPr>
        <w:t>Activité créative ou illustration collaborative</w:t>
      </w:r>
      <w:r>
        <w:rPr>
          <w:b/>
          <w:i w:val="0"/>
        </w:rPr>
        <w:t xml:space="preserve"> :</w:t>
      </w:r>
    </w:p>
    <w:p>
      <w:pPr>
        <w:pStyle w:val="ListBullet"/>
      </w:pPr>
      <w:r>
        <w:rPr>
          <w:b w:val="0"/>
          <w:i w:val="0"/>
        </w:rPr>
        <w:t>"Le Feu Dévorant"</w:t>
      </w:r>
      <w:r>
        <w:rPr>
          <w:b/>
          <w:i w:val="0"/>
        </w:rPr>
        <w:t xml:space="preserve"> : Sur une grande feuille, dessinez une grande flamme au centre. Autour de la flamme, écrivez les noms des "géants" que vous souhaitez voir Dieu consumer par Son feu. Pour les enfants, ils peuvent dessiner des petits monstres et une grande flamme qui les brûle.</w:t>
      </w:r>
    </w:p>
    <w:p>
      <w:pPr>
        <w:pStyle w:val="ListBullet"/>
      </w:pPr>
      <w:r>
        <w:rPr>
          <w:b w:val="0"/>
          <w:i w:val="0"/>
        </w:rPr>
        <w:t>Défi pratique à mettre en œuvre après le partage</w:t>
      </w:r>
      <w:r>
        <w:rPr>
          <w:b/>
          <w:i w:val="0"/>
        </w:rPr>
        <w:t xml:space="preserve"> : Cette semaine, avant d'aborder une tâche ou un défi (grand ou petit), prenez un moment pour prier et reconnaître que Dieu est Celui qui marche devant vous. Demandez-Lui Sa force et Sa direction, et donnez-Lui la gloire pour les résultats.</w:t>
      </w:r>
    </w:p>
    <w:p>
      <w:r>
        <w:rPr>
          <w:b w:val="0"/>
          <w:i w:val="0"/>
        </w:rPr>
        <w:t>---</w:t>
      </w:r>
    </w:p>
    <w:p>
      <w:pPr>
        <w:pStyle w:val="Heading2"/>
      </w:pPr>
      <w:r>
        <w:t>Conclusion commune et Prière finale</w:t>
      </w:r>
    </w:p>
    <w:p>
      <w:r>
        <w:rPr>
          <w:b w:val="0"/>
          <w:i w:val="0"/>
        </w:rPr>
        <w:t>Aujourd'hui, nous avons exploré ensemble l'idée que notre cœur est la véritable terre promise que Dieu veut conquérir pour Sa gloire. Nous avons vu que, tout comme Israël, nous rencontrons des "géants" et des "Jérichos" – des obstacles, des peurs, des habitudes, des forteresses intérieures qui nous empêchent de vivre pleinement cette liberté en Christ.</w:t>
      </w:r>
    </w:p>
    <w:p>
      <w:r>
        <w:rPr>
          <w:b w:val="0"/>
          <w:i w:val="0"/>
        </w:rPr>
        <w:t>Le Groupe 1 nous a aidés à identifier</w:t>
      </w:r>
      <w:r>
        <w:rPr>
          <w:b w:val="0"/>
          <w:i/>
        </w:rPr>
        <w:t xml:space="preserve"> ces géants, à reconnaître nos Jérichos personnels, et à comprendre que la conquête est un processus de longue haleine, où l'orgueil n'a pas sa place. Nous avons réalisé que nommer l'ennemi est le premier pas vers sa défaite.</w:t>
      </w:r>
    </w:p>
    <w:p>
      <w:r>
        <w:rPr>
          <w:b w:val="0"/>
          <w:i w:val="0"/>
        </w:rPr>
        <w:t>Le Groupe 2 nous a rappelé les stratégies divines</w:t>
      </w:r>
      <w:r>
        <w:rPr>
          <w:b w:val="0"/>
          <w:i/>
        </w:rPr>
        <w:t xml:space="preserve"> pour la victoire : la victoire est déjà assurée à la croix par Jésus, qui a dépouillé toutes les dominations. Notre rôle est d'obéir à Ses instructions, d'utiliser nos armes spirituelles (foi, prière, Parole, louange), d'affirmer l'autorité que nous avons en Christ, et surtout, de nous rappeler que Dieu Lui-même est l'auteur et la source de toute notre force. Il marche devant nous comme un feu dévorant.</w:t>
      </w:r>
    </w:p>
    <w:p>
      <w:r>
        <w:rPr>
          <w:b w:val="0"/>
          <w:i w:val="0"/>
        </w:rPr>
        <w:t>Ce n'est pas par nos propres forces, mais par l'Esprit de Dieu que nous vaincrons. Puissions-nous chacun, forts de ces vérités, avancer avec courage et persévérance, permettant à Dieu de conquérir chaque parcelle de notre cœur, afin que Sa gloire se manifeste de manière étonnante à travers nos vies.</w:t>
      </w:r>
    </w:p>
    <w:p>
      <w:r>
        <w:rPr>
          <w:b w:val="0"/>
          <w:i w:val="0"/>
        </w:rPr>
        <w:t>Prière finale</w:t>
      </w:r>
      <w:r>
        <w:rPr>
          <w:b/>
          <w:i w:val="0"/>
        </w:rPr>
        <w:t xml:space="preserve"> :</w:t>
      </w:r>
    </w:p>
    <w:p>
      <w:r>
        <w:rPr>
          <w:b w:val="0"/>
          <w:i w:val="0"/>
        </w:rPr>
        <w:t>Père céleste, nous te rendons grâce pour cette session et pour ta Parole vivante. Merci de nous avoir révélé les géants qui se dressent dans nos vies et de nous avoir rappelé ta victoire éternelle à la croix. Nous te demandons de fortifier nos cœurs, de nous donner la sagesse pour identifier nos propres Jérichos, et le courage d'obéir à tes instructions, même quand elles nous semblent folles. Aide-nous à utiliser les armes spirituelles que tu nous donnes, à marcher dans l'autorité que tu nous as conférée en Jésus, et à ne jamais oublier que tu es Celui qui combats pour nous. Que ton règne vienne et que ta volonté soit faite dans nos vies, Seigneur. Conquiers entièrement nos cœurs pour ta plus grande gloire. Au nom de Jésus, Amen.</w:t>
      </w:r>
    </w:p>
    <w:p>
      <w:r>
        <w:rPr>
          <w:b w:val="0"/>
          <w:i w:val="0"/>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