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'Joseph et les Songes Divins : Un Père Juste et Obéissant'</w:t>
      </w:r>
    </w:p>
    <w:p>
      <w:r>
        <w:rPr>
          <w:b w:val="0"/>
          <w:i w:val="0"/>
        </w:rPr>
        <w:t>date: 2013-12-22</w:t>
      </w:r>
    </w:p>
    <w:p>
      <w:r>
        <w:rPr>
          <w:b w:val="0"/>
          <w:i w:val="0"/>
        </w:rPr>
        <w:t>tags: []</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Communion fraternelle</w:t>
      </w:r>
    </w:p>
    <w:p>
      <w:pPr>
        <w:pStyle w:val="ListBullet"/>
      </w:pPr>
      <w:r>
        <w:rPr>
          <w:b w:val="0"/>
          <w:i w:val="0"/>
        </w:rPr>
        <w:t>Partage intergénérationnel</w:t>
      </w:r>
    </w:p>
    <w:p>
      <w:r>
        <w:rPr>
          <w:b w:val="0"/>
          <w:i w:val="0"/>
        </w:rPr>
        <w:t>palmiers:</w:t>
      </w:r>
    </w:p>
    <w:p>
      <w:pPr>
        <w:pStyle w:val="ListBullet"/>
      </w:pPr>
      <w:r>
        <w:rPr>
          <w:b w:val="0"/>
          <w:i w:val="0"/>
        </w:rPr>
        <w:t>Écoute de Dieu</w:t>
      </w:r>
    </w:p>
    <w:p>
      <w:pPr>
        <w:pStyle w:val="ListBullet"/>
      </w:pPr>
      <w:r>
        <w:rPr>
          <w:b w:val="0"/>
          <w:i w:val="0"/>
        </w:rPr>
        <w:t>Dieu</w:t>
      </w:r>
    </w:p>
    <w:p>
      <w:pPr>
        <w:pStyle w:val="ListBullet"/>
      </w:pPr>
      <w:r>
        <w:rPr>
          <w:b w:val="0"/>
          <w:i w:val="0"/>
        </w:rPr>
        <w:t>Foi</w:t>
      </w:r>
    </w:p>
    <w:p>
      <w:pPr>
        <w:pStyle w:val="ListBullet"/>
      </w:pPr>
      <w:r>
        <w:rPr>
          <w:b w:val="0"/>
          <w:i w:val="0"/>
        </w:rPr>
        <w:t>Jésus-Christ</w:t>
      </w:r>
    </w:p>
    <w:p>
      <w:pPr>
        <w:pStyle w:val="ListBullet"/>
      </w:pPr>
      <w:r>
        <w:rPr>
          <w:b w:val="0"/>
          <w:i w:val="0"/>
        </w:rPr>
        <w:t>Paraboles de Jésus</w:t>
      </w:r>
    </w:p>
    <w:p>
      <w:pPr>
        <w:pStyle w:val="ListBullet"/>
      </w:pPr>
      <w:r>
        <w:rPr>
          <w:b w:val="0"/>
          <w:i w:val="0"/>
        </w:rPr>
        <w:t>Parole de Dieu</w:t>
      </w:r>
    </w:p>
    <w:p>
      <w:pPr>
        <w:pStyle w:val="ListBullet"/>
      </w:pPr>
      <w:r>
        <w:rPr>
          <w:b w:val="0"/>
          <w:i w:val="0"/>
        </w:rPr>
        <w:t>Caractère de Dieu</w:t>
      </w:r>
    </w:p>
    <w:p>
      <w:r>
        <w:rPr>
          <w:b w:val="0"/>
          <w:i w:val="0"/>
        </w:rPr>
        <w:t>---</w:t>
      </w:r>
    </w:p>
    <w:p>
      <w:pPr>
        <w:pStyle w:val="Heading1"/>
      </w:pPr>
      <w:r>
        <w:t>Joseph, un homme de bien : Écouter la voix de Dieu par les songes</w:t>
      </w:r>
    </w:p>
    <w:p>
      <w:pPr>
        <w:pStyle w:val="Heading2"/>
      </w:pPr>
      <w:r>
        <w:t>Introduction</w:t>
      </w:r>
    </w:p>
    <w:p>
      <w:r>
        <w:rPr>
          <w:b w:val="0"/>
          <w:i w:val="0"/>
        </w:rPr>
        <w:t>À l'approche de Noël, nos pensées se tournent souvent vers la naissance miraculeuse de Jésus, Marie sa mère, les mages et les prophéties messianiques. Cependant, il y a un personnage discret mais essentiel dans cette histoire, un homme de bien, souvent négligé mais dont l'exemple est puissant : Joseph, le père terrestre de Jésus. Joseph ne prononce que peu de mots dans les Écritures, mais ses actions, guidées par Dieu, notamment au travers de songes, révèlent une foi profonde et une obéissance exemplaire.</w:t>
      </w:r>
    </w:p>
    <w:p>
      <w:r>
        <w:rPr>
          <w:b w:val="0"/>
          <w:i w:val="0"/>
        </w:rPr>
        <w:t>« Voici de quelle manière arriva la naissance de Jésus Christ. Marie, sa mère, ayant été fiancée à Joseph, se trouva enceinte, par la vertu du Saint Esprit, avant qu'ils eussent habité ensemble. Joseph, son époux, qui était un homme de bien et qui ne voulait pas la diffamer, se proposa de rompre secrètement avec elle. Comme il y pensait, voici, un ange du Seigneur lui apparut en songe… »</w:t>
      </w:r>
      <w:r>
        <w:rPr>
          <w:b w:val="0"/>
          <w:i/>
        </w:rPr>
        <w:t xml:space="preserve"> (Matthieu 1:18-20a)</w:t>
      </w:r>
    </w:p>
    <w:p>
      <w:pPr>
        <w:pStyle w:val="Heading2"/>
      </w:pPr>
      <w:r>
        <w:t>Prière d’ouverture</w:t>
      </w:r>
    </w:p>
    <w:p>
      <w:r>
        <w:rPr>
          <w:b w:val="0"/>
          <w:i w:val="0"/>
        </w:rPr>
        <w:t>Seigneur notre Dieu, nous te remercions pour ta Parole vivante et pour les exemples que tu nous y laisses. Ce soir, nous voulons nous plonger dans la vie de Joseph, cet homme juste et obéissant, qui a su écouter ta voix même au travers des songes. Ouvre nos cœurs et nos esprits, afin que nous puissions non seulement comprendre sa vie, mais aussi en tirer des leçons pratiques pour notre propre marche avec toi. Aide-nous à être sensibles à ta direction, à obéir promptement et à te faire confiance en toute circonstance. Au nom de Jésus, Amen.</w:t>
      </w:r>
    </w:p>
    <w:p>
      <w:pPr>
        <w:pStyle w:val="Heading2"/>
      </w:pPr>
      <w:r>
        <w:t>Brise-glace : Si un ange vous parlait en rêve...</w:t>
      </w:r>
    </w:p>
    <w:p>
      <w:r>
        <w:rPr>
          <w:b w:val="0"/>
          <w:i w:val="0"/>
        </w:rPr>
        <w:t>Pour commencer, imaginons un instant : si vous receviez un message très important de Dieu dans un rêve, comme Joseph, quelle serait votre première réaction au réveil ?</w:t>
      </w:r>
    </w:p>
    <w:p>
      <w:pPr>
        <w:pStyle w:val="ListBullet"/>
      </w:pPr>
      <w:r>
        <w:rPr>
          <w:b w:val="0"/>
          <w:i w:val="0"/>
        </w:rPr>
        <w:t>Partagez en quelques mots ce que vous feriez ou ressentiriez.</w:t>
      </w:r>
    </w:p>
    <w:p>
      <w:pPr>
        <w:pStyle w:val="ListBullet"/>
      </w:pPr>
      <w:r>
        <w:rPr>
          <w:b w:val="0"/>
          <w:i w:val="0"/>
        </w:rPr>
        <w:t>Pensez-vous qu'il serait facile de croire à ce rêve ? Pourquoi ?</w:t>
      </w:r>
    </w:p>
    <w:p>
      <w:r>
        <w:rPr>
          <w:b w:val="0"/>
          <w:i w:val="0"/>
        </w:rPr>
        <w:t>(Laissez quelques minutes pour que chacun puisse partager sa réaction, en encourageant l'imagination et l'ouverture.)</w:t>
      </w:r>
      <w:r>
        <w:rPr>
          <w:b w:val="0"/>
          <w:i/>
        </w:rPr>
      </w:r>
    </w:p>
    <w:p>
      <w:pPr>
        <w:pStyle w:val="Heading2"/>
      </w:pPr>
      <w:r>
        <w:t>Présentation du thème : Joseph, l'homme des songes et de l'obéissance</w:t>
      </w:r>
    </w:p>
    <w:p>
      <w:r>
        <w:rPr>
          <w:b w:val="0"/>
          <w:i w:val="0"/>
        </w:rPr>
        <w:t>Joseph, bien qu'il ne soit pas le père biologique de Jésus, est d'une importance capitale dans le récit de Noël. Les évangiles de Matthieu et Luc nous montrent qu'il était de la lignée de David, accomplissant ainsi les prophéties messianiques (Matthieu 1:1-16, Luc 3:23). Jésus lui-même était appelé "fils de Joseph" (Jean 1:45) et "le fils du charpentier" (Matthieu 13:55), ce qui témoigne de l'importance de son rôle paternel et de l'héritage qu'il a transmis à Jésus.</w:t>
      </w:r>
    </w:p>
    <w:p>
      <w:r>
        <w:rPr>
          <w:b w:val="0"/>
          <w:i w:val="0"/>
        </w:rPr>
        <w:t>Mais au-delà de sa lignée, Joseph se distingue par ses qualités remarquables :</w:t>
      </w:r>
    </w:p>
    <w:p>
      <w:r>
        <w:rPr>
          <w:b w:val="0"/>
          <w:i w:val="0"/>
        </w:rPr>
        <w:t>1.  Un homme de bien</w:t>
      </w:r>
      <w:r>
        <w:rPr>
          <w:b/>
          <w:i w:val="0"/>
        </w:rPr>
        <w:t xml:space="preserve"> (Matthieu 1:19) : Joseph était juste, c'est-à-dire intègre et respectueux de la Loi, mais aussi profondément compatissant. Face à la grossesse inattendue de Marie, il a cherché à la protéger de la diffamation publique, préférant rompre leurs fiançailles discrètement plutôt que de la livrer à la honte et au jugement.</w:t>
      </w:r>
    </w:p>
    <w:p>
      <w:r>
        <w:rPr>
          <w:b w:val="0"/>
          <w:i w:val="0"/>
        </w:rPr>
        <w:t>2.  Obéissant et responsable</w:t>
      </w:r>
      <w:r>
        <w:rPr>
          <w:b/>
          <w:i w:val="0"/>
        </w:rPr>
        <w:t xml:space="preserve"> : À quatre reprises, un ange du Seigneur lui apparaît en songe avec des instructions cruciales. À chaque fois, Joseph obéit immédiatement, sans hésitation ni questionnement, même lorsque les directives sont difficiles ou dangereuses (fuir en Égypte, retourner en Israël, s'établir à Nazareth). Il a pris ses responsabilités d'époux et de père au sérieux, protégeant Marie et Jésus, leur donnant un nom, les élevant et les initiant à la vie.</w:t>
      </w:r>
    </w:p>
    <w:p>
      <w:r>
        <w:rPr>
          <w:b w:val="0"/>
          <w:i w:val="0"/>
        </w:rPr>
        <w:t>3.  Sensible à la voix de Dieu</w:t>
      </w:r>
      <w:r>
        <w:rPr>
          <w:b/>
          <w:i w:val="0"/>
        </w:rPr>
        <w:t xml:space="preserve"> : La particularité de Joseph est que Dieu lui parle principalement par des songes. Loin d'être de simples rêves, ces songes sont des messages divins clairs et directionnels. Cela nous rappelle la promesse de Joël 2:28-29 : « Après cela, je répandrai mon esprit sur toute chair; Vos fils et vos filles prophétiseront, Vos vieillards auront des songes, Et vos jeunes gens des visions. »</w:t>
      </w:r>
      <w:r>
        <w:rPr>
          <w:b/>
          <w:i/>
        </w:rPr>
        <w:t xml:space="preserve"> Joseph était un homme rempli du Saint-Esprit, même avant la Pentecôte, sensible aux murmures et aux avertissements de Dieu.</w:t>
      </w:r>
    </w:p>
    <w:p>
      <w:r>
        <w:rPr>
          <w:b w:val="0"/>
          <w:i w:val="0"/>
        </w:rPr>
        <w:t>Joseph est un modèle de foi silencieuse, d'humilité et de dépendance envers Dieu. Il a été choisi pour une mission extraordinaire : élever le Fils de Dieu. Et pour cela, Dieu lui a communiqué son plan et ses directives de manière très personnelle. Aujourd'hui, nous sommes aussi appelés à être des Joseph spirituels, accompagnant la naissance de nouvelles vies en Christ, les protégeant, les nourrissant, et discernant la volonté de Dieu pour eux et pour nous.</w:t>
      </w:r>
    </w:p>
    <w:p>
      <w:r>
        <w:rPr>
          <w:b w:val="0"/>
          <w:i w:val="0"/>
        </w:rPr>
        <w:t>Nous allons maintenant nous diviser en deux groupes pour explorer plus en profondeur les facettes de ce personnage inspirant.</w:t>
      </w:r>
    </w:p>
    <w:p>
      <w:r>
        <w:rPr>
          <w:b w:val="0"/>
          <w:i w:val="0"/>
        </w:rPr>
        <w:t>---</w:t>
      </w:r>
    </w:p>
    <w:p>
      <w:pPr>
        <w:pStyle w:val="Heading2"/>
      </w:pPr>
      <w:r>
        <w:t>Groupes de partage</w:t>
      </w:r>
    </w:p>
    <w:p>
      <w:pPr>
        <w:pStyle w:val="Heading3"/>
      </w:pPr>
      <w:r>
        <w:t>**Groupe 1 : Joseph, l'homme juste et protecteur – La fidélité au plan de Dieu**</w:t>
      </w:r>
    </w:p>
    <w:p>
      <w:r>
        <w:rPr>
          <w:b w:val="0"/>
          <w:i w:val="0"/>
        </w:rPr>
        <w:t>Ce groupe se concentrera sur le caractère de Joseph, ses actions et son rôle crucial dans la protection et l'éducation de Jésus, en mettant l'accent sur sa justice, son courage et son obéissance concrète.</w:t>
      </w:r>
    </w:p>
    <w:p>
      <w:pPr>
        <w:pStyle w:val="Heading3"/>
      </w:pPr>
      <w:r>
        <w:t>**Fiche 1 : Un homme de bien face à l'impossible**</w:t>
      </w:r>
    </w:p>
    <w:p>
      <w:pPr>
        <w:pStyle w:val="ListBullet"/>
      </w:pPr>
      <w:r>
        <w:rPr>
          <w:b w:val="0"/>
          <w:i w:val="0"/>
        </w:rPr>
        <w:t>Titre de la fiche :</w:t>
      </w:r>
      <w:r>
        <w:rPr>
          <w:b/>
          <w:i w:val="0"/>
        </w:rPr>
        <w:t xml:space="preserve"> La Justice et la Compassion de Joseph</w:t>
      </w:r>
    </w:p>
    <w:p>
      <w:pPr>
        <w:pStyle w:val="ListBullet"/>
      </w:pPr>
      <w:r>
        <w:rPr>
          <w:b w:val="0"/>
          <w:i w:val="0"/>
        </w:rPr>
        <w:t>Verset clé :</w:t>
      </w:r>
      <w:r>
        <w:rPr>
          <w:b/>
          <w:i w:val="0"/>
        </w:rPr>
        <w:t xml:space="preserve"> Matthieu 1:18-19</w:t>
      </w:r>
      <w:r>
        <w:rPr>
          <w:b/>
          <w:i/>
        </w:rPr>
        <w:t xml:space="preserve"> – « Voici de quelle manière arriva la naissance de Jésus Christ. Marie, sa mère, ayant été fiancée à Joseph, se trouva enceinte, par la vertu du Saint Esprit, avant qu'ils eussent habité ensemble. Joseph, son époux, qui était un homme de bien et qui ne voulait pas la diffamer, se proposa de rompre secrètement avec elle. »</w:t>
      </w:r>
    </w:p>
    <w:p>
      <w:pPr>
        <w:pStyle w:val="ListBullet"/>
      </w:pPr>
      <w:r>
        <w:rPr>
          <w:b w:val="0"/>
          <w:i w:val="0"/>
        </w:rPr>
        <w:t>Explication ou objectif :</w:t>
      </w:r>
      <w:r>
        <w:rPr>
          <w:b/>
          <w:i w:val="0"/>
        </w:rPr>
        <w:t xml:space="preserve"> Comprendre comment la justice de Joseph était tempérée par une profonde compassion, le poussant à protéger Marie malgré la situation.</w:t>
      </w:r>
    </w:p>
    <w:p>
      <w:pPr>
        <w:pStyle w:val="ListBullet"/>
      </w:pPr>
      <w:r>
        <w:rPr>
          <w:b w:val="0"/>
          <w:i w:val="0"/>
        </w:rPr>
        <w:t>Réflexion :</w:t>
      </w:r>
      <w:r>
        <w:rPr>
          <w:b/>
          <w:i w:val="0"/>
        </w:rPr>
      </w:r>
    </w:p>
    <w:p>
      <w:r>
        <w:rPr>
          <w:b w:val="0"/>
          <w:i w:val="0"/>
        </w:rPr>
        <w:t xml:space="preserve">    1.  Qu'est-ce que cela signifie d'être "un homme/une femme de bien" aujourd'hui, dans un monde qui valorise souvent le jugement et l'apparence ?</w:t>
      </w:r>
    </w:p>
    <w:p>
      <w:r>
        <w:rPr>
          <w:b w:val="0"/>
          <w:i w:val="0"/>
        </w:rPr>
        <w:t xml:space="preserve">           </w:t>
      </w:r>
      <w:r>
        <w:rPr>
          <w:b w:val="0"/>
          <w:i/>
        </w:rPr>
        <w:t>Réponse suggérée :* C'est être intègre, respecter les principes divins, mais aussi faire preuve d'amour, de miséricorde et de discrétion, en cherchant le bien de l'autre plutôt que de le juger ou de le condamner.</w:t>
      </w:r>
    </w:p>
    <w:p>
      <w:r>
        <w:rPr>
          <w:b w:val="0"/>
          <w:i w:val="0"/>
        </w:rPr>
        <w:t xml:space="preserve">    2.  Comment pouvons-nous agir avec compassion et discrétion envers quelqu'un qui est dans une situation difficile ou incomprise, plutôt que de le juger ou de l'exposer ?</w:t>
      </w:r>
    </w:p>
    <w:p>
      <w:r>
        <w:rPr>
          <w:b w:val="0"/>
          <w:i w:val="0"/>
        </w:rPr>
        <w:t xml:space="preserve">           </w:t>
      </w:r>
      <w:r>
        <w:rPr>
          <w:b w:val="0"/>
          <w:i/>
        </w:rPr>
        <w:t>Réponse suggérée :* En cherchant à comprendre avant de réagir, en offrant un soutien discret, en priant pour la personne, et en évitant la médisance ou la propagation de rumeurs.</w:t>
      </w:r>
    </w:p>
    <w:p>
      <w:pPr>
        <w:pStyle w:val="ListBullet"/>
      </w:pPr>
      <w:r>
        <w:rPr>
          <w:b w:val="0"/>
          <w:i w:val="0"/>
        </w:rPr>
        <w:t>Citation d’un héros de la foi :</w:t>
      </w:r>
      <w:r>
        <w:rPr>
          <w:b/>
          <w:i w:val="0"/>
        </w:rPr>
        <w:t xml:space="preserve"> « La charité, c'est l'amour de l'autre, y compris de ses défauts, de ses faiblesses, de ses échecs. » – C. S. Lewis</w:t>
      </w:r>
      <w:r>
        <w:rPr>
          <w:b/>
          <w:i/>
        </w:rPr>
      </w:r>
    </w:p>
    <w:p>
      <w:pPr>
        <w:pStyle w:val="ListBullet"/>
      </w:pPr>
      <w:r>
        <w:rPr>
          <w:b w:val="0"/>
          <w:i w:val="0"/>
        </w:rPr>
        <w:t>Activité créative ou illustration collaborative :</w:t>
      </w:r>
      <w:r>
        <w:rPr>
          <w:b/>
          <w:i w:val="0"/>
        </w:rPr>
        <w:t xml:space="preserve"> En petits groupes, mimez une situation où quelqu'un est tenté de juger ou d'exposer autrui, puis mimez la réaction de Joseph (compassion et discrétion). Les enfants peuvent dessiner deux scénarios : un de jugement, un de compassion.</w:t>
      </w:r>
    </w:p>
    <w:p>
      <w:pPr>
        <w:pStyle w:val="ListBullet"/>
      </w:pPr>
      <w:r>
        <w:rPr>
          <w:b w:val="0"/>
          <w:i w:val="0"/>
        </w:rPr>
        <w:t>Défi pratique à mettre en œuvre après le partage :</w:t>
      </w:r>
      <w:r>
        <w:rPr>
          <w:b/>
          <w:i w:val="0"/>
        </w:rPr>
        <w:t xml:space="preserve"> Au cours de la semaine, identifiez une situation où vous pourriez être tenté de juger ou de critiquer quelqu'un, et choisissez délibérément d'agir avec compassion, discrétion et bienveillance.</w:t>
      </w:r>
    </w:p>
    <w:p>
      <w:r>
        <w:rPr>
          <w:b w:val="0"/>
          <w:i w:val="0"/>
        </w:rPr>
        <w:t>---</w:t>
      </w:r>
    </w:p>
    <w:p>
      <w:pPr>
        <w:pStyle w:val="Heading3"/>
      </w:pPr>
      <w:r>
        <w:t>**Fiche 2 : L'obéissance sans questionnement**</w:t>
      </w:r>
    </w:p>
    <w:p>
      <w:pPr>
        <w:pStyle w:val="ListBullet"/>
      </w:pPr>
      <w:r>
        <w:rPr>
          <w:b w:val="0"/>
          <w:i w:val="0"/>
        </w:rPr>
        <w:t>Titre de la fiche :</w:t>
      </w:r>
      <w:r>
        <w:rPr>
          <w:b/>
          <w:i w:val="0"/>
        </w:rPr>
        <w:t xml:space="preserve"> Répondre à l'appel de Dieu avec promptitude</w:t>
      </w:r>
    </w:p>
    <w:p>
      <w:pPr>
        <w:pStyle w:val="ListBullet"/>
      </w:pPr>
      <w:r>
        <w:rPr>
          <w:b w:val="0"/>
          <w:i w:val="0"/>
        </w:rPr>
        <w:t>Verset clé :</w:t>
      </w:r>
      <w:r>
        <w:rPr>
          <w:b/>
          <w:i w:val="0"/>
        </w:rPr>
        <w:t xml:space="preserve"> Matthieu 1:24-25</w:t>
      </w:r>
      <w:r>
        <w:rPr>
          <w:b/>
          <w:i/>
        </w:rPr>
        <w:t xml:space="preserve"> – « Joseph s'étant réveillé fit ce que l'ange du Seigneur lui avait ordonné, et il prit sa femme avec lui. Mais il ne la connut point jusqu'à ce qu'elle eût enfanté un fils, auquel il donna le nom de Jésus. »</w:t>
      </w:r>
    </w:p>
    <w:p>
      <w:pPr>
        <w:pStyle w:val="ListBullet"/>
      </w:pPr>
      <w:r>
        <w:rPr>
          <w:b w:val="0"/>
          <w:i w:val="0"/>
        </w:rPr>
        <w:t>Explication ou objectif :</w:t>
      </w:r>
      <w:r>
        <w:rPr>
          <w:b/>
          <w:i w:val="0"/>
        </w:rPr>
        <w:t xml:space="preserve"> Saisir la profondeur de l'obéissance immédiate et totale de Joseph aux directives divines, même face à l'énormité de la tâche et au scandale potentiel.</w:t>
      </w:r>
    </w:p>
    <w:p>
      <w:pPr>
        <w:pStyle w:val="ListBullet"/>
      </w:pPr>
      <w:r>
        <w:rPr>
          <w:b w:val="0"/>
          <w:i w:val="0"/>
        </w:rPr>
        <w:t>Réflexion :</w:t>
      </w:r>
      <w:r>
        <w:rPr>
          <w:b/>
          <w:i w:val="0"/>
        </w:rPr>
      </w:r>
    </w:p>
    <w:p>
      <w:r>
        <w:rPr>
          <w:b w:val="0"/>
          <w:i w:val="0"/>
        </w:rPr>
        <w:t xml:space="preserve">    1.  Imaginez-vous à la place de Joseph. Qu'est-ce qui aurait pu rendre son obéissance difficile, et comment pouvons-nous, comme lui, cultiver une obéissance prompte et confiante à Dieu ?</w:t>
      </w:r>
    </w:p>
    <w:p>
      <w:r>
        <w:rPr>
          <w:b w:val="0"/>
          <w:i w:val="0"/>
        </w:rPr>
        <w:t xml:space="preserve">           </w:t>
      </w:r>
      <w:r>
        <w:rPr>
          <w:b w:val="0"/>
          <w:i/>
        </w:rPr>
        <w:t>Réponse suggérée :* La peur du jugement social, le doute face au surnaturel, l'inconfort. Cultiver l'obéissance implique de développer une relation de confiance avec Dieu, de se rappeler Sa fidélité passée et de reconnaître Sa souveraineté.</w:t>
      </w:r>
    </w:p>
    <w:p>
      <w:r>
        <w:rPr>
          <w:b w:val="0"/>
          <w:i w:val="0"/>
        </w:rPr>
        <w:t xml:space="preserve">    2.  Y a-t-il une "petite" instruction de Dieu (à travers sa Parole, la prière, ou un conseil spirituel) à laquelle vous avez du mal à obéir ? Qu'est-ce qui vous en empêche ?</w:t>
      </w:r>
    </w:p>
    <w:p>
      <w:r>
        <w:rPr>
          <w:b w:val="0"/>
          <w:i w:val="0"/>
        </w:rPr>
        <w:t xml:space="preserve">           </w:t>
      </w:r>
      <w:r>
        <w:rPr>
          <w:b w:val="0"/>
          <w:i/>
        </w:rPr>
        <w:t>Réponse suggérée :* La paresse, la peur de l'échec, la fierté, le manque de conviction. L'identification est le premier pas.</w:t>
      </w:r>
    </w:p>
    <w:p>
      <w:pPr>
        <w:pStyle w:val="ListBullet"/>
      </w:pPr>
      <w:r>
        <w:rPr>
          <w:b w:val="0"/>
          <w:i w:val="0"/>
        </w:rPr>
        <w:t>Citation d’un héros de la foi :</w:t>
      </w:r>
      <w:r>
        <w:rPr>
          <w:b/>
          <w:i w:val="0"/>
        </w:rPr>
        <w:t xml:space="preserve"> « Si Dieu me dit de faire quelque chose, je le fais, quelle qu'en soit la conséquence. » – George Müller</w:t>
      </w:r>
      <w:r>
        <w:rPr>
          <w:b/>
          <w:i/>
        </w:rPr>
      </w:r>
    </w:p>
    <w:p>
      <w:pPr>
        <w:pStyle w:val="ListBullet"/>
      </w:pPr>
      <w:r>
        <w:rPr>
          <w:b w:val="0"/>
          <w:i w:val="0"/>
        </w:rPr>
        <w:t>Activité créative ou illustration collaborative :</w:t>
      </w:r>
      <w:r>
        <w:rPr>
          <w:b/>
          <w:i w:val="0"/>
        </w:rPr>
        <w:t xml:space="preserve"> "Le Chemin de l'Obéissance". Tracez un chemin au sol avec des cartons ou des foulards. Chaque étape représente une décision difficile pour Joseph. Les participants marchent sur le chemin, et à chaque étape, ils nomment une difficulté que Joseph a pu rencontrer, puis comment il a obéi. Les enfants peuvent dessiner des "panneaux d'obéissance".</w:t>
      </w:r>
    </w:p>
    <w:p>
      <w:pPr>
        <w:pStyle w:val="ListBullet"/>
      </w:pPr>
      <w:r>
        <w:rPr>
          <w:b w:val="0"/>
          <w:i w:val="0"/>
        </w:rPr>
        <w:t>Défi pratique à mettre en œuvre après le partage :</w:t>
      </w:r>
      <w:r>
        <w:rPr>
          <w:b/>
          <w:i w:val="0"/>
        </w:rPr>
        <w:t xml:space="preserve"> Au cours de la semaine, identifiez une petite chose que Dieu vous demande de faire et obéissez-y sans tarder, en observant les fruits de cette obéissance.</w:t>
      </w:r>
    </w:p>
    <w:p>
      <w:r>
        <w:rPr>
          <w:b w:val="0"/>
          <w:i w:val="0"/>
        </w:rPr>
        <w:t>---</w:t>
      </w:r>
    </w:p>
    <w:p>
      <w:pPr>
        <w:pStyle w:val="Heading3"/>
      </w:pPr>
      <w:r>
        <w:t>**Fiche 3 : Protecteur et pourvoyeur divin**</w:t>
      </w:r>
    </w:p>
    <w:p>
      <w:pPr>
        <w:pStyle w:val="ListBullet"/>
      </w:pPr>
      <w:r>
        <w:rPr>
          <w:b w:val="0"/>
          <w:i w:val="0"/>
        </w:rPr>
        <w:t>Titre de la fiche :</w:t>
      </w:r>
      <w:r>
        <w:rPr>
          <w:b/>
          <w:i w:val="0"/>
        </w:rPr>
        <w:t xml:space="preserve"> Fuir pour protéger : La Providence de Dieu en action</w:t>
      </w:r>
    </w:p>
    <w:p>
      <w:pPr>
        <w:pStyle w:val="ListBullet"/>
      </w:pPr>
      <w:r>
        <w:rPr>
          <w:b w:val="0"/>
          <w:i w:val="0"/>
        </w:rPr>
        <w:t>Verset clé :</w:t>
      </w:r>
      <w:r>
        <w:rPr>
          <w:b/>
          <w:i w:val="0"/>
        </w:rPr>
        <w:t xml:space="preserve"> Matthieu 2:13-15</w:t>
      </w:r>
      <w:r>
        <w:rPr>
          <w:b/>
          <w:i/>
        </w:rPr>
        <w:t xml:space="preserve"> – « Lorsqu'ils furent partis, voici, un ange du Seigneur apparut en songe à Joseph, et dit: Lève-toi, prends le petit enfant et sa mère, fuis en Égypte, et restes-y jusqu'à ce que je te parle; car Hérode cherchera le petit enfant pour le faire périr. Joseph se leva, prit de nuit le petit enfant et sa mère, et se retira en Égypte. »</w:t>
      </w:r>
    </w:p>
    <w:p>
      <w:pPr>
        <w:pStyle w:val="ListBullet"/>
      </w:pPr>
      <w:r>
        <w:rPr>
          <w:b w:val="0"/>
          <w:i w:val="0"/>
        </w:rPr>
        <w:t>Explication ou objectif :</w:t>
      </w:r>
      <w:r>
        <w:rPr>
          <w:b/>
          <w:i w:val="0"/>
        </w:rPr>
        <w:t xml:space="preserve"> Observer comment Joseph, guidé par Dieu, devient un protecteur courageux et un pourvoyeur pour sa famille, affrontant l'exil pour la survie de Jésus.</w:t>
      </w:r>
    </w:p>
    <w:p>
      <w:pPr>
        <w:pStyle w:val="ListBullet"/>
      </w:pPr>
      <w:r>
        <w:rPr>
          <w:b w:val="0"/>
          <w:i w:val="0"/>
        </w:rPr>
        <w:t>Réflexion :</w:t>
      </w:r>
      <w:r>
        <w:rPr>
          <w:b/>
          <w:i w:val="0"/>
        </w:rPr>
      </w:r>
    </w:p>
    <w:p>
      <w:r>
        <w:rPr>
          <w:b w:val="0"/>
          <w:i w:val="0"/>
        </w:rPr>
        <w:t xml:space="preserve">    1.  Quel rôle jouons-nous dans la protection des plus faibles, des vulnérables ou de ceux qui sont "spirituellement jeunes" autour de nous ?</w:t>
      </w:r>
    </w:p>
    <w:p>
      <w:r>
        <w:rPr>
          <w:b w:val="0"/>
          <w:i w:val="0"/>
        </w:rPr>
        <w:t xml:space="preserve">           </w:t>
      </w:r>
      <w:r>
        <w:rPr>
          <w:b w:val="0"/>
          <w:i/>
        </w:rPr>
        <w:t>Réponse suggérée :* Nous sommes appelés à être des gardiens pour nos frères et sœurs, à intercéder, à offrir un refuge sûr (physique ou spirituel), à défendre la justice et à accompagner les nouveaux convertis.</w:t>
      </w:r>
    </w:p>
    <w:p>
      <w:r>
        <w:rPr>
          <w:b w:val="0"/>
          <w:i w:val="0"/>
        </w:rPr>
        <w:t xml:space="preserve">    2.  Comment Dieu pourvoit-il à nos besoins, même lorsque nous sommes appelés à prendre des décisions difficiles ou à faire face à des situations incertaines, comme Joseph en Égypte ?</w:t>
      </w:r>
    </w:p>
    <w:p>
      <w:r>
        <w:rPr>
          <w:b w:val="0"/>
          <w:i w:val="0"/>
        </w:rPr>
        <w:t xml:space="preserve">           </w:t>
      </w:r>
      <w:r>
        <w:rPr>
          <w:b w:val="0"/>
          <w:i/>
        </w:rPr>
        <w:t>Réponse suggérée :* Par des moyens inattendus (rencontres, opportunités, provisions), par la paix intérieure, par l'aide d'autres croyants, et par l'assurance de Sa présence constante.</w:t>
      </w:r>
    </w:p>
    <w:p>
      <w:pPr>
        <w:pStyle w:val="ListBullet"/>
      </w:pPr>
      <w:r>
        <w:rPr>
          <w:b w:val="0"/>
          <w:i w:val="0"/>
        </w:rPr>
        <w:t>Citation d’un héros de la foi :</w:t>
      </w:r>
      <w:r>
        <w:rPr>
          <w:b/>
          <w:i w:val="0"/>
        </w:rPr>
        <w:t xml:space="preserve"> « Il n'y a rien que Dieu ne puisse faire, pourvu que nous le lui demandions. » – Amy Carmichael</w:t>
      </w:r>
      <w:r>
        <w:rPr>
          <w:b/>
          <w:i/>
        </w:rPr>
      </w:r>
    </w:p>
    <w:p>
      <w:pPr>
        <w:pStyle w:val="ListBullet"/>
      </w:pPr>
      <w:r>
        <w:rPr>
          <w:b w:val="0"/>
          <w:i w:val="0"/>
        </w:rPr>
        <w:t>Activité créative ou illustration collaborative :</w:t>
      </w:r>
      <w:r>
        <w:rPr>
          <w:b/>
          <w:i w:val="0"/>
        </w:rPr>
        <w:t xml:space="preserve"> Créez une "Arche de Protection" collective (dessin, collage ou écriture de mots clés) où chacun contribue avec une idée ou une image de ce qui protège et nourrit spirituellement. Les enfants peuvent dessiner ce qu'ils feraient pour protéger un ami.</w:t>
      </w:r>
    </w:p>
    <w:p>
      <w:pPr>
        <w:pStyle w:val="ListBullet"/>
      </w:pPr>
      <w:r>
        <w:rPr>
          <w:b w:val="0"/>
          <w:i w:val="0"/>
        </w:rPr>
        <w:t>Défi pratique à mettre en œuvre après le partage :</w:t>
      </w:r>
      <w:r>
        <w:rPr>
          <w:b/>
          <w:i w:val="0"/>
        </w:rPr>
        <w:t xml:space="preserve"> Identifiez une personne dans votre entourage qui semble vulnérable ou qui traverse une période difficile. Priez pour elle et cherchez un moyen concret de la protéger, la soutenir ou lui montrer la provision de Dieu cette semaine.</w:t>
      </w:r>
    </w:p>
    <w:p>
      <w:r>
        <w:rPr>
          <w:b w:val="0"/>
          <w:i w:val="0"/>
        </w:rPr>
        <w:t>---</w:t>
      </w:r>
    </w:p>
    <w:p>
      <w:pPr>
        <w:pStyle w:val="Heading3"/>
      </w:pPr>
      <w:r>
        <w:t>**Fiche 4 : Un père terrestre exemplaire**</w:t>
      </w:r>
    </w:p>
    <w:p>
      <w:pPr>
        <w:pStyle w:val="ListBullet"/>
      </w:pPr>
      <w:r>
        <w:rPr>
          <w:b w:val="0"/>
          <w:i w:val="0"/>
        </w:rPr>
        <w:t>Titre de la fiche :</w:t>
      </w:r>
      <w:r>
        <w:rPr>
          <w:b/>
          <w:i w:val="0"/>
        </w:rPr>
        <w:t xml:space="preserve"> Transmettre l'héritage : Le rôle de Joseph auprès de Jésus</w:t>
      </w:r>
    </w:p>
    <w:p>
      <w:pPr>
        <w:pStyle w:val="ListBullet"/>
      </w:pPr>
      <w:r>
        <w:rPr>
          <w:b w:val="0"/>
          <w:i w:val="0"/>
        </w:rPr>
        <w:t>Verset clé :</w:t>
      </w:r>
      <w:r>
        <w:rPr>
          <w:b/>
          <w:i w:val="0"/>
        </w:rPr>
        <w:t xml:space="preserve"> Matthieu 13:55</w:t>
      </w:r>
      <w:r>
        <w:rPr>
          <w:b/>
          <w:i/>
        </w:rPr>
        <w:t xml:space="preserve"> – « N'est-ce pas le fils du charpentier? n'est-ce pas Marie qui est sa mère? Jacques, Joseph, Simon et Jude, ne sont-ils pas ses frères? »</w:t>
      </w:r>
    </w:p>
    <w:p>
      <w:pPr>
        <w:pStyle w:val="ListBullet"/>
      </w:pPr>
      <w:r>
        <w:rPr>
          <w:b w:val="0"/>
          <w:i w:val="0"/>
        </w:rPr>
        <w:t>Explication ou objectif :</w:t>
      </w:r>
      <w:r>
        <w:rPr>
          <w:b/>
          <w:i w:val="0"/>
        </w:rPr>
        <w:t xml:space="preserve"> Reconnaître l'impact profond de Joseph en tant que figure paternelle et mentor pour Jésus, lui transmettant un métier, des valeurs et une identité.</w:t>
      </w:r>
    </w:p>
    <w:p>
      <w:pPr>
        <w:pStyle w:val="ListBullet"/>
      </w:pPr>
      <w:r>
        <w:rPr>
          <w:b w:val="0"/>
          <w:i w:val="0"/>
        </w:rPr>
        <w:t>Réflexion :</w:t>
      </w:r>
      <w:r>
        <w:rPr>
          <w:b/>
          <w:i w:val="0"/>
        </w:rPr>
      </w:r>
    </w:p>
    <w:p>
      <w:r>
        <w:rPr>
          <w:b w:val="0"/>
          <w:i w:val="0"/>
        </w:rPr>
        <w:t xml:space="preserve">    1.  Quelles sont les valeurs essentielles qu'un père terrestre (ou un mentor, un responsable spirituel) devrait transmettre à ses enfants (ou à ceux qu'il accompagne spirituellement) ?</w:t>
      </w:r>
    </w:p>
    <w:p>
      <w:r>
        <w:rPr>
          <w:b w:val="0"/>
          <w:i w:val="0"/>
        </w:rPr>
        <w:t xml:space="preserve">           </w:t>
      </w:r>
      <w:r>
        <w:rPr>
          <w:b w:val="0"/>
          <w:i/>
        </w:rPr>
        <w:t>Réponse suggérée :* La foi en Dieu, l'intégrité, le travail, la responsabilité, l'amour du prochain, le service, le respect des Écritures.</w:t>
      </w:r>
    </w:p>
    <w:p>
      <w:r>
        <w:rPr>
          <w:b w:val="0"/>
          <w:i w:val="0"/>
        </w:rPr>
        <w:t xml:space="preserve">    2.  Comment pouvons-nous, à l'image de Joseph, "élever" les nouveaux convertis ou les jeunes dans la foi, en leur transmettant non seulement des connaissances, mais aussi un mode de vie et une identité en Christ ?</w:t>
      </w:r>
    </w:p>
    <w:p>
      <w:r>
        <w:rPr>
          <w:b w:val="0"/>
          <w:i w:val="0"/>
        </w:rPr>
        <w:t xml:space="preserve">           </w:t>
      </w:r>
      <w:r>
        <w:rPr>
          <w:b w:val="0"/>
          <w:i/>
        </w:rPr>
        <w:t>Réponse suggérée :* Par l'exemple, par l'enseignement pratique de la Parole, en les aidant à trouver leur place dans la communauté, en les encourageant à développer leurs dons et en les accompagnant dans leurs défis.</w:t>
      </w:r>
    </w:p>
    <w:p>
      <w:pPr>
        <w:pStyle w:val="ListBullet"/>
      </w:pPr>
      <w:r>
        <w:rPr>
          <w:b w:val="0"/>
          <w:i w:val="0"/>
        </w:rPr>
        <w:t>Citation d’un héros de la foi :</w:t>
      </w:r>
      <w:r>
        <w:rPr>
          <w:b/>
          <w:i w:val="0"/>
        </w:rPr>
        <w:t xml:space="preserve"> « Un chrétien est un citoyen du ciel en pèlerinage sur la terre. » – Billy Graham</w:t>
      </w:r>
      <w:r>
        <w:rPr>
          <w:b/>
          <w:i/>
        </w:rPr>
        <w:t xml:space="preserve"> (Mettant l'accent sur la transmission d'une identité et d'une perspective éternelle)</w:t>
      </w:r>
    </w:p>
    <w:p>
      <w:pPr>
        <w:pStyle w:val="ListBullet"/>
      </w:pPr>
      <w:r>
        <w:rPr>
          <w:b w:val="0"/>
          <w:i w:val="0"/>
        </w:rPr>
        <w:t>Activité créative ou illustration collaborative :</w:t>
      </w:r>
      <w:r>
        <w:rPr>
          <w:b/>
          <w:i w:val="0"/>
        </w:rPr>
        <w:t xml:space="preserve"> "Mon métier/passion, ma foi". Chacun partage brièvement comment il pourrait utiliser son propre métier ou une de ses passions pour transmettre des valeurs chrétiennes ou accompagner quelqu'un dans la foi. Les enfants peuvent dessiner Jésus et Joseph travaillant ensemble.</w:t>
      </w:r>
    </w:p>
    <w:p>
      <w:pPr>
        <w:pStyle w:val="ListBullet"/>
      </w:pPr>
      <w:r>
        <w:rPr>
          <w:b w:val="0"/>
          <w:i w:val="0"/>
        </w:rPr>
        <w:t>Défi pratique à mettre en œuvre après le partage :</w:t>
      </w:r>
      <w:r>
        <w:rPr>
          <w:b/>
          <w:i w:val="0"/>
        </w:rPr>
        <w:t xml:space="preserve"> Prenez le temps cette semaine de partager une valeur ou une sagesse de vie chrétienne avec quelqu'un de plus jeune ou de nouveau dans la foi, par l'exemple ou par une conversation intentionnelle.</w:t>
      </w:r>
    </w:p>
    <w:p>
      <w:r>
        <w:rPr>
          <w:b w:val="0"/>
          <w:i w:val="0"/>
        </w:rPr>
        <w:t>---</w:t>
      </w:r>
    </w:p>
    <w:p>
      <w:pPr>
        <w:pStyle w:val="Heading3"/>
      </w:pPr>
      <w:r>
        <w:t>**Fiche 5 : La sagesse dans la direction divine**</w:t>
      </w:r>
    </w:p>
    <w:p>
      <w:pPr>
        <w:pStyle w:val="ListBullet"/>
      </w:pPr>
      <w:r>
        <w:rPr>
          <w:b w:val="0"/>
          <w:i w:val="0"/>
        </w:rPr>
        <w:t>Titre de la fiche :</w:t>
      </w:r>
      <w:r>
        <w:rPr>
          <w:b/>
          <w:i w:val="0"/>
        </w:rPr>
        <w:t xml:space="preserve"> Discerner le juste chemin : Nazareth, un choix guidé</w:t>
      </w:r>
    </w:p>
    <w:p>
      <w:pPr>
        <w:pStyle w:val="ListBullet"/>
      </w:pPr>
      <w:r>
        <w:rPr>
          <w:b w:val="0"/>
          <w:i w:val="0"/>
        </w:rPr>
        <w:t>Verset clé :</w:t>
      </w:r>
      <w:r>
        <w:rPr>
          <w:b/>
          <w:i w:val="0"/>
        </w:rPr>
        <w:t xml:space="preserve"> Matthieu 2:22-23</w:t>
      </w:r>
      <w:r>
        <w:rPr>
          <w:b/>
          <w:i/>
        </w:rPr>
        <w:t xml:space="preserve"> – « Mais, ayant appris qu'Archélaüs régnait sur la Judée à la place d'Hérode, son père, il craignit de s'y rendre; et, divinement averti en songe, il se retira dans le territoire de la Galilée, et vint demeurer dans une ville appelée Nazareth, afin que s'accomplît ce qui avait été annoncé par les prophètes: Il sera appelé Nazaréen. »</w:t>
      </w:r>
    </w:p>
    <w:p>
      <w:pPr>
        <w:pStyle w:val="ListBullet"/>
      </w:pPr>
      <w:r>
        <w:rPr>
          <w:b w:val="0"/>
          <w:i w:val="0"/>
        </w:rPr>
        <w:t>Explication ou objectif :</w:t>
      </w:r>
      <w:r>
        <w:rPr>
          <w:b/>
          <w:i w:val="0"/>
        </w:rPr>
        <w:t xml:space="preserve"> Étudier comment Joseph a exercé le discernement et la sagesse, en combinant la prudence humaine (sa crainte d'Archélaüs) avec la direction divine (le songe), pour finalement accomplir la prophétie.</w:t>
      </w:r>
    </w:p>
    <w:p>
      <w:pPr>
        <w:pStyle w:val="ListBullet"/>
      </w:pPr>
      <w:r>
        <w:rPr>
          <w:b w:val="0"/>
          <w:i w:val="0"/>
        </w:rPr>
        <w:t>Réflexion :</w:t>
      </w:r>
      <w:r>
        <w:rPr>
          <w:b/>
          <w:i w:val="0"/>
        </w:rPr>
      </w:r>
    </w:p>
    <w:p>
      <w:r>
        <w:rPr>
          <w:b w:val="0"/>
          <w:i w:val="0"/>
        </w:rPr>
        <w:t xml:space="preserve">    1.  Comment rechercher la sagesse de Dieu dans nos décisions, surtout quand les circonstances semblent incertaines ou même menaçantes ?</w:t>
      </w:r>
    </w:p>
    <w:p>
      <w:r>
        <w:rPr>
          <w:b w:val="0"/>
          <w:i w:val="0"/>
        </w:rPr>
        <w:t xml:space="preserve">           </w:t>
      </w:r>
      <w:r>
        <w:rPr>
          <w:b w:val="0"/>
          <w:i/>
        </w:rPr>
        <w:t>Réponse suggérée :* Par la prière fervente, l'étude de la Parole, le conseil de personnes sages et la recherche de la paix intérieure que donne le Saint-Esprit.</w:t>
      </w:r>
    </w:p>
    <w:p>
      <w:r>
        <w:rPr>
          <w:b w:val="0"/>
          <w:i w:val="0"/>
        </w:rPr>
        <w:t xml:space="preserve">    2.  Comment pouvons-nous distinguer entre une crainte humaine légitime (comme celle de Joseph face à Archélaüs) et une direction divine claire, et les intégrer pour prendre des décisions sages et obéissantes ?</w:t>
      </w:r>
    </w:p>
    <w:p>
      <w:r>
        <w:rPr>
          <w:b w:val="0"/>
          <w:i w:val="0"/>
        </w:rPr>
        <w:t xml:space="preserve">           </w:t>
      </w:r>
      <w:r>
        <w:rPr>
          <w:b w:val="0"/>
          <w:i/>
        </w:rPr>
        <w:t>Réponse suggérée :* La crainte humaine peut servir d'avertissement, mais la direction divine offre une paix et une conviction qui dépassent la peur, confirmant souvent les écritures ou étant confirmée par elles.</w:t>
      </w:r>
    </w:p>
    <w:p>
      <w:pPr>
        <w:pStyle w:val="ListBullet"/>
      </w:pPr>
      <w:r>
        <w:rPr>
          <w:b w:val="0"/>
          <w:i w:val="0"/>
        </w:rPr>
        <w:t>Citation d’un héros de la foi :</w:t>
      </w:r>
      <w:r>
        <w:rPr>
          <w:b/>
          <w:i w:val="0"/>
        </w:rPr>
        <w:t xml:space="preserve"> « La prière est la clé du ciel, mais la foi est la main qui tourne la clé. » – Charles Spurgeon</w:t>
      </w:r>
      <w:r>
        <w:rPr>
          <w:b/>
          <w:i/>
        </w:rPr>
      </w:r>
    </w:p>
    <w:p>
      <w:pPr>
        <w:pStyle w:val="ListBullet"/>
      </w:pPr>
      <w:r>
        <w:rPr>
          <w:b w:val="0"/>
          <w:i w:val="0"/>
        </w:rPr>
        <w:t>Activité créative ou illustration collaborative :</w:t>
      </w:r>
      <w:r>
        <w:rPr>
          <w:b/>
          <w:i w:val="0"/>
        </w:rPr>
        <w:t xml:space="preserve"> "La Carte au Trésor Divine". Demandez aux participants de dessiner une carte simple de leur vie actuelle, avec un point "A" (où ils sont) et un point "B" (une décision à prendre). Ensuite, ils dessinent des symboles sur le chemin qui représentent les moyens par lesquels Dieu les guide (Bible, prière, conseils, songes).</w:t>
      </w:r>
    </w:p>
    <w:p>
      <w:pPr>
        <w:pStyle w:val="ListBullet"/>
      </w:pPr>
      <w:r>
        <w:rPr>
          <w:b w:val="0"/>
          <w:i w:val="0"/>
        </w:rPr>
        <w:t>Défi pratique à mettre en œuvre après le partage :</w:t>
      </w:r>
      <w:r>
        <w:rPr>
          <w:b/>
          <w:i w:val="0"/>
        </w:rPr>
        <w:t xml:space="preserve"> Cette semaine, identifiez une décision importante que vous devez prendre. Passez du temps à prier spécifiquement pour la sagesse et le discernement divin, et soyez attentif aux manières dont Dieu pourrait vous guider.</w:t>
      </w:r>
    </w:p>
    <w:p>
      <w:r>
        <w:rPr>
          <w:b w:val="0"/>
          <w:i w:val="0"/>
        </w:rPr>
        <w:t>---</w:t>
      </w:r>
    </w:p>
    <w:p>
      <w:pPr>
        <w:pStyle w:val="Heading3"/>
      </w:pPr>
      <w:r>
        <w:t>**Groupe 2 : Joseph, l'écouteur des songes – Recevoir et obéir à la direction divine**</w:t>
      </w:r>
    </w:p>
    <w:p>
      <w:r>
        <w:rPr>
          <w:b w:val="0"/>
          <w:i w:val="0"/>
        </w:rPr>
        <w:t>Ce groupe explorera plus spécifiquement la communication divine par les songes, la manière de les discerner et l'importance de l'obéissance à ces messages.</w:t>
      </w:r>
    </w:p>
    <w:p>
      <w:pPr>
        <w:pStyle w:val="Heading3"/>
      </w:pPr>
      <w:r>
        <w:t>**Fiche 1 : Dieu parle encore aujourd'hui par les songes**</w:t>
      </w:r>
    </w:p>
    <w:p>
      <w:pPr>
        <w:pStyle w:val="ListBullet"/>
      </w:pPr>
      <w:r>
        <w:rPr>
          <w:b w:val="0"/>
          <w:i w:val="0"/>
        </w:rPr>
        <w:t>Titre de la fiche :</w:t>
      </w:r>
      <w:r>
        <w:rPr>
          <w:b/>
          <w:i w:val="0"/>
        </w:rPr>
        <w:t xml:space="preserve"> Les Songes : Un Canal de Communication Divin</w:t>
      </w:r>
    </w:p>
    <w:p>
      <w:pPr>
        <w:pStyle w:val="ListBullet"/>
      </w:pPr>
      <w:r>
        <w:rPr>
          <w:b w:val="0"/>
          <w:i w:val="0"/>
        </w:rPr>
        <w:t>Verset clé :</w:t>
      </w:r>
      <w:r>
        <w:rPr>
          <w:b/>
          <w:i w:val="0"/>
        </w:rPr>
        <w:t xml:space="preserve"> Joël 2:28-29</w:t>
      </w:r>
      <w:r>
        <w:rPr>
          <w:b/>
          <w:i/>
        </w:rPr>
        <w:t xml:space="preserve"> – « Après cela, je répandrai mon esprit sur toute chair; Vos fils et vos filles prophétiseront, Vos vieillards auront des songes, Et vos jeunes gens des visions. Même sur les serviteurs et sur les servantes, Dans ces jours-là, je répandrai mon esprit. »</w:t>
      </w:r>
    </w:p>
    <w:p>
      <w:pPr>
        <w:pStyle w:val="ListBullet"/>
      </w:pPr>
      <w:r>
        <w:rPr>
          <w:b w:val="0"/>
          <w:i w:val="0"/>
        </w:rPr>
        <w:t>Explication ou objectif :</w:t>
      </w:r>
      <w:r>
        <w:rPr>
          <w:b/>
          <w:i w:val="0"/>
        </w:rPr>
        <w:t xml:space="preserve"> Comprendre que les songes divins ne sont pas un phénomène du passé, mais un moyen que Dieu utilise encore aujourd'hui pour communiquer avec nous, en particulier dans la Nouvelle Alliance.</w:t>
      </w:r>
    </w:p>
    <w:p>
      <w:pPr>
        <w:pStyle w:val="ListBullet"/>
      </w:pPr>
      <w:r>
        <w:rPr>
          <w:b w:val="0"/>
          <w:i w:val="0"/>
        </w:rPr>
        <w:t>Réflexion :</w:t>
      </w:r>
      <w:r>
        <w:rPr>
          <w:b/>
          <w:i w:val="0"/>
        </w:rPr>
      </w:r>
    </w:p>
    <w:p>
      <w:r>
        <w:rPr>
          <w:b w:val="0"/>
          <w:i w:val="0"/>
        </w:rPr>
        <w:t xml:space="preserve">    1.  Croyez-vous vraiment que Dieu parle encore par les songes aujourd'hui ? Si oui, pourquoi ne les prenons-nous pas toujours au sérieux dans la culture chrétienne moderne ?</w:t>
      </w:r>
    </w:p>
    <w:p>
      <w:r>
        <w:rPr>
          <w:b w:val="0"/>
          <w:i w:val="0"/>
        </w:rPr>
        <w:t xml:space="preserve">           </w:t>
      </w:r>
      <w:r>
        <w:rPr>
          <w:b w:val="0"/>
          <w:i/>
        </w:rPr>
        <w:t>Réponse suggérée :* Oui, la Bible l'affirme. Souvent, par manque de connaissance, de formation, de discernement ou à cause d'une peur du mysticisme ou d'une focalisation excessive sur le rationnel.</w:t>
      </w:r>
    </w:p>
    <w:p>
      <w:r>
        <w:rPr>
          <w:b w:val="0"/>
          <w:i w:val="0"/>
        </w:rPr>
        <w:t xml:space="preserve">    2.  Comment pouvons-nous nous préparer et nous ouvrir à recevoir des songes ou des visions de Dieu, sans tomber dans la superstition ou l'égarement ?</w:t>
      </w:r>
    </w:p>
    <w:p>
      <w:r>
        <w:rPr>
          <w:b w:val="0"/>
          <w:i w:val="0"/>
        </w:rPr>
        <w:t xml:space="preserve">           </w:t>
      </w:r>
      <w:r>
        <w:rPr>
          <w:b w:val="0"/>
          <w:i/>
        </w:rPr>
        <w:t>Réponse suggérée :* En vivant une vie de sanctification, en priant pour la sensibilité au Saint-Esprit, en étudiant la Parole pour ancrer notre discernement, et en cherchant la confirmation par d'autres moyens divins (Parole, conseil sage).</w:t>
      </w:r>
    </w:p>
    <w:p>
      <w:pPr>
        <w:pStyle w:val="ListBullet"/>
      </w:pPr>
      <w:r>
        <w:rPr>
          <w:b w:val="0"/>
          <w:i w:val="0"/>
        </w:rPr>
        <w:t>Citation d’un héros de la foi :</w:t>
      </w:r>
      <w:r>
        <w:rPr>
          <w:b/>
          <w:i w:val="0"/>
        </w:rPr>
        <w:t xml:space="preserve"> « Si vous ne rêvez pas de quelque chose de grand, vous n'accomplirez rien de grand. » – David Yonggi Cho</w:t>
      </w:r>
      <w:r>
        <w:rPr>
          <w:b/>
          <w:i/>
        </w:rPr>
        <w:t xml:space="preserve"> (Souvent associé à la vision et aux rêves d'une Église en croissance).</w:t>
      </w:r>
    </w:p>
    <w:p>
      <w:pPr>
        <w:pStyle w:val="ListBullet"/>
      </w:pPr>
      <w:r>
        <w:rPr>
          <w:b w:val="0"/>
          <w:i w:val="0"/>
        </w:rPr>
        <w:t>Activité créative ou illustration collaborative :</w:t>
      </w:r>
      <w:r>
        <w:rPr>
          <w:b/>
          <w:i w:val="0"/>
        </w:rPr>
        <w:t xml:space="preserve"> "Le Téléphone Sans Fil Divin". Asseyez-vous en cercle. Le premier chuchote une phrase courte à l'oreille du suivant (par exemple, "Dieu m'a dit de prier pour mon voisin"). Le message est passé jusqu'au dernier, qui le dit à voix haute. Comparez la version finale à l'originale, puis discutez de l'importance de la clarté et de la fidélité dans la transmission des messages divins. Les enfants peuvent dessiner ce qu'ils imaginent "Dieu nous dit".</w:t>
      </w:r>
    </w:p>
    <w:p>
      <w:pPr>
        <w:pStyle w:val="ListBullet"/>
      </w:pPr>
      <w:r>
        <w:rPr>
          <w:b w:val="0"/>
          <w:i w:val="0"/>
        </w:rPr>
        <w:t>Défi pratique à mettre en œuvre après le partage :</w:t>
      </w:r>
      <w:r>
        <w:rPr>
          <w:b/>
          <w:i w:val="0"/>
        </w:rPr>
        <w:t xml:space="preserve"> Au cours de la semaine, priez spécifiquement pour que Dieu vous parle, y compris par les songes. Notez tout rêve qui vous semble significatif et méditez-y.</w:t>
      </w:r>
    </w:p>
    <w:p>
      <w:r>
        <w:rPr>
          <w:b w:val="0"/>
          <w:i w:val="0"/>
        </w:rPr>
        <w:t>---</w:t>
      </w:r>
    </w:p>
    <w:p>
      <w:pPr>
        <w:pStyle w:val="Heading3"/>
      </w:pPr>
      <w:r>
        <w:t>**Fiche 2 : Discerner le songe divin du rêve humain**</w:t>
      </w:r>
    </w:p>
    <w:p>
      <w:pPr>
        <w:pStyle w:val="ListBullet"/>
      </w:pPr>
      <w:r>
        <w:rPr>
          <w:b w:val="0"/>
          <w:i w:val="0"/>
        </w:rPr>
        <w:t>Titre de la fiche :</w:t>
      </w:r>
      <w:r>
        <w:rPr>
          <w:b/>
          <w:i w:val="0"/>
        </w:rPr>
        <w:t xml:space="preserve"> Au-delà des songes : Le discernement spirituel</w:t>
      </w:r>
    </w:p>
    <w:p>
      <w:pPr>
        <w:pStyle w:val="ListBullet"/>
      </w:pPr>
      <w:r>
        <w:rPr>
          <w:b w:val="0"/>
          <w:i w:val="0"/>
        </w:rPr>
        <w:t>Verset clé :</w:t>
      </w:r>
      <w:r>
        <w:rPr>
          <w:b/>
          <w:i w:val="0"/>
        </w:rPr>
        <w:t xml:space="preserve"> Job 33:14-15</w:t>
      </w:r>
      <w:r>
        <w:rPr>
          <w:b/>
          <w:i/>
        </w:rPr>
        <w:t xml:space="preserve"> – « Dieu parle cependant, tantôt d’une manière, Tantôt d’une autre, et l’on n’y prend point garde. Il parle par des songes, par des visions nocturnes, Quand les hommes sont livrés à un profond sommeil, Quand ils sont endormis sur leur couche. »</w:t>
      </w:r>
    </w:p>
    <w:p>
      <w:pPr>
        <w:pStyle w:val="ListBullet"/>
      </w:pPr>
      <w:r>
        <w:rPr>
          <w:b w:val="0"/>
          <w:i w:val="0"/>
        </w:rPr>
        <w:t>Explication ou objectif :</w:t>
      </w:r>
      <w:r>
        <w:rPr>
          <w:b/>
          <w:i w:val="0"/>
        </w:rPr>
        <w:t xml:space="preserve"> Apprendre à distinguer les songes qui viennent de Dieu de nos propres rêves, qui sont souvent le reflet de nos pensées, préoccupations ou agitations quotidiennes.</w:t>
      </w:r>
    </w:p>
    <w:p>
      <w:pPr>
        <w:pStyle w:val="ListBullet"/>
      </w:pPr>
      <w:r>
        <w:rPr>
          <w:b w:val="0"/>
          <w:i w:val="0"/>
        </w:rPr>
        <w:t>Réflexion :</w:t>
      </w:r>
      <w:r>
        <w:rPr>
          <w:b/>
          <w:i w:val="0"/>
        </w:rPr>
      </w:r>
    </w:p>
    <w:p>
      <w:r>
        <w:rPr>
          <w:b w:val="0"/>
          <w:i w:val="0"/>
        </w:rPr>
        <w:t xml:space="preserve">    1.  Quels sont les signes distinctifs d'un songe divin par rapport à un rêve ordinaire, et pourquoi est-il si important de faire cette distinction ?</w:t>
      </w:r>
    </w:p>
    <w:p>
      <w:r>
        <w:rPr>
          <w:b w:val="0"/>
          <w:i w:val="0"/>
        </w:rPr>
        <w:t xml:space="preserve">           </w:t>
      </w:r>
      <w:r>
        <w:rPr>
          <w:b w:val="0"/>
          <w:i/>
        </w:rPr>
        <w:t>Réponse suggérée :* Les songes divins sont souvent clairs, mémorables, porteurs de paix ou d'une forte conviction, cohérents avec la Parole de Dieu, et peuvent se répéter. Le discernement est crucial pour ne pas s'égarer ou attribuer à Dieu nos propres désirs.</w:t>
      </w:r>
    </w:p>
    <w:p>
      <w:r>
        <w:rPr>
          <w:b w:val="0"/>
          <w:i w:val="0"/>
        </w:rPr>
        <w:t xml:space="preserve">    2.  Comment pouvons-nous éviter l'égarement ou la confusion lorsque nous cherchons à interpréter un songe qui nous semble venir de Dieu ?</w:t>
      </w:r>
    </w:p>
    <w:p>
      <w:r>
        <w:rPr>
          <w:b w:val="0"/>
          <w:i w:val="0"/>
        </w:rPr>
        <w:t xml:space="preserve">           </w:t>
      </w:r>
      <w:r>
        <w:rPr>
          <w:b w:val="0"/>
          <w:i/>
        </w:rPr>
        <w:t>Réponse suggérée :* En soumettant le songe à la Parole de Dieu, en le partageant avec des leaders spirituels matures pour confirmation, et en priant pour l'interprétation donnée par le Saint-Esprit, qui ne contredit jamais les Écritures.</w:t>
      </w:r>
    </w:p>
    <w:p>
      <w:pPr>
        <w:pStyle w:val="ListBullet"/>
      </w:pPr>
      <w:r>
        <w:rPr>
          <w:b w:val="0"/>
          <w:i w:val="0"/>
        </w:rPr>
        <w:t>Citation d’un héros de la foi :</w:t>
      </w:r>
      <w:r>
        <w:rPr>
          <w:b/>
          <w:i w:val="0"/>
        </w:rPr>
        <w:t xml:space="preserve"> « La lecture de la Bible n'est pas seulement une question de lecture, mais d'obéissance. » – Dwight L. Moody</w:t>
      </w:r>
      <w:r>
        <w:rPr>
          <w:b/>
          <w:i/>
        </w:rPr>
        <w:t xml:space="preserve"> (Le discernement passe toujours par la conformité à la Parole).</w:t>
      </w:r>
    </w:p>
    <w:p>
      <w:pPr>
        <w:pStyle w:val="ListBullet"/>
      </w:pPr>
      <w:r>
        <w:rPr>
          <w:b w:val="0"/>
          <w:i w:val="0"/>
        </w:rPr>
        <w:t>Activité créative ou illustration collaborative :</w:t>
      </w:r>
      <w:r>
        <w:rPr>
          <w:b/>
          <w:i w:val="0"/>
        </w:rPr>
        <w:t xml:space="preserve"> "Le Tri des Rêves". Sur une grande feuille, dessinez deux colonnes : "Songes divins" et "Rêves humains". Les participants listent des caractéristiques sous chaque colonne. Ensuite, ils partagent un exemple de rêve personnel (sans détails trop intimes) et le classent. Les enfants peuvent dessiner des symboles pour ce qui est "clair" (message de Dieu) et "flou" (un simple rêve).</w:t>
      </w:r>
    </w:p>
    <w:p>
      <w:pPr>
        <w:pStyle w:val="ListBullet"/>
      </w:pPr>
      <w:r>
        <w:rPr>
          <w:b w:val="0"/>
          <w:i w:val="0"/>
        </w:rPr>
        <w:t>Défi pratique à mettre en œuvre après le partage :</w:t>
      </w:r>
      <w:r>
        <w:rPr>
          <w:b/>
          <w:i w:val="0"/>
        </w:rPr>
        <w:t xml:space="preserve"> Cette semaine, tenez un petit "journal de rêves". Notez-y les rêves que vous faites et, pour ceux qui vous semblent importants, priez spécifiquement pour le discernement et la confirmation.</w:t>
      </w:r>
    </w:p>
    <w:p>
      <w:r>
        <w:rPr>
          <w:b w:val="0"/>
          <w:i w:val="0"/>
        </w:rPr>
        <w:t>---</w:t>
      </w:r>
    </w:p>
    <w:p>
      <w:pPr>
        <w:pStyle w:val="Heading3"/>
      </w:pPr>
      <w:r>
        <w:t>**Fiche 3 : La puissance d'un songe prémonitoire**</w:t>
      </w:r>
    </w:p>
    <w:p>
      <w:pPr>
        <w:pStyle w:val="ListBullet"/>
      </w:pPr>
      <w:r>
        <w:rPr>
          <w:b w:val="0"/>
          <w:i w:val="0"/>
        </w:rPr>
        <w:t>Titre de la fiche :</w:t>
      </w:r>
      <w:r>
        <w:rPr>
          <w:b/>
          <w:i w:val="0"/>
        </w:rPr>
        <w:t xml:space="preserve"> L'Avertissement Divin : Sauver des vies et des destinées</w:t>
      </w:r>
    </w:p>
    <w:p>
      <w:pPr>
        <w:pStyle w:val="ListBullet"/>
      </w:pPr>
      <w:r>
        <w:rPr>
          <w:b w:val="0"/>
          <w:i w:val="0"/>
        </w:rPr>
        <w:t>Verset clé :</w:t>
      </w:r>
      <w:r>
        <w:rPr>
          <w:b/>
          <w:i w:val="0"/>
        </w:rPr>
        <w:t xml:space="preserve"> Matthieu 2:13</w:t>
      </w:r>
      <w:r>
        <w:rPr>
          <w:b/>
          <w:i/>
        </w:rPr>
        <w:t xml:space="preserve"> – « Lorsqu'ils furent partis, voici, un ange du Seigneur apparut en songe à Joseph, et dit: Lève-toi, prends le petit enfant et sa mère, fuis en Égypte, et restes-y jusqu'à ce que je te parle; car Hérode cherchera le petit enfant pour le faire périr. »</w:t>
      </w:r>
    </w:p>
    <w:p>
      <w:pPr>
        <w:pStyle w:val="ListBullet"/>
      </w:pPr>
      <w:r>
        <w:rPr>
          <w:b w:val="0"/>
          <w:i w:val="0"/>
        </w:rPr>
        <w:t>Explication ou objectif :</w:t>
      </w:r>
      <w:r>
        <w:rPr>
          <w:b/>
          <w:i w:val="0"/>
        </w:rPr>
        <w:t xml:space="preserve"> Mesurer l'impact vital des songes divins, capables de prévenir le danger et de changer le cours d'événements, comme le songe de Joseph qui sauva la vie de Jésus.</w:t>
      </w:r>
    </w:p>
    <w:p>
      <w:pPr>
        <w:pStyle w:val="ListBullet"/>
      </w:pPr>
      <w:r>
        <w:rPr>
          <w:b w:val="0"/>
          <w:i w:val="0"/>
        </w:rPr>
        <w:t>Réflexion :</w:t>
      </w:r>
      <w:r>
        <w:rPr>
          <w:b/>
          <w:i w:val="0"/>
        </w:rPr>
      </w:r>
    </w:p>
    <w:p>
      <w:r>
        <w:rPr>
          <w:b w:val="0"/>
          <w:i w:val="0"/>
        </w:rPr>
        <w:t xml:space="preserve">    1.  Avez-vous déjà eu un pressentiment, un avertissement clair, ou un rêve qui s'est avéré être une protection ou une direction dans votre vie ? Si oui, partagez brièvement l'expérience.</w:t>
      </w:r>
    </w:p>
    <w:p>
      <w:r>
        <w:rPr>
          <w:b w:val="0"/>
          <w:i w:val="0"/>
        </w:rPr>
        <w:t xml:space="preserve">           </w:t>
      </w:r>
      <w:r>
        <w:rPr>
          <w:b w:val="0"/>
          <w:i/>
        </w:rPr>
        <w:t>Réponse suggérée :* Témoignages personnels sur des moments où une intuition ou un rêve a guidé ou protégé.</w:t>
      </w:r>
    </w:p>
    <w:p>
      <w:r>
        <w:rPr>
          <w:b w:val="0"/>
          <w:i w:val="0"/>
        </w:rPr>
        <w:t xml:space="preserve">    2.  Comment réagir face à un avertissement divin reçu par un songe ou une intuition ? Est-ce facile d'y obéir quand cela implique de grands changements ou des sacrifices ?</w:t>
      </w:r>
    </w:p>
    <w:p>
      <w:r>
        <w:rPr>
          <w:b w:val="0"/>
          <w:i w:val="0"/>
        </w:rPr>
        <w:t xml:space="preserve">           </w:t>
      </w:r>
      <w:r>
        <w:rPr>
          <w:b w:val="0"/>
          <w:i/>
        </w:rPr>
        <w:t>Réponse suggérée :* La réaction doit être l'obéissance, même si c'est difficile. La difficulté réside dans la confiance, la peur de l'inconnu, et la perception du sacrifice. La foi est la clé.</w:t>
      </w:r>
    </w:p>
    <w:p>
      <w:pPr>
        <w:pStyle w:val="ListBullet"/>
      </w:pPr>
      <w:r>
        <w:rPr>
          <w:b w:val="0"/>
          <w:i w:val="0"/>
        </w:rPr>
        <w:t>Citation d’un héros de la foi :</w:t>
      </w:r>
      <w:r>
        <w:rPr>
          <w:b/>
          <w:i w:val="0"/>
        </w:rPr>
        <w:t xml:space="preserve"> « Il n'y a pas de grand réveil sans une grande prière. » – Evan Roberts</w:t>
      </w:r>
      <w:r>
        <w:rPr>
          <w:b/>
          <w:i/>
        </w:rPr>
        <w:t xml:space="preserve"> (La prière prépare le cœur à entendre et à agir sur les avertissements divins).</w:t>
      </w:r>
    </w:p>
    <w:p>
      <w:pPr>
        <w:pStyle w:val="ListBullet"/>
      </w:pPr>
      <w:r>
        <w:rPr>
          <w:b w:val="0"/>
          <w:i w:val="0"/>
        </w:rPr>
        <w:t>Activité créative ou illustration collaborative :</w:t>
      </w:r>
      <w:r>
        <w:rPr>
          <w:b/>
          <w:i w:val="0"/>
        </w:rPr>
        <w:t xml:space="preserve"> Dessinez une "Alerte Divine". Chaque participant dessine un symbole ou une image représentant une situation où un avertissement divin pourrait être nécessaire (danger, mauvaise décision, etc.), et une flèche indiquant la "solution" ou l'action à prendre. Les enfants peuvent dessiner un panneau "STOP" ou "ATTENTION".</w:t>
      </w:r>
    </w:p>
    <w:p>
      <w:pPr>
        <w:pStyle w:val="ListBullet"/>
      </w:pPr>
      <w:r>
        <w:rPr>
          <w:b w:val="0"/>
          <w:i w:val="0"/>
        </w:rPr>
        <w:t>Défi pratique à mettre en œuvre après le partage :</w:t>
      </w:r>
      <w:r>
        <w:rPr>
          <w:b/>
          <w:i w:val="0"/>
        </w:rPr>
        <w:t xml:space="preserve"> Priez spécifiquement cette semaine pour être attentif aux avertissements ou aux directions divines, et engagez-vous à y obéir promptement si Dieu vous parle.</w:t>
      </w:r>
    </w:p>
    <w:p>
      <w:r>
        <w:rPr>
          <w:b w:val="0"/>
          <w:i w:val="0"/>
        </w:rPr>
        <w:t>---</w:t>
      </w:r>
    </w:p>
    <w:p>
      <w:pPr>
        <w:pStyle w:val="Heading3"/>
      </w:pPr>
      <w:r>
        <w:t>**Fiche 4 : Le songe qui confirme la destinée**</w:t>
      </w:r>
    </w:p>
    <w:p>
      <w:pPr>
        <w:pStyle w:val="ListBullet"/>
      </w:pPr>
      <w:r>
        <w:rPr>
          <w:b w:val="0"/>
          <w:i w:val="0"/>
        </w:rPr>
        <w:t>Titre de la fiche :</w:t>
      </w:r>
      <w:r>
        <w:rPr>
          <w:b/>
          <w:i w:val="0"/>
        </w:rPr>
        <w:t xml:space="preserve"> La Révélation du Nom : Jésus, le Sauveur</w:t>
      </w:r>
    </w:p>
    <w:p>
      <w:pPr>
        <w:pStyle w:val="ListBullet"/>
      </w:pPr>
      <w:r>
        <w:rPr>
          <w:b w:val="0"/>
          <w:i w:val="0"/>
        </w:rPr>
        <w:t>Verset clé :</w:t>
      </w:r>
      <w:r>
        <w:rPr>
          <w:b/>
          <w:i w:val="0"/>
        </w:rPr>
        <w:t xml:space="preserve"> Matthieu 1:20-21</w:t>
      </w:r>
      <w:r>
        <w:rPr>
          <w:b/>
          <w:i/>
        </w:rPr>
        <w:t xml:space="preserve"> – « comme il y pensait, voici, un ange du Seigneur lui apparut en songe, et dit: Joseph, fils de David, ne crains pas de prendre avec toi Marie, ta femme, car l'enfant qu'elle a conçu vient du Saint Esprit; elle enfantera un fils, et tu lui donneras le nom de Jésus; c'est lui qui sauvera son peuple de ses péchés. »</w:t>
      </w:r>
    </w:p>
    <w:p>
      <w:pPr>
        <w:pStyle w:val="ListBullet"/>
      </w:pPr>
      <w:r>
        <w:rPr>
          <w:b w:val="0"/>
          <w:i w:val="0"/>
        </w:rPr>
        <w:t>Explication ou objectif :</w:t>
      </w:r>
      <w:r>
        <w:rPr>
          <w:b/>
          <w:i w:val="0"/>
        </w:rPr>
        <w:t xml:space="preserve"> Voir comment un songe divin peut confirmer, éclairer et révéler la destinée, le nom et la mission d'une personne ou d'une situation.</w:t>
      </w:r>
    </w:p>
    <w:p>
      <w:pPr>
        <w:pStyle w:val="ListBullet"/>
      </w:pPr>
      <w:r>
        <w:rPr>
          <w:b w:val="0"/>
          <w:i w:val="0"/>
        </w:rPr>
        <w:t>Réflexion :</w:t>
      </w:r>
      <w:r>
        <w:rPr>
          <w:b/>
          <w:i w:val="0"/>
        </w:rPr>
      </w:r>
    </w:p>
    <w:p>
      <w:r>
        <w:rPr>
          <w:b w:val="0"/>
          <w:i w:val="0"/>
        </w:rPr>
        <w:t xml:space="preserve">    1.  Comment Dieu confirme-t-il souvent nos appels ou nos destinées personnelles ? Avez-vous déjà reçu une confirmation claire (directement ou indirectement) de la part de Dieu concernant votre chemin de vie ?</w:t>
      </w:r>
    </w:p>
    <w:p>
      <w:r>
        <w:rPr>
          <w:b w:val="0"/>
          <w:i w:val="0"/>
        </w:rPr>
        <w:t xml:space="preserve">           </w:t>
      </w:r>
      <w:r>
        <w:rPr>
          <w:b w:val="0"/>
          <w:i/>
        </w:rPr>
        <w:t>Réponse suggérée :* Par Sa Parole, par des prophéties, par des circonstances qui s'alignent, par des paroles de sagesse d'autres croyants, et parfois par des songes ou visions.</w:t>
      </w:r>
    </w:p>
    <w:p>
      <w:r>
        <w:rPr>
          <w:b w:val="0"/>
          <w:i w:val="0"/>
        </w:rPr>
        <w:t xml:space="preserve">    2.  Quel rôle les autres (époux, mentors, communauté) peuvent-ils jouer dans la confirmation de notre destinée ou des messages divins que nous recevons ?</w:t>
      </w:r>
    </w:p>
    <w:p>
      <w:r>
        <w:rPr>
          <w:b w:val="0"/>
          <w:i w:val="0"/>
        </w:rPr>
        <w:t xml:space="preserve">           </w:t>
      </w:r>
      <w:r>
        <w:rPr>
          <w:b w:val="0"/>
          <w:i/>
        </w:rPr>
        <w:t>Réponse suggérée :* Ils peuvent apporter une sagesse supplémentaire, un discernement externe, une prière de soutien, et une confirmation qui ancre la révélation dans la réalité.</w:t>
      </w:r>
    </w:p>
    <w:p>
      <w:pPr>
        <w:pStyle w:val="ListBullet"/>
      </w:pPr>
      <w:r>
        <w:rPr>
          <w:b w:val="0"/>
          <w:i w:val="0"/>
        </w:rPr>
        <w:t>Citation d’un héros de la foi :</w:t>
      </w:r>
      <w:r>
        <w:rPr>
          <w:b/>
          <w:i w:val="0"/>
        </w:rPr>
        <w:t xml:space="preserve"> « Ne faites jamais un pas avant d'avoir prié et entendu la voix de Dieu. » – Loren Cunningham</w:t>
      </w:r>
      <w:r>
        <w:rPr>
          <w:b/>
          <w:i/>
        </w:rPr>
        <w:t xml:space="preserve"> (Soulignant l'importance de la direction divine pour la destinée).</w:t>
      </w:r>
    </w:p>
    <w:p>
      <w:pPr>
        <w:pStyle w:val="ListBullet"/>
      </w:pPr>
      <w:r>
        <w:rPr>
          <w:b w:val="0"/>
          <w:i w:val="0"/>
        </w:rPr>
        <w:t>Activité créative ou illustration collaborative :</w:t>
      </w:r>
      <w:r>
        <w:rPr>
          <w:b/>
          <w:i w:val="0"/>
        </w:rPr>
        <w:t xml:space="preserve"> "Mon Nom, Ma Mission". Sur une feuille, écrivez votre prénom. Autour de votre prénom, écrivez un mot ou une phrase qui représente ce que vous croyez être une partie de votre mission ou de votre destinée en Christ. Les enfants peuvent dessiner ce qu'ils aiment faire et comment ils pourraient l'utiliser pour Dieu.</w:t>
      </w:r>
    </w:p>
    <w:p>
      <w:pPr>
        <w:pStyle w:val="ListBullet"/>
      </w:pPr>
      <w:r>
        <w:rPr>
          <w:b w:val="0"/>
          <w:i w:val="0"/>
        </w:rPr>
        <w:t>Défi pratique à mettre en œuvre après le partage :</w:t>
      </w:r>
      <w:r>
        <w:rPr>
          <w:b/>
          <w:i w:val="0"/>
        </w:rPr>
        <w:t xml:space="preserve"> Prenez un moment cette semaine pour prier et demander à Dieu de vous montrer ou de confirmer une partie de votre destinée ou de votre appel. Soyez attentif aux confirmations qui pourraient venir de différentes sources.</w:t>
      </w:r>
    </w:p>
    <w:p>
      <w:r>
        <w:rPr>
          <w:b w:val="0"/>
          <w:i w:val="0"/>
        </w:rPr>
        <w:t>---</w:t>
      </w:r>
    </w:p>
    <w:p>
      <w:pPr>
        <w:pStyle w:val="Heading3"/>
      </w:pPr>
      <w:r>
        <w:t>**Fiche 5 : Obéir au songe, même quand il dérange**</w:t>
      </w:r>
    </w:p>
    <w:p>
      <w:pPr>
        <w:pStyle w:val="ListBullet"/>
      </w:pPr>
      <w:r>
        <w:rPr>
          <w:b w:val="0"/>
          <w:i w:val="0"/>
        </w:rPr>
        <w:t>Titre de la fiche :</w:t>
      </w:r>
      <w:r>
        <w:rPr>
          <w:b/>
          <w:i w:val="0"/>
        </w:rPr>
        <w:t xml:space="preserve"> Le Coût de l'Obéissance : Retour d'Égypte</w:t>
      </w:r>
    </w:p>
    <w:p>
      <w:pPr>
        <w:pStyle w:val="ListBullet"/>
      </w:pPr>
      <w:r>
        <w:rPr>
          <w:b w:val="0"/>
          <w:i w:val="0"/>
        </w:rPr>
        <w:t>Verset clé :</w:t>
      </w:r>
      <w:r>
        <w:rPr>
          <w:b/>
          <w:i w:val="0"/>
        </w:rPr>
        <w:t xml:space="preserve"> Matthieu 2:19-21</w:t>
      </w:r>
      <w:r>
        <w:rPr>
          <w:b/>
          <w:i/>
        </w:rPr>
        <w:t xml:space="preserve"> – « Quand Hérode fut mort, voici, un ange du Seigneur apparut en songe à Joseph, en Égypte, et dit: Lève-toi, prends le petit enfant et sa mère, et va dans le pays d'Israël, car ceux qui en voulaient à la vie du petit enfant sont morts. Joseph se leva, prit le petit enfant et sa mère, et alla dans le pays d'Israël. »</w:t>
      </w:r>
    </w:p>
    <w:p>
      <w:pPr>
        <w:pStyle w:val="ListBullet"/>
      </w:pPr>
      <w:r>
        <w:rPr>
          <w:b w:val="0"/>
          <w:i w:val="0"/>
        </w:rPr>
        <w:t>Explication ou objectif :</w:t>
      </w:r>
      <w:r>
        <w:rPr>
          <w:b/>
          <w:i w:val="0"/>
        </w:rPr>
        <w:t xml:space="preserve"> Souligner que l'obéissance aux songes divins peut impliquer des sacrifices, des changements de plans ou des défis, mais qu'elle conduit toujours à l'accomplissement de la volonté de Dieu.</w:t>
      </w:r>
    </w:p>
    <w:p>
      <w:pPr>
        <w:pStyle w:val="ListBullet"/>
      </w:pPr>
      <w:r>
        <w:rPr>
          <w:b w:val="0"/>
          <w:i w:val="0"/>
        </w:rPr>
        <w:t>Réflexion :</w:t>
      </w:r>
      <w:r>
        <w:rPr>
          <w:b/>
          <w:i w:val="0"/>
        </w:rPr>
      </w:r>
    </w:p>
    <w:p>
      <w:r>
        <w:rPr>
          <w:b w:val="0"/>
          <w:i w:val="0"/>
        </w:rPr>
        <w:t xml:space="preserve">    1.  Qu'est-ce qui rend l'obéissance difficile face à une direction divine qui demande un grand changement (déménagement, changement de carrière, sacrifice personnel) ?</w:t>
      </w:r>
    </w:p>
    <w:p>
      <w:r>
        <w:rPr>
          <w:b w:val="0"/>
          <w:i w:val="0"/>
        </w:rPr>
        <w:t xml:space="preserve">           </w:t>
      </w:r>
      <w:r>
        <w:rPr>
          <w:b w:val="0"/>
          <w:i/>
        </w:rPr>
        <w:t>Réponse suggérée :* La peur de l'inconnu, le confort de la situation actuelle, le manque de ressources apparentes, l'opposition des proches, le doute quant à la clarté du message.</w:t>
      </w:r>
    </w:p>
    <w:p>
      <w:r>
        <w:rPr>
          <w:b w:val="0"/>
          <w:i w:val="0"/>
        </w:rPr>
        <w:t xml:space="preserve">    2.  Comment Joseph, qui a dû s'adapter constamment aux directions divines, peut-il nous inspirer à surmonter la peur ou l'incertitude pour obéir à Dieu, même lorsque le chemin est incertain ?</w:t>
      </w:r>
    </w:p>
    <w:p>
      <w:r>
        <w:rPr>
          <w:b w:val="0"/>
          <w:i w:val="0"/>
        </w:rPr>
        <w:t xml:space="preserve">           </w:t>
      </w:r>
      <w:r>
        <w:rPr>
          <w:b w:val="0"/>
          <w:i/>
        </w:rPr>
        <w:t>Réponse suggérée :* Son exemple de foi, sa confiance dans la providence de Dieu, le fait qu'il mettait Dieu et Sa mission en premier. Sa vie montre que Dieu est fidèle même quand nous ne voyons pas toute l'image.</w:t>
      </w:r>
    </w:p>
    <w:p>
      <w:pPr>
        <w:pStyle w:val="ListBullet"/>
      </w:pPr>
      <w:r>
        <w:rPr>
          <w:b w:val="0"/>
          <w:i w:val="0"/>
        </w:rPr>
        <w:t>Citation d’un héros de la foi :</w:t>
      </w:r>
      <w:r>
        <w:rPr>
          <w:b/>
          <w:i w:val="0"/>
        </w:rPr>
        <w:t xml:space="preserve"> « La peur frappe à la porte. La foi répond. Il n'y avait personne. » – Corrie ten Boom</w:t>
      </w:r>
      <w:r>
        <w:rPr>
          <w:b/>
          <w:i/>
        </w:rPr>
      </w:r>
    </w:p>
    <w:p>
      <w:pPr>
        <w:pStyle w:val="ListBullet"/>
      </w:pPr>
      <w:r>
        <w:rPr>
          <w:b w:val="0"/>
          <w:i w:val="0"/>
        </w:rPr>
        <w:t>Activité créative ou illustration collaborative :</w:t>
      </w:r>
      <w:r>
        <w:rPr>
          <w:b/>
          <w:i w:val="0"/>
        </w:rPr>
        <w:t xml:space="preserve"> "Le Chemin de la Foi". Créez un parcours simple avec quelques obstacles (des chaises, des foulards). Les participants doivent naviguer sur le parcours les yeux bandés (s'ils sont à l'aise) ou en fermant les yeux, en étant guidés uniquement par les instructions vocales d'un autre membre du groupe. Cela illustre la confiance et l'obéissance à une voix externe. Les enfants peuvent dessiner un labyrinthe et trouver la sortie en suivant une ligne.</w:t>
      </w:r>
    </w:p>
    <w:p>
      <w:pPr>
        <w:pStyle w:val="ListBullet"/>
      </w:pPr>
      <w:r>
        <w:rPr>
          <w:b w:val="0"/>
          <w:i w:val="0"/>
        </w:rPr>
        <w:t>Défi pratique à mettre en œuvre après le partage :</w:t>
      </w:r>
      <w:r>
        <w:rPr>
          <w:b/>
          <w:i w:val="0"/>
        </w:rPr>
        <w:t xml:space="preserve"> Identifiez un domaine de votre vie où l'obéissance à Dieu semble difficile ou effrayante. Priez spécifiquement pour le courage et la foi de Joseph, et demandez à Dieu de vous donner le prochain pas à faire.</w:t>
      </w:r>
    </w:p>
    <w:p>
      <w:r>
        <w:rPr>
          <w:b w:val="0"/>
          <w:i w:val="0"/>
        </w:rPr>
        <w:t>---</w:t>
      </w:r>
    </w:p>
    <w:p>
      <w:pPr>
        <w:pStyle w:val="Heading2"/>
      </w:pPr>
      <w:r>
        <w:t>Conclusion commune</w:t>
      </w:r>
    </w:p>
    <w:p>
      <w:r>
        <w:rPr>
          <w:b w:val="0"/>
          <w:i w:val="0"/>
        </w:rPr>
        <w:t>Quel chemin incroyable nous avons parcouru avec Joseph ! Cet homme discret, souvent dans l'ombre, est pourtant un pilier de la foi. Nous avons découvert en lui :</w:t>
      </w:r>
    </w:p>
    <w:p>
      <w:pPr>
        <w:pStyle w:val="ListBullet"/>
      </w:pPr>
      <w:r>
        <w:rPr>
          <w:b w:val="0"/>
          <w:i w:val="0"/>
        </w:rPr>
        <w:t>Un homme de justice et de compassion</w:t>
      </w:r>
      <w:r>
        <w:rPr>
          <w:b/>
          <w:i w:val="0"/>
        </w:rPr>
        <w:t>, dont le cœur tendre a protégé Marie.</w:t>
      </w:r>
    </w:p>
    <w:p>
      <w:pPr>
        <w:pStyle w:val="ListBullet"/>
      </w:pPr>
      <w:r>
        <w:rPr>
          <w:b w:val="0"/>
          <w:i w:val="0"/>
        </w:rPr>
        <w:t>Un homme d'obéissance prompte et sans faille</w:t>
      </w:r>
      <w:r>
        <w:rPr>
          <w:b/>
          <w:i w:val="0"/>
        </w:rPr>
        <w:t>, répondant à chaque songe divin sans hésitation.</w:t>
      </w:r>
    </w:p>
    <w:p>
      <w:pPr>
        <w:pStyle w:val="ListBullet"/>
      </w:pPr>
      <w:r>
        <w:rPr>
          <w:b w:val="0"/>
          <w:i w:val="0"/>
        </w:rPr>
        <w:t>Un protecteur et pourvoyeur</w:t>
      </w:r>
      <w:r>
        <w:rPr>
          <w:b/>
          <w:i w:val="0"/>
        </w:rPr>
        <w:t xml:space="preserve"> pour sa famille, prêt à faire face à l'exil pour la sécurité de Jésus.</w:t>
      </w:r>
    </w:p>
    <w:p>
      <w:pPr>
        <w:pStyle w:val="ListBullet"/>
      </w:pPr>
      <w:r>
        <w:rPr>
          <w:b w:val="0"/>
          <w:i w:val="0"/>
        </w:rPr>
        <w:t>Un père terrestre exemplaire</w:t>
      </w:r>
      <w:r>
        <w:rPr>
          <w:b/>
          <w:i w:val="0"/>
        </w:rPr>
        <w:t>, transmettant non seulement un métier mais aussi des valeurs profondes au Sauveur du monde.</w:t>
      </w:r>
    </w:p>
    <w:p>
      <w:pPr>
        <w:pStyle w:val="ListBullet"/>
      </w:pPr>
      <w:r>
        <w:rPr>
          <w:b w:val="0"/>
          <w:i w:val="0"/>
        </w:rPr>
        <w:t>Un homme de discernement et de sagesse</w:t>
      </w:r>
      <w:r>
        <w:rPr>
          <w:b/>
          <w:i w:val="0"/>
        </w:rPr>
        <w:t>, combinant la prudence humaine et la direction divine pour accomplir le plan de Dieu.</w:t>
      </w:r>
    </w:p>
    <w:p>
      <w:r>
        <w:rPr>
          <w:b w:val="0"/>
          <w:i w:val="0"/>
        </w:rPr>
        <w:t>L'histoire de Joseph est aussi un rappel puissant que Dieu parle encore aujourd'hui par les songes et les visions</w:t>
      </w:r>
      <w:r>
        <w:rPr>
          <w:b/>
          <w:i w:val="0"/>
        </w:rPr>
        <w:t>, et qu'il est vital de développer notre sensibilité et notre discernement pour les comprendre et y obéir. Tout comme Joseph a accompagné la naissance et la croissance de Jésus, nous sommes appelés à accompagner ceux qui naissent de nouveau spirituellement. Nous devons les protéger, les édifier dans leur identité en Christ, leur transmettre les valeurs du Royaume, et être des personnes de confiance que Dieu peut utiliser pour Son grand plan.</w:t>
      </w:r>
    </w:p>
    <w:p>
      <w:r>
        <w:rPr>
          <w:b w:val="0"/>
          <w:i w:val="0"/>
        </w:rPr>
        <w:t>Soyons comme Joseph : fidèles, prompts à obéir, attentifs aux murmures et aux songes de Dieu, afin que le Messie puisse naître et grandir non seulement dans les cœurs, mais aussi à travers nos vies transformées, pour Sa gloire.</w:t>
      </w:r>
    </w:p>
    <w:p>
      <w:pPr>
        <w:pStyle w:val="Heading2"/>
      </w:pPr>
      <w:r>
        <w:t>Prière finale</w:t>
      </w:r>
    </w:p>
    <w:p>
      <w:r>
        <w:rPr>
          <w:b w:val="0"/>
          <w:i w:val="0"/>
        </w:rPr>
        <w:t>Père céleste, nous te remercions pour l'exemple de Joseph. Nous te remercions pour sa foi, sa justice, son obéissance et sa dépendance à ta voix, même dans les songes. Aide-nous, Seigneur, à être des hommes et des femmes de bien, remplis de compassion et de courage. Accorde-nous la grâce d'être attentifs à ta voix, de discerner tes directions, qu'elles viennent par ta Parole, par des conseils ou par des songes, et d'y obéir promptement. Fais de nous des protecteurs et des mentors pour ceux que tu places sur notre chemin, afin que ta volonté s'accomplisse en eux et à travers nous. Que nos vies glorifient Jésus, comme la vie de Joseph l'a fait.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