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Partage intergénérationnel</w:t>
      </w:r>
    </w:p>
    <w:p>
      <w:pPr>
        <w:pStyle w:val="ListBullet"/>
      </w:pPr>
      <w:r>
        <w:rPr>
          <w:b w:val="0"/>
          <w:i w:val="0"/>
        </w:rPr>
        <w:t>Prière</w:t>
      </w:r>
    </w:p>
    <w:p>
      <w:r>
        <w:rPr>
          <w:b w:val="0"/>
          <w:i w:val="0"/>
        </w:rPr>
        <w:t>date: 2014-05-04</w:t>
      </w:r>
    </w:p>
    <w:p>
      <w:r>
        <w:rPr>
          <w:b w:val="0"/>
          <w:i w:val="0"/>
        </w:rPr>
        <w:t>description: Découvrez comment vivre pleinement votre identité dans la famille de</w:t>
      </w:r>
    </w:p>
    <w:p>
      <w:r>
        <w:rPr>
          <w:b w:val="0"/>
          <w:i w:val="0"/>
        </w:rPr>
        <w:t xml:space="preserve">  Dieu, un refuge spirituel qui transforme vos relations et renforce votre témoignage</w:t>
      </w:r>
    </w:p>
    <w:p>
      <w:r>
        <w:rPr>
          <w:b w:val="0"/>
          <w:i w:val="0"/>
        </w:rPr>
        <w:t xml:space="preserve">  au sein de votre famille naturelle.</w:t>
      </w:r>
    </w:p>
    <w:p>
      <w:r>
        <w:rPr>
          <w:b w:val="0"/>
          <w:i w:val="0"/>
        </w:rPr>
        <w:t>palmiers:</w:t>
      </w:r>
    </w:p>
    <w:p>
      <w:pPr>
        <w:pStyle w:val="ListBullet"/>
      </w:pPr>
      <w:r>
        <w:rPr>
          <w:b w:val="0"/>
          <w:i w:val="0"/>
        </w:rPr>
        <w:t>Eglise - communauté</w:t>
      </w:r>
    </w:p>
    <w:p>
      <w:pPr>
        <w:pStyle w:val="ListBullet"/>
      </w:pPr>
      <w:r>
        <w:rPr>
          <w:b w:val="0"/>
          <w:i w:val="0"/>
        </w:rPr>
        <w:t>Identité en Christ</w:t>
      </w:r>
    </w:p>
    <w:p>
      <w:pPr>
        <w:pStyle w:val="ListBullet"/>
      </w:pPr>
      <w:r>
        <w:rPr>
          <w:b w:val="0"/>
          <w:i w:val="0"/>
        </w:rPr>
        <w:t>Amour</w:t>
      </w:r>
    </w:p>
    <w:p>
      <w:pPr>
        <w:pStyle w:val="ListBullet"/>
      </w:pPr>
      <w:r>
        <w:rPr>
          <w:b w:val="0"/>
          <w:i w:val="0"/>
        </w:rPr>
        <w:t>Vie chrétienne</w:t>
      </w:r>
    </w:p>
    <w:p>
      <w:pPr>
        <w:pStyle w:val="ListBullet"/>
      </w:pPr>
      <w:r>
        <w:rPr>
          <w:b w:val="0"/>
          <w:i w:val="0"/>
        </w:rPr>
        <w:t>Témoignage</w:t>
      </w:r>
    </w:p>
    <w:p>
      <w:pPr>
        <w:pStyle w:val="ListBullet"/>
      </w:pPr>
      <w:r>
        <w:rPr>
          <w:b w:val="0"/>
          <w:i w:val="0"/>
        </w:rPr>
        <w:t>Communion fraternelle</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FamilleDeDieu</w:t>
      </w:r>
    </w:p>
    <w:p>
      <w:pPr>
        <w:pStyle w:val="ListBullet"/>
      </w:pPr>
      <w:r>
        <w:rPr>
          <w:b w:val="0"/>
          <w:i w:val="0"/>
        </w:rPr>
        <w:t>IdentitéChrétienne</w:t>
      </w:r>
    </w:p>
    <w:p>
      <w:pPr>
        <w:pStyle w:val="ListBullet"/>
      </w:pPr>
      <w:r>
        <w:rPr>
          <w:b w:val="0"/>
          <w:i w:val="0"/>
        </w:rPr>
        <w:t>AdoptionSpirituelle</w:t>
      </w:r>
    </w:p>
    <w:p>
      <w:pPr>
        <w:pStyle w:val="ListBullet"/>
      </w:pPr>
      <w:r>
        <w:rPr>
          <w:b w:val="0"/>
          <w:i w:val="0"/>
        </w:rPr>
        <w:t>VieEnÉglise</w:t>
      </w:r>
    </w:p>
    <w:p>
      <w:pPr>
        <w:pStyle w:val="ListBullet"/>
      </w:pPr>
      <w:r>
        <w:rPr>
          <w:b w:val="0"/>
          <w:i w:val="0"/>
        </w:rPr>
        <w:t>CommunionFraternelle</w:t>
      </w:r>
    </w:p>
    <w:p>
      <w:r>
        <w:rPr>
          <w:b w:val="0"/>
          <w:i w:val="0"/>
        </w:rPr>
        <w:t>title: La famille de Dieu</w:t>
      </w:r>
    </w:p>
    <w:p>
      <w:r>
        <w:rPr>
          <w:b w:val="0"/>
          <w:i w:val="0"/>
        </w:rPr>
        <w:t>---</w:t>
      </w:r>
    </w:p>
    <w:p>
      <w:pPr>
        <w:pStyle w:val="Heading1"/>
      </w:pPr>
      <w:r>
        <w:t>La famille de Dieu</w:t>
      </w:r>
    </w:p>
    <w:p>
      <w:pPr>
        <w:pStyle w:val="Heading1"/>
      </w:pPr>
      <w:r>
        <w:t>La Famille de Dieu : Un Lieu Privilégié pour Chaque Croyant</w:t>
      </w:r>
    </w:p>
    <w:p>
      <w:pPr>
        <w:pStyle w:val="Heading2"/>
      </w:pPr>
      <w:r>
        <w:t>Introduction</w:t>
      </w:r>
    </w:p>
    <w:p>
      <w:r>
        <w:rPr>
          <w:b w:val="0"/>
          <w:i w:val="0"/>
        </w:rPr>
        <w:t>"Ainsi donc, vous n’êtes plus des étrangers ni des gens de passage ; mais vous êtes concitoyens des saints, membres de la famille de Dieu."</w:t>
      </w:r>
      <w:r>
        <w:rPr>
          <w:b w:val="0"/>
          <w:i/>
        </w:rPr>
        <w:t xml:space="preserve"> (Éphésiens 2.19)</w:t>
      </w:r>
    </w:p>
    <w:p>
      <w:r>
        <w:rPr>
          <w:b w:val="0"/>
          <w:i w:val="0"/>
        </w:rPr>
        <w:t>Quelle merveilleuse vérité ! Nous ne sommes plus des étrangers, mais des membres à part entière de la famille divine. C'est une invitation à la relation, à la sécurité et à un amour inconditionnel que seul Dieu peut offrir. Aujourd'hui, nous allons explorer ensemble ce que signifie faire partie de cette famille extraordinaire et comment cela transforme notre vie et nos relations.</w:t>
      </w:r>
    </w:p>
    <w:p>
      <w:pPr>
        <w:pStyle w:val="Heading2"/>
      </w:pPr>
      <w:r>
        <w:t>Prière d'Ouverture</w:t>
      </w:r>
    </w:p>
    <w:p>
      <w:r>
        <w:rPr>
          <w:b w:val="0"/>
          <w:i w:val="0"/>
        </w:rPr>
        <w:t>Père céleste, nous te remercions pour l'immense privilège de faire partie de ta famille. Merci de nous avoir adoptés par Jésus-Christ, ton Fils bien-aimé. Alors que nous nous plongeons dans ta Parole, nous te prions d'ouvrir nos cœurs et nos esprits. Révèle-nous la profondeur de ton amour et la richesse de l'héritage que nous avons en tant que tes enfants. Aide-nous à vivre comme de véritables frères et sœurs, partageant nos joies et nos fardeaux, et à être une lumière pour ceux qui ne te connaissent pas encore. Au nom de Jésus, Amen.</w:t>
      </w:r>
    </w:p>
    <w:p>
      <w:pPr>
        <w:pStyle w:val="Heading2"/>
      </w:pPr>
      <w:r>
        <w:t>Brise-Glace : Le Fil d'Appartenance</w:t>
      </w:r>
    </w:p>
    <w:p>
      <w:r>
        <w:rPr>
          <w:b w:val="0"/>
          <w:i w:val="0"/>
        </w:rPr>
        <w:t>Matériel :</w:t>
      </w:r>
      <w:r>
        <w:rPr>
          <w:b/>
          <w:i w:val="0"/>
        </w:rPr>
        <w:t xml:space="preserve"> Une grande pelote de laine ou de ficelle.</w:t>
      </w:r>
    </w:p>
    <w:p>
      <w:r>
        <w:rPr>
          <w:b w:val="0"/>
          <w:i w:val="0"/>
        </w:rPr>
        <w:t>Déroulement :</w:t>
      </w:r>
      <w:r>
        <w:rPr>
          <w:b/>
          <w:i w:val="0"/>
        </w:rPr>
      </w:r>
    </w:p>
    <w:p>
      <w:r>
        <w:rPr>
          <w:b w:val="0"/>
          <w:i w:val="0"/>
        </w:rPr>
        <w:t>1.  Asseyez les participants en cercle.</w:t>
      </w:r>
    </w:p>
    <w:p>
      <w:r>
        <w:rPr>
          <w:b w:val="0"/>
          <w:i w:val="0"/>
        </w:rPr>
        <w:t>2.  La première personne tient le bout du fil et se présente en partageant une de ses qualités ou une chose qu'elle aime faire (ex: "Je m'appelle Sarah, et j'aime chanter.")</w:t>
      </w:r>
    </w:p>
    <w:p>
      <w:r>
        <w:rPr>
          <w:b w:val="0"/>
          <w:i w:val="0"/>
        </w:rPr>
        <w:t>3.  Elle lance ensuite la pelote à quelqu'un d'autre dans le cercle, en gardant le fil tendu.</w:t>
      </w:r>
    </w:p>
    <w:p>
      <w:r>
        <w:rPr>
          <w:b w:val="0"/>
          <w:i w:val="0"/>
        </w:rPr>
        <w:t>4.  La personne qui reçoit la pelote se présente de la même manière et partage un moment où elle a ressenti l'aide ou le soutien d'un "frère" ou d'une "sœur" (dans la foi ou sa famille naturelle, comme Samuel qui est allé aider ses frères et sœurs).</w:t>
      </w:r>
    </w:p>
    <w:p>
      <w:r>
        <w:rPr>
          <w:b w:val="0"/>
          <w:i w:val="0"/>
        </w:rPr>
        <w:t>5.  Le jeu continue jusqu'à ce que tous aient parlé au moins une fois et que la pelote ait créé une toile au centre du cercle, symbolisant les liens qui nous unissent.</w:t>
      </w:r>
    </w:p>
    <w:p>
      <w:r>
        <w:rPr>
          <w:b w:val="0"/>
          <w:i w:val="0"/>
        </w:rPr>
        <w:t>6.  Discussion :</w:t>
      </w:r>
      <w:r>
        <w:rPr>
          <w:b/>
          <w:i w:val="0"/>
        </w:rPr>
        <w:t xml:space="preserve"> Qu'avez-vous ressenti en voyant cette toile se former ? Cela vous rappelle-t-il quelque chose sur la famille ? (Permet de faire le lien avec l'idée que nous sommes tous connectés dans la famille de Dieu, partageant joies et fardeaux, tout comme le chant "Oui nous faisons partie de la famille de Dieu, les héritiers du Père; nous partageons nos joies, nos fardeaux, oui nous sommes frères et sœurs" l'exprime.)</w:t>
      </w:r>
    </w:p>
    <w:p>
      <w:pPr>
        <w:pStyle w:val="Heading2"/>
      </w:pPr>
      <w:r>
        <w:t>Présentation du Thème : La Famille de Dieu, Notre Ancre Spirituelle</w:t>
      </w:r>
    </w:p>
    <w:p>
      <w:r>
        <w:rPr>
          <w:b w:val="0"/>
          <w:i w:val="0"/>
        </w:rPr>
        <w:t>Chers frères et sœurs, quand on parle de "famille", nous pensons souvent à nos parents, nos enfants, nos frères et sœurs biologiques. Mais la Bible nous révèle une réalité encore plus profonde et éternelle : nous faisons partie de la famille de Dieu</w:t>
      </w:r>
      <w:r>
        <w:rPr>
          <w:b/>
          <w:i w:val="0"/>
        </w:rPr>
        <w:t>.</w:t>
      </w:r>
    </w:p>
    <w:p>
      <w:pPr>
        <w:pStyle w:val="ListBullet"/>
      </w:pPr>
      <w:r>
        <w:rPr>
          <w:b w:val="0"/>
          <w:i w:val="0"/>
        </w:rPr>
        <w:t>Qu'est-ce que la Famille de Dieu ?</w:t>
      </w:r>
      <w:r>
        <w:rPr>
          <w:b/>
          <w:i w:val="0"/>
        </w:rPr>
        <w:t xml:space="preserve"> Ce sont ceux qui sont engendrés par l'Esprit de Dieu, qui crient en eux "Abba ! Père !". Comme le dit Romains 8:15 : « Et vous n’avez point reçu un esprit de servitude, pour être encore dans la crainte ; mais vous avez reçu un Esprit d’adoption, par lequel nous crions: Abba ! Père ! »</w:t>
      </w:r>
      <w:r>
        <w:rPr>
          <w:b/>
          <w:i/>
        </w:rPr>
        <w:t xml:space="preserve"> C'est par l'adoption divine que nous devenons des enfants de Dieu (Jean 3.5 ; Éphésiens 2.19).</w:t>
      </w:r>
    </w:p>
    <w:p>
      <w:pPr>
        <w:pStyle w:val="ListBullet"/>
      </w:pPr>
      <w:r>
        <w:rPr>
          <w:b w:val="0"/>
          <w:i w:val="0"/>
        </w:rPr>
        <w:t>La Base de cette Famille : L'Amour.</w:t>
      </w:r>
      <w:r>
        <w:rPr>
          <w:b/>
          <w:i w:val="0"/>
        </w:rPr>
        <w:t xml:space="preserve"> La famille de Dieu est construite sur l'amour inconditionnel de Dieu pour nous, et notre amour mutuel, comme le décrit si magnifiquement 1 Corinthiens 13. C'est une famille où Dieu est le Père (1 Jean 3.1), les chrétiens sont frères et sœurs (1 Jean 5.1), et Jésus est notre frère aîné (Romains 8.17).</w:t>
      </w:r>
    </w:p>
    <w:p>
      <w:pPr>
        <w:pStyle w:val="ListBullet"/>
      </w:pPr>
      <w:r>
        <w:rPr>
          <w:b w:val="0"/>
          <w:i w:val="0"/>
        </w:rPr>
        <w:t>Nos Besoins Fondamentaux Satisfaits.</w:t>
      </w:r>
      <w:r>
        <w:rPr>
          <w:b/>
          <w:i w:val="0"/>
        </w:rPr>
        <w:t xml:space="preserve"> Tout être humain a des besoins profonds : avoir des racines, un sens d'appartenance, de la sécurité, un abri contre les tempêtes de la vie. La famille naturelle est censée répondre à ces besoins. Mais c'est dans la famille spirituelle de Dieu, l'Église, que ces besoins trouvent leur plénitude et leur dimension éternelle. Dieu nous donne cette stabilité, cette sécurité, ce réconfort et ce soutien quand nous sommes faibles, malades ou abattus. "Un jour dans tes parvis vaut mieux que mille ailleurs Seigneur, tu nous unis, Nous sommes frères et sœurs."</w:t>
      </w:r>
    </w:p>
    <w:p>
      <w:r>
        <w:rPr>
          <w:b w:val="0"/>
          <w:i w:val="0"/>
        </w:rPr>
        <w:t>Cependant, notre engagement envers la famille de Dieu peut parfois créer des tensions avec notre famille naturelle. Jésus lui-même a dit : « Ne croyez pas que je sois venu apporter la paix sur la terre ; je ne suis pas venu apporter la paix, mais l’épée. Car je suis venu mettre la division entre l’homme et son père, entre la fille et sa mère, entre la belle-fille et sa belle-mère ; et l’homme aura pour ennemis les gens de sa maison. »</w:t>
      </w:r>
      <w:r>
        <w:rPr>
          <w:b w:val="0"/>
          <w:i/>
        </w:rPr>
        <w:t xml:space="preserve"> (Matthieu 10:34-36). Cela ne signifie pas que nous devons rejeter nos familles, mais que notre allégeance première est à Christ. Comme pour le père de Jiapei qui était choqué d'entendre sa fille prier "Père", la perspective divine peut être une nouveauté pour certains.</w:t>
      </w:r>
    </w:p>
    <w:p>
      <w:r>
        <w:rPr>
          <w:b w:val="0"/>
          <w:i w:val="0"/>
        </w:rPr>
        <w:t>Aujourd'hui, nous allons approfondir ces deux aspects importants : ce que la famille de Dieu nous offre, et comment nous vivons notre foi au sein de nos familles naturelles.</w:t>
      </w:r>
    </w:p>
    <w:p>
      <w:r>
        <w:rPr>
          <w:b w:val="0"/>
          <w:i w:val="0"/>
        </w:rPr>
        <w:t>---</w:t>
      </w:r>
    </w:p>
    <w:p>
      <w:r>
        <w:rPr>
          <w:b w:val="0"/>
          <w:i w:val="0"/>
        </w:rPr>
        <w:t>Nous allons maintenant nous organiser en deux groupes pour explorer plus en détail ces facettes de la famille de Dieu.</w:t>
      </w:r>
    </w:p>
    <w:p>
      <w:r>
        <w:rPr>
          <w:b w:val="0"/>
          <w:i w:val="0"/>
        </w:rPr>
        <w:t>Groupe 1 : La Famille de Dieu : Notre Refuge et notre Identité en Christ</w:t>
      </w:r>
      <w:r>
        <w:rPr>
          <w:b/>
          <w:i w:val="0"/>
        </w:rPr>
      </w:r>
    </w:p>
    <w:p>
      <w:r>
        <w:rPr>
          <w:b w:val="0"/>
          <w:i w:val="0"/>
        </w:rPr>
        <w:t>Ce groupe se concentrera sur les bénédictions, la sécurité et l'identité que nous trouvons en étant membres de la famille de Dieu.</w:t>
      </w:r>
    </w:p>
    <w:p>
      <w:r>
        <w:rPr>
          <w:b w:val="0"/>
          <w:i w:val="0"/>
        </w:rPr>
        <w:t>Groupe 2 : La Famille Naturelle et la Famille de Dieu : Priorités et Témoignage</w:t>
      </w:r>
      <w:r>
        <w:rPr>
          <w:b/>
          <w:i w:val="0"/>
        </w:rPr>
      </w:r>
    </w:p>
    <w:p>
      <w:r>
        <w:rPr>
          <w:b w:val="0"/>
          <w:i w:val="0"/>
        </w:rPr>
        <w:t>Ce groupe explorera les défis et les responsabilités d'être un croyant au sein de sa famille naturelle, et comment témoigner de Christ.</w:t>
      </w:r>
    </w:p>
    <w:p>
      <w:r>
        <w:rPr>
          <w:b w:val="0"/>
          <w:i w:val="0"/>
        </w:rPr>
        <w:t>---</w:t>
      </w:r>
    </w:p>
    <w:p>
      <w:pPr>
        <w:pStyle w:val="Heading2"/>
      </w:pPr>
      <w:r>
        <w:t>Groupe 1 : La Famille de Dieu : Notre Refuge et notre Identité en Christ</w:t>
      </w:r>
    </w:p>
    <w:p>
      <w:pPr>
        <w:pStyle w:val="Heading3"/>
      </w:pPr>
      <w:r>
        <w:t>Fiche 1 : L'Adoption Divine : Nés de Nouveau dans Sa Famille</w:t>
      </w:r>
    </w:p>
    <w:p>
      <w:pPr>
        <w:pStyle w:val="ListBullet"/>
      </w:pPr>
      <w:r>
        <w:rPr>
          <w:b w:val="0"/>
          <w:i w:val="0"/>
        </w:rPr>
        <w:t>Verset clé :</w:t>
      </w:r>
      <w:r>
        <w:rPr>
          <w:b/>
          <w:i w:val="0"/>
        </w:rPr>
        <w:t xml:space="preserve"> « Et vous n’avez point reçu un esprit de servitude, pour être encore dans la crainte ; mais vous avez reçu un Esprit d’adoption, par lequel nous crions: Abba ! Père ! »</w:t>
      </w:r>
      <w:r>
        <w:rPr>
          <w:b/>
          <w:i/>
        </w:rPr>
        <w:t xml:space="preserve"> (Romains 8:15)</w:t>
      </w:r>
    </w:p>
    <w:p>
      <w:pPr>
        <w:pStyle w:val="ListBullet"/>
      </w:pPr>
      <w:r>
        <w:rPr>
          <w:b w:val="0"/>
          <w:i w:val="0"/>
        </w:rPr>
        <w:t>Explication ou objectif :</w:t>
      </w:r>
      <w:r>
        <w:rPr>
          <w:b/>
          <w:i w:val="0"/>
        </w:rPr>
        <w:t xml:space="preserve"> Comprendre le don extraordinaire de l'adoption spirituelle et ce que signifie être un enfant de Dieu par l'Esprit.</w:t>
      </w:r>
    </w:p>
    <w:p>
      <w:pPr>
        <w:pStyle w:val="ListBullet"/>
      </w:pPr>
      <w:r>
        <w:rPr>
          <w:b w:val="0"/>
          <w:i w:val="0"/>
        </w:rPr>
        <w:t>Réflexion :</w:t>
      </w:r>
      <w:r>
        <w:rPr>
          <w:b/>
          <w:i w:val="0"/>
        </w:rPr>
      </w:r>
    </w:p>
    <w:p>
      <w:r>
        <w:rPr>
          <w:b w:val="0"/>
          <w:i w:val="0"/>
        </w:rPr>
        <w:t xml:space="preserve">    1.  Que signifie pour toi le fait de pouvoir crier "Abba ! Père !" à Dieu ?</w:t>
      </w:r>
    </w:p>
    <w:p>
      <w:r>
        <w:rPr>
          <w:b w:val="0"/>
          <w:i w:val="0"/>
        </w:rPr>
        <w:t xml:space="preserve">           </w:t>
      </w:r>
      <w:r>
        <w:rPr>
          <w:b w:val="0"/>
          <w:i/>
        </w:rPr>
        <w:t>Réponse suggérée :* Cela signifie une relation intime, confiante et filiale avec Dieu, non pas comme un esclave, mais comme un enfant aimé.</w:t>
      </w:r>
    </w:p>
    <w:p>
      <w:r>
        <w:rPr>
          <w:b w:val="0"/>
          <w:i w:val="0"/>
        </w:rPr>
        <w:t xml:space="preserve">    2.  Comment cette adoption change-t-elle ta perception de ton identité et de ta valeur ?</w:t>
      </w:r>
    </w:p>
    <w:p>
      <w:r>
        <w:rPr>
          <w:b w:val="0"/>
          <w:i w:val="0"/>
        </w:rPr>
        <w:t xml:space="preserve">           </w:t>
      </w:r>
      <w:r>
        <w:rPr>
          <w:b w:val="0"/>
          <w:i/>
        </w:rPr>
        <w:t>Réponse suggérée :* Je suis aimé, désiré, et j'ai une place éternelle dans la famille de Dieu, ce qui me donne une valeur inestimable et une confiance nouvelle.</w:t>
      </w:r>
    </w:p>
    <w:p>
      <w:pPr>
        <w:pStyle w:val="ListBullet"/>
      </w:pPr>
      <w:r>
        <w:rPr>
          <w:b w:val="0"/>
          <w:i w:val="0"/>
        </w:rPr>
        <w:t>Citation d’un héros de la foi :</w:t>
      </w:r>
      <w:r>
        <w:rPr>
          <w:b/>
          <w:i w:val="0"/>
        </w:rPr>
      </w:r>
    </w:p>
    <w:p>
      <w:pPr>
        <w:pStyle w:val="ListBullet"/>
      </w:pPr>
      <w:r>
        <w:rPr>
          <w:b w:val="0"/>
          <w:i w:val="0"/>
        </w:rPr>
        <w:t>"L'Esprit d'adoption nous permet de regarder en haut et d'appeler Dieu 'Père'. C'est le plus grand privilège du chrétien." - D. L. Moody</w:t>
      </w:r>
      <w:r>
        <w:rPr>
          <w:b/>
          <w:i w:val="0"/>
        </w:rPr>
      </w:r>
    </w:p>
    <w:p>
      <w:pPr>
        <w:pStyle w:val="ListBullet"/>
      </w:pPr>
      <w:r>
        <w:rPr>
          <w:b w:val="0"/>
          <w:i w:val="0"/>
        </w:rPr>
        <w:t>Activité créative ou illustration collaborative :</w:t>
      </w:r>
      <w:r>
        <w:rPr>
          <w:b/>
          <w:i w:val="0"/>
        </w:rPr>
      </w:r>
    </w:p>
    <w:p>
      <w:pPr>
        <w:pStyle w:val="ListBullet"/>
      </w:pPr>
      <w:r>
        <w:rPr>
          <w:b w:val="0"/>
          <w:i w:val="0"/>
        </w:rPr>
        <w:t>"Mon Blason Spirituel"</w:t>
      </w:r>
      <w:r>
        <w:rPr>
          <w:b/>
          <w:i w:val="0"/>
        </w:rPr>
        <w:t xml:space="preserve"> : Sur une feuille de papier, chaque participant dessine un blason. À l'intérieur, il dessine ou écrit trois symboles qui représentent son identité en tant qu'enfant adopté de Dieu (ex: une couronne, un cœur, un livre pour la Parole, des mains ouvertes, etc.). Les enfants peuvent dessiner simplement ce qu'ils aiment ou ce qu'ils sont grâce à Dieu.</w:t>
      </w:r>
    </w:p>
    <w:p>
      <w:pPr>
        <w:pStyle w:val="ListBullet"/>
      </w:pPr>
      <w:r>
        <w:rPr>
          <w:b w:val="0"/>
          <w:i w:val="0"/>
        </w:rPr>
        <w:t>Défi pratique à mettre en œuvre après le partage :</w:t>
      </w:r>
      <w:r>
        <w:rPr>
          <w:b/>
          <w:i w:val="0"/>
        </w:rPr>
        <w:t xml:space="preserve"> Pendant la semaine, prends un moment chaque jour pour prier en t'adressant à Dieu comme "Abba, Père", et remercie-le pour ton adoption.</w:t>
      </w:r>
    </w:p>
    <w:p>
      <w:r>
        <w:rPr>
          <w:b w:val="0"/>
          <w:i w:val="0"/>
        </w:rPr>
        <w:t>---</w:t>
      </w:r>
    </w:p>
    <w:p>
      <w:pPr>
        <w:pStyle w:val="Heading3"/>
      </w:pPr>
      <w:r>
        <w:t>Fiche 2 : L'Amour, Fondement de la Famille de Dieu</w:t>
      </w:r>
    </w:p>
    <w:p>
      <w:pPr>
        <w:pStyle w:val="ListBullet"/>
      </w:pPr>
      <w:r>
        <w:rPr>
          <w:b w:val="0"/>
          <w:i w:val="0"/>
        </w:rPr>
        <w:t>Verset clé :</w:t>
      </w:r>
      <w:r>
        <w:rPr>
          <w:b/>
          <w:i w:val="0"/>
        </w:rPr>
        <w:t xml:space="preserve"> « L’amour est patient, il est plein de bonté ; l’amour n’est point envieux ; l’amour ne se vante point, il ne s’enfle point d’orgueil, il ne fait rien de malhonnête, il ne cherche point son intérêt, il ne s’irrite point, il ne soupçonne point le mal, il ne se réjouit point de l’injustice, mais il se réjouit de la vérité ; il supporte tout, il croit tout, il espère tout, il endure tout. »</w:t>
      </w:r>
      <w:r>
        <w:rPr>
          <w:b/>
          <w:i/>
        </w:rPr>
        <w:t xml:space="preserve"> (1 Corinthiens 13:4-7)</w:t>
      </w:r>
    </w:p>
    <w:p>
      <w:pPr>
        <w:pStyle w:val="ListBullet"/>
      </w:pPr>
      <w:r>
        <w:rPr>
          <w:b w:val="0"/>
          <w:i w:val="0"/>
        </w:rPr>
        <w:t>Explication ou objectif :</w:t>
      </w:r>
      <w:r>
        <w:rPr>
          <w:b/>
          <w:i w:val="0"/>
        </w:rPr>
        <w:t xml:space="preserve"> Explorer l'amour agape comme le ciment qui unit les membres de la famille de Dieu et le guide de nos interactions.</w:t>
      </w:r>
    </w:p>
    <w:p>
      <w:pPr>
        <w:pStyle w:val="ListBullet"/>
      </w:pPr>
      <w:r>
        <w:rPr>
          <w:b w:val="0"/>
          <w:i w:val="0"/>
        </w:rPr>
        <w:t>Réflexion :</w:t>
      </w:r>
      <w:r>
        <w:rPr>
          <w:b/>
          <w:i w:val="0"/>
        </w:rPr>
      </w:r>
    </w:p>
    <w:p>
      <w:r>
        <w:rPr>
          <w:b w:val="0"/>
          <w:i w:val="0"/>
        </w:rPr>
        <w:t xml:space="preserve">    1.  Parmi les caractéristiques de l'amour décrites dans ce verset, laquelle te semble la plus essentielle pour bâtir une famille de Dieu forte et unie ?</w:t>
      </w:r>
    </w:p>
    <w:p>
      <w:r>
        <w:rPr>
          <w:b w:val="0"/>
          <w:i w:val="0"/>
        </w:rPr>
        <w:t xml:space="preserve">           </w:t>
      </w:r>
      <w:r>
        <w:rPr>
          <w:b w:val="0"/>
          <w:i/>
        </w:rPr>
        <w:t>Réponse suggérée :* La patience, la bonté, le fait de ne pas chercher son propre intérêt, le fait de tout supporter. Toutes sont essentielles et se complètent.</w:t>
      </w:r>
    </w:p>
    <w:p>
      <w:r>
        <w:rPr>
          <w:b w:val="0"/>
          <w:i w:val="0"/>
        </w:rPr>
        <w:t xml:space="preserve">    2.  Comment peux-tu concrètement manifester cet amour "agape" envers un frère ou une sœur en Christ cette semaine ?</w:t>
      </w:r>
    </w:p>
    <w:p>
      <w:r>
        <w:rPr>
          <w:b w:val="0"/>
          <w:i w:val="0"/>
        </w:rPr>
        <w:t xml:space="preserve">           </w:t>
      </w:r>
      <w:r>
        <w:rPr>
          <w:b w:val="0"/>
          <w:i/>
        </w:rPr>
        <w:t>Réponse suggérée :* Écouter sans juger, offrir de l'aide sans attendre en retour, pardonner une offense, encourager quelqu'un qui est découragé.</w:t>
      </w:r>
    </w:p>
    <w:p>
      <w:pPr>
        <w:pStyle w:val="ListBullet"/>
      </w:pPr>
      <w:r>
        <w:rPr>
          <w:b w:val="0"/>
          <w:i w:val="0"/>
        </w:rPr>
        <w:t>Citation d’un héros de la foi :</w:t>
      </w:r>
      <w:r>
        <w:rPr>
          <w:b/>
          <w:i w:val="0"/>
        </w:rPr>
      </w:r>
    </w:p>
    <w:p>
      <w:pPr>
        <w:pStyle w:val="ListBullet"/>
      </w:pPr>
      <w:r>
        <w:rPr>
          <w:b w:val="0"/>
          <w:i w:val="0"/>
        </w:rPr>
        <w:t>"Si nous avons l'amour de Dieu dans nos cœurs, nous ne pouvons pas nous empêcher de le montrer dans nos actions envers nos frères et sœurs." - Amy Carmichael</w:t>
      </w:r>
      <w:r>
        <w:rPr>
          <w:b/>
          <w:i w:val="0"/>
        </w:rPr>
      </w:r>
    </w:p>
    <w:p>
      <w:pPr>
        <w:pStyle w:val="ListBullet"/>
      </w:pPr>
      <w:r>
        <w:rPr>
          <w:b w:val="0"/>
          <w:i w:val="0"/>
        </w:rPr>
        <w:t>Activité créative ou illustration collaborative :</w:t>
      </w:r>
      <w:r>
        <w:rPr>
          <w:b/>
          <w:i w:val="0"/>
        </w:rPr>
      </w:r>
    </w:p>
    <w:p>
      <w:pPr>
        <w:pStyle w:val="ListBullet"/>
      </w:pPr>
      <w:r>
        <w:rPr>
          <w:b w:val="0"/>
          <w:i w:val="0"/>
        </w:rPr>
        <w:t>"La Chaîne d'Amour"</w:t>
      </w:r>
      <w:r>
        <w:rPr>
          <w:b/>
          <w:i w:val="0"/>
        </w:rPr>
        <w:t xml:space="preserve"> : Chaque participant écrit sur une bande de papier une qualité de l'amour de 1 Corinthiens 13 qu'il souhaite manifester. Puis, ils agrafent ou collent toutes les bandes pour former une longue chaîne, symbolisant que l'amour nous lie ensemble. Les enfants peuvent dessiner des cœurs ou des visages souriants sur leurs bandes.</w:t>
      </w:r>
    </w:p>
    <w:p>
      <w:pPr>
        <w:pStyle w:val="ListBullet"/>
      </w:pPr>
      <w:r>
        <w:rPr>
          <w:b w:val="0"/>
          <w:i w:val="0"/>
        </w:rPr>
        <w:t>Défi pratique à mettre en œuvre après le partage :</w:t>
      </w:r>
      <w:r>
        <w:rPr>
          <w:b/>
          <w:i w:val="0"/>
        </w:rPr>
        <w:t xml:space="preserve"> Choisis une caractéristique de l'amour de 1 Corinthiens 13 et concentre-toi à la pratiquer intentionnellement envers quelqu'un dans l'église cette semaine.</w:t>
      </w:r>
    </w:p>
    <w:p>
      <w:r>
        <w:rPr>
          <w:b w:val="0"/>
          <w:i w:val="0"/>
        </w:rPr>
        <w:t>---</w:t>
      </w:r>
    </w:p>
    <w:p>
      <w:pPr>
        <w:pStyle w:val="Heading3"/>
      </w:pPr>
      <w:r>
        <w:t>Fiche 3 : La Sécurité et l'Appartenance en Christ</w:t>
      </w:r>
    </w:p>
    <w:p>
      <w:pPr>
        <w:pStyle w:val="ListBullet"/>
      </w:pPr>
      <w:r>
        <w:rPr>
          <w:b w:val="0"/>
          <w:i w:val="0"/>
        </w:rPr>
        <w:t>Verset clé :</w:t>
      </w:r>
      <w:r>
        <w:rPr>
          <w:b/>
          <w:i w:val="0"/>
        </w:rPr>
        <w:t xml:space="preserve"> « Ainsi donc, vous n’êtes plus des étrangers ni des gens de passage ; mais vous êtes concitoyens des saints, membres de la famille de Dieu. »</w:t>
      </w:r>
      <w:r>
        <w:rPr>
          <w:b/>
          <w:i/>
        </w:rPr>
        <w:t xml:space="preserve"> (Éphésiens 2:19)</w:t>
      </w:r>
    </w:p>
    <w:p>
      <w:pPr>
        <w:pStyle w:val="ListBullet"/>
      </w:pPr>
      <w:r>
        <w:rPr>
          <w:b w:val="0"/>
          <w:i w:val="0"/>
        </w:rPr>
        <w:t>Explication ou objectif :</w:t>
      </w:r>
      <w:r>
        <w:rPr>
          <w:b/>
          <w:i w:val="0"/>
        </w:rPr>
        <w:t xml:space="preserve"> Reconnaître l'Église comme le lieu où l'on trouve la sécurité spirituelle et un profond sentiment d'appartenance, comme un abri contre les tempêtes de la vie.</w:t>
      </w:r>
    </w:p>
    <w:p>
      <w:pPr>
        <w:pStyle w:val="ListBullet"/>
      </w:pPr>
      <w:r>
        <w:rPr>
          <w:b w:val="0"/>
          <w:i w:val="0"/>
        </w:rPr>
        <w:t>Réflexion :</w:t>
      </w:r>
      <w:r>
        <w:rPr>
          <w:b/>
          <w:i w:val="0"/>
        </w:rPr>
      </w:r>
    </w:p>
    <w:p>
      <w:r>
        <w:rPr>
          <w:b w:val="0"/>
          <w:i w:val="0"/>
        </w:rPr>
        <w:t xml:space="preserve">    1.  Comment la famille de Dieu (l'Église) t'a-t-elle apporté un sentiment de sécurité ou de soutien dans un moment difficile ?</w:t>
      </w:r>
    </w:p>
    <w:p>
      <w:r>
        <w:rPr>
          <w:b w:val="0"/>
          <w:i w:val="0"/>
        </w:rPr>
        <w:t xml:space="preserve">           </w:t>
      </w:r>
      <w:r>
        <w:rPr>
          <w:b w:val="0"/>
          <w:i/>
        </w:rPr>
        <w:t>Réponse suggérée :* Par des prières, des paroles d'encouragement, une aide concrète, la simple présence de frères et sœurs.</w:t>
      </w:r>
    </w:p>
    <w:p>
      <w:r>
        <w:rPr>
          <w:b w:val="0"/>
          <w:i w:val="0"/>
        </w:rPr>
        <w:t xml:space="preserve">    2.  De quelle manière peux-tu contribuer à ce que d'autres membres de l'Église, surtout les nouveaux venus ou ceux qui se sentent isolés, ressentent ce même sentiment d'appartenance ?</w:t>
      </w:r>
    </w:p>
    <w:p>
      <w:r>
        <w:rPr>
          <w:b w:val="0"/>
          <w:i w:val="0"/>
        </w:rPr>
        <w:t xml:space="preserve">           </w:t>
      </w:r>
      <w:r>
        <w:rPr>
          <w:b w:val="0"/>
          <w:i/>
        </w:rPr>
        <w:t>Réponse suggérée :* En étant accueillant, en tendant la main, en les invitant à des activités, en écoutant leurs histoires.</w:t>
      </w:r>
    </w:p>
    <w:p>
      <w:pPr>
        <w:pStyle w:val="ListBullet"/>
      </w:pPr>
      <w:r>
        <w:rPr>
          <w:b w:val="0"/>
          <w:i w:val="0"/>
        </w:rPr>
        <w:t>Citation d’un héros de la foi :</w:t>
      </w:r>
      <w:r>
        <w:rPr>
          <w:b/>
          <w:i w:val="0"/>
        </w:rPr>
      </w:r>
    </w:p>
    <w:p>
      <w:pPr>
        <w:pStyle w:val="ListBullet"/>
      </w:pPr>
      <w:r>
        <w:rPr>
          <w:b w:val="0"/>
          <w:i w:val="0"/>
        </w:rPr>
        <w:t>"Ne vous inquiétez de rien, mais en toute chose, faites connaître vos besoins à Dieu par des prières et des supplications, avec des actions de grâces. Car c'est là que réside notre véritable sécurité, dans la famille de Dieu." - George Müller</w:t>
      </w:r>
      <w:r>
        <w:rPr>
          <w:b/>
          <w:i w:val="0"/>
        </w:rPr>
      </w:r>
    </w:p>
    <w:p>
      <w:pPr>
        <w:pStyle w:val="ListBullet"/>
      </w:pPr>
      <w:r>
        <w:rPr>
          <w:b w:val="0"/>
          <w:i w:val="0"/>
        </w:rPr>
        <w:t>Activité créative ou illustration collaborative :</w:t>
      </w:r>
      <w:r>
        <w:rPr>
          <w:b/>
          <w:i w:val="0"/>
        </w:rPr>
      </w:r>
    </w:p>
    <w:p>
      <w:pPr>
        <w:pStyle w:val="ListBullet"/>
      </w:pPr>
      <w:r>
        <w:rPr>
          <w:b w:val="0"/>
          <w:i w:val="0"/>
        </w:rPr>
        <w:t>"Notre Mur de Soutien"</w:t>
      </w:r>
      <w:r>
        <w:rPr>
          <w:b/>
          <w:i w:val="0"/>
        </w:rPr>
        <w:t xml:space="preserve"> : Sur une grande feuille ou un tableau, chaque participant écrit une parole d'encouragement, un verset, ou une promesse de Dieu pour un autre membre de la famille de Dieu (sans nommer qui, mais juste la pensée). Les enfants peuvent dessiner une personne aidée par une autre. Cela symbolise le mur de soutien que nous sommes les uns pour les autres.</w:t>
      </w:r>
    </w:p>
    <w:p>
      <w:pPr>
        <w:pStyle w:val="ListBullet"/>
      </w:pPr>
      <w:r>
        <w:rPr>
          <w:b w:val="0"/>
          <w:i w:val="0"/>
        </w:rPr>
        <w:t>Défi pratique à mettre en œuvre après le partage :</w:t>
      </w:r>
      <w:r>
        <w:rPr>
          <w:b/>
          <w:i w:val="0"/>
        </w:rPr>
        <w:t xml:space="preserve"> Identifie quelqu'un dans l'Église qui semble avoir besoin de soutien ou d'un ami, et contacte-le pour l'encourager ou lui proposer ton aide.</w:t>
      </w:r>
    </w:p>
    <w:p>
      <w:r>
        <w:rPr>
          <w:b w:val="0"/>
          <w:i w:val="0"/>
        </w:rPr>
        <w:t>---</w:t>
      </w:r>
    </w:p>
    <w:p>
      <w:pPr>
        <w:pStyle w:val="Heading3"/>
      </w:pPr>
      <w:r>
        <w:t>Fiche 4 : Jésus, notre Frère Aîné et Modèle</w:t>
      </w:r>
    </w:p>
    <w:p>
      <w:pPr>
        <w:pStyle w:val="ListBullet"/>
      </w:pPr>
      <w:r>
        <w:rPr>
          <w:b w:val="0"/>
          <w:i w:val="0"/>
        </w:rPr>
        <w:t>Verset clé :</w:t>
      </w:r>
      <w:r>
        <w:rPr>
          <w:b/>
          <w:i w:val="0"/>
        </w:rPr>
        <w:t xml:space="preserve"> « Or, si nous sommes enfants, nous sommes aussi héritiers: héritiers de Dieu, et cohéritiers de Christ, si toutefois nous souffrons avec lui, afin d’être aussi glorifiés avec lui. »</w:t>
      </w:r>
      <w:r>
        <w:rPr>
          <w:b/>
          <w:i/>
        </w:rPr>
        <w:t xml:space="preserve"> (Romains 8:17)</w:t>
      </w:r>
    </w:p>
    <w:p>
      <w:pPr>
        <w:pStyle w:val="ListBullet"/>
      </w:pPr>
      <w:r>
        <w:rPr>
          <w:b w:val="0"/>
          <w:i w:val="0"/>
        </w:rPr>
        <w:t>Explication ou objectif :</w:t>
      </w:r>
      <w:r>
        <w:rPr>
          <w:b/>
          <w:i w:val="0"/>
        </w:rPr>
        <w:t xml:space="preserve"> Comprendre le rôle de Jésus comme notre frère aîné, notre guide et le modèle parfait de ce que signifie être enfant de Dieu.</w:t>
      </w:r>
    </w:p>
    <w:p>
      <w:pPr>
        <w:pStyle w:val="ListBullet"/>
      </w:pPr>
      <w:r>
        <w:rPr>
          <w:b w:val="0"/>
          <w:i w:val="0"/>
        </w:rPr>
        <w:t>Réflexion :</w:t>
      </w:r>
      <w:r>
        <w:rPr>
          <w:b/>
          <w:i w:val="0"/>
        </w:rPr>
      </w:r>
    </w:p>
    <w:p>
      <w:r>
        <w:rPr>
          <w:b w:val="0"/>
          <w:i w:val="0"/>
        </w:rPr>
        <w:t xml:space="preserve">    1.  En quoi le fait que Jésus soit notre "frère aîné" te donne-t-il de l'assurance et de l'espoir ?</w:t>
      </w:r>
    </w:p>
    <w:p>
      <w:r>
        <w:rPr>
          <w:b w:val="0"/>
          <w:i w:val="0"/>
        </w:rPr>
        <w:t xml:space="preserve">           </w:t>
      </w:r>
      <w:r>
        <w:rPr>
          <w:b w:val="0"/>
          <w:i/>
        </w:rPr>
        <w:t>Réponse suggérée :* Il nous précède, nous montre le chemin, intercède pour nous, et partage son héritage avec nous. Il comprend nos luttes car il les a vécues.</w:t>
      </w:r>
    </w:p>
    <w:p>
      <w:r>
        <w:rPr>
          <w:b w:val="0"/>
          <w:i w:val="0"/>
        </w:rPr>
        <w:t xml:space="preserve">    2.  Comment l'exemple de Jésus (son service, son amour, son obéissance au Père) peut-il inspirer ta manière de vivre au sein de la famille de Dieu ?</w:t>
      </w:r>
    </w:p>
    <w:p>
      <w:r>
        <w:rPr>
          <w:b w:val="0"/>
          <w:i w:val="0"/>
        </w:rPr>
        <w:t xml:space="preserve">           </w:t>
      </w:r>
      <w:r>
        <w:rPr>
          <w:b w:val="0"/>
          <w:i/>
        </w:rPr>
        <w:t>Réponse suggérée :* Être humble, servir les autres, pardonner, prier pour nos frères et sœurs, mettre la volonté du Père en premier.</w:t>
      </w:r>
    </w:p>
    <w:p>
      <w:pPr>
        <w:pStyle w:val="ListBullet"/>
      </w:pPr>
      <w:r>
        <w:rPr>
          <w:b w:val="0"/>
          <w:i w:val="0"/>
        </w:rPr>
        <w:t>Citation d’un héros de la foi :</w:t>
      </w:r>
      <w:r>
        <w:rPr>
          <w:b/>
          <w:i w:val="0"/>
        </w:rPr>
      </w:r>
    </w:p>
    <w:p>
      <w:pPr>
        <w:pStyle w:val="ListBullet"/>
      </w:pPr>
      <w:r>
        <w:rPr>
          <w:b w:val="0"/>
          <w:i w:val="0"/>
        </w:rPr>
        <w:t>"Jésus n'est pas seulement notre Sauveur, Il est aussi notre Ami et notre Frère aîné, nous montrant comment vivre dans l'amour et l'obéissance au Père." - Billy Graham</w:t>
      </w:r>
      <w:r>
        <w:rPr>
          <w:b/>
          <w:i w:val="0"/>
        </w:rPr>
      </w:r>
    </w:p>
    <w:p>
      <w:pPr>
        <w:pStyle w:val="ListBullet"/>
      </w:pPr>
      <w:r>
        <w:rPr>
          <w:b w:val="0"/>
          <w:i w:val="0"/>
        </w:rPr>
        <w:t>Activité créative ou illustration collaborative :</w:t>
      </w:r>
      <w:r>
        <w:rPr>
          <w:b/>
          <w:i w:val="0"/>
        </w:rPr>
      </w:r>
    </w:p>
    <w:p>
      <w:pPr>
        <w:pStyle w:val="ListBullet"/>
      </w:pPr>
      <w:r>
        <w:rPr>
          <w:b w:val="0"/>
          <w:i w:val="0"/>
        </w:rPr>
        <w:t>"J'imite mon Frère Aîné"</w:t>
      </w:r>
      <w:r>
        <w:rPr>
          <w:b/>
          <w:i w:val="0"/>
        </w:rPr>
        <w:t xml:space="preserve"> : En petits groupes, mimez une action que Jésus a faite et qui illustre son service ou son amour (ex: laver les pieds, nourrir la foule, prier pour les malades). Les autres groupes essaient de deviner. (Les enfants peuvent participer en mimant des actions simples de bonté).</w:t>
      </w:r>
    </w:p>
    <w:p>
      <w:pPr>
        <w:pStyle w:val="ListBullet"/>
      </w:pPr>
      <w:r>
        <w:rPr>
          <w:b w:val="0"/>
          <w:i w:val="0"/>
        </w:rPr>
        <w:t>Défi pratique à mettre en œuvre après le partage :</w:t>
      </w:r>
      <w:r>
        <w:rPr>
          <w:b/>
          <w:i w:val="0"/>
        </w:rPr>
        <w:t xml:space="preserve"> Cette semaine, choisis un aspect du caractère de Jésus que tu admires et essaie de le mettre en pratique dans une de tes interactions au sein de la famille de Dieu.</w:t>
      </w:r>
    </w:p>
    <w:p>
      <w:r>
        <w:rPr>
          <w:b w:val="0"/>
          <w:i w:val="0"/>
        </w:rPr>
        <w:t>---</w:t>
      </w:r>
    </w:p>
    <w:p>
      <w:pPr>
        <w:pStyle w:val="Heading3"/>
      </w:pPr>
      <w:r>
        <w:t>Fiche 5 : Les Bénédictions de la Famille de Dieu</w:t>
      </w:r>
    </w:p>
    <w:p>
      <w:pPr>
        <w:pStyle w:val="ListBullet"/>
      </w:pPr>
      <w:r>
        <w:rPr>
          <w:b w:val="0"/>
          <w:i w:val="0"/>
        </w:rPr>
        <w:t>Verset clé :</w:t>
      </w:r>
      <w:r>
        <w:rPr>
          <w:b/>
          <w:i w:val="0"/>
        </w:rPr>
        <w:t xml:space="preserve"> « Quiconque croit que Jésus est le Christ, est né de Dieu, et quiconque aime celui qui l’a engendré aime aussi celui qui est né de lui. »</w:t>
      </w:r>
      <w:r>
        <w:rPr>
          <w:b/>
          <w:i/>
        </w:rPr>
        <w:t xml:space="preserve"> (1 Jean 5:1)</w:t>
      </w:r>
    </w:p>
    <w:p>
      <w:pPr>
        <w:pStyle w:val="ListBullet"/>
      </w:pPr>
      <w:r>
        <w:rPr>
          <w:b w:val="0"/>
          <w:i w:val="0"/>
        </w:rPr>
        <w:t>Explication ou objectif :</w:t>
      </w:r>
      <w:r>
        <w:rPr>
          <w:b/>
          <w:i w:val="0"/>
        </w:rPr>
        <w:t xml:space="preserve"> Discerner et apprécier les multiples bénédictions et promesses associées au fait d'être un membre actif de la famille de Dieu.</w:t>
      </w:r>
    </w:p>
    <w:p>
      <w:pPr>
        <w:pStyle w:val="ListBullet"/>
      </w:pPr>
      <w:r>
        <w:rPr>
          <w:b w:val="0"/>
          <w:i w:val="0"/>
        </w:rPr>
        <w:t>Réflexion :</w:t>
      </w:r>
      <w:r>
        <w:rPr>
          <w:b/>
          <w:i w:val="0"/>
        </w:rPr>
      </w:r>
    </w:p>
    <w:p>
      <w:r>
        <w:rPr>
          <w:b w:val="0"/>
          <w:i w:val="0"/>
        </w:rPr>
        <w:t xml:space="preserve">    1.  Nomme au moins trois bénédictions concrètes que tu as reçues en étant membre de la famille spirituelle de Dieu.</w:t>
      </w:r>
    </w:p>
    <w:p>
      <w:r>
        <w:rPr>
          <w:b w:val="0"/>
          <w:i w:val="0"/>
        </w:rPr>
        <w:t xml:space="preserve">           </w:t>
      </w:r>
      <w:r>
        <w:rPr>
          <w:b w:val="0"/>
          <w:i/>
        </w:rPr>
        <w:t>Réponse suggérée :* Le salut, le pardon, la paix, le soutien fraternel, la direction par la Parole, l'espérance éternelle, un sens de but.</w:t>
      </w:r>
    </w:p>
    <w:p>
      <w:r>
        <w:rPr>
          <w:b w:val="0"/>
          <w:i w:val="0"/>
        </w:rPr>
        <w:t xml:space="preserve">    2.  Comment ces bénédictions te poussent-elles à vouloir en partager la joie et la richesse avec d'autres ?</w:t>
      </w:r>
    </w:p>
    <w:p>
      <w:r>
        <w:rPr>
          <w:b w:val="0"/>
          <w:i w:val="0"/>
        </w:rPr>
        <w:t xml:space="preserve">           </w:t>
      </w:r>
      <w:r>
        <w:rPr>
          <w:b w:val="0"/>
          <w:i/>
        </w:rPr>
        <w:t>Réponse suggérée :* Cela me donne le désir d'inviter d'autres à découvrir cet amour, de témoigner de ce que Dieu a fait, de servir l'église avec reconnaissance.</w:t>
      </w:r>
    </w:p>
    <w:p>
      <w:pPr>
        <w:pStyle w:val="ListBullet"/>
      </w:pPr>
      <w:r>
        <w:rPr>
          <w:b w:val="0"/>
          <w:i w:val="0"/>
        </w:rPr>
        <w:t>Citation d’un héros de la foi :</w:t>
      </w:r>
      <w:r>
        <w:rPr>
          <w:b/>
          <w:i w:val="0"/>
        </w:rPr>
      </w:r>
    </w:p>
    <w:p>
      <w:pPr>
        <w:pStyle w:val="ListBullet"/>
      </w:pPr>
      <w:r>
        <w:rPr>
          <w:b w:val="0"/>
          <w:i w:val="0"/>
        </w:rPr>
        <w:t>"Les bénédictions de Dieu sont comme les étoiles : plus la nuit est sombre, plus elles brillent." - Charles Spurgeon</w:t>
      </w:r>
      <w:r>
        <w:rPr>
          <w:b/>
          <w:i w:val="0"/>
        </w:rPr>
      </w:r>
    </w:p>
    <w:p>
      <w:pPr>
        <w:pStyle w:val="ListBullet"/>
      </w:pPr>
      <w:r>
        <w:rPr>
          <w:b w:val="0"/>
          <w:i w:val="0"/>
        </w:rPr>
        <w:t>Activité créative ou illustration collaborative :</w:t>
      </w:r>
      <w:r>
        <w:rPr>
          <w:b/>
          <w:i w:val="0"/>
        </w:rPr>
      </w:r>
    </w:p>
    <w:p>
      <w:pPr>
        <w:pStyle w:val="ListBullet"/>
      </w:pPr>
      <w:r>
        <w:rPr>
          <w:b w:val="0"/>
          <w:i w:val="0"/>
        </w:rPr>
        <w:t>"La Boîte à Trésors des Bénédictions"</w:t>
      </w:r>
      <w:r>
        <w:rPr>
          <w:b/>
          <w:i w:val="0"/>
        </w:rPr>
        <w:t xml:space="preserve"> : Préparez une boîte décorée. Chaque participant écrit sur un petit papier une bénédiction qu'il a reçue en tant que membre de la famille de Dieu et le dépose dans la boîte. À la fin, l'animateur peut lire quelques-unes des bénédictions partagées, montrant la richesse commune.</w:t>
      </w:r>
    </w:p>
    <w:p>
      <w:pPr>
        <w:pStyle w:val="ListBullet"/>
      </w:pPr>
      <w:r>
        <w:rPr>
          <w:b w:val="0"/>
          <w:i w:val="0"/>
        </w:rPr>
        <w:t>Défi pratique à mettre en œuvre après le partage :</w:t>
      </w:r>
      <w:r>
        <w:rPr>
          <w:b/>
          <w:i w:val="0"/>
        </w:rPr>
        <w:t xml:space="preserve"> Écris trois bénédictions de la famille de Dieu dans ton journal ou sur une note, et partage-les avec quelqu'un qui est découragé.</w:t>
      </w:r>
    </w:p>
    <w:p>
      <w:r>
        <w:rPr>
          <w:b w:val="0"/>
          <w:i w:val="0"/>
        </w:rPr>
        <w:t>---</w:t>
      </w:r>
    </w:p>
    <w:p>
      <w:pPr>
        <w:pStyle w:val="Heading2"/>
      </w:pPr>
      <w:r>
        <w:t>Groupe 2 : La Famille Naturelle et la Famille de Dieu : Priorités et Témoignage</w:t>
      </w:r>
    </w:p>
    <w:p>
      <w:pPr>
        <w:pStyle w:val="Heading3"/>
      </w:pPr>
      <w:r>
        <w:t>Fiche 1 : Le Coût de l'Appel : Jésus avant Tout</w:t>
      </w:r>
    </w:p>
    <w:p>
      <w:pPr>
        <w:pStyle w:val="ListBullet"/>
      </w:pPr>
      <w:r>
        <w:rPr>
          <w:b w:val="0"/>
          <w:i w:val="0"/>
        </w:rPr>
        <w:t>Verset clé :</w:t>
      </w:r>
      <w:r>
        <w:rPr>
          <w:b/>
          <w:i w:val="0"/>
        </w:rPr>
        <w:t xml:space="preserve"> « Celui qui aime son père ou sa mère plus que moi n’est pas digne de moi, et celui qui aime son fils ou sa fille plus que moi n’est pas digne de moi ; celui qui ne prend pas sa croix, et ne me suit pas, n’est pas digne de moi. »</w:t>
      </w:r>
      <w:r>
        <w:rPr>
          <w:b/>
          <w:i/>
        </w:rPr>
        <w:t xml:space="preserve"> (Matthieu 10:37-38)</w:t>
      </w:r>
    </w:p>
    <w:p>
      <w:pPr>
        <w:pStyle w:val="ListBullet"/>
      </w:pPr>
      <w:r>
        <w:rPr>
          <w:b w:val="0"/>
          <w:i w:val="0"/>
        </w:rPr>
        <w:t>Explication ou objectif :</w:t>
      </w:r>
      <w:r>
        <w:rPr>
          <w:b/>
          <w:i w:val="0"/>
        </w:rPr>
        <w:t xml:space="preserve"> Comprendre que notre amour et notre allégeance à Jésus doivent dépasser toutes les autres affections, y compris celles pour notre famille naturelle, ce qui peut entraîner des oppositions.</w:t>
      </w:r>
    </w:p>
    <w:p>
      <w:pPr>
        <w:pStyle w:val="ListBullet"/>
      </w:pPr>
      <w:r>
        <w:rPr>
          <w:b w:val="0"/>
          <w:i w:val="0"/>
        </w:rPr>
        <w:t>Réflexion :</w:t>
      </w:r>
      <w:r>
        <w:rPr>
          <w:b/>
          <w:i w:val="0"/>
        </w:rPr>
      </w:r>
    </w:p>
    <w:p>
      <w:r>
        <w:rPr>
          <w:b w:val="0"/>
          <w:i w:val="0"/>
        </w:rPr>
        <w:t xml:space="preserve">    1.  Que signifie pour toi aimer Jésus "plus" que ta famille naturelle ? Est-ce que cela implique de ne plus aimer ta famille ?</w:t>
      </w:r>
    </w:p>
    <w:p>
      <w:r>
        <w:rPr>
          <w:b w:val="0"/>
          <w:i w:val="0"/>
        </w:rPr>
        <w:t xml:space="preserve">           </w:t>
      </w:r>
      <w:r>
        <w:rPr>
          <w:b w:val="0"/>
          <w:i/>
        </w:rPr>
        <w:t>Réponse suggérée :* Cela signifie que notre obéissance et notre dévotion à Christ passent avant tout, même si cela contredit les attentes de notre famille. Non, cela ne signifie pas ne plus aimer, mais aimer avec une priorité différente, et parfois, un amour plus profond inspiré par Christ.</w:t>
      </w:r>
    </w:p>
    <w:p>
      <w:r>
        <w:rPr>
          <w:b w:val="0"/>
          <w:i w:val="0"/>
        </w:rPr>
        <w:t xml:space="preserve">    2.  As-tu déjà fait face à de l'incompréhension ou de l'opposition de la part de ta famille naturelle à cause de ta foi ? Comment l'as-tu gérée ?</w:t>
      </w:r>
    </w:p>
    <w:p>
      <w:r>
        <w:rPr>
          <w:b w:val="0"/>
          <w:i w:val="0"/>
        </w:rPr>
        <w:t xml:space="preserve">           </w:t>
      </w:r>
      <w:r>
        <w:rPr>
          <w:b w:val="0"/>
          <w:i/>
        </w:rPr>
        <w:t>Réponse suggérée :* Partager des exemples personnels (ou lire l'exemple de Jiapei), en soulignant l'importance de la prière, de la patience et du témoignage silencieux.</w:t>
      </w:r>
    </w:p>
    <w:p>
      <w:pPr>
        <w:pStyle w:val="ListBullet"/>
      </w:pPr>
      <w:r>
        <w:rPr>
          <w:b w:val="0"/>
          <w:i w:val="0"/>
        </w:rPr>
        <w:t>Citation d’un héros de la foi :</w:t>
      </w:r>
      <w:r>
        <w:rPr>
          <w:b/>
          <w:i w:val="0"/>
        </w:rPr>
      </w:r>
    </w:p>
    <w:p>
      <w:pPr>
        <w:pStyle w:val="ListBullet"/>
      </w:pPr>
      <w:r>
        <w:rPr>
          <w:b w:val="0"/>
          <w:i w:val="0"/>
        </w:rPr>
        <w:t>"Si le Christ n'est pas le Seigneur de tout, Il n'est pas le Seigneur du tout. Notre allégeance doit être complète et sans réserve." - Dwight L. Moody</w:t>
      </w:r>
      <w:r>
        <w:rPr>
          <w:b/>
          <w:i w:val="0"/>
        </w:rPr>
      </w:r>
    </w:p>
    <w:p>
      <w:pPr>
        <w:pStyle w:val="ListBullet"/>
      </w:pPr>
      <w:r>
        <w:rPr>
          <w:b w:val="0"/>
          <w:i w:val="0"/>
        </w:rPr>
        <w:t>Activité créative ou illustration collaborative :</w:t>
      </w:r>
      <w:r>
        <w:rPr>
          <w:b/>
          <w:i w:val="0"/>
        </w:rPr>
      </w:r>
    </w:p>
    <w:p>
      <w:pPr>
        <w:pStyle w:val="ListBullet"/>
      </w:pPr>
      <w:r>
        <w:rPr>
          <w:b w:val="0"/>
          <w:i w:val="0"/>
        </w:rPr>
        <w:t>"Scénarios de Priorité"</w:t>
      </w:r>
      <w:r>
        <w:rPr>
          <w:b/>
          <w:i w:val="0"/>
        </w:rPr>
        <w:t xml:space="preserve"> : Présentez des situations hypothétiques où il faut choisir entre une attente familiale et un principe de foi (ex: participer à une fête profane, un mariage non chrétien, etc., ou assister au culte/service). Les groupes discutent de la meilleure manière d'agir avec sagesse et amour. (Les jeunes peuvent proposer des scénarios modernes.)</w:t>
      </w:r>
    </w:p>
    <w:p>
      <w:pPr>
        <w:pStyle w:val="ListBullet"/>
      </w:pPr>
      <w:r>
        <w:rPr>
          <w:b w:val="0"/>
          <w:i w:val="0"/>
        </w:rPr>
        <w:t>Défi pratique à mettre en œuvre après le partage :</w:t>
      </w:r>
      <w:r>
        <w:rPr>
          <w:b/>
          <w:i w:val="0"/>
        </w:rPr>
        <w:t xml:space="preserve"> Identifie un domaine où tu peux volontairement placer Dieu en première position cette semaine, même si cela demande un sacrifice ou une explication à ta famille naturelle.</w:t>
      </w:r>
    </w:p>
    <w:p>
      <w:r>
        <w:rPr>
          <w:b w:val="0"/>
          <w:i w:val="0"/>
        </w:rPr>
        <w:t>---</w:t>
      </w:r>
    </w:p>
    <w:p>
      <w:pPr>
        <w:pStyle w:val="Heading3"/>
      </w:pPr>
      <w:r>
        <w:t>Fiche 2 : Lumière dans nos Maisons : Témoigner par l'Exemple</w:t>
      </w:r>
    </w:p>
    <w:p>
      <w:pPr>
        <w:pStyle w:val="ListBullet"/>
      </w:pPr>
      <w:r>
        <w:rPr>
          <w:b w:val="0"/>
          <w:i w:val="0"/>
        </w:rPr>
        <w:t>Verset clé :</w:t>
      </w:r>
      <w:r>
        <w:rPr>
          <w:b/>
          <w:i w:val="0"/>
        </w:rPr>
        <w:t xml:space="preserve"> « Si quelqu’un n’a pas soin des siens, et principalement de ceux de sa famille, il a renié la foi, et il est pire qu’un infidèle. »</w:t>
      </w:r>
      <w:r>
        <w:rPr>
          <w:b/>
          <w:i/>
        </w:rPr>
        <w:t xml:space="preserve"> (1 Timothée 5:8)</w:t>
      </w:r>
    </w:p>
    <w:p>
      <w:pPr>
        <w:pStyle w:val="ListBullet"/>
      </w:pPr>
      <w:r>
        <w:rPr>
          <w:b w:val="0"/>
          <w:i w:val="0"/>
        </w:rPr>
        <w:t>Explication ou objectif :</w:t>
      </w:r>
      <w:r>
        <w:rPr>
          <w:b/>
          <w:i w:val="0"/>
        </w:rPr>
        <w:t xml:space="preserve"> Reconnaître notre responsabilité de prendre soin de notre famille naturelle et d'être un témoignage vivant de l'amour de Christ par nos actions quotidiennes.</w:t>
      </w:r>
    </w:p>
    <w:p>
      <w:pPr>
        <w:pStyle w:val="ListBullet"/>
      </w:pPr>
      <w:r>
        <w:rPr>
          <w:b w:val="0"/>
          <w:i w:val="0"/>
        </w:rPr>
        <w:t>Réflexion :</w:t>
      </w:r>
      <w:r>
        <w:rPr>
          <w:b/>
          <w:i w:val="0"/>
        </w:rPr>
      </w:r>
    </w:p>
    <w:p>
      <w:r>
        <w:rPr>
          <w:b w:val="0"/>
          <w:i w:val="0"/>
        </w:rPr>
        <w:t xml:space="preserve">    1.  Comment peux-tu concrètement prendre soin des "siens" (famille naturelle) tout en vivant les priorités du Royaume de Dieu ?</w:t>
      </w:r>
    </w:p>
    <w:p>
      <w:r>
        <w:rPr>
          <w:b w:val="0"/>
          <w:i w:val="0"/>
        </w:rPr>
        <w:t xml:space="preserve">           </w:t>
      </w:r>
      <w:r>
        <w:rPr>
          <w:b w:val="0"/>
          <w:i/>
        </w:rPr>
        <w:t>Réponse suggérée :* En les servant, en les aimant inconditionnellement, en étant présent dans leurs vies, en priant pour eux, en honorant ses parents, même si leurs choix diffèrent.</w:t>
      </w:r>
    </w:p>
    <w:p>
      <w:r>
        <w:rPr>
          <w:b w:val="0"/>
          <w:i w:val="0"/>
        </w:rPr>
        <w:t xml:space="preserve">    2.  Quels sont les aspects de ton comportement qui peuvent être une "lumière" pour ta famille naturelle et les inciter à s'interroger sur ta foi ?</w:t>
      </w:r>
    </w:p>
    <w:p>
      <w:r>
        <w:rPr>
          <w:b w:val="0"/>
          <w:i w:val="0"/>
        </w:rPr>
        <w:t xml:space="preserve">           </w:t>
      </w:r>
      <w:r>
        <w:rPr>
          <w:b w:val="0"/>
          <w:i/>
        </w:rPr>
        <w:t>Réponse suggérée :* La paix, la joie, la patience, le pardon, l'intégrité, la générosité, la compassion, une attitude de service.</w:t>
      </w:r>
    </w:p>
    <w:p>
      <w:pPr>
        <w:pStyle w:val="ListBullet"/>
      </w:pPr>
      <w:r>
        <w:rPr>
          <w:b w:val="0"/>
          <w:i w:val="0"/>
        </w:rPr>
        <w:t>Citation d’un héros de la foi :</w:t>
      </w:r>
      <w:r>
        <w:rPr>
          <w:b/>
          <w:i w:val="0"/>
        </w:rPr>
      </w:r>
    </w:p>
    <w:p>
      <w:pPr>
        <w:pStyle w:val="ListBullet"/>
      </w:pPr>
      <w:r>
        <w:rPr>
          <w:b w:val="0"/>
          <w:i w:val="0"/>
        </w:rPr>
        <w:t>"Vous êtes la seule Bible que certaines personnes liront. Assurez-vous qu'elle est bien écrite." - Billy Graham</w:t>
      </w:r>
      <w:r>
        <w:rPr>
          <w:b/>
          <w:i w:val="0"/>
        </w:rPr>
      </w:r>
    </w:p>
    <w:p>
      <w:pPr>
        <w:pStyle w:val="ListBullet"/>
      </w:pPr>
      <w:r>
        <w:rPr>
          <w:b w:val="0"/>
          <w:i w:val="0"/>
        </w:rPr>
        <w:t>Activité créative ou illustration collaborative :</w:t>
      </w:r>
      <w:r>
        <w:rPr>
          <w:b/>
          <w:i w:val="0"/>
        </w:rPr>
      </w:r>
    </w:p>
    <w:p>
      <w:pPr>
        <w:pStyle w:val="ListBullet"/>
      </w:pPr>
      <w:r>
        <w:rPr>
          <w:b w:val="0"/>
          <w:i w:val="0"/>
        </w:rPr>
        <w:t>"La Lampe et Son Rayonnement"</w:t>
      </w:r>
      <w:r>
        <w:rPr>
          <w:b/>
          <w:i w:val="0"/>
        </w:rPr>
        <w:t xml:space="preserve"> : Dessinez une lampe allumée au centre d'une feuille. Autour de la lampe, écrivez des actions ou des attitudes qui sont un "rayonnement" de la lumière de Christ dans votre famille naturelle. (Les enfants peuvent dessiner des étoiles ou des rayons de soleil avec des mots simples comme "aide", "sourire", "partage").</w:t>
      </w:r>
    </w:p>
    <w:p>
      <w:pPr>
        <w:pStyle w:val="ListBullet"/>
      </w:pPr>
      <w:r>
        <w:rPr>
          <w:b w:val="0"/>
          <w:i w:val="0"/>
        </w:rPr>
        <w:t>Défi pratique à mettre en œuvre après le partage :</w:t>
      </w:r>
      <w:r>
        <w:rPr>
          <w:b/>
          <w:i w:val="0"/>
        </w:rPr>
        <w:t xml:space="preserve"> Fais une action concrète d'amour et de service pour un membre de ta famille naturelle cette semaine, sans attendre de reconnaissance, simplement pour honorer Dieu.</w:t>
      </w:r>
    </w:p>
    <w:p>
      <w:r>
        <w:rPr>
          <w:b w:val="0"/>
          <w:i w:val="0"/>
        </w:rPr>
        <w:t>---</w:t>
      </w:r>
    </w:p>
    <w:p>
      <w:pPr>
        <w:pStyle w:val="Heading3"/>
      </w:pPr>
      <w:r>
        <w:t>Fiche 3 : Qui est ma Vraie Famille ? La Volonté de Dieu</w:t>
      </w:r>
    </w:p>
    <w:p>
      <w:pPr>
        <w:pStyle w:val="ListBullet"/>
      </w:pPr>
      <w:r>
        <w:rPr>
          <w:b w:val="0"/>
          <w:i w:val="0"/>
        </w:rPr>
        <w:t>Verset clé :</w:t>
      </w:r>
      <w:r>
        <w:rPr>
          <w:b/>
          <w:i w:val="0"/>
        </w:rPr>
        <w:t xml:space="preserve"> « Puis, étendant la main sur ses disciples, il dit : Voici ma mère et mes frères. Car, quiconque fait la volonté de mon Père qui est dans les cieux, celui-là est mon frère, et ma sœur, et ma mère. »</w:t>
      </w:r>
      <w:r>
        <w:rPr>
          <w:b/>
          <w:i/>
        </w:rPr>
        <w:t xml:space="preserve"> (Matthieu 12:49-50)</w:t>
      </w:r>
    </w:p>
    <w:p>
      <w:pPr>
        <w:pStyle w:val="ListBullet"/>
      </w:pPr>
      <w:r>
        <w:rPr>
          <w:b w:val="0"/>
          <w:i w:val="0"/>
        </w:rPr>
        <w:t>Explication ou objectif :</w:t>
      </w:r>
      <w:r>
        <w:rPr>
          <w:b/>
          <w:i w:val="0"/>
        </w:rPr>
        <w:t xml:space="preserve"> Comprendre la définition spirituelle de la famille selon Jésus et l'importance de l'obéissance à la volonté du Père céleste pour l'unité.</w:t>
      </w:r>
    </w:p>
    <w:p>
      <w:pPr>
        <w:pStyle w:val="ListBullet"/>
      </w:pPr>
      <w:r>
        <w:rPr>
          <w:b w:val="0"/>
          <w:i w:val="0"/>
        </w:rPr>
        <w:t>Réflexion :</w:t>
      </w:r>
      <w:r>
        <w:rPr>
          <w:b/>
          <w:i w:val="0"/>
        </w:rPr>
      </w:r>
    </w:p>
    <w:p>
      <w:r>
        <w:rPr>
          <w:b w:val="0"/>
          <w:i w:val="0"/>
        </w:rPr>
        <w:t xml:space="preserve">    1.  Comment ce passage de Matthieu 12:49-50 élargit-il ta compréhension de ce que signifie "famille" ?</w:t>
      </w:r>
    </w:p>
    <w:p>
      <w:r>
        <w:rPr>
          <w:b w:val="0"/>
          <w:i w:val="0"/>
        </w:rPr>
        <w:t xml:space="preserve">           </w:t>
      </w:r>
      <w:r>
        <w:rPr>
          <w:b w:val="0"/>
          <w:i/>
        </w:rPr>
        <w:t>Réponse suggérée :* Cela transcende les liens du sang pour inclure tous ceux qui sont unis par la foi en Christ et l'obéissance à Dieu. Cela crée une famille spirituelle qui dure éternellement.</w:t>
      </w:r>
    </w:p>
    <w:p>
      <w:r>
        <w:rPr>
          <w:b w:val="0"/>
          <w:i w:val="0"/>
        </w:rPr>
        <w:t xml:space="preserve">    2.  Comment peux-tu honorer ta famille naturelle tout en affirmant que ta première allégeance est à la famille de Dieu et à la volonté du Père ?</w:t>
      </w:r>
    </w:p>
    <w:p>
      <w:r>
        <w:rPr>
          <w:b w:val="0"/>
          <w:i w:val="0"/>
        </w:rPr>
        <w:t xml:space="preserve">           </w:t>
      </w:r>
      <w:r>
        <w:rPr>
          <w:b w:val="0"/>
          <w:i/>
        </w:rPr>
        <w:t>Réponse suggérée :* Par le respect, la prière, le bon comportement, l'amour. Expliquer que l'amour de Dieu pour nous ne diminue pas notre amour pour eux, mais le perfectionne.</w:t>
      </w:r>
    </w:p>
    <w:p>
      <w:pPr>
        <w:pStyle w:val="ListBullet"/>
      </w:pPr>
      <w:r>
        <w:rPr>
          <w:b w:val="0"/>
          <w:i w:val="0"/>
        </w:rPr>
        <w:t>Citation d’un héros de la foi :</w:t>
      </w:r>
      <w:r>
        <w:rPr>
          <w:b/>
          <w:i w:val="0"/>
        </w:rPr>
      </w:r>
    </w:p>
    <w:p>
      <w:pPr>
        <w:pStyle w:val="ListBullet"/>
      </w:pPr>
      <w:r>
        <w:rPr>
          <w:b w:val="0"/>
          <w:i w:val="0"/>
        </w:rPr>
        <w:t>"Notre cœur est inquiet tant qu'il ne se repose pas en Toi." - Saint Augustin</w:t>
      </w:r>
      <w:r>
        <w:rPr>
          <w:b/>
          <w:i w:val="0"/>
        </w:rPr>
        <w:t xml:space="preserve"> (en lien avec le fait de trouver la vraie famille et le repos en Dieu).</w:t>
      </w:r>
    </w:p>
    <w:p>
      <w:pPr>
        <w:pStyle w:val="ListBullet"/>
      </w:pPr>
      <w:r>
        <w:rPr>
          <w:b w:val="0"/>
          <w:i w:val="0"/>
        </w:rPr>
        <w:t>Activité créative ou illustration collaborative :</w:t>
      </w:r>
      <w:r>
        <w:rPr>
          <w:b/>
          <w:i w:val="0"/>
        </w:rPr>
      </w:r>
    </w:p>
    <w:p>
      <w:pPr>
        <w:pStyle w:val="ListBullet"/>
      </w:pPr>
      <w:r>
        <w:rPr>
          <w:b w:val="0"/>
          <w:i w:val="0"/>
        </w:rPr>
        <w:t>"Le Pont de l'Amour"</w:t>
      </w:r>
      <w:r>
        <w:rPr>
          <w:b/>
          <w:i w:val="0"/>
        </w:rPr>
        <w:t xml:space="preserve"> : Sur une feuille, dessinez deux rives : l'une représente la "famille naturelle" et l'autre la "famille de Dieu". Dessinez un pont reliant les deux. Sur le pont, écrivez des actions ou des prières qui peuvent aider à construire des relations saines et un témoignage entre ces deux aspects de nos vies.</w:t>
      </w:r>
    </w:p>
    <w:p>
      <w:pPr>
        <w:pStyle w:val="ListBullet"/>
      </w:pPr>
      <w:r>
        <w:rPr>
          <w:b w:val="0"/>
          <w:i w:val="0"/>
        </w:rPr>
        <w:t>Défi pratique à mettre en œuvre après le partage :</w:t>
      </w:r>
      <w:r>
        <w:rPr>
          <w:b/>
          <w:i w:val="0"/>
        </w:rPr>
        <w:t xml:space="preserve"> Choisis un membre de ta famille naturelle qui ne connaît pas Christ et engage-toi à prier régulièrement pour lui/elle, demandant à Dieu d'ouvrir son cœur à l'Évangile.</w:t>
      </w:r>
    </w:p>
    <w:p>
      <w:r>
        <w:rPr>
          <w:b w:val="0"/>
          <w:i w:val="0"/>
        </w:rPr>
        <w:t>---</w:t>
      </w:r>
    </w:p>
    <w:p>
      <w:pPr>
        <w:pStyle w:val="Heading3"/>
      </w:pPr>
      <w:r>
        <w:t>Fiche 4 : Honorer l'Héritage Spirituel</w:t>
      </w:r>
    </w:p>
    <w:p>
      <w:pPr>
        <w:pStyle w:val="ListBullet"/>
      </w:pPr>
      <w:r>
        <w:rPr>
          <w:b w:val="0"/>
          <w:i w:val="0"/>
        </w:rPr>
        <w:t>Verset clé :</w:t>
      </w:r>
      <w:r>
        <w:rPr>
          <w:b/>
          <w:i w:val="0"/>
        </w:rPr>
        <w:t xml:space="preserve"> « Et si vous êtes à Christ, vous êtes donc la descendance d’Abraham, héritiers selon la promesse. »</w:t>
      </w:r>
      <w:r>
        <w:rPr>
          <w:b/>
          <w:i/>
        </w:rPr>
        <w:t xml:space="preserve"> (Galates 3:29)</w:t>
      </w:r>
    </w:p>
    <w:p>
      <w:pPr>
        <w:pStyle w:val="ListBullet"/>
      </w:pPr>
      <w:r>
        <w:rPr>
          <w:b w:val="0"/>
          <w:i w:val="0"/>
        </w:rPr>
        <w:t>Explication ou objectif :</w:t>
      </w:r>
      <w:r>
        <w:rPr>
          <w:b/>
          <w:i w:val="0"/>
        </w:rPr>
        <w:t xml:space="preserve"> Saisir la richesse de notre héritage spirituel en Christ, qui dépasse largement tout héritage terrestre, et comment cela façonne nos priorités.</w:t>
      </w:r>
    </w:p>
    <w:p>
      <w:pPr>
        <w:pStyle w:val="ListBullet"/>
      </w:pPr>
      <w:r>
        <w:rPr>
          <w:b w:val="0"/>
          <w:i w:val="0"/>
        </w:rPr>
        <w:t>Réflexion :</w:t>
      </w:r>
      <w:r>
        <w:rPr>
          <w:b/>
          <w:i w:val="0"/>
        </w:rPr>
      </w:r>
    </w:p>
    <w:p>
      <w:r>
        <w:rPr>
          <w:b w:val="0"/>
          <w:i w:val="0"/>
        </w:rPr>
        <w:t xml:space="preserve">    1.  Quel est ton héritage le plus précieux en Christ ? Comment cet héritage céleste influence-t-il ta vision des biens matériels ou de l'héritage familial terrestre ?</w:t>
      </w:r>
    </w:p>
    <w:p>
      <w:r>
        <w:rPr>
          <w:b w:val="0"/>
          <w:i w:val="0"/>
        </w:rPr>
        <w:t xml:space="preserve">           </w:t>
      </w:r>
      <w:r>
        <w:rPr>
          <w:b w:val="0"/>
          <w:i/>
        </w:rPr>
        <w:t>Réponse suggérée :* Le salut, la vie éternelle, la justice, la paix, l'Esprit Saint, les promesses de Dieu. Cela nous aide à relativiser l'importance des choses terrestres et à investir dans l'éternel.</w:t>
      </w:r>
    </w:p>
    <w:p>
      <w:r>
        <w:rPr>
          <w:b w:val="0"/>
          <w:i w:val="0"/>
        </w:rPr>
        <w:t xml:space="preserve">    2.  Comment peux-tu vivre concrètement comme un héritier de Dieu et de Christ au quotidien ?</w:t>
      </w:r>
    </w:p>
    <w:p>
      <w:r>
        <w:rPr>
          <w:b w:val="0"/>
          <w:i w:val="0"/>
        </w:rPr>
        <w:t xml:space="preserve">           </w:t>
      </w:r>
      <w:r>
        <w:rPr>
          <w:b w:val="0"/>
          <w:i/>
        </w:rPr>
        <w:t>Réponse suggérée :* En étant généreux, en partageant l'Évangile, en vivant avec espérance et confiance, en cherchant d'abord le Royaume de Dieu.</w:t>
      </w:r>
    </w:p>
    <w:p>
      <w:pPr>
        <w:pStyle w:val="ListBullet"/>
      </w:pPr>
      <w:r>
        <w:rPr>
          <w:b w:val="0"/>
          <w:i w:val="0"/>
        </w:rPr>
        <w:t>Citation d’un héros de la foi :</w:t>
      </w:r>
      <w:r>
        <w:rPr>
          <w:b/>
          <w:i w:val="0"/>
        </w:rPr>
      </w:r>
    </w:p>
    <w:p>
      <w:pPr>
        <w:pStyle w:val="ListBullet"/>
      </w:pPr>
      <w:r>
        <w:rPr>
          <w:b w:val="0"/>
          <w:i w:val="0"/>
        </w:rPr>
        <w:t>"Si nous découvrions ce que nous sommes vraiment en Christ, nous serions si émerveillés que nous n'aurions plus le temps de nous lamenter sur ce que nous ne sommes pas." - C. S. Lewis</w:t>
      </w:r>
      <w:r>
        <w:rPr>
          <w:b/>
          <w:i w:val="0"/>
        </w:rPr>
      </w:r>
    </w:p>
    <w:p>
      <w:pPr>
        <w:pStyle w:val="ListBullet"/>
      </w:pPr>
      <w:r>
        <w:rPr>
          <w:b w:val="0"/>
          <w:i w:val="0"/>
        </w:rPr>
        <w:t>Activité créative ou illustration collaborative :</w:t>
      </w:r>
      <w:r>
        <w:rPr>
          <w:b/>
          <w:i w:val="0"/>
        </w:rPr>
      </w:r>
    </w:p>
    <w:p>
      <w:pPr>
        <w:pStyle w:val="ListBullet"/>
      </w:pPr>
      <w:r>
        <w:rPr>
          <w:b w:val="0"/>
          <w:i w:val="0"/>
        </w:rPr>
        <w:t>"Mon Coffre aux Trésors Célestes"</w:t>
      </w:r>
      <w:r>
        <w:rPr>
          <w:b/>
          <w:i w:val="0"/>
        </w:rPr>
        <w:t xml:space="preserve"> : Chaque participant dessine un petit coffre au trésor. À l'intérieur, il dessine ou écrit les trésors qu'il possède en tant qu'héritier de Dieu (ex: amour, joie, paix, pardon, vie éternelle). Les enfants peuvent dessiner des diamants, des couronnes, etc.</w:t>
      </w:r>
    </w:p>
    <w:p>
      <w:pPr>
        <w:pStyle w:val="ListBullet"/>
      </w:pPr>
      <w:r>
        <w:rPr>
          <w:b w:val="0"/>
          <w:i w:val="0"/>
        </w:rPr>
        <w:t>Défi pratique à mettre en œuvre après le partage :</w:t>
      </w:r>
      <w:r>
        <w:rPr>
          <w:b/>
          <w:i w:val="0"/>
        </w:rPr>
        <w:t xml:space="preserve"> Choisis une des promesses de Dieu pour ses enfants (héritiers) et déclare-la à voix haute sur ta vie chaque matin de cette semaine.</w:t>
      </w:r>
    </w:p>
    <w:p>
      <w:r>
        <w:rPr>
          <w:b w:val="0"/>
          <w:i w:val="0"/>
        </w:rPr>
        <w:t>---</w:t>
      </w:r>
    </w:p>
    <w:p>
      <w:pPr>
        <w:pStyle w:val="Heading3"/>
      </w:pPr>
      <w:r>
        <w:t>Fiche 5 : Un Cœur pour les Orphelins : Étendre la Famille</w:t>
      </w:r>
    </w:p>
    <w:p>
      <w:pPr>
        <w:pStyle w:val="ListBullet"/>
      </w:pPr>
      <w:r>
        <w:rPr>
          <w:b w:val="0"/>
          <w:i w:val="0"/>
        </w:rPr>
        <w:t>Verset clé :</w:t>
      </w:r>
      <w:r>
        <w:rPr>
          <w:b/>
          <w:i w:val="0"/>
        </w:rPr>
        <w:t xml:space="preserve"> « La religion pure et sans tache, devant Dieu notre Père, consiste à visiter les orphelins et les veuves dans leurs afflictions, et à se préserver des souillures du monde. »</w:t>
      </w:r>
      <w:r>
        <w:rPr>
          <w:b/>
          <w:i/>
        </w:rPr>
        <w:t xml:space="preserve"> (Jacques 1:27)</w:t>
      </w:r>
    </w:p>
    <w:p>
      <w:pPr>
        <w:pStyle w:val="ListBullet"/>
      </w:pPr>
      <w:r>
        <w:rPr>
          <w:b w:val="0"/>
          <w:i w:val="0"/>
        </w:rPr>
        <w:t>Explication ou objectif :</w:t>
      </w:r>
      <w:r>
        <w:rPr>
          <w:b/>
          <w:i w:val="0"/>
        </w:rPr>
        <w:t xml:space="preserve"> Comprendre l'appel à accueillir et à prendre soin de ceux qui sont "orphelins spirituels" ou isolés, en les intégrant à la famille de Dieu.</w:t>
      </w:r>
    </w:p>
    <w:p>
      <w:pPr>
        <w:pStyle w:val="ListBullet"/>
      </w:pPr>
      <w:r>
        <w:rPr>
          <w:b w:val="0"/>
          <w:i w:val="0"/>
        </w:rPr>
        <w:t>Réflexion :</w:t>
      </w:r>
      <w:r>
        <w:rPr>
          <w:b/>
          <w:i w:val="0"/>
        </w:rPr>
      </w:r>
    </w:p>
    <w:p>
      <w:r>
        <w:rPr>
          <w:b w:val="0"/>
          <w:i w:val="0"/>
        </w:rPr>
        <w:t xml:space="preserve">    1.  De quelle manière l'Église, la famille de Dieu, peut-elle être un "foyer" pour ceux qui se sentent seuls, exclus ou qui n'ont pas de famille solide ?</w:t>
      </w:r>
    </w:p>
    <w:p>
      <w:r>
        <w:rPr>
          <w:b w:val="0"/>
          <w:i w:val="0"/>
        </w:rPr>
        <w:t xml:space="preserve">           </w:t>
      </w:r>
      <w:r>
        <w:rPr>
          <w:b w:val="0"/>
          <w:i/>
        </w:rPr>
        <w:t>Réponse suggérée :* En offrant un accueil chaleureux, des relations authentiques, du soutien émotionnel et spirituel, des mentors, et un sens d'appartenance.</w:t>
      </w:r>
    </w:p>
    <w:p>
      <w:r>
        <w:rPr>
          <w:b w:val="0"/>
          <w:i w:val="0"/>
        </w:rPr>
        <w:t xml:space="preserve">    2.  Que peux-tu faire personnellement pour tendre la main à quelqu'un qui est peut-être un "orphelin spirituel" (quelqu'un de nouveau, d'isolé, ou qui ne connaît pas Christ) et l'aider à se sentir partie prenante de la famille de Dieu ?</w:t>
      </w:r>
    </w:p>
    <w:p>
      <w:r>
        <w:rPr>
          <w:b w:val="0"/>
          <w:i w:val="0"/>
        </w:rPr>
        <w:t xml:space="preserve">           </w:t>
      </w:r>
      <w:r>
        <w:rPr>
          <w:b w:val="0"/>
          <w:i/>
        </w:rPr>
        <w:t>Réponse suggérée :* Inviter à un repas, engager la conversation, prier avec eux, les présenter à d'autres membres de l'église, leur expliquer l'Évangile.</w:t>
      </w:r>
    </w:p>
    <w:p>
      <w:pPr>
        <w:pStyle w:val="ListBullet"/>
      </w:pPr>
      <w:r>
        <w:rPr>
          <w:b w:val="0"/>
          <w:i w:val="0"/>
        </w:rPr>
        <w:t>Citation d’un héros de la foi :</w:t>
      </w:r>
      <w:r>
        <w:rPr>
          <w:b/>
          <w:i w:val="0"/>
        </w:rPr>
      </w:r>
    </w:p>
    <w:p>
      <w:pPr>
        <w:pStyle w:val="ListBullet"/>
      </w:pPr>
      <w:r>
        <w:rPr>
          <w:b w:val="0"/>
          <w:i w:val="0"/>
        </w:rPr>
        <w:t>"Si nous ne pouvons pas faire de grandes choses, nous pouvons faire de petites choses avec un grand amour." - William Booth</w:t>
      </w:r>
      <w:r>
        <w:rPr>
          <w:b/>
          <w:i w:val="0"/>
        </w:rPr>
        <w:t xml:space="preserve"> (fondateur de l'Armée du Salut, grand défenseur des pauvres et des orphelins).</w:t>
      </w:r>
    </w:p>
    <w:p>
      <w:pPr>
        <w:pStyle w:val="ListBullet"/>
      </w:pPr>
      <w:r>
        <w:rPr>
          <w:b w:val="0"/>
          <w:i w:val="0"/>
        </w:rPr>
        <w:t>Activité créative ou illustration collaborative :</w:t>
      </w:r>
      <w:r>
        <w:rPr>
          <w:b/>
          <w:i w:val="0"/>
        </w:rPr>
      </w:r>
    </w:p>
    <w:p>
      <w:pPr>
        <w:pStyle w:val="ListBullet"/>
      </w:pPr>
      <w:r>
        <w:rPr>
          <w:b w:val="0"/>
          <w:i w:val="0"/>
        </w:rPr>
        <w:t>"Cartes d'Invitation à la Famille"</w:t>
      </w:r>
      <w:r>
        <w:rPr>
          <w:b/>
          <w:i w:val="0"/>
        </w:rPr>
        <w:t xml:space="preserve"> : Chaque participant décore une petite carte d'invitation avec des mots d'accueil et d'amour. Ces cartes peuvent être offertes à des personnes qui ne connaissent pas l'Église ou qui sont nouvelles, les invitant à un événement ou simplement à un café.</w:t>
      </w:r>
    </w:p>
    <w:p>
      <w:pPr>
        <w:pStyle w:val="ListBullet"/>
      </w:pPr>
      <w:r>
        <w:rPr>
          <w:b w:val="0"/>
          <w:i w:val="0"/>
        </w:rPr>
        <w:t>Défi pratique à mettre en œuvre après le partage :</w:t>
      </w:r>
      <w:r>
        <w:rPr>
          <w:b/>
          <w:i w:val="0"/>
        </w:rPr>
        <w:t xml:space="preserve"> Cette semaine, invite activement une personne à se joindre à une activité d'église ou à un temps de partage afin qu'elle puisse expérimenter l'amour de la famille de Dieu.</w:t>
      </w:r>
    </w:p>
    <w:p>
      <w:r>
        <w:rPr>
          <w:b w:val="0"/>
          <w:i w:val="0"/>
        </w:rPr>
        <w:t>---</w:t>
      </w:r>
    </w:p>
    <w:p>
      <w:pPr>
        <w:pStyle w:val="Heading2"/>
      </w:pPr>
      <w:r>
        <w:t>Conclusion Commune : Unis dans l'Amour du Père</w:t>
      </w:r>
    </w:p>
    <w:p>
      <w:r>
        <w:rPr>
          <w:b w:val="0"/>
          <w:i w:val="0"/>
        </w:rPr>
        <w:t>Nous avons aujourd'hui découvert et redécouvert la richesse inouïe d'être membre de la famille de Dieu. C'est un lieu privilégié où nous trouvons notre identité en tant qu'enfants adoptés, notre sécurité dans l'amour du Père, et un soutien inébranlable de nos frères et sœurs en Christ. Nous sommes appelés à vivre cette appartenance pleinement, en laissant l'amour de 1 Corinthiens 13 être notre guide.</w:t>
      </w:r>
    </w:p>
    <w:p>
      <w:r>
        <w:rPr>
          <w:b w:val="0"/>
          <w:i w:val="0"/>
        </w:rPr>
        <w:t>Mais cette appartenance ne nous isole pas du monde, bien au contraire ! Elle nous équipe pour être des lumières dans nos familles naturelles et au-delà. Oui, notre allégeance première est à Jésus, et cela peut parfois nous demander de faire des choix difficiles, comme Abraham a dû quitter son pays et sa famille. Mais c'est précisément en plaçant Dieu en premier que nous pouvons aimer nos familles terrestres d'un amour plus vrai, en témoignant de l'Évangile par nos vies et nos actions.</w:t>
      </w:r>
    </w:p>
    <w:p>
      <w:r>
        <w:rPr>
          <w:b w:val="0"/>
          <w:i w:val="0"/>
        </w:rPr>
        <w:t>Nous sommes appelés à être des gardiens pour nos proches et à tendre la main à ceux qui sont encore des "orphelins spirituels", les invitant à rejoindre cette merveilleuse famille de Dieu.</w:t>
      </w:r>
    </w:p>
    <w:p>
      <w:r>
        <w:rPr>
          <w:b w:val="0"/>
          <w:i w:val="0"/>
        </w:rPr>
        <w:t>Souvenez-vous du chant : "Oui nous faisons partie de la famille de Dieu, les héritiers du Père; nous partageons nos joies, nos fardeaux, oui nous sommes frères et sœurs." C'est une vérité que nous pouvons vivre chaque jour.</w:t>
      </w:r>
    </w:p>
    <w:p>
      <w:pPr>
        <w:pStyle w:val="Heading2"/>
      </w:pPr>
      <w:r>
        <w:t>Prière Finale</w:t>
      </w:r>
    </w:p>
    <w:p>
      <w:r>
        <w:rPr>
          <w:b w:val="0"/>
          <w:i w:val="0"/>
        </w:rPr>
        <w:t>Père Éternel, nous te remercions pour cette journée passée à explorer la beauté et la profondeur de ta famille. Merci de nous avoir faits tiens, de nous avoir adoptés et de nous avoir donné une place éternelle à ta table. Aide-nous, Seigneur, à vivre dignement de cette vocation. Que ton Esprit Saint nous fortifie pour aimer nos frères et sœurs en Christ avec un amour sincère, et pour témoigner de ta bonté à nos familles naturelles et à tous ceux que nous rencontrons. Que nos vies reflètent ta lumière et que nous soyons toujours prêts à partager la joie et la paix que l'on trouve dans ta famille. Nous te prions de nous unir toujours plus dans un même cœur et une même pensée, pour la gloire de ton saint nom. Au nom de Jésus, notre Frère aîné, Amen.</w:t>
      </w:r>
    </w:p>
    <w:p>
      <w:r>
        <w:rPr>
          <w:b w:val="0"/>
          <w:i w:val="0"/>
        </w:rPr>
        <w:t>Chant Suggéré :</w:t>
      </w:r>
      <w:r>
        <w:rPr>
          <w:b/>
          <w:i w:val="0"/>
        </w:rPr>
        <w:t xml:space="preserve"> "Je prie pour toi" ou "Un jour dans tes parvis".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