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Partage intergénérationnel</w:t>
      </w:r>
    </w:p>
    <w:p>
      <w:pPr>
        <w:pStyle w:val="ListBullet"/>
      </w:pPr>
      <w:r>
        <w:rPr>
          <w:b w:val="0"/>
          <w:i w:val="0"/>
        </w:rPr>
        <w:t>Témoignages</w:t>
      </w:r>
    </w:p>
    <w:p>
      <w:pPr>
        <w:pStyle w:val="ListBullet"/>
      </w:pPr>
      <w:r>
        <w:rPr>
          <w:b w:val="0"/>
          <w:i w:val="0"/>
        </w:rPr>
        <w:t>Bienfaisance</w:t>
      </w:r>
    </w:p>
    <w:p>
      <w:r>
        <w:rPr>
          <w:b w:val="0"/>
          <w:i w:val="0"/>
        </w:rPr>
        <w:t>date: 2014-05-22</w:t>
      </w:r>
    </w:p>
    <w:p>
      <w:r>
        <w:rPr>
          <w:b w:val="0"/>
          <w:i w:val="0"/>
        </w:rPr>
        <w:t>description: Découvrez le concept biblique de la parentalité spirituelle pour grandir</w:t>
      </w:r>
    </w:p>
    <w:p>
      <w:r>
        <w:rPr>
          <w:b w:val="0"/>
          <w:i w:val="0"/>
        </w:rPr>
        <w:t xml:space="preserve">  en maturité et accompagner efficacement les autres dans leur marche avec Dieu. Ce</w:t>
      </w:r>
    </w:p>
    <w:p>
      <w:r>
        <w:rPr>
          <w:b w:val="0"/>
          <w:i w:val="0"/>
        </w:rPr>
        <w:t xml:space="preserve">  guide pratique explore comment refléter l'amour du Père céleste pour devenir un</w:t>
      </w:r>
    </w:p>
    <w:p>
      <w:r>
        <w:rPr>
          <w:b w:val="0"/>
          <w:i w:val="0"/>
        </w:rPr>
        <w:t xml:space="preserve">  disciple multiplicateur.</w:t>
      </w:r>
    </w:p>
    <w:p>
      <w:r>
        <w:rPr>
          <w:b w:val="0"/>
          <w:i w:val="0"/>
        </w:rPr>
        <w:t>keywords: parentalité spirituelle, discipulat, maturité, mentorat, croissance, service,</w:t>
      </w:r>
    </w:p>
    <w:p>
      <w:r>
        <w:rPr>
          <w:b w:val="0"/>
          <w:i w:val="0"/>
        </w:rPr>
        <w:t xml:space="preserve">  communauté, église, responsabilité, foi, transmission</w:t>
      </w:r>
    </w:p>
    <w:p>
      <w:r>
        <w:rPr>
          <w:b w:val="0"/>
          <w:i w:val="0"/>
        </w:rPr>
        <w:t>palmiers:</w:t>
      </w:r>
    </w:p>
    <w:p>
      <w:pPr>
        <w:pStyle w:val="ListBullet"/>
      </w:pPr>
      <w:r>
        <w:rPr>
          <w:b w:val="0"/>
          <w:i w:val="0"/>
        </w:rPr>
        <w:t>Etre Disciple</w:t>
      </w:r>
    </w:p>
    <w:p>
      <w:pPr>
        <w:pStyle w:val="ListBullet"/>
      </w:pPr>
      <w:r>
        <w:rPr>
          <w:b w:val="0"/>
          <w:i w:val="0"/>
        </w:rPr>
        <w:t>Croissance spirituelle</w:t>
      </w:r>
    </w:p>
    <w:p>
      <w:pPr>
        <w:pStyle w:val="ListBullet"/>
      </w:pPr>
      <w:r>
        <w:rPr>
          <w:b w:val="0"/>
          <w:i w:val="0"/>
        </w:rPr>
        <w:t>Appel de Dieu</w:t>
      </w:r>
    </w:p>
    <w:p>
      <w:pPr>
        <w:pStyle w:val="ListBullet"/>
      </w:pPr>
      <w:r>
        <w:rPr>
          <w:b w:val="0"/>
          <w:i w:val="0"/>
        </w:rPr>
        <w:t>Mission</w:t>
      </w:r>
    </w:p>
    <w:p>
      <w:pPr>
        <w:pStyle w:val="ListBullet"/>
      </w:pPr>
      <w:r>
        <w:rPr>
          <w:b w:val="0"/>
          <w:i w:val="0"/>
        </w:rPr>
        <w:t>Communion fraternelle</w:t>
      </w:r>
    </w:p>
    <w:p>
      <w:pPr>
        <w:pStyle w:val="ListBullet"/>
      </w:pPr>
      <w:r>
        <w:rPr>
          <w:b w:val="0"/>
          <w:i w:val="0"/>
        </w:rPr>
        <w:t>Autorité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parentalité spirituelle</w:t>
      </w:r>
    </w:p>
    <w:p>
      <w:pPr>
        <w:pStyle w:val="ListBullet"/>
      </w:pPr>
      <w:r>
        <w:rPr>
          <w:b w:val="0"/>
          <w:i w:val="0"/>
        </w:rPr>
        <w:t>discipulat</w:t>
      </w:r>
    </w:p>
    <w:p>
      <w:pPr>
        <w:pStyle w:val="ListBullet"/>
      </w:pPr>
      <w:r>
        <w:rPr>
          <w:b w:val="0"/>
          <w:i w:val="0"/>
        </w:rPr>
        <w:t>maturité chrétienne</w:t>
      </w:r>
    </w:p>
    <w:p>
      <w:pPr>
        <w:pStyle w:val="ListBullet"/>
      </w:pPr>
      <w:r>
        <w:rPr>
          <w:b w:val="0"/>
          <w:i w:val="0"/>
        </w:rPr>
        <w:t>multiplication</w:t>
      </w:r>
    </w:p>
    <w:p>
      <w:pPr>
        <w:pStyle w:val="ListBullet"/>
      </w:pPr>
      <w:r>
        <w:rPr>
          <w:b w:val="0"/>
          <w:i w:val="0"/>
        </w:rPr>
        <w:t>vie chrétienne</w:t>
      </w:r>
    </w:p>
    <w:p>
      <w:r>
        <w:rPr>
          <w:b w:val="0"/>
          <w:i w:val="0"/>
        </w:rPr>
        <w:t>title: 'Le Voyage de la Parentalité Spirituelle : Grandir et Faire Grandir'</w:t>
      </w:r>
    </w:p>
    <w:p>
      <w:r>
        <w:rPr>
          <w:b w:val="0"/>
          <w:i w:val="0"/>
        </w:rPr>
        <w:t>---</w:t>
      </w:r>
    </w:p>
    <w:p>
      <w:pPr>
        <w:pStyle w:val="Heading1"/>
      </w:pPr>
      <w:r>
        <w:t>Etre parent spirituel</w:t>
      </w:r>
    </w:p>
    <w:p>
      <w:pPr>
        <w:pStyle w:val="Heading1"/>
      </w:pPr>
      <w:r>
        <w:t>Le Voyage de la Parentalité Spirituelle : Grandir et Faire Grandir</w:t>
      </w:r>
    </w:p>
    <w:p>
      <w:r>
        <w:rPr>
          <w:b w:val="0"/>
          <w:i w:val="0"/>
        </w:rPr>
        <w:t>Dans notre marche avec Dieu, nous sommes tous appelés à grandir et à nous développer, mais aussi à aider les autres à faire de même. Le concept de parentalité spirituelle est au cœur de cet appel, nous invitant à refléter l'amour et la sagesse de notre Père céleste envers ceux qui nous entourent.</w:t>
      </w:r>
    </w:p>
    <w:p>
      <w:r>
        <w:rPr>
          <w:b w:val="0"/>
          <w:i w:val="0"/>
        </w:rPr>
        <w:t>« Soyez donc parfaits, comme votre Père céleste est parfait. » (Matthieu 5:48)</w:t>
      </w:r>
      <w:r>
        <w:rPr>
          <w:b w:val="0"/>
          <w:i/>
        </w:rPr>
      </w:r>
    </w:p>
    <w:p>
      <w:r>
        <w:rPr>
          <w:b w:val="0"/>
          <w:i w:val="0"/>
        </w:rPr>
        <w:t>« Lorsque j'étais enfant, je parlais comme un enfant, je pensais comme un enfant, je raisonnais comme un enfant ; lorsque je suis devenu homme, j'ai mis de côté ce qui est de l'enfant. » (1 Corinthiens 13:11)</w:t>
      </w:r>
      <w:r>
        <w:rPr>
          <w:b w:val="0"/>
          <w:i/>
        </w:rPr>
      </w:r>
    </w:p>
    <w:p>
      <w:r>
        <w:rPr>
          <w:b w:val="0"/>
          <w:i w:val="0"/>
        </w:rPr>
        <w:t>Prière d'Ouverture :</w:t>
      </w:r>
      <w:r>
        <w:rPr>
          <w:b/>
          <w:i w:val="0"/>
        </w:rPr>
      </w:r>
    </w:p>
    <w:p>
      <w:r>
        <w:rPr>
          <w:b w:val="0"/>
          <w:i w:val="0"/>
        </w:rPr>
        <w:t>Seigneur Jésus, nous te remercions pour l'exemple parfait de parent que tu es, nous guidant avec amour, patience et sagesse. Ouvre nos cœurs et nos esprits aujourd'hui pour comprendre la richesse de l'appel à la parentalité spirituelle. Aide-nous à embrasser notre rôle dans la croissance des autres, à être des instruments de ta grâce et de ton amour, et à grandir nous-mêmes en maturité. Que ta Parole nous éclaire et nous transforme. Amen.</w:t>
      </w:r>
    </w:p>
    <w:p>
      <w:r>
        <w:rPr>
          <w:b w:val="0"/>
          <w:i w:val="0"/>
        </w:rPr>
        <w:t>Brise-Glace : La Tour de la Transmission</w:t>
      </w:r>
      <w:r>
        <w:rPr>
          <w:b/>
          <w:i w:val="0"/>
        </w:rPr>
      </w:r>
    </w:p>
    <w:p>
      <w:r>
        <w:rPr>
          <w:b w:val="0"/>
          <w:i w:val="0"/>
        </w:rPr>
        <w:t>Matériel :</w:t>
      </w:r>
      <w:r>
        <w:rPr>
          <w:b/>
          <w:i w:val="0"/>
        </w:rPr>
        <w:t xml:space="preserve"> Des blocs de construction (type Jenga, Lego, ou des petits cartons empilables) pour chaque groupe.</w:t>
      </w:r>
    </w:p>
    <w:p>
      <w:r>
        <w:rPr>
          <w:b w:val="0"/>
          <w:i w:val="0"/>
        </w:rPr>
        <w:t>Déroulement :</w:t>
      </w:r>
      <w:r>
        <w:rPr>
          <w:b/>
          <w:i w:val="0"/>
        </w:rPr>
      </w:r>
    </w:p>
    <w:p>
      <w:r>
        <w:rPr>
          <w:b w:val="0"/>
          <w:i w:val="0"/>
        </w:rPr>
        <w:t>1.  Chaque participant prend un ou deux blocs.</w:t>
      </w:r>
    </w:p>
    <w:p>
      <w:r>
        <w:rPr>
          <w:b w:val="0"/>
          <w:i w:val="0"/>
        </w:rPr>
        <w:t>2.  À tour de rôle, chacun nomme une chose qu'il a apprise de ses parents naturels (ou d'un tuteur/mentor) qui l'a aidé à grandir ou à devenir la personne qu'il est aujourd'hui (ex: "Mes parents m'ont appris à être honnête", "Mon mentor m'a montré l'importance de la persévérance").</w:t>
      </w:r>
    </w:p>
    <w:p>
      <w:r>
        <w:rPr>
          <w:b w:val="0"/>
          <w:i w:val="0"/>
        </w:rPr>
        <w:t>3.  Après avoir partagé, le participant ajoute son ou ses blocs pour construire une tour commune.</w:t>
      </w:r>
    </w:p>
    <w:p>
      <w:r>
        <w:rPr>
          <w:b w:val="0"/>
          <w:i w:val="0"/>
        </w:rPr>
        <w:t>4.  L'objectif est de construire la tour la plus haute et la plus stable possible en partageant ces "briques de sagesse".</w:t>
      </w:r>
    </w:p>
    <w:p>
      <w:r>
        <w:rPr>
          <w:b w:val="0"/>
          <w:i w:val="0"/>
        </w:rPr>
        <w:t>5.  Discussion :</w:t>
      </w:r>
      <w:r>
        <w:rPr>
          <w:b/>
          <w:i w:val="0"/>
        </w:rPr>
        <w:t xml:space="preserve"> Qu'est-ce que ce jeu nous apprend sur la transmission et sur la construction collective ? Comment cela pourrait-il s'appliquer à la vie spirituelle ?</w:t>
      </w:r>
    </w:p>
    <w:p>
      <w:r>
        <w:rPr>
          <w:b w:val="0"/>
          <w:i w:val="0"/>
        </w:rPr>
        <w:t>Présentation du Thème : La Parentalité Spirituelle - Un Appel à Grandir et à Faire Grandir</w:t>
      </w:r>
      <w:r>
        <w:rPr>
          <w:b/>
          <w:i w:val="0"/>
        </w:rPr>
      </w:r>
    </w:p>
    <w:p>
      <w:r>
        <w:rPr>
          <w:b w:val="0"/>
          <w:i w:val="0"/>
        </w:rPr>
        <w:t>Chers frères et sœurs,</w:t>
      </w:r>
    </w:p>
    <w:p>
      <w:r>
        <w:rPr>
          <w:b w:val="0"/>
          <w:i w:val="0"/>
        </w:rPr>
        <w:t>Souvent, nous avons tendance à séparer le naturel du spirituel, pourtant, ces deux dimensions sont profondément liées. L'expérience de la parentalité naturelle nous offre de précieuses clés pour comprendre notre appel à être des parents spirituels. De la même manière qu'un parent naturel prend soin, écoute, bénit, guérit, est présent et pourvoit aux besoins de ses enfants, nous sommes appelés à manifester ces qualités dans le domaine spirituel.</w:t>
      </w:r>
    </w:p>
    <w:p>
      <w:r>
        <w:rPr>
          <w:b w:val="0"/>
          <w:i w:val="0"/>
        </w:rPr>
        <w:t>L'homme et la femme ont été créés à l'image de Dieu (Genèse 1:27). Nos parents, dans la mesure de leurs capacités, portent une part de cette image divine, la transmettant à leurs enfants. Dans l'église, chaque croyant est appelé à refléter l'image du Père céleste pour les "bébés spirituels" et ceux qui sont en chemin. L'apôtre Paul lui-même se considérait comme un père spirituel pour les Corinthiens, disant : « Car, quand vous auriez dix mille pédagogues en Christ, vous n'avez pas plusieurs pères ; puisque c'est moi qui vous ai engendrés en Jésus-Christ par l'Évangile. »</w:t>
      </w:r>
      <w:r>
        <w:rPr>
          <w:b w:val="0"/>
          <w:i/>
        </w:rPr>
        <w:t xml:space="preserve"> (1 Corinthiens 4:15).</w:t>
      </w:r>
    </w:p>
    <w:p>
      <w:r>
        <w:rPr>
          <w:b w:val="0"/>
          <w:i w:val="0"/>
        </w:rPr>
        <w:t>Cet appel à être parent spirituel ne dépend pas de l'âge ou des années de conversion. Je me rappelle du témoignage de Justin, un garçon de 11 ans, qui a conduit un de ses amis à la conversion. Dieu peut utiliser n'importe qui, n'importe quand, pour aider un autre à grandir en Christ.</w:t>
      </w:r>
    </w:p>
    <w:p>
      <w:r>
        <w:rPr>
          <w:b w:val="0"/>
          <w:i w:val="0"/>
        </w:rPr>
        <w:t>Le but de l'église est d'amener chacun à la maturité, à être responsable et à porter du fruit. Nous sommes les gardiens de nos frères et sœurs. Cela implique de commencer par donner le "lait spirituel", puis progressivement le "pain" et enfin la "viande" de la Parole de Dieu, en nourrissant et en encourageant la croissance.</w:t>
      </w:r>
    </w:p>
    <w:p>
      <w:r>
        <w:rPr>
          <w:b w:val="0"/>
          <w:i w:val="0"/>
        </w:rPr>
        <w:t>Cependant, être un parent spirituel, ce n'est pas exercer de l'injustice, du favoritisme ou de la jalousie. C'est aimer, comme Dieu nous aime, avec équilibre et vérité (Matthieu 6:33). Le Seigneur donne rarement des "quintuplés" spirituels d'un coup. Souvent, il nous confie des enfants un par un, selon le principe du "plus un" : amener une personne de plus à connaître Christ, à servir, à diriger la louange, à partager la Parole, à ouvrir sa maison. Cela demande de s'investir, de savoir lâcher prise, de laisser l'autre apprendre en faisant, tout en étant accompagné.</w:t>
      </w:r>
    </w:p>
    <w:p>
      <w:r>
        <w:rPr>
          <w:b w:val="0"/>
          <w:i w:val="0"/>
        </w:rPr>
        <w:t>Aujourd'hui, nous allons explorer ensemble ce que signifie être un parent spirituel, en identifiant les fondations de cet appel et en comprenant le chemin vers la maturité.</w:t>
      </w:r>
    </w:p>
    <w:p>
      <w:r>
        <w:rPr>
          <w:b w:val="0"/>
          <w:i w:val="0"/>
        </w:rPr>
        <w:t>---</w:t>
      </w:r>
    </w:p>
    <w:p>
      <w:r>
        <w:rPr>
          <w:b w:val="0"/>
          <w:i w:val="0"/>
        </w:rPr>
        <w:t>Organisation des Groupes :</w:t>
      </w:r>
      <w:r>
        <w:rPr>
          <w:b/>
          <w:i w:val="0"/>
        </w:rPr>
      </w:r>
    </w:p>
    <w:p>
      <w:r>
        <w:rPr>
          <w:b w:val="0"/>
          <w:i w:val="0"/>
        </w:rPr>
        <w:t>Nous allons nous diviser en deux groupes. Chaque groupe explorera cinq fiches thématiques qui nous aideront à approfondir différents aspects de la parentalité spirituelle.</w:t>
      </w:r>
    </w:p>
    <w:p>
      <w:r>
        <w:rPr>
          <w:b w:val="0"/>
          <w:i w:val="0"/>
        </w:rPr>
        <w:t>Groupe 1 : Les Fondations du Parent Spirituel : Refléter l'Amour de Dieu</w:t>
      </w:r>
      <w:r>
        <w:rPr>
          <w:b/>
          <w:i w:val="0"/>
        </w:rPr>
      </w:r>
    </w:p>
    <w:p>
      <w:r>
        <w:rPr>
          <w:b w:val="0"/>
          <w:i w:val="0"/>
        </w:rPr>
        <w:t>Ce groupe se concentrera sur les qualités et les actions qui définissent un parent spirituel, en s'inspirant de l'image de Dieu et des principes bibliques.</w:t>
      </w:r>
    </w:p>
    <w:p>
      <w:r>
        <w:rPr>
          <w:b w:val="0"/>
          <w:i w:val="0"/>
        </w:rPr>
        <w:t>Groupe 2 : Le Chemin de la Maturité : Devenir des Disciples Multiplicateurs</w:t>
      </w:r>
      <w:r>
        <w:rPr>
          <w:b/>
          <w:i w:val="0"/>
        </w:rPr>
      </w:r>
    </w:p>
    <w:p>
      <w:r>
        <w:rPr>
          <w:b w:val="0"/>
          <w:i w:val="0"/>
        </w:rPr>
        <w:t>Ce groupe explorera le processus de croissance spirituelle, comment aider les autres à grandir en maturité et l'importance de la multiplication de l'Évangile.</w:t>
      </w:r>
    </w:p>
    <w:p>
      <w:r>
        <w:rPr>
          <w:b w:val="0"/>
          <w:i w:val="0"/>
        </w:rPr>
        <w:t>---</w:t>
      </w:r>
    </w:p>
    <w:p>
      <w:pPr>
        <w:pStyle w:val="Heading3"/>
      </w:pPr>
      <w:r>
        <w:t>**Fiches Thématiques - Groupe 1 : Les Fondations du Parent Spirituel : Refléter l'Amour de Dieu**</w:t>
      </w:r>
    </w:p>
    <w:p>
      <w:pPr>
        <w:pStyle w:val="Heading4"/>
      </w:pPr>
      <w:r>
        <w:t>**Fiche 1 : L'Image Divine en Nous**</w:t>
      </w:r>
    </w:p>
    <w:p>
      <w:pPr>
        <w:pStyle w:val="ListBullet"/>
      </w:pPr>
      <w:r>
        <w:rPr>
          <w:b w:val="0"/>
          <w:i w:val="0"/>
        </w:rPr>
        <w:t>Verset clé :</w:t>
      </w:r>
      <w:r>
        <w:rPr>
          <w:b/>
          <w:i w:val="0"/>
        </w:rPr>
        <w:t xml:space="preserve"> « Dieu créa l'homme à son image, il le créa à l'image de Dieu, homme et femme il les créa. » (Genèse 1:27)</w:t>
      </w:r>
      <w:r>
        <w:rPr>
          <w:b/>
          <w:i/>
        </w:rPr>
      </w:r>
    </w:p>
    <w:p>
      <w:pPr>
        <w:pStyle w:val="ListBullet"/>
      </w:pPr>
      <w:r>
        <w:rPr>
          <w:b w:val="0"/>
          <w:i w:val="0"/>
        </w:rPr>
        <w:t>Explication ou objectif :</w:t>
      </w:r>
      <w:r>
        <w:rPr>
          <w:b/>
          <w:i w:val="0"/>
        </w:rPr>
        <w:t xml:space="preserve"> Comprendre que notre capacité à être parents spirituels vient de notre ressemblance avec Dieu, notre Père parfait.</w:t>
      </w:r>
    </w:p>
    <w:p>
      <w:pPr>
        <w:pStyle w:val="ListBullet"/>
      </w:pPr>
      <w:r>
        <w:rPr>
          <w:b w:val="0"/>
          <w:i w:val="0"/>
        </w:rPr>
        <w:t>Réflexion :</w:t>
      </w:r>
      <w:r>
        <w:rPr>
          <w:b/>
          <w:i w:val="0"/>
        </w:rPr>
      </w:r>
    </w:p>
    <w:p>
      <w:r>
        <w:rPr>
          <w:b w:val="0"/>
          <w:i w:val="0"/>
        </w:rPr>
        <w:t xml:space="preserve">    1.  Comment nos parents naturels (ou figures parentales) nous ont-ils, consciemment ou inconsciemment, montré des facettes de l'image de Dieu (amour, protection, correction, provision) ?</w:t>
      </w:r>
    </w:p>
    <w:p>
      <w:r>
        <w:rPr>
          <w:b w:val="0"/>
          <w:i w:val="0"/>
        </w:rPr>
        <w:t xml:space="preserve">           </w:t>
      </w:r>
      <w:r>
        <w:rPr>
          <w:b w:val="0"/>
          <w:i/>
        </w:rPr>
        <w:t>Réponses suggérées :* Par leur amour inconditionnel, leurs sacrifices, leur enseignement, leur discipline juste, leur capacité à pourvoir à nos besoins.</w:t>
      </w:r>
    </w:p>
    <w:p>
      <w:r>
        <w:rPr>
          <w:b w:val="0"/>
          <w:i w:val="0"/>
        </w:rPr>
        <w:t xml:space="preserve">    2.  En quoi refléter l'image de Dieu est-il essentiel pour la parentalité spirituelle ?</w:t>
      </w:r>
    </w:p>
    <w:p>
      <w:r>
        <w:rPr>
          <w:b w:val="0"/>
          <w:i w:val="0"/>
        </w:rPr>
        <w:t xml:space="preserve">           </w:t>
      </w:r>
      <w:r>
        <w:rPr>
          <w:b w:val="0"/>
          <w:i/>
        </w:rPr>
        <w:t>Réponses suggérées :* Cela nous pousse à aimer, à être patient, à être juste, à être compatissant et à vouloir le meilleur pour nos enfants spirituels, comme Dieu le veut pour nous.</w:t>
      </w:r>
    </w:p>
    <w:p>
      <w:pPr>
        <w:pStyle w:val="ListBullet"/>
      </w:pPr>
      <w:r>
        <w:rPr>
          <w:b w:val="0"/>
          <w:i w:val="0"/>
        </w:rPr>
        <w:t>Citation d'un héros de la foi :</w:t>
      </w:r>
      <w:r>
        <w:rPr>
          <w:b/>
          <w:i w:val="0"/>
        </w:rPr>
      </w:r>
    </w:p>
    <w:p>
      <w:pPr>
        <w:pStyle w:val="ListBullet"/>
      </w:pPr>
      <w:r>
        <w:rPr>
          <w:b w:val="0"/>
          <w:i w:val="0"/>
        </w:rPr>
        <w:t>« Nous sommes des créatures faites pour l'éternité et pour Dieu, et rien de moins que Lui ne pourra nous satisfaire. » – C. S. Lewis</w:t>
      </w:r>
      <w:r>
        <w:rPr>
          <w:b w:val="0"/>
          <w:i/>
        </w:rPr>
        <w:t xml:space="preserve"> (En nous rappelant que nous sommes faits à l'image de Dieu pour Lui.)</w:t>
      </w:r>
    </w:p>
    <w:p>
      <w:pPr>
        <w:pStyle w:val="ListBullet"/>
      </w:pPr>
      <w:r>
        <w:rPr>
          <w:b w:val="0"/>
          <w:i w:val="0"/>
        </w:rPr>
        <w:t>Activité créative ou illustration collaborative :</w:t>
      </w:r>
      <w:r>
        <w:rPr>
          <w:b/>
          <w:i w:val="0"/>
        </w:rPr>
      </w:r>
    </w:p>
    <w:p>
      <w:pPr>
        <w:pStyle w:val="ListBullet"/>
      </w:pPr>
      <w:r>
        <w:rPr>
          <w:b w:val="0"/>
          <w:i w:val="0"/>
        </w:rPr>
        <w:t>"Notre Famille Spirituelle"</w:t>
      </w:r>
      <w:r>
        <w:rPr>
          <w:b/>
          <w:i w:val="0"/>
        </w:rPr>
        <w:t xml:space="preserve"> : Chaque participant dessine un petit symbole ou un mot clé représentant une qualité de Dieu qu'il aimerait refléter en tant que parent spirituel. On les colle ensemble sur une grande feuille pour former une "famille" de qualités divines.</w:t>
      </w:r>
    </w:p>
    <w:p>
      <w:pPr>
        <w:pStyle w:val="ListBullet"/>
      </w:pPr>
      <w:r>
        <w:rPr>
          <w:b w:val="0"/>
          <w:i w:val="0"/>
        </w:rPr>
        <w:t>Défi pratique :</w:t>
      </w:r>
      <w:r>
        <w:rPr>
          <w:b/>
          <w:i w:val="0"/>
        </w:rPr>
        <w:t xml:space="preserve"> Identifier une qualité du caractère de Dieu (amour, patience, pardon, justice) et s'engager à la pratiquer activement envers quelqu'un cette semaine.</w:t>
      </w:r>
    </w:p>
    <w:p>
      <w:r>
        <w:rPr>
          <w:b w:val="0"/>
          <w:i w:val="0"/>
        </w:rPr>
        <w:t>---</w:t>
      </w:r>
    </w:p>
    <w:p>
      <w:pPr>
        <w:pStyle w:val="Heading4"/>
      </w:pPr>
      <w:r>
        <w:t>**Fiche 2 : Prendre Soin et Écouter**</w:t>
      </w:r>
    </w:p>
    <w:p>
      <w:pPr>
        <w:pStyle w:val="ListBullet"/>
      </w:pPr>
      <w:r>
        <w:rPr>
          <w:b w:val="0"/>
          <w:i w:val="0"/>
        </w:rPr>
        <w:t>Verset clé :</w:t>
      </w:r>
      <w:r>
        <w:rPr>
          <w:b/>
          <w:i w:val="0"/>
        </w:rPr>
        <w:t xml:space="preserve"> « Que chacun de vous, au lieu de considérer ses propres intérêts, considère aussi ceux des autres. » (Philippiens 2:4)</w:t>
      </w:r>
      <w:r>
        <w:rPr>
          <w:b/>
          <w:i/>
        </w:rPr>
      </w:r>
    </w:p>
    <w:p>
      <w:pPr>
        <w:pStyle w:val="ListBullet"/>
      </w:pPr>
      <w:r>
        <w:rPr>
          <w:b w:val="0"/>
          <w:i w:val="0"/>
        </w:rPr>
        <w:t>Explication ou objectif :</w:t>
      </w:r>
      <w:r>
        <w:rPr>
          <w:b/>
          <w:i w:val="0"/>
        </w:rPr>
        <w:t xml:space="preserve"> Découvrir l'importance de l'écoute active et du soin attentif dans la parentalité spirituelle, comme le fait un bon parent.</w:t>
      </w:r>
    </w:p>
    <w:p>
      <w:pPr>
        <w:pStyle w:val="ListBullet"/>
      </w:pPr>
      <w:r>
        <w:rPr>
          <w:b w:val="0"/>
          <w:i w:val="0"/>
        </w:rPr>
        <w:t>Réflexion :</w:t>
      </w:r>
      <w:r>
        <w:rPr>
          <w:b/>
          <w:i w:val="0"/>
        </w:rPr>
      </w:r>
    </w:p>
    <w:p>
      <w:r>
        <w:rPr>
          <w:b w:val="0"/>
          <w:i w:val="0"/>
        </w:rPr>
        <w:t xml:space="preserve">    1.  Qu'est-ce qu'une bonne écoute dans le contexte spirituel ? Comment peut-elle différer d'une écoute habituelle ?</w:t>
      </w:r>
    </w:p>
    <w:p>
      <w:r>
        <w:rPr>
          <w:b w:val="0"/>
          <w:i w:val="0"/>
        </w:rPr>
        <w:t xml:space="preserve">           </w:t>
      </w:r>
      <w:r>
        <w:rPr>
          <w:b w:val="0"/>
          <w:i/>
        </w:rPr>
        <w:t>Réponses suggérées :* Écouter avec le cœur, sans jugement, cherchant à comprendre l'état de l'âme et non juste les mots, être attentif aux non-dits, prier en même temps.</w:t>
      </w:r>
    </w:p>
    <w:p>
      <w:r>
        <w:rPr>
          <w:b w:val="0"/>
          <w:i w:val="0"/>
        </w:rPr>
        <w:t xml:space="preserve">    2.  Comment pouvons-nous manifester un soin authentique et désintéressé envers les "bébés spirituels" ou ceux qui cherchent la foi ?</w:t>
      </w:r>
    </w:p>
    <w:p>
      <w:r>
        <w:rPr>
          <w:b w:val="0"/>
          <w:i w:val="0"/>
        </w:rPr>
        <w:t xml:space="preserve">           </w:t>
      </w:r>
      <w:r>
        <w:rPr>
          <w:b w:val="0"/>
          <w:i/>
        </w:rPr>
        <w:t>Réponses suggérées :* Passer du temps avec eux, être disponible, leur poser des questions sur leur marche, prier pour eux, célébrer leurs victoires.</w:t>
      </w:r>
    </w:p>
    <w:p>
      <w:pPr>
        <w:pStyle w:val="ListBullet"/>
      </w:pPr>
      <w:r>
        <w:rPr>
          <w:b w:val="0"/>
          <w:i w:val="0"/>
        </w:rPr>
        <w:t>Citation d'un héros de la foi :</w:t>
      </w:r>
      <w:r>
        <w:rPr>
          <w:b/>
          <w:i w:val="0"/>
        </w:rPr>
      </w:r>
    </w:p>
    <w:p>
      <w:pPr>
        <w:pStyle w:val="ListBullet"/>
      </w:pPr>
      <w:r>
        <w:rPr>
          <w:b w:val="0"/>
          <w:i w:val="0"/>
        </w:rPr>
        <w:t>« Le Seigneur ne nous demandera pas si nous avons servi des personnes importantes, mais si nous avons servi ceux qui avaient besoin d'aide. » – Corrie ten Boom</w:t>
      </w:r>
      <w:r>
        <w:rPr>
          <w:b w:val="0"/>
          <w:i/>
        </w:rPr>
      </w:r>
    </w:p>
    <w:p>
      <w:pPr>
        <w:pStyle w:val="ListBullet"/>
      </w:pPr>
      <w:r>
        <w:rPr>
          <w:b w:val="0"/>
          <w:i w:val="0"/>
        </w:rPr>
        <w:t>Activité créative ou illustration collaborative :</w:t>
      </w:r>
      <w:r>
        <w:rPr>
          <w:b/>
          <w:i w:val="0"/>
        </w:rPr>
      </w:r>
    </w:p>
    <w:p>
      <w:pPr>
        <w:pStyle w:val="ListBullet"/>
      </w:pPr>
      <w:r>
        <w:rPr>
          <w:b w:val="0"/>
          <w:i w:val="0"/>
        </w:rPr>
        <w:t>"L'Écoute Attentive"</w:t>
      </w:r>
      <w:r>
        <w:rPr>
          <w:b/>
          <w:i w:val="0"/>
        </w:rPr>
        <w:t xml:space="preserve"> : Deux ou trois participants simulent une conversation où l'un partage une préoccupation et l'autre pratique l'écoute active (regard, acquiescements, reformulation). Les autres observent et donnent un feedback sur ce qui a bien fonctionné.</w:t>
      </w:r>
    </w:p>
    <w:p>
      <w:pPr>
        <w:pStyle w:val="ListBullet"/>
      </w:pPr>
      <w:r>
        <w:rPr>
          <w:b w:val="0"/>
          <w:i w:val="0"/>
        </w:rPr>
        <w:t>Défi pratique :</w:t>
      </w:r>
      <w:r>
        <w:rPr>
          <w:b/>
          <w:i w:val="0"/>
        </w:rPr>
        <w:t xml:space="preserve"> Cette semaine, prenez le temps d'écouter attentivement quelqu'un sans l'interrompre ni donner de conseils immédiats, mais en cherchant simplement à comprendre.</w:t>
      </w:r>
    </w:p>
    <w:p>
      <w:r>
        <w:rPr>
          <w:b w:val="0"/>
          <w:i w:val="0"/>
        </w:rPr>
        <w:t>---</w:t>
      </w:r>
    </w:p>
    <w:p>
      <w:pPr>
        <w:pStyle w:val="Heading4"/>
      </w:pPr>
      <w:r>
        <w:t>**Fiche 3 : Bénir et Guérir**</w:t>
      </w:r>
    </w:p>
    <w:p>
      <w:pPr>
        <w:pStyle w:val="ListBullet"/>
      </w:pPr>
      <w:r>
        <w:rPr>
          <w:b w:val="0"/>
          <w:i w:val="0"/>
        </w:rPr>
        <w:t>Verset clé :</w:t>
      </w:r>
      <w:r>
        <w:rPr>
          <w:b/>
          <w:i w:val="0"/>
        </w:rPr>
        <w:t xml:space="preserve"> « Confessez donc vos péchés les uns aux autres, et priez les uns pour les autres, afin que vous soyez guéris. La prière fervente du juste a une grande efficacité. » (Jacques 5:16)</w:t>
      </w:r>
      <w:r>
        <w:rPr>
          <w:b/>
          <w:i/>
        </w:rPr>
      </w:r>
    </w:p>
    <w:p>
      <w:pPr>
        <w:pStyle w:val="ListBullet"/>
      </w:pPr>
      <w:r>
        <w:rPr>
          <w:b w:val="0"/>
          <w:i w:val="0"/>
        </w:rPr>
        <w:t>Explication ou objectif :</w:t>
      </w:r>
      <w:r>
        <w:rPr>
          <w:b/>
          <w:i w:val="0"/>
        </w:rPr>
        <w:t xml:space="preserve"> Explorer notre rôle de bénédiction et d'intercession pour la guérison spirituelle, émotionnelle et parfois physique des personnes que nous accompagnons.</w:t>
      </w:r>
    </w:p>
    <w:p>
      <w:pPr>
        <w:pStyle w:val="ListBullet"/>
      </w:pPr>
      <w:r>
        <w:rPr>
          <w:b w:val="0"/>
          <w:i w:val="0"/>
        </w:rPr>
        <w:t>Réflexion :</w:t>
      </w:r>
      <w:r>
        <w:rPr>
          <w:b/>
          <w:i w:val="0"/>
        </w:rPr>
      </w:r>
    </w:p>
    <w:p>
      <w:r>
        <w:rPr>
          <w:b w:val="0"/>
          <w:i w:val="0"/>
        </w:rPr>
        <w:t xml:space="preserve">    1.  Qu'est-ce que "bénir" spirituellement une personne ? Donnez des exemples concrets.</w:t>
      </w:r>
    </w:p>
    <w:p>
      <w:r>
        <w:rPr>
          <w:b w:val="0"/>
          <w:i w:val="0"/>
        </w:rPr>
        <w:t xml:space="preserve">           </w:t>
      </w:r>
      <w:r>
        <w:rPr>
          <w:b w:val="0"/>
          <w:i/>
        </w:rPr>
        <w:t>Réponses suggérées :* Prononcer des paroles encourageantes basées sur la Parole de Dieu, prier pour elle, l'aider à reconnaître ses dons, la remercier pour ce qu'elle apporte, reconnaître son potentiel en Christ.</w:t>
      </w:r>
    </w:p>
    <w:p>
      <w:r>
        <w:rPr>
          <w:b w:val="0"/>
          <w:i w:val="0"/>
        </w:rPr>
        <w:t xml:space="preserve">    2.  Comment Dieu nous utilise-t-il pour apporter la guérison aux autres, que ce soit par nos paroles, nos prières ou nos actions ?</w:t>
      </w:r>
    </w:p>
    <w:p>
      <w:r>
        <w:rPr>
          <w:b w:val="0"/>
          <w:i w:val="0"/>
        </w:rPr>
        <w:t xml:space="preserve">           </w:t>
      </w:r>
      <w:r>
        <w:rPr>
          <w:b w:val="0"/>
          <w:i/>
        </w:rPr>
        <w:t>Réponses suggérées :* Par des paroles de réconfort et de vérité, par la prière pour la délivrance ou la restauration, par un amour qui accepte et qui pardonne, en étant une oreille attentive dans les moments difficiles.</w:t>
      </w:r>
    </w:p>
    <w:p>
      <w:pPr>
        <w:pStyle w:val="ListBullet"/>
      </w:pPr>
      <w:r>
        <w:rPr>
          <w:b w:val="0"/>
          <w:i w:val="0"/>
        </w:rPr>
        <w:t>Citation d'un héros de la foi :</w:t>
      </w:r>
      <w:r>
        <w:rPr>
          <w:b/>
          <w:i w:val="0"/>
        </w:rPr>
      </w:r>
    </w:p>
    <w:p>
      <w:pPr>
        <w:pStyle w:val="ListBullet"/>
      </w:pPr>
      <w:r>
        <w:rPr>
          <w:b w:val="0"/>
          <w:i w:val="0"/>
        </w:rPr>
        <w:t>« Le monde a vu ce que Dieu peut faire avec un homme entièrement consacré. » – Reinhard Bonnke</w:t>
      </w:r>
      <w:r>
        <w:rPr>
          <w:b w:val="0"/>
          <w:i/>
        </w:rPr>
        <w:t xml:space="preserve"> (Rappelant la puissance de Dieu à travers nous pour la bénédiction et la guérison).</w:t>
      </w:r>
    </w:p>
    <w:p>
      <w:pPr>
        <w:pStyle w:val="ListBullet"/>
      </w:pPr>
      <w:r>
        <w:rPr>
          <w:b w:val="0"/>
          <w:i w:val="0"/>
        </w:rPr>
        <w:t>Activité créative ou illustration collaborative :</w:t>
      </w:r>
      <w:r>
        <w:rPr>
          <w:b/>
          <w:i w:val="0"/>
        </w:rPr>
      </w:r>
    </w:p>
    <w:p>
      <w:pPr>
        <w:pStyle w:val="ListBullet"/>
      </w:pPr>
      <w:r>
        <w:rPr>
          <w:b w:val="0"/>
          <w:i w:val="0"/>
        </w:rPr>
        <w:t>"Le Mur des Bénédictions"</w:t>
      </w:r>
      <w:r>
        <w:rPr>
          <w:b/>
          <w:i w:val="0"/>
        </w:rPr>
        <w:t xml:space="preserve"> : Chaque participant écrit sur un post-it une bénédiction ou une courte prière de guérison pour une personne de son entourage (sans nommer la personne si elle est présente) et les colle sur un "mur" (une feuille ou un tableau).</w:t>
      </w:r>
    </w:p>
    <w:p>
      <w:pPr>
        <w:pStyle w:val="ListBullet"/>
      </w:pPr>
      <w:r>
        <w:rPr>
          <w:b w:val="0"/>
          <w:i w:val="0"/>
        </w:rPr>
        <w:t>Défi pratique :</w:t>
      </w:r>
      <w:r>
        <w:rPr>
          <w:b/>
          <w:i w:val="0"/>
        </w:rPr>
        <w:t xml:space="preserve"> Choisissez une personne dans votre entourage spirituel et priez spécifiquement pour une bénédiction ou une guérison (spirituelle, émotionnelle, physique) dans sa vie cette semaine. Puis, si l'occasion se présente, encouragez-la avec des paroles de foi.</w:t>
      </w:r>
    </w:p>
    <w:p>
      <w:r>
        <w:rPr>
          <w:b w:val="0"/>
          <w:i w:val="0"/>
        </w:rPr>
        <w:t>---</w:t>
      </w:r>
    </w:p>
    <w:p>
      <w:pPr>
        <w:pStyle w:val="Heading4"/>
      </w:pPr>
      <w:r>
        <w:t>**Fiche 4 : Être Présent et Pourvoir aux Besoins**</w:t>
      </w:r>
    </w:p>
    <w:p>
      <w:pPr>
        <w:pStyle w:val="ListBullet"/>
      </w:pPr>
      <w:r>
        <w:rPr>
          <w:b w:val="0"/>
          <w:i w:val="0"/>
        </w:rPr>
        <w:t>Verset clé :</w:t>
      </w:r>
      <w:r>
        <w:rPr>
          <w:b/>
          <w:i w:val="0"/>
        </w:rPr>
        <w:t xml:space="preserve"> « Ainsi donc, pendant que nous en avons l'occasion, pratiquons le bien envers tous, et surtout envers nos frères en la foi. » (Galates 6:10)</w:t>
      </w:r>
      <w:r>
        <w:rPr>
          <w:b/>
          <w:i/>
        </w:rPr>
      </w:r>
    </w:p>
    <w:p>
      <w:pPr>
        <w:pStyle w:val="ListBullet"/>
      </w:pPr>
      <w:r>
        <w:rPr>
          <w:b w:val="0"/>
          <w:i w:val="0"/>
        </w:rPr>
        <w:t>Explication ou objectif :</w:t>
      </w:r>
      <w:r>
        <w:rPr>
          <w:b/>
          <w:i w:val="0"/>
        </w:rPr>
        <w:t xml:space="preserve"> Comprendre l'importance de la présence constante et de la satisfaction des besoins pratiques et spirituels, comme un parent pourvoit à son enfant.</w:t>
      </w:r>
    </w:p>
    <w:p>
      <w:pPr>
        <w:pStyle w:val="ListBullet"/>
      </w:pPr>
      <w:r>
        <w:rPr>
          <w:b w:val="0"/>
          <w:i w:val="0"/>
        </w:rPr>
        <w:t>Réflexion :</w:t>
      </w:r>
      <w:r>
        <w:rPr>
          <w:b/>
          <w:i w:val="0"/>
        </w:rPr>
      </w:r>
    </w:p>
    <w:p>
      <w:r>
        <w:rPr>
          <w:b w:val="0"/>
          <w:i w:val="0"/>
        </w:rPr>
        <w:t xml:space="preserve">    1.  Pourquoi la présence (physique, émotionnelle, spirituelle) d'un parent spirituel est-elle cruciale pour la croissance des jeunes dans la foi ?</w:t>
      </w:r>
    </w:p>
    <w:p>
      <w:r>
        <w:rPr>
          <w:b w:val="0"/>
          <w:i w:val="0"/>
        </w:rPr>
        <w:t xml:space="preserve">           </w:t>
      </w:r>
      <w:r>
        <w:rPr>
          <w:b w:val="0"/>
          <w:i/>
        </w:rPr>
        <w:t>Réponses suggérées :* Elle offre un sentiment de sécurité, d'appartenance ; elle permet de répondre aux questions en temps réel ; elle démontre un amour concret qui ne se limite pas aux paroles.</w:t>
      </w:r>
    </w:p>
    <w:p>
      <w:r>
        <w:rPr>
          <w:b w:val="0"/>
          <w:i w:val="0"/>
        </w:rPr>
        <w:t xml:space="preserve">    2.  Au-delà de la nourriture spirituelle, quels sont les besoins pratiques auxquels un parent spirituel peut être appelé à pourvoir (hospitalité, soutien, aide matérielle) ?</w:t>
      </w:r>
    </w:p>
    <w:p>
      <w:r>
        <w:rPr>
          <w:b w:val="0"/>
          <w:i w:val="0"/>
        </w:rPr>
        <w:t xml:space="preserve">           </w:t>
      </w:r>
      <w:r>
        <w:rPr>
          <w:b w:val="0"/>
          <w:i/>
        </w:rPr>
        <w:t>Réponses suggérées :* Offrir un repas, aider pour un déménagement, une écoute pour des problèmes quotidiens, une prière spécifique pour des difficultés matérielles, ouvrir sa maison.</w:t>
      </w:r>
    </w:p>
    <w:p>
      <w:pPr>
        <w:pStyle w:val="ListBullet"/>
      </w:pPr>
      <w:r>
        <w:rPr>
          <w:b w:val="0"/>
          <w:i w:val="0"/>
        </w:rPr>
        <w:t>Citation d'un héros de la foi :</w:t>
      </w:r>
      <w:r>
        <w:rPr>
          <w:b/>
          <w:i w:val="0"/>
        </w:rPr>
      </w:r>
    </w:p>
    <w:p>
      <w:pPr>
        <w:pStyle w:val="ListBullet"/>
      </w:pPr>
      <w:r>
        <w:rPr>
          <w:b w:val="0"/>
          <w:i w:val="0"/>
        </w:rPr>
        <w:t>« Le Dieu qui s'est occupé de mes milliers d'enfants s'occupera aussi de moi. » – George Müller</w:t>
      </w:r>
      <w:r>
        <w:rPr>
          <w:b w:val="0"/>
          <w:i/>
        </w:rPr>
        <w:t xml:space="preserve"> (Témoignage de la foi dans la provision divine pour les besoins).</w:t>
      </w:r>
    </w:p>
    <w:p>
      <w:pPr>
        <w:pStyle w:val="ListBullet"/>
      </w:pPr>
      <w:r>
        <w:rPr>
          <w:b w:val="0"/>
          <w:i w:val="0"/>
        </w:rPr>
        <w:t>Activité créative ou illustration collaborative :</w:t>
      </w:r>
      <w:r>
        <w:rPr>
          <w:b/>
          <w:i w:val="0"/>
        </w:rPr>
      </w:r>
    </w:p>
    <w:p>
      <w:pPr>
        <w:pStyle w:val="ListBullet"/>
      </w:pPr>
      <w:r>
        <w:rPr>
          <w:b w:val="0"/>
          <w:i w:val="0"/>
        </w:rPr>
        <w:t>"La Boîte aux Besoins"</w:t>
      </w:r>
      <w:r>
        <w:rPr>
          <w:b/>
          <w:i w:val="0"/>
        </w:rPr>
        <w:t xml:space="preserve"> : Chaque personne écrit anonymement sur un papier un besoin (spirituel ou pratique) qu'elle a actuellement ou qu'elle a déjà eu et qui a été satisfait par un autre croyant. On lit quelques-uns de ces papiers pour illustrer la manière dont Dieu utilise les autres pour pourvoir.</w:t>
      </w:r>
    </w:p>
    <w:p>
      <w:pPr>
        <w:pStyle w:val="ListBullet"/>
      </w:pPr>
      <w:r>
        <w:rPr>
          <w:b w:val="0"/>
          <w:i w:val="0"/>
        </w:rPr>
        <w:t>Défi pratique :</w:t>
      </w:r>
      <w:r>
        <w:rPr>
          <w:b/>
          <w:i w:val="0"/>
        </w:rPr>
        <w:t xml:space="preserve"> Identifiez quelqu'un dans votre entourage qui pourrait avoir un besoin (spirituel, matériel ou émotionnel) et cherchez activement un moyen d'y pourvoir cette semaine, que ce soit par une conversation, un service ou une prière spécifique.</w:t>
      </w:r>
    </w:p>
    <w:p>
      <w:r>
        <w:rPr>
          <w:b w:val="0"/>
          <w:i w:val="0"/>
        </w:rPr>
        <w:t>---</w:t>
      </w:r>
    </w:p>
    <w:p>
      <w:pPr>
        <w:pStyle w:val="Heading4"/>
      </w:pPr>
      <w:r>
        <w:t>**Fiche 5 : L'Exemple du "Bon Parent"**</w:t>
      </w:r>
    </w:p>
    <w:p>
      <w:pPr>
        <w:pStyle w:val="ListBullet"/>
      </w:pPr>
      <w:r>
        <w:rPr>
          <w:b w:val="0"/>
          <w:i w:val="0"/>
        </w:rPr>
        <w:t>Verset clé :</w:t>
      </w:r>
      <w:r>
        <w:rPr>
          <w:b/>
          <w:i w:val="0"/>
        </w:rPr>
        <w:t xml:space="preserve"> « Il faut donc que l'évêque soit irréprochable, mari d'une seule femme, sobre, modéré, réglé, hospitalier, propre à enseigner. » (1 Timothée 3:2) - Applicable aussi au parent spirituel.</w:t>
      </w:r>
      <w:r>
        <w:rPr>
          <w:b/>
          <w:i/>
        </w:rPr>
      </w:r>
    </w:p>
    <w:p>
      <w:pPr>
        <w:pStyle w:val="ListBullet"/>
      </w:pPr>
      <w:r>
        <w:rPr>
          <w:b w:val="0"/>
          <w:i w:val="0"/>
        </w:rPr>
        <w:t>Explication ou objectif :</w:t>
      </w:r>
      <w:r>
        <w:rPr>
          <w:b/>
          <w:i w:val="0"/>
        </w:rPr>
        <w:t xml:space="preserve"> Réfléchir sur les qualités concrètes d'un parent spirituel, inspirées des Écritures et qui sont un témoignage de l'amour de Dieu.</w:t>
      </w:r>
    </w:p>
    <w:p>
      <w:pPr>
        <w:pStyle w:val="ListBullet"/>
      </w:pPr>
      <w:r>
        <w:rPr>
          <w:b w:val="0"/>
          <w:i w:val="0"/>
        </w:rPr>
        <w:t>Réflexion :</w:t>
      </w:r>
      <w:r>
        <w:rPr>
          <w:b/>
          <w:i w:val="0"/>
        </w:rPr>
      </w:r>
    </w:p>
    <w:p>
      <w:r>
        <w:rPr>
          <w:b w:val="0"/>
          <w:i w:val="0"/>
        </w:rPr>
        <w:t xml:space="preserve">    1.  Parmi les qualités énumérées pour les anciens ou les diacres (hospitalité, bon témoignage, travailleur, etc.), lesquelles sont particulièrement importantes pour un parent spirituel ? Pourquoi ?</w:t>
      </w:r>
    </w:p>
    <w:p>
      <w:r>
        <w:rPr>
          <w:b w:val="0"/>
          <w:i w:val="0"/>
        </w:rPr>
        <w:t xml:space="preserve">           </w:t>
      </w:r>
      <w:r>
        <w:rPr>
          <w:b w:val="0"/>
          <w:i/>
        </w:rPr>
        <w:t>Réponses suggérées :* L'hospitalité (ouvrir sa vie et sa maison), le bon témoignage (cohérence entre paroles et actes), la modération (stabilité émotionnelle), la capacité à enseigner (partager la Parole).</w:t>
      </w:r>
    </w:p>
    <w:p>
      <w:r>
        <w:rPr>
          <w:b w:val="0"/>
          <w:i w:val="0"/>
        </w:rPr>
        <w:t xml:space="preserve">    2.  Le dicton dit : "Ta relation, ton comportement parle plus que tes mots." Comment cela s'applique-t-il à la parentalité spirituelle ?</w:t>
      </w:r>
    </w:p>
    <w:p>
      <w:r>
        <w:rPr>
          <w:b w:val="0"/>
          <w:i w:val="0"/>
        </w:rPr>
        <w:t xml:space="preserve">           </w:t>
      </w:r>
      <w:r>
        <w:rPr>
          <w:b w:val="0"/>
          <w:i/>
        </w:rPr>
        <w:t>Réponses suggérées :* L'exemple vécu est plus puissant que n'importe quel sermon. Les actions de pardon, de patience, d'amour, de service démontrent la foi de manière tangible et inspirent davantage.</w:t>
      </w:r>
    </w:p>
    <w:p>
      <w:pPr>
        <w:pStyle w:val="ListBullet"/>
      </w:pPr>
      <w:r>
        <w:rPr>
          <w:b w:val="0"/>
          <w:i w:val="0"/>
        </w:rPr>
        <w:t>Citation d'un héros de la foi :</w:t>
      </w:r>
      <w:r>
        <w:rPr>
          <w:b/>
          <w:i w:val="0"/>
        </w:rPr>
      </w:r>
    </w:p>
    <w:p>
      <w:pPr>
        <w:pStyle w:val="ListBullet"/>
      </w:pPr>
      <w:r>
        <w:rPr>
          <w:b w:val="0"/>
          <w:i w:val="0"/>
        </w:rPr>
        <w:t>« Vivre en paix avec tous les hommes est le premier pas vers une vie de sainteté. » – Charles Spurgeon</w:t>
      </w:r>
      <w:r>
        <w:rPr>
          <w:b w:val="0"/>
          <w:i/>
        </w:rPr>
        <w:t xml:space="preserve"> (Soulignant l'importance d'un comportement irréprochable).</w:t>
      </w:r>
    </w:p>
    <w:p>
      <w:pPr>
        <w:pStyle w:val="ListBullet"/>
      </w:pPr>
      <w:r>
        <w:rPr>
          <w:b w:val="0"/>
          <w:i w:val="0"/>
        </w:rPr>
        <w:t>Activité créative ou illustration collaborative :</w:t>
      </w:r>
      <w:r>
        <w:rPr>
          <w:b/>
          <w:i w:val="0"/>
        </w:rPr>
      </w:r>
    </w:p>
    <w:p>
      <w:pPr>
        <w:pStyle w:val="ListBullet"/>
      </w:pPr>
      <w:r>
        <w:rPr>
          <w:b w:val="0"/>
          <w:i w:val="0"/>
        </w:rPr>
        <w:t>"Le Portrait du Parent Spirituel Idéal"</w:t>
      </w:r>
      <w:r>
        <w:rPr>
          <w:b/>
          <w:i w:val="0"/>
        </w:rPr>
        <w:t xml:space="preserve"> : En groupe, les participants dessinent ou listent les qualités qu'ils trouvent importantes chez un "bon parent spirituel" et discutent des comportements qui les illustrent.</w:t>
      </w:r>
    </w:p>
    <w:p>
      <w:pPr>
        <w:pStyle w:val="ListBullet"/>
      </w:pPr>
      <w:r>
        <w:rPr>
          <w:b w:val="0"/>
          <w:i w:val="0"/>
        </w:rPr>
        <w:t>Défi pratique :</w:t>
      </w:r>
      <w:r>
        <w:rPr>
          <w:b/>
          <w:i w:val="0"/>
        </w:rPr>
        <w:t xml:space="preserve"> Choisissez une qualité que vous souhaitez améliorer dans votre vie pour être un meilleur exemple et un meilleur parent spirituel, et mettez en place un petit plan pour y travailler cette semaine.</w:t>
      </w:r>
    </w:p>
    <w:p>
      <w:r>
        <w:rPr>
          <w:b w:val="0"/>
          <w:i w:val="0"/>
        </w:rPr>
        <w:t>---</w:t>
      </w:r>
    </w:p>
    <w:p>
      <w:pPr>
        <w:pStyle w:val="Heading3"/>
      </w:pPr>
      <w:r>
        <w:t>**Fiches Thématiques - Groupe 2 : Le Chemin de la Maturité : Devenir des Disciples Multiplicateurs**</w:t>
      </w:r>
    </w:p>
    <w:p>
      <w:pPr>
        <w:pStyle w:val="Heading4"/>
      </w:pPr>
      <w:r>
        <w:t>**Fiche 1 : Grandir du Lait à la Nourriture Solide**</w:t>
      </w:r>
    </w:p>
    <w:p>
      <w:pPr>
        <w:pStyle w:val="ListBullet"/>
      </w:pPr>
      <w:r>
        <w:rPr>
          <w:b w:val="0"/>
          <w:i w:val="0"/>
        </w:rPr>
        <w:t>Verset clé :</w:t>
      </w:r>
      <w:r>
        <w:rPr>
          <w:b/>
          <w:i w:val="0"/>
        </w:rPr>
        <w:t xml:space="preserve"> « Or, quiconque en est au lait n'a pas l'expérience de la parole de justice, car il est un enfant. Mais la nourriture solide est pour les hommes faits, pour ceux qui, par l'usage, ont les sens exercés à discerner le bien et le mal. » (Hébreux 5:13-14)</w:t>
      </w:r>
      <w:r>
        <w:rPr>
          <w:b/>
          <w:i/>
        </w:rPr>
      </w:r>
    </w:p>
    <w:p>
      <w:pPr>
        <w:pStyle w:val="ListBullet"/>
      </w:pPr>
      <w:r>
        <w:rPr>
          <w:b w:val="0"/>
          <w:i w:val="0"/>
        </w:rPr>
        <w:t>Explication ou objectif :</w:t>
      </w:r>
      <w:r>
        <w:rPr>
          <w:b/>
          <w:i w:val="0"/>
        </w:rPr>
        <w:t xml:space="preserve"> Comprendre le processus de croissance spirituelle, en passant progressivement des enseignements de base (le "lait") à la compréhension profonde et à l'application de la Parole (la "nourriture solide").</w:t>
      </w:r>
    </w:p>
    <w:p>
      <w:pPr>
        <w:pStyle w:val="ListBullet"/>
      </w:pPr>
      <w:r>
        <w:rPr>
          <w:b w:val="0"/>
          <w:i w:val="0"/>
        </w:rPr>
        <w:t>Réflexion :</w:t>
      </w:r>
      <w:r>
        <w:rPr>
          <w:b/>
          <w:i w:val="0"/>
        </w:rPr>
      </w:r>
    </w:p>
    <w:p>
      <w:r>
        <w:rPr>
          <w:b w:val="0"/>
          <w:i w:val="0"/>
        </w:rPr>
        <w:t xml:space="preserve">    1.  Qu'est-ce que le "lait spirituel" dans le contexte de la foi ? Comment les "parents spirituels" peuvent-ils s'assurer que les "bébés spirituels" reçoivent une alimentation équilibrée ?</w:t>
      </w:r>
    </w:p>
    <w:p>
      <w:r>
        <w:rPr>
          <w:b w:val="0"/>
          <w:i w:val="0"/>
        </w:rPr>
        <w:t xml:space="preserve">           </w:t>
      </w:r>
      <w:r>
        <w:rPr>
          <w:b w:val="0"/>
          <w:i/>
        </w:rPr>
        <w:t>Réponses suggérées :* Le "lait" représente les vérités fondamentales : le salut par grâce, le pardon des péchés, l'amour de Dieu. Il faut les enseigner clairement et simplement, puis les réaffirmer régulièrement.</w:t>
      </w:r>
    </w:p>
    <w:p>
      <w:r>
        <w:rPr>
          <w:b w:val="0"/>
          <w:i w:val="0"/>
        </w:rPr>
        <w:t xml:space="preserve">    2.  Comment aider quelqu'un à passer de la "nourriture liquide" à la "nourriture solide" ? Quels signes indiquent qu'une personne est prête pour une nourriture plus consistante ?</w:t>
      </w:r>
    </w:p>
    <w:p>
      <w:r>
        <w:rPr>
          <w:b w:val="0"/>
          <w:i w:val="0"/>
        </w:rPr>
        <w:t xml:space="preserve">           </w:t>
      </w:r>
      <w:r>
        <w:rPr>
          <w:b w:val="0"/>
          <w:i/>
        </w:rPr>
        <w:t>Réponses suggérées :* En l'encourageant à étudier la Bible par elle-même, à poser des questions, à méditer, à mettre en pratique la Parole. Les signes sont la soif d'apprendre, le désir de servir, la capacité à discerner.</w:t>
      </w:r>
    </w:p>
    <w:p>
      <w:pPr>
        <w:pStyle w:val="ListBullet"/>
      </w:pPr>
      <w:r>
        <w:rPr>
          <w:b w:val="0"/>
          <w:i w:val="0"/>
        </w:rPr>
        <w:t>Citation d'un héros de la foi :</w:t>
      </w:r>
      <w:r>
        <w:rPr>
          <w:b/>
          <w:i w:val="0"/>
        </w:rPr>
      </w:r>
    </w:p>
    <w:p>
      <w:pPr>
        <w:pStyle w:val="ListBullet"/>
      </w:pPr>
      <w:r>
        <w:rPr>
          <w:b w:val="0"/>
          <w:i w:val="0"/>
        </w:rPr>
        <w:t>« L'Écriture ne dit pas de la Parole de Dieu qu'elle 'pourrait' rendre vivant ou 'pourrait' sanctifier. Elle dit qu'elle 'est' vivante et puissante, et qu'elle sanctifie. » – D. L. Moody</w:t>
      </w:r>
      <w:r>
        <w:rPr>
          <w:b w:val="0"/>
          <w:i/>
        </w:rPr>
        <w:t xml:space="preserve"> (Soulignant la puissance transformatrice de la Parole de Dieu, qu'il faut digérer).</w:t>
      </w:r>
    </w:p>
    <w:p>
      <w:pPr>
        <w:pStyle w:val="ListBullet"/>
      </w:pPr>
      <w:r>
        <w:rPr>
          <w:b w:val="0"/>
          <w:i w:val="0"/>
        </w:rPr>
        <w:t>Activité créative ou illustration collaborative :</w:t>
      </w:r>
      <w:r>
        <w:rPr>
          <w:b/>
          <w:i w:val="0"/>
        </w:rPr>
      </w:r>
    </w:p>
    <w:p>
      <w:pPr>
        <w:pStyle w:val="ListBullet"/>
      </w:pPr>
      <w:r>
        <w:rPr>
          <w:b w:val="0"/>
          <w:i w:val="0"/>
        </w:rPr>
        <w:t>"Le Menu Spirituel"</w:t>
      </w:r>
      <w:r>
        <w:rPr>
          <w:b/>
          <w:i w:val="0"/>
        </w:rPr>
        <w:t xml:space="preserve"> : En groupe, lister sur une feuille les "aliments" spirituels pour chaque étape : "Lait" (bases), "Pain" (études bibliques régulières, dévotion), "Viande" (théologie approfondie, service exigeant, résolution de problèmes complexes par la foi).</w:t>
      </w:r>
    </w:p>
    <w:p>
      <w:pPr>
        <w:pStyle w:val="ListBullet"/>
      </w:pPr>
      <w:r>
        <w:rPr>
          <w:b w:val="0"/>
          <w:i w:val="0"/>
        </w:rPr>
        <w:t>Défi pratique :</w:t>
      </w:r>
      <w:r>
        <w:rPr>
          <w:b/>
          <w:i w:val="0"/>
        </w:rPr>
        <w:t xml:space="preserve"> Cette semaine, lisez et méditez sur un passage biblique que vous trouvez habituellement un peu complexe, en demandant à Dieu de vous donner la "nourriture solide" qu'il contient.</w:t>
      </w:r>
    </w:p>
    <w:p>
      <w:r>
        <w:rPr>
          <w:b w:val="0"/>
          <w:i w:val="0"/>
        </w:rPr>
        <w:t>---</w:t>
      </w:r>
    </w:p>
    <w:p>
      <w:pPr>
        <w:pStyle w:val="Heading4"/>
      </w:pPr>
      <w:r>
        <w:t>**Fiche 2 : La Maturité n'est pas une Question d'Âge**</w:t>
      </w:r>
    </w:p>
    <w:p>
      <w:pPr>
        <w:pStyle w:val="ListBullet"/>
      </w:pPr>
      <w:r>
        <w:rPr>
          <w:b w:val="0"/>
          <w:i w:val="0"/>
        </w:rPr>
        <w:t>Verset clé :</w:t>
      </w:r>
      <w:r>
        <w:rPr>
          <w:b/>
          <w:i w:val="0"/>
        </w:rPr>
        <w:t xml:space="preserve"> « Que personne ne méprise ta jeunesse ; mais sois un modèle pour les fidèles, en parole, en conduite, en amour, en foi, en pureté. » (1 Timothée 4:12)</w:t>
      </w:r>
      <w:r>
        <w:rPr>
          <w:b/>
          <w:i/>
        </w:rPr>
      </w:r>
    </w:p>
    <w:p>
      <w:pPr>
        <w:pStyle w:val="ListBullet"/>
      </w:pPr>
      <w:r>
        <w:rPr>
          <w:b w:val="0"/>
          <w:i w:val="0"/>
        </w:rPr>
        <w:t>Explication ou objectif :</w:t>
      </w:r>
      <w:r>
        <w:rPr>
          <w:b/>
          <w:i w:val="0"/>
        </w:rPr>
        <w:t xml:space="preserve"> Reconnaître que la maturité spirituelle est une affaire de cœur, de capacité à recevoir et mettre en pratique la Parole, et non d'années de foi ou d'âge chronologique.</w:t>
      </w:r>
    </w:p>
    <w:p>
      <w:pPr>
        <w:pStyle w:val="ListBullet"/>
      </w:pPr>
      <w:r>
        <w:rPr>
          <w:b w:val="0"/>
          <w:i w:val="0"/>
        </w:rPr>
        <w:t>Réflexion :</w:t>
      </w:r>
      <w:r>
        <w:rPr>
          <w:b/>
          <w:i w:val="0"/>
        </w:rPr>
      </w:r>
    </w:p>
    <w:p>
      <w:r>
        <w:rPr>
          <w:b w:val="0"/>
          <w:i w:val="0"/>
        </w:rPr>
        <w:t xml:space="preserve">    1.  Qu'est-ce qui caractérise la vraie maturité spirituelle, au-delà du temps passé dans la foi ?</w:t>
      </w:r>
    </w:p>
    <w:p>
      <w:r>
        <w:rPr>
          <w:b w:val="0"/>
          <w:i w:val="0"/>
        </w:rPr>
        <w:t xml:space="preserve">           </w:t>
      </w:r>
      <w:r>
        <w:rPr>
          <w:b w:val="0"/>
          <w:i/>
        </w:rPr>
        <w:t>Réponses suggérées :* La capacité à discerner le bien et le mal, la patience, le pardon, la persévérance dans l'épreuve, la capacité à servir les autres, l'humilité, la maîtrise de soi.</w:t>
      </w:r>
    </w:p>
    <w:p>
      <w:r>
        <w:rPr>
          <w:b w:val="0"/>
          <w:i w:val="0"/>
        </w:rPr>
        <w:t xml:space="preserve">    2.  Comment le témoignage de Justin (le garçon de 11 ans) ou celui des jeunes convertis des églises de maison en Chine nous encourage-t-il à ne pas sous-estimer le potentiel de croissance des plus jeunes ou des nouveaux convertis ?</w:t>
      </w:r>
    </w:p>
    <w:p>
      <w:r>
        <w:rPr>
          <w:b w:val="0"/>
          <w:i w:val="0"/>
        </w:rPr>
        <w:t xml:space="preserve">           </w:t>
      </w:r>
      <w:r>
        <w:rPr>
          <w:b w:val="0"/>
          <w:i/>
        </w:rPr>
        <w:t>Réponses suggérées :* Cela montre que Dieu regarde le cœur et non l'âge. Cela nous pousse à donner des responsabilités aux jeunes et aux nouveaux, à les faire grandir par la pratique, plutôt que d'attendre une maturité "automatique".</w:t>
      </w:r>
    </w:p>
    <w:p>
      <w:pPr>
        <w:pStyle w:val="ListBullet"/>
      </w:pPr>
      <w:r>
        <w:rPr>
          <w:b w:val="0"/>
          <w:i w:val="0"/>
        </w:rPr>
        <w:t>Citation d'un héros de la foi :</w:t>
      </w:r>
      <w:r>
        <w:rPr>
          <w:b/>
          <w:i w:val="0"/>
        </w:rPr>
      </w:r>
    </w:p>
    <w:p>
      <w:pPr>
        <w:pStyle w:val="ListBullet"/>
      </w:pPr>
      <w:r>
        <w:rPr>
          <w:b w:val="0"/>
          <w:i w:val="0"/>
        </w:rPr>
        <w:t>« Si Dieu est avec toi, qu'importe que tu sois jeune ? » – Sadhu Sundar Singh</w:t>
      </w:r>
      <w:r>
        <w:rPr>
          <w:b w:val="0"/>
          <w:i/>
        </w:rPr>
        <w:t xml:space="preserve"> (Ayant commencé un ministère puissant très jeune).</w:t>
      </w:r>
    </w:p>
    <w:p>
      <w:pPr>
        <w:pStyle w:val="ListBullet"/>
      </w:pPr>
      <w:r>
        <w:rPr>
          <w:b w:val="0"/>
          <w:i w:val="0"/>
        </w:rPr>
        <w:t>Activité créative ou illustration collaborative :</w:t>
      </w:r>
      <w:r>
        <w:rPr>
          <w:b/>
          <w:i w:val="0"/>
        </w:rPr>
      </w:r>
    </w:p>
    <w:p>
      <w:pPr>
        <w:pStyle w:val="ListBullet"/>
      </w:pPr>
      <w:r>
        <w:rPr>
          <w:b w:val="0"/>
          <w:i w:val="0"/>
        </w:rPr>
        <w:t>"Le Chemin de la Maturité"</w:t>
      </w:r>
      <w:r>
        <w:rPr>
          <w:b/>
          <w:i w:val="0"/>
        </w:rPr>
        <w:t xml:space="preserve"> : Dessinez une route sur une grande feuille. Chaque participant écrit une action ou une décision qui témoigne de maturité spirituelle (ex: "Pardonner une offense", "Servir un besoin", "Passer du temps dans la prière quand c'est difficile") et les place sur la route.</w:t>
      </w:r>
    </w:p>
    <w:p>
      <w:pPr>
        <w:pStyle w:val="ListBullet"/>
      </w:pPr>
      <w:r>
        <w:rPr>
          <w:b w:val="0"/>
          <w:i w:val="0"/>
        </w:rPr>
        <w:t>Défi pratique :</w:t>
      </w:r>
      <w:r>
        <w:rPr>
          <w:b/>
          <w:i w:val="0"/>
        </w:rPr>
        <w:t xml:space="preserve"> Identifiez un jeune dans l'église (ou un nouveau converti) et encouragez-le spécifiquement cette semaine à prendre une initiative ou une responsabilité dans un domaine de service, en l'accompagnant.</w:t>
      </w:r>
    </w:p>
    <w:p>
      <w:r>
        <w:rPr>
          <w:b w:val="0"/>
          <w:i w:val="0"/>
        </w:rPr>
        <w:t>---</w:t>
      </w:r>
    </w:p>
    <w:p>
      <w:pPr>
        <w:pStyle w:val="Heading4"/>
      </w:pPr>
      <w:r>
        <w:t>**Fiche 3 : Le Principe du "+ Un" : Multiplier la Grâce**</w:t>
      </w:r>
    </w:p>
    <w:p>
      <w:pPr>
        <w:pStyle w:val="ListBullet"/>
      </w:pPr>
      <w:r>
        <w:rPr>
          <w:b w:val="0"/>
          <w:i w:val="0"/>
        </w:rPr>
        <w:t>Verset clé :</w:t>
      </w:r>
      <w:r>
        <w:rPr>
          <w:b/>
          <w:i w:val="0"/>
        </w:rPr>
        <w:t xml:space="preserve"> « Et ce que tu as entendu de moi en présence de beaucoup de témoins, confie-le à des hommes fidèles, qui soient eux-mêmes capables de l'enseigner à d'autres. » (2 Timothée 2:2)</w:t>
      </w:r>
      <w:r>
        <w:rPr>
          <w:b/>
          <w:i/>
        </w:rPr>
      </w:r>
    </w:p>
    <w:p>
      <w:pPr>
        <w:pStyle w:val="ListBullet"/>
      </w:pPr>
      <w:r>
        <w:rPr>
          <w:b w:val="0"/>
          <w:i w:val="0"/>
        </w:rPr>
        <w:t>Explication ou objectif :</w:t>
      </w:r>
      <w:r>
        <w:rPr>
          <w:b/>
          <w:i w:val="0"/>
        </w:rPr>
        <w:t xml:space="preserve"> Adopter la mentalité de "plus un", non seulement en évangélisation, mais aussi en formation, en accompagnement et en investissant dans la vie d'une personne pour qu'elle grandisse et puisse à son tour en accompagner une autre.</w:t>
      </w:r>
    </w:p>
    <w:p>
      <w:pPr>
        <w:pStyle w:val="ListBullet"/>
      </w:pPr>
      <w:r>
        <w:rPr>
          <w:b w:val="0"/>
          <w:i w:val="0"/>
        </w:rPr>
        <w:t>Réflexion :</w:t>
      </w:r>
      <w:r>
        <w:rPr>
          <w:b/>
          <w:i w:val="0"/>
        </w:rPr>
      </w:r>
    </w:p>
    <w:p>
      <w:r>
        <w:rPr>
          <w:b w:val="0"/>
          <w:i w:val="0"/>
        </w:rPr>
        <w:t xml:space="preserve">    1.  Comment pouvons-nous concrètement appliquer le principe du "+ Un" dans notre vie d'église ou personnelle, au-delà de l'évangélisation (ex: +1 pour la louange, +1 pour le partage, +1 pour ouvrir sa maison) ?</w:t>
      </w:r>
    </w:p>
    <w:p>
      <w:r>
        <w:rPr>
          <w:b w:val="0"/>
          <w:i w:val="0"/>
        </w:rPr>
        <w:t xml:space="preserve">           </w:t>
      </w:r>
      <w:r>
        <w:rPr>
          <w:b w:val="0"/>
          <w:i/>
        </w:rPr>
        <w:t>Réponses suggérées :* Prendre quelqu'un sous son aile pour lui montrer comment servir, comment préparer un message, comment faire de l'hospitalité. Investir du temps dans une personne.</w:t>
      </w:r>
    </w:p>
    <w:p>
      <w:r>
        <w:rPr>
          <w:b w:val="0"/>
          <w:i w:val="0"/>
        </w:rPr>
        <w:t xml:space="preserve">    2.  Le principe du "+ Un" demande de "savoir lâcher prise" et "laisser faire". Pourquoi est-ce si important et parfois difficile ?</w:t>
      </w:r>
    </w:p>
    <w:p>
      <w:r>
        <w:rPr>
          <w:b w:val="0"/>
          <w:i w:val="0"/>
        </w:rPr>
        <w:t xml:space="preserve">           </w:t>
      </w:r>
      <w:r>
        <w:rPr>
          <w:b w:val="0"/>
          <w:i/>
        </w:rPr>
        <w:t>Réponses suggérées :* C'est important pour que l'autre grandisse et prenne ses responsabilités. C'est difficile car cela demande de la patience, d'accepter que l'autre fasse différemment ou fasse des erreurs, de surmonter la peur de perdre le contrôle.</w:t>
      </w:r>
    </w:p>
    <w:p>
      <w:pPr>
        <w:pStyle w:val="ListBullet"/>
      </w:pPr>
      <w:r>
        <w:rPr>
          <w:b w:val="0"/>
          <w:i w:val="0"/>
        </w:rPr>
        <w:t>Citation d'un héros de la foi :</w:t>
      </w:r>
      <w:r>
        <w:rPr>
          <w:b/>
          <w:i w:val="0"/>
        </w:rPr>
      </w:r>
    </w:p>
    <w:p>
      <w:pPr>
        <w:pStyle w:val="ListBullet"/>
      </w:pPr>
      <w:r>
        <w:rPr>
          <w:b w:val="0"/>
          <w:i w:val="0"/>
        </w:rPr>
        <w:t>« Nos rêves sont trop petits. Le Dieu que nous servons est un grand Dieu et il a de grands plans pour le monde. » – Loren Cunningham</w:t>
      </w:r>
      <w:r>
        <w:rPr>
          <w:b w:val="0"/>
          <w:i/>
        </w:rPr>
        <w:t xml:space="preserve"> (Visionnaire de la multiplication du discipulat).</w:t>
      </w:r>
    </w:p>
    <w:p>
      <w:pPr>
        <w:pStyle w:val="ListBullet"/>
      </w:pPr>
      <w:r>
        <w:rPr>
          <w:b w:val="0"/>
          <w:i w:val="0"/>
        </w:rPr>
        <w:t>Activité créative ou illustration collaborative :</w:t>
      </w:r>
      <w:r>
        <w:rPr>
          <w:b/>
          <w:i w:val="0"/>
        </w:rPr>
      </w:r>
    </w:p>
    <w:p>
      <w:pPr>
        <w:pStyle w:val="ListBullet"/>
      </w:pPr>
      <w:r>
        <w:rPr>
          <w:b w:val="0"/>
          <w:i w:val="0"/>
        </w:rPr>
        <w:t>"La Chaîne du "+ Un""</w:t>
      </w:r>
      <w:r>
        <w:rPr>
          <w:b/>
          <w:i w:val="0"/>
        </w:rPr>
        <w:t xml:space="preserve"> : Chaque participant écrit sur un maillon de papier comment il pourrait accompagner un "+ Un" dans un domaine précis. Les maillons sont ensuite reliés pour former une chaîne, symbolisant la multiplication.</w:t>
      </w:r>
    </w:p>
    <w:p>
      <w:pPr>
        <w:pStyle w:val="ListBullet"/>
      </w:pPr>
      <w:r>
        <w:rPr>
          <w:b w:val="0"/>
          <w:i w:val="0"/>
        </w:rPr>
        <w:t>Défi pratique :</w:t>
      </w:r>
      <w:r>
        <w:rPr>
          <w:b/>
          <w:i w:val="0"/>
        </w:rPr>
        <w:t xml:space="preserve"> Identifiez une personne dans l'église ou dans votre cercle d'amis croyants avec qui vous pourriez consciemment appliquer le principe du "+ Un" cette semaine, en l'aidant à grandir ou à prendre une nouvelle responsabilité.</w:t>
      </w:r>
    </w:p>
    <w:p>
      <w:r>
        <w:rPr>
          <w:b w:val="0"/>
          <w:i w:val="0"/>
        </w:rPr>
        <w:t>---</w:t>
      </w:r>
    </w:p>
    <w:p>
      <w:pPr>
        <w:pStyle w:val="Heading4"/>
      </w:pPr>
      <w:r>
        <w:t>**Fiche 4 : La Pratique Rend Mature : L'Exemple de Jésus**</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 (Actes 1:8)</w:t>
      </w:r>
      <w:r>
        <w:rPr>
          <w:b/>
          <w:i/>
        </w:rPr>
      </w:r>
    </w:p>
    <w:p>
      <w:pPr>
        <w:pStyle w:val="ListBullet"/>
      </w:pPr>
      <w:r>
        <w:rPr>
          <w:b w:val="0"/>
          <w:i w:val="0"/>
        </w:rPr>
        <w:t>Explication ou objectif :</w:t>
      </w:r>
      <w:r>
        <w:rPr>
          <w:b/>
          <w:i w:val="0"/>
        </w:rPr>
        <w:t xml:space="preserve"> Comprendre que la maturité ne vient pas seulement de la connaissance biblique, mais surtout de la mise en pratique de la Parole de Dieu, comme Jésus a formé ses disciples en vivant avec eux et en les envoyant.</w:t>
      </w:r>
    </w:p>
    <w:p>
      <w:pPr>
        <w:pStyle w:val="ListBullet"/>
      </w:pPr>
      <w:r>
        <w:rPr>
          <w:b w:val="0"/>
          <w:i w:val="0"/>
        </w:rPr>
        <w:t>Réflexion :</w:t>
      </w:r>
      <w:r>
        <w:rPr>
          <w:b/>
          <w:i w:val="0"/>
        </w:rPr>
      </w:r>
    </w:p>
    <w:p>
      <w:r>
        <w:rPr>
          <w:b w:val="0"/>
          <w:i w:val="0"/>
        </w:rPr>
        <w:t xml:space="preserve">    1.  Comment Jésus a-t-il formé ses disciples ? Quels éléments de sa méthode étaient essentiels pour leur croissance et leur maturité ?</w:t>
      </w:r>
    </w:p>
    <w:p>
      <w:r>
        <w:rPr>
          <w:b w:val="0"/>
          <w:i w:val="0"/>
        </w:rPr>
        <w:t xml:space="preserve">           </w:t>
      </w:r>
      <w:r>
        <w:rPr>
          <w:b w:val="0"/>
          <w:i/>
        </w:rPr>
        <w:t>Réponses suggérées :* Il a vécu avec eux, il les a enseignés par l'exemple et par la Parole, il les a envoyés en mission (leur donnant l'occasion de pratiquer), il les a corrigés et encouragés.</w:t>
      </w:r>
    </w:p>
    <w:p>
      <w:r>
        <w:rPr>
          <w:b w:val="0"/>
          <w:i w:val="0"/>
        </w:rPr>
        <w:t xml:space="preserve">    2.  Pourquoi la pratique de la foi est-elle plus importante que la seule connaissance pour atteindre la maturité spirituelle ?</w:t>
      </w:r>
    </w:p>
    <w:p>
      <w:r>
        <w:rPr>
          <w:b w:val="0"/>
          <w:i w:val="0"/>
        </w:rPr>
        <w:t xml:space="preserve">           </w:t>
      </w:r>
      <w:r>
        <w:rPr>
          <w:b w:val="0"/>
          <w:i/>
        </w:rPr>
        <w:t>Réponses suggérées :* La connaissance sans la pratique est stérile. La pratique ancre la vérité dans le cœur, révèle les faiblesses, renforce la foi, et rend l'enseignement vivant et transformateur.</w:t>
      </w:r>
    </w:p>
    <w:p>
      <w:pPr>
        <w:pStyle w:val="ListBullet"/>
      </w:pPr>
      <w:r>
        <w:rPr>
          <w:b w:val="0"/>
          <w:i w:val="0"/>
        </w:rPr>
        <w:t>Citation d'un héros de la foi :</w:t>
      </w:r>
      <w:r>
        <w:rPr>
          <w:b/>
          <w:i w:val="0"/>
        </w:rPr>
      </w:r>
    </w:p>
    <w:p>
      <w:pPr>
        <w:pStyle w:val="ListBullet"/>
      </w:pPr>
      <w:r>
        <w:rPr>
          <w:b w:val="0"/>
          <w:i w:val="0"/>
        </w:rPr>
        <w:t>« Nous sommes les Bibles que le monde lit. » – Billy Graham</w:t>
      </w:r>
      <w:r>
        <w:rPr>
          <w:b w:val="0"/>
          <w:i/>
        </w:rPr>
        <w:t xml:space="preserve"> (Mettant en avant l'importance de l'exemple vécu).</w:t>
      </w:r>
    </w:p>
    <w:p>
      <w:pPr>
        <w:pStyle w:val="ListBullet"/>
      </w:pPr>
      <w:r>
        <w:rPr>
          <w:b w:val="0"/>
          <w:i w:val="0"/>
        </w:rPr>
        <w:t>Activité créative ou illustration collaborative :</w:t>
      </w:r>
      <w:r>
        <w:rPr>
          <w:b/>
          <w:i w:val="0"/>
        </w:rPr>
      </w:r>
    </w:p>
    <w:p>
      <w:pPr>
        <w:pStyle w:val="ListBullet"/>
      </w:pPr>
      <w:r>
        <w:rPr>
          <w:b w:val="0"/>
          <w:i w:val="0"/>
        </w:rPr>
        <w:t>"Scènes de Vie des Disciples"</w:t>
      </w:r>
      <w:r>
        <w:rPr>
          <w:b/>
          <w:i w:val="0"/>
        </w:rPr>
        <w:t xml:space="preserve"> : En petits groupes, les participants choisissent une courte scène de la vie de Jésus avec ses disciples où il leur a enseigné ou les a envoyés (ex: la multiplication des pains, l'envoi des 70, la pêche miraculeuse) et la miment ou la racontent brièvement en soulignant l'apprentissage par la pratique.</w:t>
      </w:r>
    </w:p>
    <w:p>
      <w:pPr>
        <w:pStyle w:val="ListBullet"/>
      </w:pPr>
      <w:r>
        <w:rPr>
          <w:b w:val="0"/>
          <w:i w:val="0"/>
        </w:rPr>
        <w:t>Défi pratique :</w:t>
      </w:r>
      <w:r>
        <w:rPr>
          <w:b/>
          <w:i w:val="0"/>
        </w:rPr>
        <w:t xml:space="preserve"> Choisissez un enseignement biblique (ex: le pardon, le service, l'amour du prochain) et mettez-le en pratique de manière délibérée et concrète au cours de la semaine.</w:t>
      </w:r>
    </w:p>
    <w:p>
      <w:r>
        <w:rPr>
          <w:b w:val="0"/>
          <w:i w:val="0"/>
        </w:rPr>
        <w:t>---</w:t>
      </w:r>
    </w:p>
    <w:p>
      <w:pPr>
        <w:pStyle w:val="Heading4"/>
      </w:pPr>
      <w:r>
        <w:t>**Fiche 5 : L'Autorité qui Vient de Christ**</w:t>
      </w:r>
    </w:p>
    <w:p>
      <w:pPr>
        <w:pStyle w:val="ListBullet"/>
      </w:pPr>
      <w:r>
        <w:rPr>
          <w:b w:val="0"/>
          <w:i w:val="0"/>
        </w:rPr>
        <w:t>Verset clé :</w:t>
      </w:r>
      <w:r>
        <w:rPr>
          <w:b/>
          <w:i w:val="0"/>
        </w:rPr>
        <w:t xml:space="preserve"> « Toute autorité m'a été donnée dans le ciel et sur la terre. Allez donc, faites de toutes les nations des disciples, les baptisant au nom du Père, du Fils et du Saint-Esprit. » (Matthieu 28:18-19)</w:t>
      </w:r>
      <w:r>
        <w:rPr>
          <w:b/>
          <w:i/>
        </w:rPr>
      </w:r>
    </w:p>
    <w:p>
      <w:pPr>
        <w:pStyle w:val="ListBullet"/>
      </w:pPr>
      <w:r>
        <w:rPr>
          <w:b w:val="0"/>
          <w:i w:val="0"/>
        </w:rPr>
        <w:t>Explication ou objectif :</w:t>
      </w:r>
      <w:r>
        <w:rPr>
          <w:b/>
          <w:i w:val="0"/>
        </w:rPr>
        <w:t xml:space="preserve"> Réaliser que notre autorité spirituelle, en tant que parents spirituels, ne vient pas de nos œuvres, de notre éloquence ou de notre âge, mais de notre identité en Christ et du vêtement de Dieu qui est sur nous.</w:t>
      </w:r>
    </w:p>
    <w:p>
      <w:pPr>
        <w:pStyle w:val="ListBullet"/>
      </w:pPr>
      <w:r>
        <w:rPr>
          <w:b w:val="0"/>
          <w:i w:val="0"/>
        </w:rPr>
        <w:t>Réflexion :</w:t>
      </w:r>
      <w:r>
        <w:rPr>
          <w:b/>
          <w:i w:val="0"/>
        </w:rPr>
      </w:r>
    </w:p>
    <w:p>
      <w:r>
        <w:rPr>
          <w:b w:val="0"/>
          <w:i w:val="0"/>
        </w:rPr>
        <w:t xml:space="preserve">    1.  D'où vient notre véritable autorité spirituelle pour guider, enseigner et prendre soin des autres dans la foi ?</w:t>
      </w:r>
    </w:p>
    <w:p>
      <w:r>
        <w:rPr>
          <w:b w:val="0"/>
          <w:i w:val="0"/>
        </w:rPr>
        <w:t xml:space="preserve">           </w:t>
      </w:r>
      <w:r>
        <w:rPr>
          <w:b w:val="0"/>
          <w:i/>
        </w:rPr>
        <w:t>Réponses suggérées :* Elle vient de notre identité d'enfant de Dieu, de la présence du Saint-Esprit en nous, et de l'autorité que Christ nous a déléguée par la Grande Commission.</w:t>
      </w:r>
    </w:p>
    <w:p>
      <w:r>
        <w:rPr>
          <w:b w:val="0"/>
          <w:i w:val="0"/>
        </w:rPr>
        <w:t xml:space="preserve">    2.  Comment notre identité en Christ, plutôt que nos propres forces ou capacités, influence-t-elle notre façon d'exercer cette autorité spirituelle ?</w:t>
      </w:r>
    </w:p>
    <w:p>
      <w:r>
        <w:rPr>
          <w:b w:val="0"/>
          <w:i w:val="0"/>
        </w:rPr>
        <w:t xml:space="preserve">           </w:t>
      </w:r>
      <w:r>
        <w:rPr>
          <w:b w:val="0"/>
          <w:i/>
        </w:rPr>
        <w:t>Réponses suggérées :* Elle nous rend humbles, dépendants de Dieu, aimants et patients, car nous agissons par Sa puissance et non la nôtre. Nous ne dominons pas, mais servons.</w:t>
      </w:r>
    </w:p>
    <w:p>
      <w:pPr>
        <w:pStyle w:val="ListBullet"/>
      </w:pPr>
      <w:r>
        <w:rPr>
          <w:b w:val="0"/>
          <w:i w:val="0"/>
        </w:rPr>
        <w:t>Citation d'un héros de la foi :</w:t>
      </w:r>
      <w:r>
        <w:rPr>
          <w:b/>
          <w:i w:val="0"/>
        </w:rPr>
      </w:r>
    </w:p>
    <w:p>
      <w:pPr>
        <w:pStyle w:val="ListBullet"/>
      </w:pPr>
      <w:r>
        <w:rPr>
          <w:b w:val="0"/>
          <w:i w:val="0"/>
        </w:rPr>
        <w:t>« Donnez-moi cent hommes qui ne craignent rien d'autre que le péché et ne désirent rien d'autre que Dieu, et je bouleverserai le monde. » – John Wesley</w:t>
      </w:r>
      <w:r>
        <w:rPr>
          <w:b w:val="0"/>
          <w:i/>
        </w:rPr>
        <w:t xml:space="preserve"> (Mettant en avant la puissance divine à travers des hommes et des femmes consacrés).</w:t>
      </w:r>
    </w:p>
    <w:p>
      <w:pPr>
        <w:pStyle w:val="ListBullet"/>
      </w:pPr>
      <w:r>
        <w:rPr>
          <w:b w:val="0"/>
          <w:i w:val="0"/>
        </w:rPr>
        <w:t>Activité créative ou illustration collaborative :</w:t>
      </w:r>
      <w:r>
        <w:rPr>
          <w:b/>
          <w:i w:val="0"/>
        </w:rPr>
      </w:r>
    </w:p>
    <w:p>
      <w:pPr>
        <w:pStyle w:val="ListBullet"/>
      </w:pPr>
      <w:r>
        <w:rPr>
          <w:b w:val="0"/>
          <w:i w:val="0"/>
        </w:rPr>
        <w:t>"Le Manteau de l'Autorité"</w:t>
      </w:r>
      <w:r>
        <w:rPr>
          <w:b/>
          <w:i w:val="0"/>
        </w:rPr>
        <w:t xml:space="preserve"> : Dessinez la silhouette d'un manteau sur une feuille. Chaque participant y écrit des mots ou des versets qui rappellent d'où vient notre autorité spirituelle (ex: "En Christ", "Par le Saint-Esprit", "Matthieu 28:18").</w:t>
      </w:r>
    </w:p>
    <w:p>
      <w:pPr>
        <w:pStyle w:val="ListBullet"/>
      </w:pPr>
      <w:r>
        <w:rPr>
          <w:b w:val="0"/>
          <w:i w:val="0"/>
        </w:rPr>
        <w:t>Défi pratique :</w:t>
      </w:r>
      <w:r>
        <w:rPr>
          <w:b/>
          <w:i w:val="0"/>
        </w:rPr>
        <w:t xml:space="preserve"> Cette semaine, agissez avec confiance dans un domaine où Dieu vous a donné une responsabilité ou une autorité spirituelle (ex: témoigner, prier pour un malade, conseiller un frère), en vous appuyant uniquement sur l'autorité de Christ et non sur vos propres forces.</w:t>
      </w:r>
    </w:p>
    <w:p>
      <w:r>
        <w:rPr>
          <w:b w:val="0"/>
          <w:i w:val="0"/>
        </w:rPr>
        <w:t>---</w:t>
      </w:r>
    </w:p>
    <w:p>
      <w:pPr>
        <w:pStyle w:val="Heading3"/>
      </w:pPr>
      <w:r>
        <w:t>**Conclusion Commune : Un Appel Universel à la Parentalité Spirituelle**</w:t>
      </w:r>
    </w:p>
    <w:p>
      <w:r>
        <w:rPr>
          <w:b w:val="0"/>
          <w:i w:val="0"/>
        </w:rPr>
        <w:t>Nous arrivons à la fin de notre partage. J'espère que cette étude nous a éclairés sur la profondeur et la beauté de l'appel à la parentalité spirituelle. Nous avons vu que cet appel est enraciné dans l'image de Dieu en nous, nous invitant à prendre soin, à écouter, à bénir, à être présents, et à pourvoir aux besoins de nos frères et sœurs.</w:t>
      </w:r>
    </w:p>
    <w:p>
      <w:r>
        <w:rPr>
          <w:b w:val="0"/>
          <w:i w:val="0"/>
        </w:rPr>
        <w:t>Nous avons également compris que la maturité ne dépend pas de l'âge, mais de notre capacité à recevoir et à mettre en pratique la Parole de Dieu, passant du "lait" à la "nourriture solide". Le principe du "plus un" nous pousse à investir dans la vie d'une personne à la fois, la formant par la pratique et en lui déléguant des responsabilités, comme Jésus l'a fait avec ses disciples. Enfin, nous avons été rappelés que notre autorité ne vient pas de nous, mais de notre identité en Christ, nous permettant de guider avec amour et humilité.</w:t>
      </w:r>
    </w:p>
    <w:p>
      <w:r>
        <w:rPr>
          <w:b w:val="0"/>
          <w:i w:val="0"/>
        </w:rPr>
        <w:t>Chaque famille, chaque maison, chaque foyer est une église potentielle. Le couple, les enfants, les amis... tous sont des lieux où la parentalité spirituelle peut s'exprimer. Que nous soyons jeunes ou moins jeunes, nouveaux convertis ou anciens dans la foi, nous sommes tous appelés à grandir et à faire grandir, à être des phares et des mentors pour ceux qui nous entourent. C'est un voyage qui demande du temps, de l'investissement et de la foi, mais qui porte des fruits éternels.</w:t>
      </w:r>
    </w:p>
    <w:p>
      <w:r>
        <w:rPr>
          <w:b w:val="0"/>
          <w:i w:val="0"/>
        </w:rPr>
        <w:t>Prière Finale :</w:t>
      </w:r>
      <w:r>
        <w:rPr>
          <w:b/>
          <w:i w:val="0"/>
        </w:rPr>
      </w:r>
    </w:p>
    <w:p>
      <w:r>
        <w:rPr>
          <w:b w:val="0"/>
          <w:i w:val="0"/>
        </w:rPr>
        <w:t>Père céleste, nous te remercions pour ta patience et ton amour envers nous. Merci de nous avoir révélé ton cœur de Parent et de nous appeler à refléter cette image aux autres. Nous te demandons de nous équiper, par ton Saint-Esprit, pour être des parents spirituels fidèles, sages et aimants. Donne-nous la sagesse de savoir quand donner le lait, quand donner la nourriture solide, et la grâce de savoir lâcher prise. Aide-nous à embrasser le principe du "plus un" dans tous les aspects de nos vies, et à agir avec l'autorité que tu nous as donnée en Christ. Que notre vie témoigne de ta bonté et que beaucoup soient amenés à la maturité par ton Esprit et par nos vies consacrées.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