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author: AI Assistant</w:t>
      </w:r>
    </w:p>
    <w:p>
      <w:r>
        <w:rPr>
          <w:b w:val="0"/>
          <w:i w:val="0"/>
        </w:rPr>
        <w:t>categories:</w:t>
      </w:r>
    </w:p>
    <w:p>
      <w:pPr>
        <w:pStyle w:val="ListBullet"/>
      </w:pPr>
      <w:r>
        <w:rPr>
          <w:b w:val="0"/>
          <w:i w:val="0"/>
        </w:rPr>
        <w:t>Louange</w:t>
      </w:r>
    </w:p>
    <w:p>
      <w:pPr>
        <w:pStyle w:val="ListBullet"/>
      </w:pPr>
      <w:r>
        <w:rPr>
          <w:b w:val="0"/>
          <w:i w:val="0"/>
        </w:rPr>
        <w:t>Communion fraternelle</w:t>
      </w:r>
    </w:p>
    <w:p>
      <w:pPr>
        <w:pStyle w:val="ListBullet"/>
      </w:pPr>
      <w:r>
        <w:rPr>
          <w:b w:val="0"/>
          <w:i w:val="0"/>
        </w:rPr>
        <w:t>Prière</w:t>
      </w:r>
    </w:p>
    <w:p>
      <w:pPr>
        <w:pStyle w:val="ListBullet"/>
      </w:pPr>
      <w:r>
        <w:rPr>
          <w:b w:val="0"/>
          <w:i w:val="0"/>
        </w:rPr>
        <w:t>Bienfaisance</w:t>
      </w:r>
    </w:p>
    <w:p>
      <w:r>
        <w:rPr>
          <w:b w:val="0"/>
          <w:i w:val="0"/>
        </w:rPr>
        <w:t>date: 2014-05-25</w:t>
      </w:r>
    </w:p>
    <w:p>
      <w:r>
        <w:rPr>
          <w:b w:val="0"/>
          <w:i w:val="0"/>
        </w:rPr>
        <w:t>description: Apprenez à ne plus être un auditeur oublieux en développant une écoute</w:t>
      </w:r>
    </w:p>
    <w:p>
      <w:r>
        <w:rPr>
          <w:b w:val="0"/>
          <w:i w:val="0"/>
        </w:rPr>
        <w:t xml:space="preserve">  attentive et une pratique quotidienne de la Parole de Dieu, inspiré par l'exemple</w:t>
      </w:r>
    </w:p>
    <w:p>
      <w:r>
        <w:rPr>
          <w:b w:val="0"/>
          <w:i w:val="0"/>
        </w:rPr>
        <w:t xml:space="preserve">  de Samuel.</w:t>
      </w:r>
    </w:p>
    <w:p>
      <w:r>
        <w:rPr>
          <w:b w:val="0"/>
          <w:i w:val="0"/>
        </w:rPr>
        <w:t>palmiers:</w:t>
      </w:r>
    </w:p>
    <w:p>
      <w:pPr>
        <w:pStyle w:val="ListBullet"/>
      </w:pPr>
      <w:r>
        <w:rPr>
          <w:b w:val="0"/>
          <w:i w:val="0"/>
        </w:rPr>
        <w:t>Parole de Dieu</w:t>
      </w:r>
    </w:p>
    <w:p>
      <w:pPr>
        <w:pStyle w:val="ListBullet"/>
      </w:pPr>
      <w:r>
        <w:rPr>
          <w:b w:val="0"/>
          <w:i w:val="0"/>
        </w:rPr>
        <w:t>Ecoute de Dieu</w:t>
      </w:r>
    </w:p>
    <w:p>
      <w:pPr>
        <w:pStyle w:val="ListBullet"/>
      </w:pPr>
      <w:r>
        <w:rPr>
          <w:b w:val="0"/>
          <w:i w:val="0"/>
        </w:rPr>
        <w:t>Obéissance</w:t>
      </w:r>
    </w:p>
    <w:p>
      <w:pPr>
        <w:pStyle w:val="ListBullet"/>
      </w:pPr>
      <w:r>
        <w:rPr>
          <w:b w:val="0"/>
          <w:i w:val="0"/>
        </w:rPr>
        <w:t>Croissance spirituelle</w:t>
      </w:r>
    </w:p>
    <w:p>
      <w:pPr>
        <w:pStyle w:val="ListBullet"/>
      </w:pPr>
      <w:r>
        <w:rPr>
          <w:b w:val="0"/>
          <w:i w:val="0"/>
        </w:rPr>
        <w:t>Transformation</w:t>
      </w:r>
    </w:p>
    <w:p>
      <w:pPr>
        <w:pStyle w:val="ListBullet"/>
      </w:pPr>
      <w:r>
        <w:rPr>
          <w:b w:val="0"/>
          <w:i w:val="0"/>
        </w:rPr>
        <w:t>Humilité</w:t>
      </w:r>
    </w:p>
    <w:p>
      <w:r>
        <w:rPr>
          <w:b w:val="0"/>
          <w:i w:val="0"/>
        </w:rPr>
        <w:t>sources:</w:t>
      </w:r>
    </w:p>
    <w:p>
      <w:pPr>
        <w:pStyle w:val="ListBullet"/>
      </w:pPr>
      <w:r>
        <w:rPr>
          <w:b w:val="0"/>
          <w:i w:val="0"/>
        </w:rPr>
        <w:t>Groupe de croissance</w:t>
      </w:r>
    </w:p>
    <w:p>
      <w:pPr>
        <w:pStyle w:val="ListBullet"/>
      </w:pPr>
      <w:r>
        <w:rPr>
          <w:b w:val="0"/>
          <w:i w:val="0"/>
        </w:rPr>
        <w:t>Communion fraternelle</w:t>
      </w:r>
    </w:p>
    <w:p>
      <w:r>
        <w:rPr>
          <w:b w:val="0"/>
          <w:i w:val="0"/>
        </w:rPr>
        <w:t>tags:</w:t>
      </w:r>
    </w:p>
    <w:p>
      <w:pPr>
        <w:pStyle w:val="ListBullet"/>
      </w:pPr>
      <w:r>
        <w:rPr>
          <w:b w:val="0"/>
          <w:i w:val="0"/>
        </w:rPr>
        <w:t>Vie chrétienne</w:t>
      </w:r>
    </w:p>
    <w:p>
      <w:pPr>
        <w:pStyle w:val="ListBullet"/>
      </w:pPr>
      <w:r>
        <w:rPr>
          <w:b w:val="0"/>
          <w:i w:val="0"/>
        </w:rPr>
        <w:t>Étude biblique</w:t>
      </w:r>
    </w:p>
    <w:p>
      <w:pPr>
        <w:pStyle w:val="ListBullet"/>
      </w:pPr>
      <w:r>
        <w:rPr>
          <w:b w:val="0"/>
          <w:i w:val="0"/>
        </w:rPr>
        <w:t>Samuel</w:t>
      </w:r>
    </w:p>
    <w:p>
      <w:pPr>
        <w:pStyle w:val="ListBullet"/>
      </w:pPr>
      <w:r>
        <w:rPr>
          <w:b w:val="0"/>
          <w:i w:val="0"/>
        </w:rPr>
        <w:t>Discipline spirituelle</w:t>
      </w:r>
    </w:p>
    <w:p>
      <w:pPr>
        <w:pStyle w:val="ListBullet"/>
      </w:pPr>
      <w:r>
        <w:rPr>
          <w:b w:val="0"/>
          <w:i w:val="0"/>
        </w:rPr>
        <w:t>Rhéma</w:t>
      </w:r>
    </w:p>
    <w:p>
      <w:r>
        <w:rPr>
          <w:b w:val="0"/>
          <w:i w:val="0"/>
        </w:rPr>
        <w:t>title: 'Ne Pas Être Oublieux : Écouter, Garder et Vivre la Parole de Dieu'</w:t>
      </w:r>
    </w:p>
    <w:p>
      <w:r>
        <w:rPr>
          <w:b w:val="0"/>
          <w:i w:val="0"/>
        </w:rPr>
        <w:t>---</w:t>
      </w:r>
    </w:p>
    <w:p>
      <w:pPr>
        <w:pStyle w:val="Heading1"/>
      </w:pPr>
      <w:r>
        <w:t>Ne Pas Être Oublieux : Écouter, Garder et Vivre la Parole de Dieu</w:t>
      </w:r>
    </w:p>
    <w:p>
      <w:r>
        <w:rPr>
          <w:b w:val="0"/>
          <w:i w:val="0"/>
        </w:rPr>
        <w:t>Chers frères et sœurs, amis, enfants de Dieu,</w:t>
      </w:r>
    </w:p>
    <w:p>
      <w:r>
        <w:rPr>
          <w:b w:val="0"/>
          <w:i w:val="0"/>
        </w:rPr>
        <w:t>Suite à ce que vient de nous partager Jiapei, nous sommes invités aujourd'hui à ne pas être oublieux ; à ne pas laisser tomber de parole à terre. Cela est vrai de manière personnelle mais aussi collective, en gardant en mémoire les paroles et les images que Dieu nous a communiquées, comme Kathia nous l'a rappelé il y a quelques semaines. Nous allons plonger dans un thème essentiel pour notre marche avec Christ, inspiré par la vie d'un jeune homme qui a marqué son temps :</w:t>
      </w:r>
    </w:p>
    <w:p>
      <w:r>
        <w:rPr>
          <w:b w:val="0"/>
          <w:i w:val="0"/>
        </w:rPr>
        <w:t>Samuel grandissait. L'Éternel était avec lui, et il ne laissa tomber à terre aucune de ses paroles.</w:t>
      </w:r>
      <w:r>
        <w:rPr>
          <w:b w:val="0"/>
          <w:i/>
        </w:rPr>
        <w:t xml:space="preserve"> (1 Samuel 3:19)</w:t>
      </w:r>
    </w:p>
    <w:p>
      <w:r>
        <w:rPr>
          <w:b w:val="0"/>
          <w:i w:val="0"/>
        </w:rPr>
        <w:t>Prière d’ouverture</w:t>
      </w:r>
      <w:r>
        <w:rPr>
          <w:b/>
          <w:i w:val="0"/>
        </w:rPr>
      </w:r>
    </w:p>
    <w:p>
      <w:r>
        <w:rPr>
          <w:b w:val="0"/>
          <w:i w:val="0"/>
        </w:rPr>
        <w:t>Seigneur notre Dieu, nous te remercions pour ta Parole vivante et agissante. Nous te demandons de disposer nos cœurs et nos esprits à t'écouter attentivement aujourd'hui. Ouvre nos oreilles spirituelles, éclaire notre intelligence et grave tes vérités en nous, afin que nous ne soyons pas des auditeurs oublieux, mais des pratiquants de ta Parole. Que ce moment de partage nous rapproche de toi et nous rende plus sensibles à ta voix. Au nom de Jésus, Amen.</w:t>
      </w:r>
    </w:p>
    <w:p>
      <w:r>
        <w:rPr>
          <w:b w:val="0"/>
          <w:i w:val="0"/>
        </w:rPr>
        <w:t>Brise-Glace : Le Défi de la Mémoire Divine</w:t>
      </w:r>
      <w:r>
        <w:rPr>
          <w:b/>
          <w:i w:val="0"/>
        </w:rPr>
      </w:r>
    </w:p>
    <w:p>
      <w:pPr>
        <w:pStyle w:val="ListBullet"/>
      </w:pPr>
      <w:r>
        <w:rPr>
          <w:b w:val="0"/>
          <w:i w:val="0"/>
        </w:rPr>
        <w:t>Matériel :</w:t>
      </w:r>
      <w:r>
        <w:rPr>
          <w:b/>
          <w:i w:val="0"/>
        </w:rPr>
        <w:t xml:space="preserve"> Quelques objets du quotidien (clé, stylo, livre, fruit, etc.), un drap ou un torchon.</w:t>
      </w:r>
    </w:p>
    <w:p>
      <w:pPr>
        <w:pStyle w:val="ListBullet"/>
      </w:pPr>
      <w:r>
        <w:rPr>
          <w:b w:val="0"/>
          <w:i w:val="0"/>
        </w:rPr>
        <w:t>Déroulement :</w:t>
      </w:r>
      <w:r>
        <w:rPr>
          <w:b/>
          <w:i w:val="0"/>
        </w:rPr>
      </w:r>
    </w:p>
    <w:p>
      <w:r>
        <w:rPr>
          <w:b w:val="0"/>
          <w:i w:val="0"/>
        </w:rPr>
        <w:t xml:space="preserve">    1.  Placez 5 à 7 objets différents sur une table et couvrez-les avec le drap.</w:t>
      </w:r>
    </w:p>
    <w:p>
      <w:r>
        <w:rPr>
          <w:b w:val="0"/>
          <w:i w:val="0"/>
        </w:rPr>
        <w:t xml:space="preserve">    2.  Demandez aux participants de se regrouper autour de la table.</w:t>
      </w:r>
    </w:p>
    <w:p>
      <w:r>
        <w:rPr>
          <w:b w:val="0"/>
          <w:i w:val="0"/>
        </w:rPr>
        <w:t xml:space="preserve">    3.  Découvrez les objets pendant 10 secondes, puis recouvrez-les.</w:t>
      </w:r>
    </w:p>
    <w:p>
      <w:r>
        <w:rPr>
          <w:b w:val="0"/>
          <w:i w:val="0"/>
        </w:rPr>
        <w:t xml:space="preserve">    4.  Chaque participant (ou équipe) doit lister le plus d'objets dont il se souvient.</w:t>
      </w:r>
    </w:p>
    <w:p>
      <w:r>
        <w:rPr>
          <w:b w:val="0"/>
          <w:i w:val="0"/>
        </w:rPr>
        <w:t xml:space="preserve">    5.  Variante pour les plus jeunes :</w:t>
      </w:r>
      <w:r>
        <w:rPr>
          <w:b w:val="0"/>
          <w:i/>
        </w:rPr>
        <w:t xml:space="preserve"> Montrez un objet, cachez-le, puis demandez ce que c'était. Ou jouez au "jeu de Jacques a dit" pour l'écoute attentive.</w:t>
      </w:r>
    </w:p>
    <w:p>
      <w:pPr>
        <w:pStyle w:val="ListBullet"/>
      </w:pPr>
      <w:r>
        <w:rPr>
          <w:b w:val="0"/>
          <w:i w:val="0"/>
        </w:rPr>
        <w:t>Discussion :</w:t>
      </w:r>
      <w:r>
        <w:rPr>
          <w:b/>
          <w:i w:val="0"/>
        </w:rPr>
        <w:t xml:space="preserve"> "C'était facile ou difficile de se souvenir ? Qu'est-ce qui nous aide à nous souvenir ? Dans notre vie de foi, c'est parfois comme ça avec la Parole de Dieu, n'est-ce pas ? Nous entendons, mais nous oublions vite."</w:t>
      </w:r>
    </w:p>
    <w:p>
      <w:r>
        <w:rPr>
          <w:b w:val="0"/>
          <w:i w:val="0"/>
        </w:rPr>
        <w:t>Présentation du Thème : La Vigilance de l'Âme</w:t>
      </w:r>
      <w:r>
        <w:rPr>
          <w:b/>
          <w:i w:val="0"/>
        </w:rPr>
      </w:r>
    </w:p>
    <w:p>
      <w:r>
        <w:rPr>
          <w:b w:val="0"/>
          <w:i w:val="0"/>
        </w:rPr>
        <w:t>Aujourd'hui, nous allons explorer un sujet crucial pour notre croissance spirituelle : l'importance de ne pas être oublieux de la Parole de Dieu</w:t>
      </w:r>
      <w:r>
        <w:rPr>
          <w:b/>
          <w:i w:val="0"/>
        </w:rPr>
        <w:t>. Le texte nous rappelle l'exemple remarquable de Samuel, qui, dès son jeune âge, n'a laissé tomber à terre aucune des paroles de l'Éternel. C'était une époque où la Parole de Dieu était rare (1 Samuel 3:1), ce qui rend son écoute et sa fidélité d'autant plus précieuses.</w:t>
      </w:r>
    </w:p>
    <w:p>
      <w:r>
        <w:rPr>
          <w:b w:val="0"/>
          <w:i w:val="0"/>
        </w:rPr>
        <w:t>Comme le dit Osée 4:6, « Mon peuple est détruit, parce qu’il lui manque la connaissance. »</w:t>
      </w:r>
      <w:r>
        <w:rPr>
          <w:b w:val="0"/>
          <w:i/>
        </w:rPr>
        <w:t xml:space="preserve"> Ce manque de connaissance vient souvent d'un manque de révélation, et cette révélation peut diminuer si nous ne sommes pas attentifs à la voix de Dieu. Romain 10:17 nous assure : « Ainsi la foi vient de ce qu'on entend, et ce qu'on entend vient de la parole de Christ. »</w:t>
      </w:r>
      <w:r>
        <w:rPr>
          <w:b w:val="0"/>
          <w:i w:val="0"/>
        </w:rPr>
        <w:t xml:space="preserve"> Il ne s'agit pas seulement d'entendre des paroles, mais de recevoir le rhéma</w:t>
      </w:r>
      <w:r>
        <w:rPr>
          <w:b w:val="0"/>
          <w:i/>
        </w:rPr>
        <w:t>, cette parole vivante de Christ qui nous parle de l'intérieur, qui est esprit et vie (Jean 6:63).</w:t>
      </w:r>
    </w:p>
    <w:p>
      <w:r>
        <w:rPr>
          <w:b w:val="0"/>
          <w:i w:val="0"/>
        </w:rPr>
        <w:t>Dieu nous parle constamment, « tantôt d'une manière, tantôt d'une autre, et l'on n'y prend point garde »</w:t>
      </w:r>
      <w:r>
        <w:rPr>
          <w:b w:val="0"/>
          <w:i/>
        </w:rPr>
        <w:t xml:space="preserve"> (Job 33:14). Mon expérience récente l'illustre bien. Lundi dernier, pressé par le temps, j'ai été interpellé par la prudence d'un conducteur qui respectait les limitations de vitesse. Intérieurement, je me disais qu'il avait raison. Mais juste après, dans un moment de distraction, j'ai choisi de le doubler, oubliant ce que mon cœur venait de valider. Résultat : une amende et des points en moins. Combien de fois faisons-nous de même avec la Parole de Dieu ? Nous l'entendons le dimanche, nous la lisons le matin, nous recevons une impression, une conviction, mais nous laissons l'oubli et les distractions prendre le dessus.</w:t>
      </w:r>
    </w:p>
    <w:p>
      <w:r>
        <w:rPr>
          <w:b w:val="0"/>
          <w:i w:val="0"/>
        </w:rPr>
        <w:t>Dieu a exhorté Israël à ne pas être oublieux de tout le chemin qu'Il leur avait fait parcourir dans le désert (Deutéronome 8:2-3). Le Psaume 78:11 déplore qu'ils aient oublié Ses œuvres et Ses merveilles. Sommes-nous comme eux ? Si je vous demandais ce que Dieu vous a dit ce matin, hier, la semaine dernière, ou même il y a un an, serions-nous capables de nous en souvenir ?</w:t>
      </w:r>
    </w:p>
    <w:p>
      <w:r>
        <w:rPr>
          <w:b w:val="0"/>
          <w:i w:val="0"/>
        </w:rPr>
        <w:t>Aujourd'hui, nous allons apprendre, à travers deux sous-thèmes, comment non seulement écouter Dieu attentivement, mais aussi comment garder et faire fructifier cette Parole précieuse dans nos vies.</w:t>
      </w:r>
    </w:p>
    <w:p>
      <w:r>
        <w:rPr>
          <w:b w:val="0"/>
          <w:i w:val="0"/>
        </w:rPr>
        <w:t>Pour faciliter nos échanges, nous allons nous diviser en deux groupes :</w:t>
      </w:r>
    </w:p>
    <w:p>
      <w:r>
        <w:rPr>
          <w:b w:val="0"/>
          <w:i w:val="0"/>
        </w:rPr>
        <w:t>Groupe 1 : Comment écouter Dieu attentivement et devenir sensible à sa voix ?</w:t>
      </w:r>
      <w:r>
        <w:rPr>
          <w:b/>
          <w:i w:val="0"/>
        </w:rPr>
      </w:r>
    </w:p>
    <w:p>
      <w:r>
        <w:rPr>
          <w:b w:val="0"/>
          <w:i w:val="0"/>
        </w:rPr>
        <w:t>Groupe 2 : Comment garder et faire fructifier la Parole de Dieu dans nos vies ?</w:t>
      </w:r>
      <w:r>
        <w:rPr>
          <w:b/>
          <w:i w:val="0"/>
        </w:rPr>
      </w:r>
    </w:p>
    <w:p>
      <w:r>
        <w:rPr>
          <w:b w:val="0"/>
          <w:i w:val="0"/>
        </w:rPr>
        <w:t>---</w:t>
      </w:r>
    </w:p>
    <w:p>
      <w:pPr>
        <w:pStyle w:val="Heading2"/>
      </w:pPr>
      <w:r>
        <w:t>Groupe 1 : Comment écouter Dieu attentivement et devenir sensible à sa voix ?</w:t>
      </w:r>
    </w:p>
    <w:p>
      <w:pPr>
        <w:pStyle w:val="Heading3"/>
      </w:pPr>
      <w:r>
        <w:t>1. L'Appel de Samuel : Apprendre à Entendre</w:t>
      </w:r>
    </w:p>
    <w:p>
      <w:pPr>
        <w:pStyle w:val="ListBullet"/>
      </w:pPr>
      <w:r>
        <w:rPr>
          <w:b w:val="0"/>
          <w:i w:val="0"/>
        </w:rPr>
        <w:t>Verset Clé :</w:t>
      </w:r>
      <w:r>
        <w:rPr>
          <w:b/>
          <w:i w:val="0"/>
        </w:rPr>
        <w:t xml:space="preserve"> Samuel grandissait. L'Éternel était avec lui, et il ne laissa tomber à terre aucune de ses paroles.</w:t>
      </w:r>
      <w:r>
        <w:rPr>
          <w:b/>
          <w:i/>
        </w:rPr>
        <w:t xml:space="preserve"> (1 Samuel 3:19)</w:t>
      </w:r>
    </w:p>
    <w:p>
      <w:pPr>
        <w:pStyle w:val="ListBullet"/>
      </w:pPr>
      <w:r>
        <w:rPr>
          <w:b w:val="0"/>
          <w:i w:val="0"/>
        </w:rPr>
        <w:t>Explication ou Objectif :</w:t>
      </w:r>
      <w:r>
        <w:rPr>
          <w:b/>
          <w:i w:val="0"/>
        </w:rPr>
        <w:t xml:space="preserve"> Comprendre que l'écoute de Dieu est un apprentissage accessible à tous, indépendamment de l'expérience ou des connaissances.</w:t>
      </w:r>
    </w:p>
    <w:p>
      <w:pPr>
        <w:pStyle w:val="ListBullet"/>
      </w:pPr>
      <w:r>
        <w:rPr>
          <w:b w:val="0"/>
          <w:i w:val="0"/>
        </w:rPr>
        <w:t>Réflexion :</w:t>
      </w:r>
      <w:r>
        <w:rPr>
          <w:b/>
          <w:i w:val="0"/>
        </w:rPr>
      </w:r>
    </w:p>
    <w:p>
      <w:r>
        <w:rPr>
          <w:b w:val="0"/>
          <w:i w:val="0"/>
        </w:rPr>
        <w:t xml:space="preserve">    1.  Qu'est-ce que l'exemple du jeune Samuel nous enseigne sur la disposition de cœur nécessaire pour entendre Dieu, surtout à une époque où Sa parole était rare ?</w:t>
      </w:r>
    </w:p>
    <w:p>
      <w:r>
        <w:rPr>
          <w:b w:val="0"/>
          <w:i w:val="0"/>
        </w:rPr>
        <w:t xml:space="preserve">           </w:t>
      </w:r>
      <w:r>
        <w:rPr>
          <w:b w:val="0"/>
          <w:i/>
        </w:rPr>
        <w:t>Réponse suggérée :* Cela nous montre que la jeunesse ou le manque d'expérience ne sont pas des barrières. Ce qui compte, c'est une humilité et une disponibilité à dire "Parle, Éternel, car ton serviteur écoute" (1 Samuel 3:10), même si nous devons apprendre à distinguer Sa voix.</w:t>
      </w:r>
    </w:p>
    <w:p>
      <w:r>
        <w:rPr>
          <w:b w:val="0"/>
          <w:i w:val="0"/>
        </w:rPr>
        <w:t xml:space="preserve">    2.  Avez-vous déjà eu l'impression que la Parole de Dieu était "rare" ou difficile à discerner dans un domaine de votre vie ? Comment avez-vous cherché à briser ce silence ?</w:t>
      </w:r>
    </w:p>
    <w:p>
      <w:r>
        <w:rPr>
          <w:b w:val="0"/>
          <w:i w:val="0"/>
        </w:rPr>
        <w:t xml:space="preserve">           </w:t>
      </w:r>
      <w:r>
        <w:rPr>
          <w:b w:val="0"/>
          <w:i/>
        </w:rPr>
        <w:t>Réponse suggérée :* Par la prière fervente, en cherchant Sa face, en méditant Sa Parole écrite, en demandant conseil à des frères et sœurs matures, ou en étant plus attentif aux petites "intuitions" ou pensées qui pourraient venir de Lui.</w:t>
      </w:r>
    </w:p>
    <w:p>
      <w:pPr>
        <w:pStyle w:val="ListBullet"/>
      </w:pPr>
      <w:r>
        <w:rPr>
          <w:b w:val="0"/>
          <w:i w:val="0"/>
        </w:rPr>
        <w:t>Citation d’un héros de la foi :</w:t>
      </w:r>
      <w:r>
        <w:rPr>
          <w:b/>
          <w:i w:val="0"/>
        </w:rPr>
        <w:t xml:space="preserve"> "Dieu ne nous parle pas si nous refusons de l'écouter." – Hudson Taylor</w:t>
      </w:r>
      <w:r>
        <w:rPr>
          <w:b/>
          <w:i/>
        </w:rPr>
      </w:r>
    </w:p>
    <w:p>
      <w:pPr>
        <w:pStyle w:val="ListBullet"/>
      </w:pPr>
      <w:r>
        <w:rPr>
          <w:b w:val="0"/>
          <w:i w:val="0"/>
        </w:rPr>
        <w:t>Activité créative ou illustration collaborative :</w:t>
      </w:r>
      <w:r>
        <w:rPr>
          <w:b/>
          <w:i w:val="0"/>
        </w:rPr>
        <w:t xml:space="preserve"> "Écho Divin" – Demandez aux participants de s'asseoir en cercle. L'animateur murmure une phrase biblique courte à l'oreille d'une personne, qui la répète à la suivante, et ainsi de suite. La dernière personne dit la phrase à voix haute. Comparez la phrase finale avec l'originale pour illustrer comment la Parole peut être altérée ou perdue si nous ne sommes pas attentifs.</w:t>
      </w:r>
    </w:p>
    <w:p>
      <w:pPr>
        <w:pStyle w:val="ListBullet"/>
      </w:pPr>
      <w:r>
        <w:rPr>
          <w:b w:val="0"/>
          <w:i w:val="0"/>
        </w:rPr>
        <w:t>Défi pratique :</w:t>
      </w:r>
      <w:r>
        <w:rPr>
          <w:b/>
          <w:i w:val="0"/>
        </w:rPr>
        <w:t xml:space="preserve"> Pendant la semaine, notez au moins une fois par jour une pensée, une conviction ou un petit "flash" que vous avez l'impression que Dieu vous a communiqué, même si cela semble insignifiant.</w:t>
      </w:r>
    </w:p>
    <w:p>
      <w:r>
        <w:rPr>
          <w:b w:val="0"/>
          <w:i w:val="0"/>
        </w:rPr>
        <w:t>---</w:t>
      </w:r>
    </w:p>
    <w:p>
      <w:pPr>
        <w:pStyle w:val="Heading3"/>
      </w:pPr>
      <w:r>
        <w:t>2. L'Importance de l'Écoute : La Foi Vient en Entendant</w:t>
      </w:r>
    </w:p>
    <w:p>
      <w:pPr>
        <w:pStyle w:val="ListBullet"/>
      </w:pPr>
      <w:r>
        <w:rPr>
          <w:b w:val="0"/>
          <w:i w:val="0"/>
        </w:rPr>
        <w:t>Verset Clé :</w:t>
      </w:r>
      <w:r>
        <w:rPr>
          <w:b/>
          <w:i w:val="0"/>
        </w:rPr>
        <w:t xml:space="preserve"> Ainsi la foi vient de ce qu'on entend, et ce qu'on entend vient de la parole de Christ.</w:t>
      </w:r>
      <w:r>
        <w:rPr>
          <w:b/>
          <w:i/>
        </w:rPr>
        <w:t xml:space="preserve"> (Romains 10:17)</w:t>
      </w:r>
    </w:p>
    <w:p>
      <w:pPr>
        <w:pStyle w:val="ListBullet"/>
      </w:pPr>
      <w:r>
        <w:rPr>
          <w:b w:val="0"/>
          <w:i w:val="0"/>
        </w:rPr>
        <w:t>Explication ou Objectif :</w:t>
      </w:r>
      <w:r>
        <w:rPr>
          <w:b/>
          <w:i w:val="0"/>
        </w:rPr>
        <w:t xml:space="preserve"> Comprendre que l'écoute active de la Parole de Dieu, le rhéma</w:t>
      </w:r>
      <w:r>
        <w:rPr>
          <w:b/>
          <w:i/>
        </w:rPr>
        <w:t>, est essentielle pour la croissance de notre foi et pour éviter la destruction spirituelle.</w:t>
      </w:r>
    </w:p>
    <w:p>
      <w:pPr>
        <w:pStyle w:val="ListBullet"/>
      </w:pPr>
      <w:r>
        <w:rPr>
          <w:b w:val="0"/>
          <w:i w:val="0"/>
        </w:rPr>
        <w:t>Réflexion :</w:t>
      </w:r>
      <w:r>
        <w:rPr>
          <w:b/>
          <w:i w:val="0"/>
        </w:rPr>
      </w:r>
    </w:p>
    <w:p>
      <w:r>
        <w:rPr>
          <w:b w:val="0"/>
          <w:i w:val="0"/>
        </w:rPr>
        <w:t xml:space="preserve">    1.  Osée 4:6 dit que le peuple est détruit par manque de connaissance. Comment notre "manque d'écoute" peut-il conduire à un manque de révélation et nous "assécher" spirituellement ?</w:t>
      </w:r>
    </w:p>
    <w:p>
      <w:r>
        <w:rPr>
          <w:b w:val="0"/>
          <w:i w:val="0"/>
        </w:rPr>
        <w:t xml:space="preserve">           </w:t>
      </w:r>
      <w:r>
        <w:rPr>
          <w:b w:val="0"/>
          <w:i/>
        </w:rPr>
        <w:t>Réponse suggérée :* Si nous n'écoutons pas, nous ne recevons pas les instructions, les encouragements, les avertissements de Dieu. Sans cette nourriture spirituelle régulière, notre foi stagne, nos décisions manquent de sagesse divine, et nous devenons vulnérables aux doutes et aux pièges.</w:t>
      </w:r>
    </w:p>
    <w:p>
      <w:r>
        <w:rPr>
          <w:b w:val="0"/>
          <w:i w:val="0"/>
        </w:rPr>
        <w:t xml:space="preserve">    2.  Comment distinguer la "parole de Christ" (rhéma</w:t>
      </w:r>
      <w:r>
        <w:rPr>
          <w:b w:val="0"/>
          <w:i/>
        </w:rPr>
        <w:t>) qui est esprit et vie (Jean 6:63) d'une simple information religieuse ?</w:t>
      </w:r>
    </w:p>
    <w:p>
      <w:r>
        <w:rPr>
          <w:b w:val="0"/>
          <w:i w:val="0"/>
        </w:rPr>
        <w:t xml:space="preserve">           </w:t>
      </w:r>
      <w:r>
        <w:rPr>
          <w:b w:val="0"/>
          <w:i/>
        </w:rPr>
        <w:t xml:space="preserve">Réponse suggérée : Le </w:t>
      </w:r>
      <w:r>
        <w:rPr>
          <w:b w:val="0"/>
          <w:i w:val="0"/>
        </w:rPr>
        <w:t>rhéma* est une parole spécifique que Dieu nous applique personnellement, qui résonne dans notre esprit, qui nous interpelle ou nous console. Elle est vivante, pertinente, et souvent accompagnée d'une conviction intérieure ou d'une paix. Elle n'est pas seulement intellectuelle, mais spirituelle.</w:t>
      </w:r>
    </w:p>
    <w:p>
      <w:pPr>
        <w:pStyle w:val="ListBullet"/>
      </w:pPr>
      <w:r>
        <w:rPr>
          <w:b w:val="0"/>
          <w:i w:val="0"/>
        </w:rPr>
        <w:t>Citation d’un héros de la foi :</w:t>
      </w:r>
      <w:r>
        <w:rPr>
          <w:b/>
          <w:i w:val="0"/>
        </w:rPr>
        <w:t xml:space="preserve"> "L'homme ne vit pas seulement de pain, mais de toute parole qui sort de la bouche de Dieu." – George Müller</w:t>
      </w:r>
      <w:r>
        <w:rPr>
          <w:b/>
          <w:i/>
        </w:rPr>
      </w:r>
    </w:p>
    <w:p>
      <w:pPr>
        <w:pStyle w:val="ListBullet"/>
      </w:pPr>
      <w:r>
        <w:rPr>
          <w:b w:val="0"/>
          <w:i w:val="0"/>
        </w:rPr>
        <w:t>Activité créative ou illustration collaborative :</w:t>
      </w:r>
      <w:r>
        <w:rPr>
          <w:b/>
          <w:i w:val="0"/>
        </w:rPr>
        <w:t xml:space="preserve"> "Le Jardin de la Foi" – Sur une grande feuille, dessinez un jardin. Demandez aux participants d'écrire ou de dessiner sur des petits papiers des "graines de foi" (paroles de Dieu entendues) et de les coller dans le jardin. Discutez de ce qui se passe si on oublie d'arroser les graines (l'écoute et la mise en pratique).</w:t>
      </w:r>
    </w:p>
    <w:p>
      <w:pPr>
        <w:pStyle w:val="ListBullet"/>
      </w:pPr>
      <w:r>
        <w:rPr>
          <w:b w:val="0"/>
          <w:i w:val="0"/>
        </w:rPr>
        <w:t>Défi pratique :</w:t>
      </w:r>
      <w:r>
        <w:rPr>
          <w:b/>
          <w:i w:val="0"/>
        </w:rPr>
        <w:t xml:space="preserve"> Choisissez un verset biblique cette semaine. Méditez-le profondément, en demandant à Dieu de vous donner le rhéma</w:t>
      </w:r>
      <w:r>
        <w:rPr>
          <w:b/>
          <w:i/>
        </w:rPr>
        <w:t>, la parole vivante, pour votre situation actuelle. Écrivez ce que vous recevez.</w:t>
      </w:r>
    </w:p>
    <w:p>
      <w:r>
        <w:rPr>
          <w:b w:val="0"/>
          <w:i w:val="0"/>
        </w:rPr>
        <w:t>---</w:t>
      </w:r>
    </w:p>
    <w:p>
      <w:pPr>
        <w:pStyle w:val="Heading3"/>
      </w:pPr>
      <w:r>
        <w:t>3. Dieu Parle de Diverses Manières : Soyons Attentifs !</w:t>
      </w:r>
    </w:p>
    <w:p>
      <w:pPr>
        <w:pStyle w:val="ListBullet"/>
      </w:pPr>
      <w:r>
        <w:rPr>
          <w:b w:val="0"/>
          <w:i w:val="0"/>
        </w:rPr>
        <w:t>Verset Clé :</w:t>
      </w:r>
      <w:r>
        <w:rPr>
          <w:b/>
          <w:i w:val="0"/>
        </w:rPr>
        <w:t xml:space="preserve"> Dieu parle cependant, tantôt d'une manière, tantôt d'une autre, et l'on n'y prend point garde.</w:t>
      </w:r>
      <w:r>
        <w:rPr>
          <w:b/>
          <w:i/>
        </w:rPr>
        <w:t xml:space="preserve"> (Job 33:14)</w:t>
      </w:r>
    </w:p>
    <w:p>
      <w:pPr>
        <w:pStyle w:val="ListBullet"/>
      </w:pPr>
      <w:r>
        <w:rPr>
          <w:b w:val="0"/>
          <w:i w:val="0"/>
        </w:rPr>
        <w:t>Explication ou Objectif :</w:t>
      </w:r>
      <w:r>
        <w:rPr>
          <w:b/>
          <w:i w:val="0"/>
        </w:rPr>
        <w:t xml:space="preserve"> Sensibiliser les participants à la multitude de manières dont Dieu peut nous parler et à l'importance de développer notre attention à Sa voix.</w:t>
      </w:r>
    </w:p>
    <w:p>
      <w:pPr>
        <w:pStyle w:val="ListBullet"/>
      </w:pPr>
      <w:r>
        <w:rPr>
          <w:b w:val="0"/>
          <w:i w:val="0"/>
        </w:rPr>
        <w:t>Réflexion :</w:t>
      </w:r>
      <w:r>
        <w:rPr>
          <w:b/>
          <w:i w:val="0"/>
        </w:rPr>
      </w:r>
    </w:p>
    <w:p>
      <w:r>
        <w:rPr>
          <w:b w:val="0"/>
          <w:i w:val="0"/>
        </w:rPr>
        <w:t xml:space="preserve">    1.  Quelles sont les différentes manières concrètes par lesquelles Dieu peut nous parler aujourd'hui (en dehors de la Bible écrite) ?</w:t>
      </w:r>
    </w:p>
    <w:p>
      <w:r>
        <w:rPr>
          <w:b w:val="0"/>
          <w:i w:val="0"/>
        </w:rPr>
        <w:t xml:space="preserve">           </w:t>
      </w:r>
      <w:r>
        <w:rPr>
          <w:b w:val="0"/>
          <w:i/>
        </w:rPr>
        <w:t>Réponse suggérée :* Par un sermon, un chant, un livre, un ami, une circonstance, un rêve, une vision, une pensée forte, une conviction intérieure, la nature, la paix ou l'absence de paix, des paroles prophétiques.</w:t>
      </w:r>
    </w:p>
    <w:p>
      <w:r>
        <w:rPr>
          <w:b w:val="0"/>
          <w:i w:val="0"/>
        </w:rPr>
        <w:t xml:space="preserve">    2.  Comment l'analogie avec nos enfants, qui sont parfois inattentifs quand nous leur parlons, nous aide-t-elle à comprendre notre propre attitude envers Dieu ?</w:t>
      </w:r>
    </w:p>
    <w:p>
      <w:r>
        <w:rPr>
          <w:b w:val="0"/>
          <w:i w:val="0"/>
        </w:rPr>
        <w:t xml:space="preserve">           </w:t>
      </w:r>
      <w:r>
        <w:rPr>
          <w:b w:val="0"/>
          <w:i/>
        </w:rPr>
        <w:t>Réponse suggérée :* Cela illustre que même si Dieu nous parle, notre propre distraction, nos préoccupations ou notre manque de concentration peuvent nous rendre "sourds". Nous devons développer une discipline d'attention et de disponibilité.</w:t>
      </w:r>
    </w:p>
    <w:p>
      <w:pPr>
        <w:pStyle w:val="ListBullet"/>
      </w:pPr>
      <w:r>
        <w:rPr>
          <w:b w:val="0"/>
          <w:i w:val="0"/>
        </w:rPr>
        <w:t>Citation d’un héros de la foi :</w:t>
      </w:r>
      <w:r>
        <w:rPr>
          <w:b/>
          <w:i w:val="0"/>
        </w:rPr>
        <w:t xml:space="preserve"> "Dieu cherche des adorateurs qui l'adorent en esprit et en vérité." – Kathryn Kuhlman</w:t>
      </w:r>
      <w:r>
        <w:rPr>
          <w:b/>
          <w:i/>
        </w:rPr>
      </w:r>
    </w:p>
    <w:p>
      <w:pPr>
        <w:pStyle w:val="ListBullet"/>
      </w:pPr>
      <w:r>
        <w:rPr>
          <w:b w:val="0"/>
          <w:i w:val="0"/>
        </w:rPr>
        <w:t>Activité créative ou illustration collaborative :</w:t>
      </w:r>
      <w:r>
        <w:rPr>
          <w:b/>
          <w:i w:val="0"/>
        </w:rPr>
        <w:t xml:space="preserve"> "La Symphonie Divine" – Utilisez des instruments de musique simples (percussions, sifflets) ou des objets produisant des sons variés. L'animateur "joue" la voix de Dieu par différents sons (un son doux pour une pensée, un son plus fort pour une conviction, un silence pour l'attente). Les participants doivent identifier les "messages" et discuter de leur interprétation. Ou simplement demander à chacun de mimer comment il écoute Dieu (en lisant, en marchant, en priant...).</w:t>
      </w:r>
    </w:p>
    <w:p>
      <w:pPr>
        <w:pStyle w:val="ListBullet"/>
      </w:pPr>
      <w:r>
        <w:rPr>
          <w:b w:val="0"/>
          <w:i w:val="0"/>
        </w:rPr>
        <w:t>Défi pratique :</w:t>
      </w:r>
      <w:r>
        <w:rPr>
          <w:b/>
          <w:i w:val="0"/>
        </w:rPr>
        <w:t xml:space="preserve"> Pendant 24 heures, faites l'exercice conscient d'être attentif à toute forme de communication de Dieu autour de vous – une parole dans un chant, une pensée récurrente, un sentiment fort. Notez-les.</w:t>
      </w:r>
    </w:p>
    <w:p>
      <w:r>
        <w:rPr>
          <w:b w:val="0"/>
          <w:i w:val="0"/>
        </w:rPr>
        <w:t>---</w:t>
      </w:r>
    </w:p>
    <w:p>
      <w:pPr>
        <w:pStyle w:val="Heading3"/>
      </w:pPr>
      <w:r>
        <w:t>4. Se Souvenir du Chemin : L'Humilité Face à Sa Voix</w:t>
      </w:r>
    </w:p>
    <w:p>
      <w:pPr>
        <w:pStyle w:val="ListBullet"/>
      </w:pPr>
      <w:r>
        <w:rPr>
          <w:b w:val="0"/>
          <w:i w:val="0"/>
        </w:rPr>
        <w:t>Verset Clé :</w:t>
      </w:r>
      <w:r>
        <w:rPr>
          <w:b/>
          <w:i w:val="0"/>
        </w:rPr>
        <w:t xml:space="preserve"> Souviens-toi de tout le chemin que l’Éternel, ton Dieu, t’a fait faire pendant ces quarante années dans le désert, afin de t’humilier et de t’éprouver, pour savoir quelles étaient les dispositions de ton cœur et si tu garderais ou non ses commandements.</w:t>
      </w:r>
      <w:r>
        <w:rPr>
          <w:b/>
          <w:i/>
        </w:rPr>
        <w:t xml:space="preserve"> (Deutéronome 8:2)</w:t>
      </w:r>
    </w:p>
    <w:p>
      <w:pPr>
        <w:pStyle w:val="ListBullet"/>
      </w:pPr>
      <w:r>
        <w:rPr>
          <w:b w:val="0"/>
          <w:i w:val="0"/>
        </w:rPr>
        <w:t>Explication ou Objectif :</w:t>
      </w:r>
      <w:r>
        <w:rPr>
          <w:b/>
          <w:i w:val="0"/>
        </w:rPr>
        <w:t xml:space="preserve"> Mettre en évidence que la mémoire des œuvres passées de Dieu et l'humilité sont essentielles pour maintenir notre cœur ouvert à Sa voix et à Son enseignement.</w:t>
      </w:r>
    </w:p>
    <w:p>
      <w:pPr>
        <w:pStyle w:val="ListBullet"/>
      </w:pPr>
      <w:r>
        <w:rPr>
          <w:b w:val="0"/>
          <w:i w:val="0"/>
        </w:rPr>
        <w:t>Réflexion :</w:t>
      </w:r>
      <w:r>
        <w:rPr>
          <w:b/>
          <w:i w:val="0"/>
        </w:rPr>
      </w:r>
    </w:p>
    <w:p>
      <w:r>
        <w:rPr>
          <w:b w:val="0"/>
          <w:i w:val="0"/>
        </w:rPr>
        <w:t xml:space="preserve">    1.  Pourquoi est-il si important de "se souvenir de tout le chemin" que Dieu nous a fait parcourir ? Quels dangers guettent ceux qui oublient Ses bienfaits passés ?</w:t>
      </w:r>
    </w:p>
    <w:p>
      <w:r>
        <w:rPr>
          <w:b w:val="0"/>
          <w:i w:val="0"/>
        </w:rPr>
        <w:t xml:space="preserve">           </w:t>
      </w:r>
      <w:r>
        <w:rPr>
          <w:b w:val="0"/>
          <w:i/>
        </w:rPr>
        <w:t>Réponse suggérée :* Se souvenir renforce notre foi, nous rappelle Sa fidélité et nous garde humble. L'oubli nous rend ingrats, douteux, nous fait récidiver dans les mêmes erreurs et nous éloigne de l'obéissance, comme Israël qui oubliait la manne.</w:t>
      </w:r>
    </w:p>
    <w:p>
      <w:r>
        <w:rPr>
          <w:b w:val="0"/>
          <w:i w:val="0"/>
        </w:rPr>
        <w:t xml:space="preserve">    2.  Deutéronome 8:3 nous apprend que l'homme ne vit pas de pain seulement, mais de "tout ce qui sort de la bouche de l'Éternel". Comment cette dépendance totale à Sa Parole nous aide-t-elle à rester humbles et à l'écouter davantage ?</w:t>
      </w:r>
    </w:p>
    <w:p>
      <w:r>
        <w:rPr>
          <w:b w:val="0"/>
          <w:i w:val="0"/>
        </w:rPr>
        <w:t xml:space="preserve">           </w:t>
      </w:r>
      <w:r>
        <w:rPr>
          <w:b w:val="0"/>
          <w:i/>
        </w:rPr>
        <w:t>Réponse suggérée :* Cela nous rappelle que nos besoins les plus profonds sont spirituels et que seule la Parole de Dieu peut les combler. Reconnaître cette dépendance nous pousse à rechercher Sa voix comme notre nourriture quotidienne, renforçant notre humilité et notre besoin de Lui.</w:t>
      </w:r>
    </w:p>
    <w:p>
      <w:pPr>
        <w:pStyle w:val="ListBullet"/>
      </w:pPr>
      <w:r>
        <w:rPr>
          <w:b w:val="0"/>
          <w:i w:val="0"/>
        </w:rPr>
        <w:t>Citation d’un héros de la foi :</w:t>
      </w:r>
      <w:r>
        <w:rPr>
          <w:b/>
          <w:i w:val="0"/>
        </w:rPr>
        <w:t xml:space="preserve"> "Je ne cherche pas un homme rempli de talents, mais un homme rempli de Dieu." – Dwight L. Moody</w:t>
      </w:r>
      <w:r>
        <w:rPr>
          <w:b/>
          <w:i/>
        </w:rPr>
      </w:r>
    </w:p>
    <w:p>
      <w:pPr>
        <w:pStyle w:val="ListBullet"/>
      </w:pPr>
      <w:r>
        <w:rPr>
          <w:b w:val="0"/>
          <w:i w:val="0"/>
        </w:rPr>
        <w:t>Activité créative ou illustration collaborative :</w:t>
      </w:r>
      <w:r>
        <w:rPr>
          <w:b/>
          <w:i w:val="0"/>
        </w:rPr>
        <w:t xml:space="preserve"> "Le Chemin de la Gratitude" – Sur une longue bande de papier, dessinez un chemin. Chaque participant écrit ou dessine sur le chemin des moments où Dieu est intervenu dans sa vie ou une Parole qu'il a reçue. L'objectif est de visualiser et de partager les "pierres de souvenir" de leur parcours avec Dieu.</w:t>
      </w:r>
    </w:p>
    <w:p>
      <w:pPr>
        <w:pStyle w:val="ListBullet"/>
      </w:pPr>
      <w:r>
        <w:rPr>
          <w:b w:val="0"/>
          <w:i w:val="0"/>
        </w:rPr>
        <w:t>Défi pratique :</w:t>
      </w:r>
      <w:r>
        <w:rPr>
          <w:b/>
          <w:i w:val="0"/>
        </w:rPr>
        <w:t xml:space="preserve"> Prenez un moment chaque jour de cette semaine pour relire un ancien témoignage de votre vie ou méditer sur une situation difficile où Dieu est intervenu. Remerciez-le pour Sa fidélité et demandez-Lui de continuer à vous guider.</w:t>
      </w:r>
    </w:p>
    <w:p>
      <w:r>
        <w:rPr>
          <w:b w:val="0"/>
          <w:i w:val="0"/>
        </w:rPr>
        <w:t>---</w:t>
      </w:r>
    </w:p>
    <w:p>
      <w:pPr>
        <w:pStyle w:val="Heading3"/>
      </w:pPr>
      <w:r>
        <w:t>5. Les Pièges de la Distraction : Ma Vigilance Spirituelle</w:t>
      </w:r>
    </w:p>
    <w:p>
      <w:pPr>
        <w:pStyle w:val="ListBullet"/>
      </w:pPr>
      <w:r>
        <w:rPr>
          <w:b w:val="0"/>
          <w:i w:val="0"/>
        </w:rPr>
        <w:t>Verset Clé :</w:t>
      </w:r>
      <w:r>
        <w:rPr>
          <w:b/>
          <w:i w:val="0"/>
        </w:rPr>
        <w:t xml:space="preserve"> Mes brebis entendent ma voix; je les connais, et elles me suivent.</w:t>
      </w:r>
      <w:r>
        <w:rPr>
          <w:b/>
          <w:i/>
        </w:rPr>
        <w:t xml:space="preserve"> (Jean 10:27)</w:t>
      </w:r>
    </w:p>
    <w:p>
      <w:pPr>
        <w:pStyle w:val="ListBullet"/>
      </w:pPr>
      <w:r>
        <w:rPr>
          <w:b w:val="0"/>
          <w:i w:val="0"/>
        </w:rPr>
        <w:t>Explication ou Objectif :</w:t>
      </w:r>
      <w:r>
        <w:rPr>
          <w:b/>
          <w:i w:val="0"/>
        </w:rPr>
        <w:t xml:space="preserve"> Reconnaître nos propres habitudes de distraction (physique et spirituelle) et développer une vigilance active pour entendre et suivre la voix de notre Berger.</w:t>
      </w:r>
    </w:p>
    <w:p>
      <w:pPr>
        <w:pStyle w:val="ListBullet"/>
      </w:pPr>
      <w:r>
        <w:rPr>
          <w:b w:val="0"/>
          <w:i w:val="0"/>
        </w:rPr>
        <w:t>Réflexion :</w:t>
      </w:r>
      <w:r>
        <w:rPr>
          <w:b/>
          <w:i w:val="0"/>
        </w:rPr>
      </w:r>
    </w:p>
    <w:p>
      <w:r>
        <w:rPr>
          <w:b w:val="0"/>
          <w:i w:val="0"/>
        </w:rPr>
        <w:t xml:space="preserve">    1.  L'exemple de l'amende reçue à cause de l'inattention est un puissant rappel. Comment nos "distractions" quotidiennes (médias sociaux, travail, soucis) nous empêchent-elles d'être pleinement attentifs à la voix de Dieu ?</w:t>
      </w:r>
    </w:p>
    <w:p>
      <w:r>
        <w:rPr>
          <w:b w:val="0"/>
          <w:i w:val="0"/>
        </w:rPr>
        <w:t xml:space="preserve">           </w:t>
      </w:r>
      <w:r>
        <w:rPr>
          <w:b w:val="0"/>
          <w:i/>
        </w:rPr>
        <w:t>Réponse suggérée :* Elles saturent notre esprit, dispersent notre concentration et nous éloignent du silence intérieur nécessaire pour entendre. Elles créent un "bruit de fond" qui étouffe les murmures de Dieu.</w:t>
      </w:r>
    </w:p>
    <w:p>
      <w:r>
        <w:rPr>
          <w:b w:val="0"/>
          <w:i w:val="0"/>
        </w:rPr>
        <w:t xml:space="preserve">    2.  Pensez à un moment récent où vous avez "manqué" un message ou une direction de Dieu par manque d'attention. Qu'auriez-vous pu faire différemment pour être plus réceptif ?</w:t>
      </w:r>
    </w:p>
    <w:p>
      <w:r>
        <w:rPr>
          <w:b w:val="0"/>
          <w:i w:val="0"/>
        </w:rPr>
        <w:t xml:space="preserve">           </w:t>
      </w:r>
      <w:r>
        <w:rPr>
          <w:b w:val="0"/>
          <w:i/>
        </w:rPr>
        <w:t>Réponse suggérée :* Ralentir, prendre un temps de calme, poser la question directement à Dieu, noter l'impression initiale au lieu de la rationaliser, demander confirmation par la Bible ou par un conseiller spirituel.</w:t>
      </w:r>
    </w:p>
    <w:p>
      <w:pPr>
        <w:pStyle w:val="ListBullet"/>
      </w:pPr>
      <w:r>
        <w:rPr>
          <w:b w:val="0"/>
          <w:i w:val="0"/>
        </w:rPr>
        <w:t>Citation d’un héros de la foi :</w:t>
      </w:r>
      <w:r>
        <w:rPr>
          <w:b/>
          <w:i w:val="0"/>
        </w:rPr>
        <w:t xml:space="preserve"> "Les hommes sont aussi grands qu'ils se mettent à genoux." – D. L. Moody</w:t>
      </w:r>
      <w:r>
        <w:rPr>
          <w:b/>
          <w:i/>
        </w:rPr>
      </w:r>
    </w:p>
    <w:p>
      <w:pPr>
        <w:pStyle w:val="ListBullet"/>
      </w:pPr>
      <w:r>
        <w:rPr>
          <w:b w:val="0"/>
          <w:i w:val="0"/>
        </w:rPr>
        <w:t>Activité créative ou illustration collaborative :</w:t>
      </w:r>
      <w:r>
        <w:rPr>
          <w:b/>
          <w:i w:val="0"/>
        </w:rPr>
        <w:t xml:space="preserve"> "L'Oreille de la Brebis" – Sur une grande feuille, dessinez une oreille stylisée. Demandez aux participants d'écrire ou de dessiner autour de l'oreille ce qui "brouille" leur écoute de Dieu (stress, bruit, doutes, péchés) et à l'intérieur de l'oreille, ce qui les aide à mieux entendre (prière, silence, lecture biblique, nature).</w:t>
      </w:r>
    </w:p>
    <w:p>
      <w:pPr>
        <w:pStyle w:val="ListBullet"/>
      </w:pPr>
      <w:r>
        <w:rPr>
          <w:b w:val="0"/>
          <w:i w:val="0"/>
        </w:rPr>
        <w:t>Défi pratique :</w:t>
      </w:r>
      <w:r>
        <w:rPr>
          <w:b/>
          <w:i w:val="0"/>
        </w:rPr>
        <w:t xml:space="preserve"> Identifiez une "distraction majeure" dans votre vie qui vous éloigne de l'écoute de Dieu et décidez de la réduire ou de la remplacer par un temps d'écoute ou de méditation cette semaine.</w:t>
      </w:r>
    </w:p>
    <w:p>
      <w:r>
        <w:rPr>
          <w:b w:val="0"/>
          <w:i w:val="0"/>
        </w:rPr>
        <w:t>---</w:t>
      </w:r>
    </w:p>
    <w:p>
      <w:r>
        <w:rPr>
          <w:b w:val="0"/>
          <w:i w:val="0"/>
        </w:rPr>
        <w:t>---</w:t>
      </w:r>
    </w:p>
    <w:p>
      <w:pPr>
        <w:pStyle w:val="Heading2"/>
      </w:pPr>
      <w:r>
        <w:t>Groupe 2 : Comment garder et faire fructifier la Parole de Dieu dans nos vies ?</w:t>
      </w:r>
    </w:p>
    <w:p>
      <w:pPr>
        <w:pStyle w:val="Heading3"/>
      </w:pPr>
      <w:r>
        <w:t>1. Ne Pas Laisser Tomber la Parole : Une Discipline Essentielle</w:t>
      </w:r>
    </w:p>
    <w:p>
      <w:pPr>
        <w:pStyle w:val="ListBullet"/>
      </w:pPr>
      <w:r>
        <w:rPr>
          <w:b w:val="0"/>
          <w:i w:val="0"/>
        </w:rPr>
        <w:t>Verset Clé :</w:t>
      </w:r>
      <w:r>
        <w:rPr>
          <w:b/>
          <w:i w:val="0"/>
        </w:rPr>
        <w:t xml:space="preserve"> Samuel grandissait. L'Éternel était avec lui, et il ne laissa tomber à terre aucune de ses paroles.</w:t>
      </w:r>
      <w:r>
        <w:rPr>
          <w:b/>
          <w:i/>
        </w:rPr>
        <w:t xml:space="preserve"> (1 Samuel 3:19)</w:t>
      </w:r>
    </w:p>
    <w:p>
      <w:pPr>
        <w:pStyle w:val="ListBullet"/>
      </w:pPr>
      <w:r>
        <w:rPr>
          <w:b w:val="0"/>
          <w:i w:val="0"/>
        </w:rPr>
        <w:t>Explication ou Objectif :</w:t>
      </w:r>
      <w:r>
        <w:rPr>
          <w:b/>
          <w:i w:val="0"/>
        </w:rPr>
        <w:t xml:space="preserve"> Comprendre que ne pas "laisser tomber à terre" la Parole de Dieu demande une intentionnalité et une discipline active pour la retenir et l'appliquer.</w:t>
      </w:r>
    </w:p>
    <w:p>
      <w:pPr>
        <w:pStyle w:val="ListBullet"/>
      </w:pPr>
      <w:r>
        <w:rPr>
          <w:b w:val="0"/>
          <w:i w:val="0"/>
        </w:rPr>
        <w:t>Réflexion :</w:t>
      </w:r>
      <w:r>
        <w:rPr>
          <w:b/>
          <w:i w:val="0"/>
        </w:rPr>
      </w:r>
    </w:p>
    <w:p>
      <w:r>
        <w:rPr>
          <w:b w:val="0"/>
          <w:i w:val="0"/>
        </w:rPr>
        <w:t xml:space="preserve">    1.  Que signifie concrètement "ne pas laisser tomber à terre aucune de ses paroles" dans notre vie quotidienne ?</w:t>
      </w:r>
    </w:p>
    <w:p>
      <w:r>
        <w:rPr>
          <w:b w:val="0"/>
          <w:i w:val="0"/>
        </w:rPr>
        <w:t xml:space="preserve">           </w:t>
      </w:r>
      <w:r>
        <w:rPr>
          <w:b w:val="0"/>
          <w:i/>
        </w:rPr>
        <w:t>Réponse suggérée :* Cela signifie ne pas ignorer, oublier, ou négliger les instructions, les promesses, les encouragements ou les avertissements de Dieu. C'est les prendre au sérieux, les méditer, et chercher à les mettre en pratique.</w:t>
      </w:r>
    </w:p>
    <w:p>
      <w:r>
        <w:rPr>
          <w:b w:val="0"/>
          <w:i w:val="0"/>
        </w:rPr>
        <w:t xml:space="preserve">    2.  Si nous sommes rapides à oublier, comment pouvons-nous renforcer notre "mémoire spirituelle" pour que les paroles de Dieu restent vivantes en nous ?</w:t>
      </w:r>
    </w:p>
    <w:p>
      <w:r>
        <w:rPr>
          <w:b w:val="0"/>
          <w:i w:val="0"/>
        </w:rPr>
        <w:t xml:space="preserve">           </w:t>
      </w:r>
      <w:r>
        <w:rPr>
          <w:b w:val="0"/>
          <w:i/>
        </w:rPr>
        <w:t>Réponse suggérée :* Par la méditation régulière, la relecture, l'écriture, le partage avec d'autres, la mise en pratique immédiate, et la prière pour que le Saint-Esprit nous les rappelle.</w:t>
      </w:r>
    </w:p>
    <w:p>
      <w:pPr>
        <w:pStyle w:val="ListBullet"/>
      </w:pPr>
      <w:r>
        <w:rPr>
          <w:b w:val="0"/>
          <w:i w:val="0"/>
        </w:rPr>
        <w:t>Citation d’un héros de la foi :</w:t>
      </w:r>
      <w:r>
        <w:rPr>
          <w:b/>
          <w:i w:val="0"/>
        </w:rPr>
        <w:t xml:space="preserve"> "La lecture de la Bible est le moyen principal pour nous de rester en contact avec la pensée de Dieu." – Billy Graham</w:t>
      </w:r>
      <w:r>
        <w:rPr>
          <w:b/>
          <w:i/>
        </w:rPr>
      </w:r>
    </w:p>
    <w:p>
      <w:pPr>
        <w:pStyle w:val="ListBullet"/>
      </w:pPr>
      <w:r>
        <w:rPr>
          <w:b w:val="0"/>
          <w:i w:val="0"/>
        </w:rPr>
        <w:t>Activité créative ou illustration collaborative :</w:t>
      </w:r>
      <w:r>
        <w:rPr>
          <w:b/>
          <w:i w:val="0"/>
        </w:rPr>
        <w:t xml:space="preserve"> "La Boîte aux Trésors de la Parole" – Donnez à chaque participant des petits papiers. Demandez-leur d'écrire ou de dessiner une parole de Dieu (verset, promesse, instruction) qu'ils ont reçue et qu'ils ne veulent pas oublier. Placez ces papiers dans une "boîte aux trésors" décorée. Expliquez que ces paroles sont des trésors à garder précieusement.</w:t>
      </w:r>
    </w:p>
    <w:p>
      <w:pPr>
        <w:pStyle w:val="ListBullet"/>
      </w:pPr>
      <w:r>
        <w:rPr>
          <w:b w:val="0"/>
          <w:i w:val="0"/>
        </w:rPr>
        <w:t>Défi pratique :</w:t>
      </w:r>
      <w:r>
        <w:rPr>
          <w:b/>
          <w:i w:val="0"/>
        </w:rPr>
        <w:t xml:space="preserve"> Identifiez une parole spécifique que Dieu vous a donnée récemment. Écrivez-la et affichez-la dans un endroit où vous la verrez souvent cette semaine.</w:t>
      </w:r>
    </w:p>
    <w:p>
      <w:r>
        <w:rPr>
          <w:b w:val="0"/>
          <w:i w:val="0"/>
        </w:rPr>
        <w:t>---</w:t>
      </w:r>
    </w:p>
    <w:p>
      <w:pPr>
        <w:pStyle w:val="Heading3"/>
      </w:pPr>
      <w:r>
        <w:t>2. L'Écriture, un Trésor pour l'Âme : Moïse et les Prophètes</w:t>
      </w:r>
    </w:p>
    <w:p>
      <w:pPr>
        <w:pStyle w:val="ListBullet"/>
      </w:pPr>
      <w:r>
        <w:rPr>
          <w:b w:val="0"/>
          <w:i w:val="0"/>
        </w:rPr>
        <w:t>Verset Clé :</w:t>
      </w:r>
      <w:r>
        <w:rPr>
          <w:b/>
          <w:i w:val="0"/>
        </w:rPr>
        <w:t xml:space="preserve"> Et l'Éternel me répondit et dit : Écris la vision et grave-la sur les tables, afin qu'on la lise couramment.</w:t>
      </w:r>
      <w:r>
        <w:rPr>
          <w:b/>
          <w:i/>
        </w:rPr>
        <w:t xml:space="preserve"> (Habakuk 2:2)</w:t>
      </w:r>
    </w:p>
    <w:p>
      <w:pPr>
        <w:pStyle w:val="ListBullet"/>
      </w:pPr>
      <w:r>
        <w:rPr>
          <w:b w:val="0"/>
          <w:i w:val="0"/>
        </w:rPr>
        <w:t>Explication ou Objectif :</w:t>
      </w:r>
      <w:r>
        <w:rPr>
          <w:b/>
          <w:i w:val="0"/>
        </w:rPr>
        <w:t xml:space="preserve"> Souligner l'importance de consigner par écrit les paroles et les expériences avec Dieu pour les graver dans notre mémoire et les transmettre.</w:t>
      </w:r>
    </w:p>
    <w:p>
      <w:pPr>
        <w:pStyle w:val="ListBullet"/>
      </w:pPr>
      <w:r>
        <w:rPr>
          <w:b w:val="0"/>
          <w:i w:val="0"/>
        </w:rPr>
        <w:t>Réflexion :</w:t>
      </w:r>
      <w:r>
        <w:rPr>
          <w:b/>
          <w:i w:val="0"/>
        </w:rPr>
      </w:r>
    </w:p>
    <w:p>
      <w:r>
        <w:rPr>
          <w:b w:val="0"/>
          <w:i w:val="0"/>
        </w:rPr>
        <w:t xml:space="preserve">    1.  Pourquoi Moïse, les prophètes et les psalmistes ont-ils pris le temps d'écrire les paroles de Dieu et leurs expériences ? Quel est l'impact de cette pratique pour nous aujourd'hui ?</w:t>
      </w:r>
    </w:p>
    <w:p>
      <w:r>
        <w:rPr>
          <w:b w:val="0"/>
          <w:i w:val="0"/>
        </w:rPr>
        <w:t xml:space="preserve">           </w:t>
      </w:r>
      <w:r>
        <w:rPr>
          <w:b w:val="0"/>
          <w:i/>
        </w:rPr>
        <w:t>Réponse suggérée :* L'écriture aide à la rétention, à la clarté et à la transmission. Grâce à eux, nous avons la Bible ! Aujourd'hui, écrire nous aide à nous souvenir, à méditer, à voir la fidélité de Dieu sur le long terme et même à fortifier d'autres, comme l'exemple du message sur la louange.</w:t>
      </w:r>
    </w:p>
    <w:p>
      <w:r>
        <w:rPr>
          <w:b w:val="0"/>
          <w:i w:val="0"/>
        </w:rPr>
        <w:t xml:space="preserve">    2.  Comment un "journal de marche avec Dieu" ou un simple carnet peut-il devenir un trésor personnel et un outil puissant pour notre croissance spirituelle ?</w:t>
      </w:r>
    </w:p>
    <w:p>
      <w:r>
        <w:rPr>
          <w:b w:val="0"/>
          <w:i w:val="0"/>
        </w:rPr>
        <w:t xml:space="preserve">           </w:t>
      </w:r>
      <w:r>
        <w:rPr>
          <w:b w:val="0"/>
          <w:i/>
        </w:rPr>
        <w:t>Réponse suggérée :* Il permet de documenter les prières, les réponses, les révélations, les défis, les victoires. C'est une chronique de notre relation avec Dieu, qui peut être relue pour nous encourager, nous rappeler Sa fidélité et mesurer notre progression.</w:t>
      </w:r>
    </w:p>
    <w:p>
      <w:pPr>
        <w:pStyle w:val="ListBullet"/>
      </w:pPr>
      <w:r>
        <w:rPr>
          <w:b w:val="0"/>
          <w:i w:val="0"/>
        </w:rPr>
        <w:t>Citation d’un héros de la foi :</w:t>
      </w:r>
      <w:r>
        <w:rPr>
          <w:b/>
          <w:i w:val="0"/>
        </w:rPr>
        <w:t xml:space="preserve"> "Un peu de l'Écriture gravé dans la mémoire est mieux que des centaines de chapitres lus et oubliés." – Charles Spurgeon</w:t>
      </w:r>
      <w:r>
        <w:rPr>
          <w:b/>
          <w:i/>
        </w:rPr>
      </w:r>
    </w:p>
    <w:p>
      <w:pPr>
        <w:pStyle w:val="ListBullet"/>
      </w:pPr>
      <w:r>
        <w:rPr>
          <w:b w:val="0"/>
          <w:i w:val="0"/>
        </w:rPr>
        <w:t>Activité créative ou illustration collaborative :</w:t>
      </w:r>
      <w:r>
        <w:rPr>
          <w:b/>
          <w:i w:val="0"/>
        </w:rPr>
        <w:t xml:space="preserve"> "Ma Pierre de Souvenir Écrite" – Distribuez à chacun un petit galet ou une feuille cartonnée. Demandez-leur d'écrire ou de dessiner un souvenir important de l'action de Dieu dans leur vie ou une parole clé qu'ils ont reçue. Partagez-les. Cela symbolise les monuments ou les "pierres de souvenir" que Moïse ou Josué érigeaient.</w:t>
      </w:r>
    </w:p>
    <w:p>
      <w:pPr>
        <w:pStyle w:val="ListBullet"/>
      </w:pPr>
      <w:r>
        <w:rPr>
          <w:b w:val="0"/>
          <w:i w:val="0"/>
        </w:rPr>
        <w:t>Défi pratique :</w:t>
      </w:r>
      <w:r>
        <w:rPr>
          <w:b/>
          <w:i w:val="0"/>
        </w:rPr>
        <w:t xml:space="preserve"> Commencez (ou reprenez) un "journal de marche avec Dieu" cette semaine. Écrivez-y au moins trois choses que vous avez reçues de Lui (méditation, réponse à une prière, encouragement).</w:t>
      </w:r>
    </w:p>
    <w:p>
      <w:r>
        <w:rPr>
          <w:b w:val="0"/>
          <w:i w:val="0"/>
        </w:rPr>
        <w:t>---</w:t>
      </w:r>
    </w:p>
    <w:p>
      <w:pPr>
        <w:pStyle w:val="Heading3"/>
      </w:pPr>
      <w:r>
        <w:t>3. La Parole Révélée : Semer pour l'Engendrement</w:t>
      </w:r>
    </w:p>
    <w:p>
      <w:pPr>
        <w:pStyle w:val="ListBullet"/>
      </w:pPr>
      <w:r>
        <w:rPr>
          <w:b w:val="0"/>
          <w:i w:val="0"/>
        </w:rPr>
        <w:t>Verset Clé :</w:t>
      </w:r>
      <w:r>
        <w:rPr>
          <w:b/>
          <w:i w:val="0"/>
        </w:rPr>
        <w:t xml:space="preserve"> Tu les écouteras donc, Israël, et tu auras soin de les mettre en pratique, afin que tu sois heureux et que vous multipliez beaucoup, comme te l’a dit l’Éternel, le Dieu de tes pères, en te promettant un pays où coulent le lait et le miel.</w:t>
      </w:r>
      <w:r>
        <w:rPr>
          <w:b/>
          <w:i/>
        </w:rPr>
        <w:t xml:space="preserve"> (Deutéronome 6:3)</w:t>
      </w:r>
    </w:p>
    <w:p>
      <w:pPr>
        <w:pStyle w:val="ListBullet"/>
      </w:pPr>
      <w:r>
        <w:rPr>
          <w:b w:val="0"/>
          <w:i w:val="0"/>
        </w:rPr>
        <w:t>Explication ou Objectif :</w:t>
      </w:r>
      <w:r>
        <w:rPr>
          <w:b/>
          <w:i w:val="0"/>
        </w:rPr>
        <w:t xml:space="preserve"> Comprendre que l'écoute et la mise en pratique de la Parole révélée sont les semences qui produisent le bonheur, la multiplication et l'entrée dans les promesses de Dieu.</w:t>
      </w:r>
    </w:p>
    <w:p>
      <w:pPr>
        <w:pStyle w:val="ListBullet"/>
      </w:pPr>
      <w:r>
        <w:rPr>
          <w:b w:val="0"/>
          <w:i w:val="0"/>
        </w:rPr>
        <w:t>Réflexion :</w:t>
      </w:r>
      <w:r>
        <w:rPr>
          <w:b/>
          <w:i w:val="0"/>
        </w:rPr>
      </w:r>
    </w:p>
    <w:p>
      <w:r>
        <w:rPr>
          <w:b w:val="0"/>
          <w:i w:val="0"/>
        </w:rPr>
        <w:t xml:space="preserve">    1.  Le passage de Deutéronome 6:1-3 lie étroitement l'écoute, la pratique, la longévité, la multiplication et la possession du pays promis. Comment ces bénédictions sont-elles le fruit direct de notre relation avec la Parole de Dieu ?</w:t>
      </w:r>
    </w:p>
    <w:p>
      <w:r>
        <w:rPr>
          <w:b w:val="0"/>
          <w:i w:val="0"/>
        </w:rPr>
        <w:t xml:space="preserve">           </w:t>
      </w:r>
      <w:r>
        <w:rPr>
          <w:b w:val="0"/>
          <w:i/>
        </w:rPr>
        <w:t>Réponse suggérée :* L'obéissance à la Parole de Dieu est le chemin de la sagesse et de la bénédiction. Elle nous conduit à vivre selon Ses principes, ce qui apporte paix, prospérité spirituelle et permet à notre témoignage de se multiplier, nous aidant à hériter des promesses de Dieu, spirituelles ou matérielles.</w:t>
      </w:r>
    </w:p>
    <w:p>
      <w:r>
        <w:rPr>
          <w:b w:val="0"/>
          <w:i w:val="0"/>
        </w:rPr>
        <w:t xml:space="preserve">    2.  L'image de l'oiseau qui "petit à petit fait son nid" illustre la persévérance. Comment cette image s'applique-t-elle à la manière dont la Parole révélée "engendre" du fruit en nous et dans notre vie ?</w:t>
      </w:r>
    </w:p>
    <w:p>
      <w:r>
        <w:rPr>
          <w:b w:val="0"/>
          <w:i w:val="0"/>
        </w:rPr>
        <w:t xml:space="preserve">           </w:t>
      </w:r>
      <w:r>
        <w:rPr>
          <w:b w:val="0"/>
          <w:i/>
        </w:rPr>
        <w:t>Réponse suggérée :* La croissance spirituelle n'est pas instantanée. C'est un processus continu d'écoute, de méditation, d'obéissance et de patience. Chaque petite parole reçue et mise en pratique construit quelque chose de grand et de durable, comme l'oiseau qui construit son nid avec chaque brin.</w:t>
      </w:r>
    </w:p>
    <w:p>
      <w:pPr>
        <w:pStyle w:val="ListBullet"/>
      </w:pPr>
      <w:r>
        <w:rPr>
          <w:b w:val="0"/>
          <w:i w:val="0"/>
        </w:rPr>
        <w:t>Citation d’un héros de la foi :</w:t>
      </w:r>
      <w:r>
        <w:rPr>
          <w:b/>
          <w:i w:val="0"/>
        </w:rPr>
        <w:t xml:space="preserve"> "La Parole de Dieu est comme une graine ; si elle est plantée dans un bon sol (un cœur réceptif), elle germera et portera du fruit." – David Yonggi Cho</w:t>
      </w:r>
      <w:r>
        <w:rPr>
          <w:b/>
          <w:i/>
        </w:rPr>
      </w:r>
    </w:p>
    <w:p>
      <w:pPr>
        <w:pStyle w:val="ListBullet"/>
      </w:pPr>
      <w:r>
        <w:rPr>
          <w:b w:val="0"/>
          <w:i w:val="0"/>
        </w:rPr>
        <w:t>Activité créative ou illustration collaborative :</w:t>
      </w:r>
      <w:r>
        <w:rPr>
          <w:b/>
          <w:i w:val="0"/>
        </w:rPr>
        <w:t xml:space="preserve"> "Le Nid du Fruit" – Dessinez un grand arbre avec un nid. Demandez aux participants d'écrire sur des feuilles des actions concrètes (obéir, pardonner, aimer, servir) qu'ils peuvent faire suite à une Parole de Dieu. Placez ces actions comme des "brins" dans le nid, expliquant qu'elles mènent au "fruit" (bonheur, paix, croissance) de l'arbre.</w:t>
      </w:r>
    </w:p>
    <w:p>
      <w:pPr>
        <w:pStyle w:val="ListBullet"/>
      </w:pPr>
      <w:r>
        <w:rPr>
          <w:b w:val="0"/>
          <w:i w:val="0"/>
        </w:rPr>
        <w:t>Défi pratique :</w:t>
      </w:r>
      <w:r>
        <w:rPr>
          <w:b/>
          <w:i w:val="0"/>
        </w:rPr>
        <w:t xml:space="preserve"> Cette semaine, choisissez une instruction claire de la Bible que vous avez eu du mal à mettre en pratique et faites un effort conscient pour y obéir. Observez le fruit qui en découle.</w:t>
      </w:r>
    </w:p>
    <w:p>
      <w:r>
        <w:rPr>
          <w:b w:val="0"/>
          <w:i w:val="0"/>
        </w:rPr>
        <w:t>---</w:t>
      </w:r>
    </w:p>
    <w:p>
      <w:pPr>
        <w:pStyle w:val="Heading3"/>
      </w:pPr>
      <w:r>
        <w:t>4. La Puissance Créatrice de la Parole : Esprit et Vie</w:t>
      </w:r>
    </w:p>
    <w:p>
      <w:pPr>
        <w:pStyle w:val="ListBullet"/>
      </w:pPr>
      <w:r>
        <w:rPr>
          <w:b w:val="0"/>
          <w:i w:val="0"/>
        </w:rPr>
        <w:t>Verset Clé :</w:t>
      </w:r>
      <w:r>
        <w:rPr>
          <w:b/>
          <w:i w:val="0"/>
        </w:rPr>
        <w:t xml:space="preserve"> Les paroles que moi je vous dis, elles sont esprit et elles sont vie.</w:t>
      </w:r>
      <w:r>
        <w:rPr>
          <w:b/>
          <w:i/>
        </w:rPr>
        <w:t xml:space="preserve"> (Jean 6:63)</w:t>
      </w:r>
    </w:p>
    <w:p>
      <w:pPr>
        <w:pStyle w:val="ListBullet"/>
      </w:pPr>
      <w:r>
        <w:rPr>
          <w:b w:val="0"/>
          <w:i w:val="0"/>
        </w:rPr>
        <w:t>Explication ou Objectif :</w:t>
      </w:r>
      <w:r>
        <w:rPr>
          <w:b/>
          <w:i w:val="0"/>
        </w:rPr>
        <w:t xml:space="preserve"> Reconnaître la puissance intrinsèque de la Parole de Dieu qui non seulement nourrit, mais aussi crée, vivifie et transforme.</w:t>
      </w:r>
    </w:p>
    <w:p>
      <w:pPr>
        <w:pStyle w:val="ListBullet"/>
      </w:pPr>
      <w:r>
        <w:rPr>
          <w:b w:val="0"/>
          <w:i w:val="0"/>
        </w:rPr>
        <w:t>Réflexion :</w:t>
      </w:r>
      <w:r>
        <w:rPr>
          <w:b/>
          <w:i w:val="0"/>
        </w:rPr>
      </w:r>
    </w:p>
    <w:p>
      <w:r>
        <w:rPr>
          <w:b w:val="0"/>
          <w:i w:val="0"/>
        </w:rPr>
        <w:t xml:space="preserve">    1.  L'Écriture nous dit que Dieu a tout créé par sa Parole (Genèse 1:3) et que les paroles de Jésus sont esprit et vie. Comment cette "puissance créatrice et vivifiante" de la Parole se manifeste-t-elle dans nos vies personnelles lorsque nous la laissons demeurer en nous ?</w:t>
      </w:r>
    </w:p>
    <w:p>
      <w:r>
        <w:rPr>
          <w:b w:val="0"/>
          <w:i w:val="0"/>
        </w:rPr>
        <w:t xml:space="preserve">           </w:t>
      </w:r>
      <w:r>
        <w:rPr>
          <w:b w:val="0"/>
          <w:i/>
        </w:rPr>
        <w:t>Réponse suggérée :* Elle transforme notre pensée, elle nous donne une nouvelle perspective, elle nous équipe pour surmonter le péché, elle apporte la paix et la joie, elle nous donne la force d'agir, elle renouvelle notre être intérieur, elle engendre la foi et des œuvres bonnes.</w:t>
      </w:r>
    </w:p>
    <w:p>
      <w:r>
        <w:rPr>
          <w:b w:val="0"/>
          <w:i w:val="0"/>
        </w:rPr>
        <w:t xml:space="preserve">    2.  La Parole est souvent décrite comme une épée (Hébreux 4:12, Éphésiens 6:17). Comment cet aspect de la Parole nous aide-t-il à nous défendre contre les attaques spirituelles ou à discerner la vérité ?</w:t>
      </w:r>
    </w:p>
    <w:p>
      <w:r>
        <w:rPr>
          <w:b w:val="0"/>
          <w:i w:val="0"/>
        </w:rPr>
        <w:t xml:space="preserve">           </w:t>
      </w:r>
      <w:r>
        <w:rPr>
          <w:b w:val="0"/>
          <w:i/>
        </w:rPr>
        <w:t>Réponse suggérée :* L'épée de l'Esprit est notre arme offensive et défensive. Elle nous permet de trancher le mensonge, de résister à la tentation, de démasquer l'ennemi, de faire le tri dans nos pensées et d'apporter la lumière dans les ténèbres.</w:t>
      </w:r>
    </w:p>
    <w:p>
      <w:pPr>
        <w:pStyle w:val="ListBullet"/>
      </w:pPr>
      <w:r>
        <w:rPr>
          <w:b w:val="0"/>
          <w:i w:val="0"/>
        </w:rPr>
        <w:t>Citation d’un héros de la foi :</w:t>
      </w:r>
      <w:r>
        <w:rPr>
          <w:b/>
          <w:i w:val="0"/>
        </w:rPr>
        <w:t xml:space="preserve"> "La Bible est un instrument divin, capable d'être l'épée de l'Esprit pour briser le péché." – Evan Roberts</w:t>
      </w:r>
      <w:r>
        <w:rPr>
          <w:b/>
          <w:i/>
        </w:rPr>
      </w:r>
    </w:p>
    <w:p>
      <w:pPr>
        <w:pStyle w:val="ListBullet"/>
      </w:pPr>
      <w:r>
        <w:rPr>
          <w:b w:val="0"/>
          <w:i w:val="0"/>
        </w:rPr>
        <w:t>Activité créative ou illustration collaborative :</w:t>
      </w:r>
      <w:r>
        <w:rPr>
          <w:b/>
          <w:i w:val="0"/>
        </w:rPr>
        <w:t xml:space="preserve"> "La Parole-Épée" – Sur des bandelettes de papier, écrivez des situations de vie courante (peur, anxiété, tentation, doute). Les participants piochent une situation et trouvent un verset biblique (l'épée) qui pourrait la "transpercer" ou l'éclairer. Partagez les versets.</w:t>
      </w:r>
    </w:p>
    <w:p>
      <w:pPr>
        <w:pStyle w:val="ListBullet"/>
      </w:pPr>
      <w:r>
        <w:rPr>
          <w:b w:val="0"/>
          <w:i w:val="0"/>
        </w:rPr>
        <w:t>Défi pratique :</w:t>
      </w:r>
      <w:r>
        <w:rPr>
          <w:b/>
          <w:i w:val="0"/>
        </w:rPr>
        <w:t xml:space="preserve"> Choisissez une faiblesse ou une peur dans votre vie. Trouvez 2-3 versets qui parlent de cette situation et méditez-les chaque jour, en demandant à la Parole d'agir comme une épée pour transformer cette faiblesse.</w:t>
      </w:r>
    </w:p>
    <w:p>
      <w:r>
        <w:rPr>
          <w:b w:val="0"/>
          <w:i w:val="0"/>
        </w:rPr>
        <w:t>---</w:t>
      </w:r>
    </w:p>
    <w:p>
      <w:pPr>
        <w:pStyle w:val="Heading3"/>
      </w:pPr>
      <w:r>
        <w:t>5. Obéir pour Prospérer : Garder les Commandements</w:t>
      </w:r>
    </w:p>
    <w:p>
      <w:pPr>
        <w:pStyle w:val="ListBullet"/>
      </w:pPr>
      <w:r>
        <w:rPr>
          <w:b w:val="0"/>
          <w:i w:val="0"/>
        </w:rPr>
        <w:t>Verset Clé :</w:t>
      </w:r>
      <w:r>
        <w:rPr>
          <w:b/>
          <w:i w:val="0"/>
        </w:rPr>
        <w:t xml:space="preserve"> Vous observerez et vous mettrez en pratique tous les commandements que je vous prescris aujourd’hui, afin que vous viviez, que vous multipliez, et que vous entriez en possession du pays que l’Éternel a juré de donner à vos pères.</w:t>
      </w:r>
      <w:r>
        <w:rPr>
          <w:b/>
          <w:i/>
        </w:rPr>
        <w:t xml:space="preserve"> (Deutéronome 8:1)</w:t>
      </w:r>
    </w:p>
    <w:p>
      <w:pPr>
        <w:pStyle w:val="ListBullet"/>
      </w:pPr>
      <w:r>
        <w:rPr>
          <w:b w:val="0"/>
          <w:i w:val="0"/>
        </w:rPr>
        <w:t>Explication ou Objectif :</w:t>
      </w:r>
      <w:r>
        <w:rPr>
          <w:b/>
          <w:i w:val="0"/>
        </w:rPr>
        <w:t xml:space="preserve"> Faire le lien direct entre l'obéissance aux commandements de Dieu et les bénédictions de vie, de croissance et d'héritage des promesses.</w:t>
      </w:r>
    </w:p>
    <w:p>
      <w:pPr>
        <w:pStyle w:val="ListBullet"/>
      </w:pPr>
      <w:r>
        <w:rPr>
          <w:b w:val="0"/>
          <w:i w:val="0"/>
        </w:rPr>
        <w:t>Réflexion :</w:t>
      </w:r>
      <w:r>
        <w:rPr>
          <w:b/>
          <w:i w:val="0"/>
        </w:rPr>
      </w:r>
    </w:p>
    <w:p>
      <w:r>
        <w:rPr>
          <w:b w:val="0"/>
          <w:i w:val="0"/>
        </w:rPr>
        <w:t xml:space="preserve">    1.  Le premier commandement pour Israël est "Écoute, Israël, l'Éternel est notre Dieu, l'Éternel est un" (Deutéronome 6:4). En quoi l'écoute de Dieu, suivie de l'obéissance, nous protège-t-elle de l'idolâtrie et de la religiosité vide ?</w:t>
      </w:r>
    </w:p>
    <w:p>
      <w:r>
        <w:rPr>
          <w:b w:val="0"/>
          <w:i w:val="0"/>
        </w:rPr>
        <w:t xml:space="preserve">           </w:t>
      </w:r>
      <w:r>
        <w:rPr>
          <w:b w:val="0"/>
          <w:i/>
        </w:rPr>
        <w:t>Réponse suggérée :* L'écoute nous maintient centrés sur le Dieu vivant et vrai, et non sur des rituels ou des pratiques vides. L'obéissance découle d'une relation personnelle et dynamique avec Lui, plutôt que d'une observance mécanique de règles. Elle nous garde humbles et dépendants de Lui seul.</w:t>
      </w:r>
    </w:p>
    <w:p>
      <w:r>
        <w:rPr>
          <w:b w:val="0"/>
          <w:i w:val="0"/>
        </w:rPr>
        <w:t xml:space="preserve">    2.  Comment l'obéissance à la Parole de Dieu, même dans les "petites" choses, peut-elle ouvrir la voie à de plus grandes bénédictions et à l'accomplissement des promesses de Dieu dans nos vies ?</w:t>
      </w:r>
    </w:p>
    <w:p>
      <w:r>
        <w:rPr>
          <w:b w:val="0"/>
          <w:i w:val="0"/>
        </w:rPr>
        <w:t xml:space="preserve">           </w:t>
      </w:r>
      <w:r>
        <w:rPr>
          <w:b w:val="0"/>
          <w:i/>
        </w:rPr>
        <w:t>Réponse suggérée :* L'obéissance bâtit la confiance et la discipline. Les petites obéissances nous préparent aux grandes. C'est en étant fidèle dans peu de choses que Dieu nous confie davantage. L'obéissance est une démonstration de foi qui déverrouille les bénédictions et les promesses divines.</w:t>
      </w:r>
    </w:p>
    <w:p>
      <w:pPr>
        <w:pStyle w:val="ListBullet"/>
      </w:pPr>
      <w:r>
        <w:rPr>
          <w:b w:val="0"/>
          <w:i w:val="0"/>
        </w:rPr>
        <w:t>Citation d’un héros de la foi :</w:t>
      </w:r>
      <w:r>
        <w:rPr>
          <w:b/>
          <w:i w:val="0"/>
        </w:rPr>
        <w:t xml:space="preserve"> "L'obéissance est le chemin vers la connaissance." – John Wesley</w:t>
      </w:r>
      <w:r>
        <w:rPr>
          <w:b/>
          <w:i/>
        </w:rPr>
      </w:r>
    </w:p>
    <w:p>
      <w:pPr>
        <w:pStyle w:val="ListBullet"/>
      </w:pPr>
      <w:r>
        <w:rPr>
          <w:b w:val="0"/>
          <w:i w:val="0"/>
        </w:rPr>
        <w:t>Activité créative ou illustration collaborative :</w:t>
      </w:r>
      <w:r>
        <w:rPr>
          <w:b/>
          <w:i w:val="0"/>
        </w:rPr>
        <w:t xml:space="preserve"> "Les Marches de l'Obéissance" – Sur une série de feuilles, dessinez des marches d'escalier. Sur chaque marche, écrivez une action d'obéissance concrète (ex: pardonner, donner, témoigner, se repentir, louer). Au sommet, écrivez des "bénédictions" (paix, joie, croissance, impact). Les participants placent les actions sur les marches et relient aux bénédictions.</w:t>
      </w:r>
    </w:p>
    <w:p>
      <w:pPr>
        <w:pStyle w:val="ListBullet"/>
      </w:pPr>
      <w:r>
        <w:rPr>
          <w:b w:val="0"/>
          <w:i w:val="0"/>
        </w:rPr>
        <w:t>Défi pratique :</w:t>
      </w:r>
      <w:r>
        <w:rPr>
          <w:b/>
          <w:i w:val="0"/>
        </w:rPr>
        <w:t xml:space="preserve"> Cette semaine, choisissez une chose que Dieu vous a demandé de faire (par sa Parole ou une conviction) et que vous avez reportée. Engagez-vous à l'accomplir avec diligence.</w:t>
      </w:r>
    </w:p>
    <w:p>
      <w:r>
        <w:rPr>
          <w:b w:val="0"/>
          <w:i w:val="0"/>
        </w:rPr>
        <w:t>---</w:t>
      </w:r>
    </w:p>
    <w:p>
      <w:r>
        <w:rPr>
          <w:b w:val="0"/>
          <w:i w:val="0"/>
        </w:rPr>
        <w:t>Conclusion Commune : Gardiens et Pratiquants de Sa Parole</w:t>
      </w:r>
      <w:r>
        <w:rPr>
          <w:b/>
          <w:i w:val="0"/>
        </w:rPr>
      </w:r>
    </w:p>
    <w:p>
      <w:r>
        <w:rPr>
          <w:b w:val="0"/>
          <w:i w:val="0"/>
        </w:rPr>
        <w:t>Quelle richesse nous avons découverte aujourd'hui ! Nous avons exploré ensemble l'importance capitale de ne pas être oublieux de la Parole de Dieu.</w:t>
      </w:r>
    </w:p>
    <w:p>
      <w:r>
        <w:rPr>
          <w:b w:val="0"/>
          <w:i w:val="0"/>
        </w:rPr>
        <w:t>Nous avons appris qu'écouter Dieu n'est pas une option, mais une nécessité.</w:t>
      </w:r>
      <w:r>
        <w:rPr>
          <w:b/>
          <w:i w:val="0"/>
        </w:rPr>
        <w:t xml:space="preserve"> C'est le fondement de notre foi, la source de notre croissance et de notre révélation. Nous avons vu que Dieu nous parle de multiples manières, souvent discrètes, et qu'il nous appelle à développer une attention et une vigilance pour saisir chaque rhéma</w:t>
      </w:r>
      <w:r>
        <w:rPr>
          <w:b/>
          <w:i/>
        </w:rPr>
        <w:t>, chaque parole vivante qu'Il nous adresse. Nous devons nous souvenir de Son cheminement avec nous, nous humilier devant Sa grandeur et rejeter les distractions qui étouffent Sa voix.</w:t>
      </w:r>
    </w:p>
    <w:p>
      <w:r>
        <w:rPr>
          <w:b w:val="0"/>
          <w:i w:val="0"/>
        </w:rPr>
        <w:t>Ensuite, nous avons compris que garder la Parole de Dieu n'est pas passif, mais actif.</w:t>
      </w:r>
      <w:r>
        <w:rPr>
          <w:b/>
          <w:i w:val="0"/>
        </w:rPr>
        <w:t xml:space="preserve"> Comme Moïse, les prophètes et les psalmistes, nous sommes appelés à écrire, à méditer, à chérir ces paroles comme des trésors. La Parole révélée n'est pas stérile ; elle est une graine puissante qui engendre le bonheur, la multiplication et l'accès aux promesses divines. C'est une épée qui nous équipe et nous transforme, et c'est par l'obéissance, même dans les petites choses, que nous témoignons de notre amour pour Lui et que nous prospérons véritablement.</w:t>
      </w:r>
    </w:p>
    <w:p>
      <w:r>
        <w:rPr>
          <w:b w:val="0"/>
          <w:i w:val="0"/>
        </w:rPr>
        <w:t>Que l'exemple de Samuel qui ne laissait tomber à terre aucune parole soit le nôtre. Que nous cultivions un cœur attentif, une mémoire fidèle et une volonté obéissante. Puissions-nous ne jamais être oublieux, mais plutôt des gardiens zélés et des pratiquants joyeux de la merveilleuse Parole de Dieu. Car c'est là que réside la vraie vie, l'abondance et la joie.</w:t>
      </w:r>
    </w:p>
    <w:p>
      <w:r>
        <w:rPr>
          <w:b w:val="0"/>
          <w:i w:val="0"/>
        </w:rPr>
        <w:t>Prière Finale :</w:t>
      </w:r>
      <w:r>
        <w:rPr>
          <w:b/>
          <w:i w:val="0"/>
        </w:rPr>
      </w:r>
    </w:p>
    <w:p>
      <w:r>
        <w:rPr>
          <w:b w:val="0"/>
          <w:i w:val="0"/>
        </w:rPr>
        <w:t>Père céleste, nous te remercions pour cette richesse partagée. Nous te demandons pardon pour les fois où nous avons été oublieux, inattentifs, ou lents à obéir à ta Parole. Nous prions que le Saint-Esprit grave profondément en chacun de nous ce que nous avons entendu aujourd'hui. Donne-nous un cœur de brebis qui reconnaît la voix de son Berger, une soif insatiable de ta Parole, et la discipline de la garder et de la mettre en pratique. Que nos vies portent beaucoup de fruit pour ta gloire. Accompagne-nous cette semaine alors que nous mettons en œuvre les défis pratiques. Au nom de Jésus, Amen.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