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date: 2014-06-01</w:t>
      </w:r>
    </w:p>
    <w:p>
      <w:r>
        <w:rPr>
          <w:b w:val="0"/>
          <w:i w:val="0"/>
        </w:rPr>
        <w:t>description: Découvrez la signification profonde de l'Ascension de Jésus et comment,</w:t>
      </w:r>
    </w:p>
    <w:p>
      <w:r>
        <w:rPr>
          <w:b w:val="0"/>
          <w:i w:val="0"/>
        </w:rPr>
        <w:t xml:space="preserve">  en tant que croyants, nous sommes appelés à vivre dans notre position d'autorité</w:t>
      </w:r>
    </w:p>
    <w:p>
      <w:r>
        <w:rPr>
          <w:b w:val="0"/>
          <w:i w:val="0"/>
        </w:rPr>
        <w:t xml:space="preserve">  céleste en Christ.</w:t>
      </w:r>
    </w:p>
    <w:p>
      <w:r>
        <w:rPr>
          <w:b w:val="0"/>
          <w:i w:val="0"/>
        </w:rPr>
        <w:t>palmiers:</w:t>
      </w:r>
    </w:p>
    <w:p>
      <w:pPr>
        <w:pStyle w:val="ListBullet"/>
      </w:pPr>
      <w:r>
        <w:rPr>
          <w:b w:val="0"/>
          <w:i w:val="0"/>
        </w:rPr>
        <w:t>Identité en Christ</w:t>
      </w:r>
    </w:p>
    <w:p>
      <w:pPr>
        <w:pStyle w:val="ListBullet"/>
      </w:pPr>
      <w:r>
        <w:rPr>
          <w:b w:val="0"/>
          <w:i w:val="0"/>
        </w:rPr>
        <w:t>Oeuvre de Christ</w:t>
      </w:r>
    </w:p>
    <w:p>
      <w:pPr>
        <w:pStyle w:val="ListBullet"/>
      </w:pPr>
      <w:r>
        <w:rPr>
          <w:b w:val="0"/>
          <w:i w:val="0"/>
        </w:rPr>
        <w:t>Royaume de Dieu</w:t>
      </w:r>
    </w:p>
    <w:p>
      <w:pPr>
        <w:pStyle w:val="ListBullet"/>
      </w:pPr>
      <w:r>
        <w:rPr>
          <w:b w:val="0"/>
          <w:i w:val="0"/>
        </w:rPr>
        <w:t>Saint-Esprit</w:t>
      </w:r>
    </w:p>
    <w:p>
      <w:pPr>
        <w:pStyle w:val="ListBullet"/>
      </w:pPr>
      <w:r>
        <w:rPr>
          <w:b w:val="0"/>
          <w:i w:val="0"/>
        </w:rPr>
        <w:t>Croissance spirituelle</w:t>
      </w:r>
    </w:p>
    <w:p>
      <w:pPr>
        <w:pStyle w:val="ListBullet"/>
      </w:pPr>
      <w:r>
        <w:rPr>
          <w:b w:val="0"/>
          <w:i w:val="0"/>
        </w:rPr>
        <w:t>Dons spirituels</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Ascension</w:t>
      </w:r>
    </w:p>
    <w:p>
      <w:pPr>
        <w:pStyle w:val="ListBullet"/>
      </w:pPr>
      <w:r>
        <w:rPr>
          <w:b w:val="0"/>
          <w:i w:val="0"/>
        </w:rPr>
        <w:t>Éphésiens</w:t>
      </w:r>
    </w:p>
    <w:p>
      <w:pPr>
        <w:pStyle w:val="ListBullet"/>
      </w:pPr>
      <w:r>
        <w:rPr>
          <w:b w:val="0"/>
          <w:i w:val="0"/>
        </w:rPr>
        <w:t>Vie chrétienne</w:t>
      </w:r>
    </w:p>
    <w:p>
      <w:pPr>
        <w:pStyle w:val="ListBullet"/>
      </w:pPr>
      <w:r>
        <w:rPr>
          <w:b w:val="0"/>
          <w:i w:val="0"/>
        </w:rPr>
        <w:t>Autorité spirituelle</w:t>
      </w:r>
    </w:p>
    <w:p>
      <w:pPr>
        <w:pStyle w:val="ListBullet"/>
      </w:pPr>
      <w:r>
        <w:rPr>
          <w:b w:val="0"/>
          <w:i w:val="0"/>
        </w:rPr>
        <w:t>Jésus-Christ</w:t>
      </w:r>
    </w:p>
    <w:p>
      <w:r>
        <w:rPr>
          <w:b w:val="0"/>
          <w:i w:val="0"/>
        </w:rPr>
        <w:t>title: 'L''Élévation en Christ : De la Croix au Trône et Notre Position Céleste'</w:t>
      </w:r>
    </w:p>
    <w:p>
      <w:r>
        <w:rPr>
          <w:b w:val="0"/>
          <w:i w:val="0"/>
        </w:rPr>
        <w:t>---</w:t>
      </w:r>
    </w:p>
    <w:p>
      <w:pPr>
        <w:pStyle w:val="Heading1"/>
      </w:pPr>
      <w:r>
        <w:t>L'Élévation en Christ : De la Croix au Trône et Notre Position Céleste</w:t>
      </w:r>
    </w:p>
    <w:p>
      <w:r>
        <w:rPr>
          <w:b w:val="0"/>
          <w:i w:val="0"/>
        </w:rPr>
        <w:t>Chers frères et sœurs, amis, et jeunes cœurs assoiffés de Dieu,</w:t>
      </w:r>
    </w:p>
    <w:p>
      <w:r>
        <w:rPr>
          <w:b w:val="0"/>
          <w:i w:val="0"/>
        </w:rPr>
        <w:t>Nous avons récemment traversé des moments marquants de notre calendrier chrétien : Pâques, qui célèbre la mort et la résurrection de notre Seigneur Jésus, puis l'Ascension, où il fut élevé au ciel, et nous nous préparons maintenant à la Pentecôte, le don du Saint-Esprit. Ces événements ne sont pas de simples dates, mais des piliers de notre foi, interdépendants. Il n'y a pas d'Ascension sans la mort et la résurrection. Et cette élévation de Jésus change tout pour nous !</w:t>
      </w:r>
    </w:p>
    <w:p>
      <w:r>
        <w:rPr>
          <w:b w:val="0"/>
          <w:i w:val="0"/>
        </w:rPr>
        <w:t>« Mais Dieu, qui est riche en miséricorde, à cause du grand amour dont il nous a aimés, nous qui étions morts par nos offenses, nous a rendus à la vie avec Christ (c’est par grâce que vous êtes sauvés) ; il nous a ressuscités ensemble, et nous a fait asseoir ensemble dans les lieux célestes, en Jésus-Christ. »</w:t>
      </w:r>
      <w:r>
        <w:rPr>
          <w:b w:val="0"/>
          <w:i/>
        </w:rPr>
        <w:t xml:space="preserve"> (Éphésiens 2:4-6)</w:t>
      </w:r>
    </w:p>
    <w:p>
      <w:r>
        <w:rPr>
          <w:b w:val="0"/>
          <w:i w:val="0"/>
        </w:rPr>
        <w:t>Prière d’ouverture :</w:t>
      </w:r>
      <w:r>
        <w:rPr>
          <w:b/>
          <w:i w:val="0"/>
        </w:rPr>
      </w:r>
    </w:p>
    <w:p>
      <w:r>
        <w:rPr>
          <w:b w:val="0"/>
          <w:i w:val="0"/>
        </w:rPr>
        <w:t>Seigneur Jésus, nous te remercions pour ta vie, ta mort, ta résurrection et ton ascension glorieuse. Tu as été élevé au-dessus de tout nom, de toute autorité, et tu nous as fait asseoir avec toi dans les lieux célestes. Nous prions que Ton Esprit ouvre nos cœurs et nos esprits aujourd'hui pour comprendre la profondeur de ton élévation et la grandeur de notre position en toi. Que cette étude nous rapproche de toi et nous donne une vision renouvelée de notre appel. Amen.</w:t>
      </w:r>
    </w:p>
    <w:p>
      <w:r>
        <w:rPr>
          <w:b w:val="0"/>
          <w:i w:val="0"/>
        </w:rPr>
        <w:t>Brise-Glace : Le Jeu de l'Élévation</w:t>
      </w:r>
      <w:r>
        <w:rPr>
          <w:b/>
          <w:i w:val="0"/>
        </w:rPr>
      </w:r>
    </w:p>
    <w:p>
      <w:r>
        <w:rPr>
          <w:b w:val="0"/>
          <w:i w:val="0"/>
        </w:rPr>
        <w:t>Pour commencer, formons un cercle. À tour de rôle, chacun va mimer ou décrire une chose qui "s'élève". Par exemple :</w:t>
      </w:r>
    </w:p>
    <w:p>
      <w:pPr>
        <w:pStyle w:val="ListBullet"/>
      </w:pPr>
      <w:r>
        <w:rPr>
          <w:b w:val="0"/>
          <w:i w:val="0"/>
        </w:rPr>
        <w:t>Un avion qui décolle</w:t>
      </w:r>
    </w:p>
    <w:p>
      <w:pPr>
        <w:pStyle w:val="ListBullet"/>
      </w:pPr>
      <w:r>
        <w:rPr>
          <w:b w:val="0"/>
          <w:i w:val="0"/>
        </w:rPr>
        <w:t>Un oiseau qui prend son envol</w:t>
      </w:r>
    </w:p>
    <w:p>
      <w:pPr>
        <w:pStyle w:val="ListBullet"/>
      </w:pPr>
      <w:r>
        <w:rPr>
          <w:b w:val="0"/>
          <w:i w:val="0"/>
        </w:rPr>
        <w:t>Une prière qui monte au ciel</w:t>
      </w:r>
    </w:p>
    <w:p>
      <w:pPr>
        <w:pStyle w:val="ListBullet"/>
      </w:pPr>
      <w:r>
        <w:rPr>
          <w:b w:val="0"/>
          <w:i w:val="0"/>
        </w:rPr>
        <w:t>Une bulle de savon qui s'élève</w:t>
      </w:r>
    </w:p>
    <w:p>
      <w:pPr>
        <w:pStyle w:val="ListBullet"/>
      </w:pPr>
      <w:r>
        <w:rPr>
          <w:b w:val="0"/>
          <w:i w:val="0"/>
        </w:rPr>
        <w:t>Une personne qui saute de joie</w:t>
      </w:r>
    </w:p>
    <w:p>
      <w:pPr>
        <w:pStyle w:val="ListBullet"/>
      </w:pPr>
      <w:r>
        <w:rPr>
          <w:b w:val="0"/>
          <w:i w:val="0"/>
        </w:rPr>
        <w:t>La fumée d'un encens</w:t>
      </w:r>
    </w:p>
    <w:p>
      <w:r>
        <w:rPr>
          <w:b w:val="0"/>
          <w:i w:val="0"/>
        </w:rPr>
        <w:t>Les autres devront deviner ce que c'est. L'objectif est de penser à différentes formes d'élévation et de se préparer à la discussion sur l'élévation spirituelle.</w:t>
      </w:r>
    </w:p>
    <w:p>
      <w:r>
        <w:rPr>
          <w:b w:val="0"/>
          <w:i w:val="0"/>
        </w:rPr>
        <w:t>---</w:t>
      </w:r>
    </w:p>
    <w:p>
      <w:r>
        <w:rPr>
          <w:b w:val="0"/>
          <w:i w:val="0"/>
        </w:rPr>
        <w:t>Présentation du Thème : L'Élévation en Christ</w:t>
      </w:r>
      <w:r>
        <w:rPr>
          <w:b/>
          <w:i w:val="0"/>
        </w:rPr>
      </w:r>
    </w:p>
    <w:p>
      <w:r>
        <w:rPr>
          <w:b w:val="0"/>
          <w:i w:val="0"/>
        </w:rPr>
        <w:t>Nous vivons des moments clés de l'histoire du salut. Après la victoire de Pâques sur la mort, Jésus-Christ a été élevé, un événement que nous appelons l'Ascension. Cet événement n'est pas une simple disparition, mais une étape cruciale du plan de Dieu, qui précède le don de la Pentecôte et l'établissement de l'Église.</w:t>
      </w:r>
    </w:p>
    <w:p>
      <w:r>
        <w:rPr>
          <w:b w:val="0"/>
          <w:i w:val="0"/>
        </w:rPr>
        <w:t>I. Jésus élevé sur la terre... et dans le ciel</w:t>
      </w:r>
      <w:r>
        <w:rPr>
          <w:b/>
          <w:i w:val="0"/>
        </w:rPr>
      </w:r>
    </w:p>
    <w:p>
      <w:r>
        <w:rPr>
          <w:b w:val="0"/>
          <w:i w:val="0"/>
        </w:rPr>
        <w:t>L'élévation de Jésus est multidimensionnelle. Elle commence par son sacrifice sur la croix – « Et moi, quand j’aurai été élevé de la terre, j’attirerai tous les hommes à moi. »</w:t>
      </w:r>
      <w:r>
        <w:rPr>
          <w:b w:val="0"/>
          <w:i/>
        </w:rPr>
        <w:t xml:space="preserve"> (Jean 12:32). Mais elle culmine dans son retour au Père, sa place légitime de souverain.</w:t>
      </w:r>
    </w:p>
    <w:p>
      <w:r>
        <w:rPr>
          <w:b w:val="0"/>
          <w:i w:val="0"/>
        </w:rPr>
        <w:t>Lisons Actes 1:4-11 :</w:t>
      </w:r>
      <w:r>
        <w:rPr>
          <w:b/>
          <w:i w:val="0"/>
        </w:rPr>
      </w:r>
    </w:p>
    <w:p>
      <w:r>
        <w:rPr>
          <w:b w:val="0"/>
          <w:i w:val="0"/>
        </w:rPr>
        <w:t>4 Comme il se trouvait avec eux, il leur recommanda de ne pas s’éloigner de Jérusalem, mais d’attendre ce que le Père avait promis, ce que je vous ai annoncé, leur dit-il ; 5 car Jean a baptisé d’eau, mais vous, dans peu de jours, vous serez baptisés du Saint-Esprit. 6 Alors les apôtres réunis lui demandèrent : Seigneur, est-ce en ce temps que tu rétabliras le royaume d’Israël ? 7 Il leur répondit : Ce n’est pas à vous de connaître les temps ou les moments que le Père a fixés de sa propre autorité. 8 Mais vous recevrez une puissance, le Saint-Esprit survenant sur vous, et vous serez mes témoins à Jérusalem, dans toute la Judée, dans la Samarie, et jusqu’aux extrémités de la terre. 9 Après avoir dit cela, il fut élevé pendant qu’ils le regardaient, et une nuée le déroba à leurs yeux. 10 Et comme ils avaient les regards fixés vers le ciel pendant qu’il s’en allait, voici, deux hommes vêtus de blanc leur apparurent, 11 et dirent : Hommes Galiléens, pourquoi vous arrêtez-vous à regarder au ciel ? Ce Jésus, qui a été enlevé au ciel du milieu de vous, viendra de la même manière que vous l’avez vu allant au ciel.</w:t>
      </w:r>
      <w:r>
        <w:rPr>
          <w:b w:val="0"/>
          <w:i/>
        </w:rPr>
      </w:r>
    </w:p>
    <w:p>
      <w:r>
        <w:rPr>
          <w:b w:val="0"/>
          <w:i w:val="0"/>
        </w:rPr>
        <w:t>Pourquoi l'ascension ? Trouvez-vous ce mot dans la Bible ?</w:t>
      </w:r>
      <w:r>
        <w:rPr>
          <w:b/>
          <w:i w:val="0"/>
        </w:rPr>
      </w:r>
    </w:p>
    <w:p>
      <w:r>
        <w:rPr>
          <w:b w:val="0"/>
          <w:i w:val="0"/>
        </w:rPr>
        <w:t>Le mot "ascension" en tant que nom commun désignant l'événement n'apparaît pas directement comme tel dans la Bible, mais l'événement est clairement décrit par des verbes comme "fut élevé", "fut enlevé", "est monté en haut". L'Ascension est essentielle car sans elle, il n'y aurait pas eu de Pentecôte ni de parenthèse de l'Église telle que nous la connaissons aujourd'hui. Elle confirme que Jésus a été fait Roi, non seulement sur terre mais dans les lieux très hauts, prenant sa place à la droite du Père.</w:t>
      </w:r>
    </w:p>
    <w:p>
      <w:r>
        <w:rPr>
          <w:b w:val="0"/>
          <w:i w:val="0"/>
        </w:rPr>
        <w:t>Actes 5:29-32 :</w:t>
      </w:r>
      <w:r>
        <w:rPr>
          <w:b/>
          <w:i w:val="0"/>
        </w:rPr>
      </w:r>
    </w:p>
    <w:p>
      <w:r>
        <w:rPr>
          <w:b w:val="0"/>
          <w:i w:val="0"/>
        </w:rPr>
        <w:t>29 Pierre et les apôtres répondirent : Il faut obéir à Dieu plutôt qu’aux hommes. 30 Le Dieu de nos pères a ressuscité Jésus, que vous avez tué, en le pendant au bois. 31 Dieu l’a élevé par sa droite comme Prince et Sauveur, pour donner à Israël la repentance et le pardon des péchés. 32 Nous sommes témoins de ces choses, de même que le Saint-Esprit, que Dieu a donné à ceux qui lui obéissent.</w:t>
      </w:r>
      <w:r>
        <w:rPr>
          <w:b w:val="0"/>
          <w:i/>
        </w:rPr>
      </w:r>
    </w:p>
    <w:p>
      <w:r>
        <w:rPr>
          <w:b w:val="0"/>
          <w:i w:val="0"/>
        </w:rPr>
        <w:t>Philippiens 2:9-11 :</w:t>
      </w:r>
      <w:r>
        <w:rPr>
          <w:b/>
          <w:i w:val="0"/>
        </w:rPr>
      </w:r>
    </w:p>
    <w:p>
      <w:r>
        <w:rPr>
          <w:b w:val="0"/>
          <w:i w:val="0"/>
        </w:rPr>
        <w:t>9 C’est pourquoi aussi Dieu l’a souverainement élevé, et lui a donné le nom qui est au-dessus de tout nom, 10 afin qu’au nom de Jésus tout genou fléchisse dans les cieux, sur la terre et sous la terre, 11 et que toute langue confesse que Jésus-Christ est Seigneur, à la gloire de Dieu le Père.</w:t>
      </w:r>
      <w:r>
        <w:rPr>
          <w:b w:val="0"/>
          <w:i/>
        </w:rPr>
      </w:r>
    </w:p>
    <w:p>
      <w:r>
        <w:rPr>
          <w:b w:val="0"/>
          <w:i w:val="0"/>
        </w:rPr>
        <w:t>II. Jésus était plus bas que chacun d'entre nous ; il s'est abaissé jusqu'à aller au séjour des morts.</w:t>
      </w:r>
      <w:r>
        <w:rPr>
          <w:b/>
          <w:i w:val="0"/>
        </w:rPr>
      </w:r>
    </w:p>
    <w:p>
      <w:r>
        <w:rPr>
          <w:b w:val="0"/>
          <w:i w:val="0"/>
        </w:rPr>
        <w:t>Avant son élévation glorieuse, Jésus s'est volontairement abaissé. Il est venu en homme, a connu la souffrance et la mort, descendant même, comme l'indique Éphésiens 4:9-10, « dans les régions inférieures de la terre »</w:t>
      </w:r>
      <w:r>
        <w:rPr>
          <w:b w:val="0"/>
          <w:i/>
        </w:rPr>
        <w:t>, pour ensuite « monter au-dessus de tous les cieux, afin de remplir toutes choses. »</w:t>
      </w:r>
      <w:r>
        <w:rPr>
          <w:b w:val="0"/>
          <w:i w:val="0"/>
        </w:rPr>
        <w:t xml:space="preserve"> Cette descente était nécessaire pour sa victoire totale.</w:t>
      </w:r>
    </w:p>
    <w:p>
      <w:r>
        <w:rPr>
          <w:b w:val="0"/>
          <w:i w:val="0"/>
        </w:rPr>
        <w:t>III. Notre position en Christ</w:t>
      </w:r>
      <w:r>
        <w:rPr>
          <w:b/>
          <w:i w:val="0"/>
        </w:rPr>
      </w:r>
    </w:p>
    <w:p>
      <w:r>
        <w:rPr>
          <w:b w:val="0"/>
          <w:i w:val="0"/>
        </w:rPr>
        <w:t>Le plus étonnant est que cette élévation de Jésus n'est pas seulement pour Lui. Elle a des implications profondes pour nous !</w:t>
      </w:r>
    </w:p>
    <w:p>
      <w:r>
        <w:rPr>
          <w:b w:val="0"/>
          <w:i w:val="0"/>
        </w:rPr>
        <w:t>Éphésiens 2:4-7 :</w:t>
      </w:r>
      <w:r>
        <w:rPr>
          <w:b/>
          <w:i w:val="0"/>
        </w:rPr>
      </w:r>
    </w:p>
    <w:p>
      <w:r>
        <w:rPr>
          <w:b w:val="0"/>
          <w:i w:val="0"/>
        </w:rPr>
        <w:t>4 Mais Dieu, qui est riche en miséricorde, à cause du grand amour dont il nous a aimés, 5 nous qui étions morts par nos offenses, nous a rendus à la vie avec Christ (c’est par grâce que vous êtes sauvés) ; 6 il nous a ressuscités ensemble, et nous a fait asseoir ensemble dans les lieux célestes, en Jésus-Christ, 7 afin de montrer dans les siècles à venir l’infinie richesse de sa grâce par sa bonté envers nous en Jésus-Christ.</w:t>
      </w:r>
      <w:r>
        <w:rPr>
          <w:b w:val="0"/>
          <w:i/>
        </w:rPr>
      </w:r>
    </w:p>
    <w:p>
      <w:r>
        <w:rPr>
          <w:b w:val="0"/>
          <w:i w:val="0"/>
        </w:rPr>
        <w:t>Jésus est la tête, et si nous sommes en Christ, nous sommes assis avec Lui. Cette position est une position d'autorité face à nos adversaires (Psaume 110).</w:t>
      </w:r>
    </w:p>
    <w:p>
      <w:r>
        <w:rPr>
          <w:b w:val="0"/>
          <w:i w:val="0"/>
        </w:rPr>
        <w:t>Éphésiens 1:20-23 :</w:t>
      </w:r>
      <w:r>
        <w:rPr>
          <w:b/>
          <w:i w:val="0"/>
        </w:rPr>
      </w:r>
    </w:p>
    <w:p>
      <w:r>
        <w:rPr>
          <w:b w:val="0"/>
          <w:i w:val="0"/>
        </w:rPr>
        <w:t>20 Il l’a déployée en Christ, en le ressuscitant des morts, et en le faisant asseoir à sa droite dans les lieux célestes, 21 au-dessus de toute domination, de toute autorité, de toute puissance, de toute dignité, et de tout nom qui se peut nommer, non seulement dans le siècle présent, mais encore dans le siècle à venir. 22 Il a tout mis sous ses pieds, et il l’a donné pour chef suprême à l’Eglise, 23 qui est son corps, la plénitude de celui qui remplit tout en tous.</w:t>
      </w:r>
      <w:r>
        <w:rPr>
          <w:b w:val="0"/>
          <w:i/>
        </w:rPr>
      </w:r>
    </w:p>
    <w:p>
      <w:r>
        <w:rPr>
          <w:b w:val="0"/>
          <w:i w:val="0"/>
        </w:rPr>
        <w:t>Notre étude d'aujourd'hui va se concentrer sur ces deux aspects cruciaux de l'élévation.</w:t>
      </w:r>
    </w:p>
    <w:p>
      <w:r>
        <w:rPr>
          <w:b w:val="0"/>
          <w:i w:val="0"/>
        </w:rPr>
        <w:t>---</w:t>
      </w:r>
    </w:p>
    <w:p>
      <w:r>
        <w:rPr>
          <w:b w:val="0"/>
          <w:i w:val="0"/>
        </w:rPr>
        <w:t>Organisation des Groupes :</w:t>
      </w:r>
      <w:r>
        <w:rPr>
          <w:b/>
          <w:i w:val="0"/>
        </w:rPr>
      </w:r>
    </w:p>
    <w:p>
      <w:r>
        <w:rPr>
          <w:b w:val="0"/>
          <w:i w:val="0"/>
        </w:rPr>
        <w:t>Nous allons nous diviser en deux groupes pour explorer plus en profondeur ces vérités bibliques.</w:t>
      </w:r>
    </w:p>
    <w:p>
      <w:pPr>
        <w:pStyle w:val="ListBullet"/>
      </w:pPr>
      <w:r>
        <w:rPr>
          <w:b w:val="0"/>
          <w:i w:val="0"/>
        </w:rPr>
        <w:t>Groupe 1 : L'Élévation de Jésus : Victoire et Souveraineté</w:t>
      </w:r>
      <w:r>
        <w:rPr>
          <w:b/>
          <w:i w:val="0"/>
        </w:rPr>
      </w:r>
    </w:p>
    <w:p>
      <w:r>
        <w:rPr>
          <w:b w:val="0"/>
          <w:i w:val="0"/>
        </w:rPr>
        <w:t xml:space="preserve">    Ce groupe se concentrera sur l'Ascension de Jésus, sa signification et la position de souveraineté qu'il occupe maintenant à la droite de Dieu.</w:t>
      </w:r>
    </w:p>
    <w:p>
      <w:pPr>
        <w:pStyle w:val="ListBullet"/>
      </w:pPr>
      <w:r>
        <w:rPr>
          <w:b w:val="0"/>
          <w:i w:val="0"/>
        </w:rPr>
        <w:t>Groupe 2 : Notre Élévation en Christ : Position et Puissance</w:t>
      </w:r>
      <w:r>
        <w:rPr>
          <w:b/>
          <w:i w:val="0"/>
        </w:rPr>
      </w:r>
    </w:p>
    <w:p>
      <w:r>
        <w:rPr>
          <w:b w:val="0"/>
          <w:i w:val="0"/>
        </w:rPr>
        <w:t xml:space="preserve">    Ce groupe explorera ce que l'élévation de Jésus signifie pour nous, les croyants : notre nouvelle position, notre autorité et les dons que nous avons reçus.</w:t>
      </w:r>
    </w:p>
    <w:p>
      <w:r>
        <w:rPr>
          <w:b w:val="0"/>
          <w:i w:val="0"/>
        </w:rPr>
        <w:t>---</w:t>
      </w:r>
    </w:p>
    <w:p>
      <w:pPr>
        <w:pStyle w:val="Heading3"/>
      </w:pPr>
      <w:r>
        <w:t>**Groupe 1 : L'Élévation de Jésus : Victoire et Souveraineté**</w:t>
      </w:r>
    </w:p>
    <w:p>
      <w:pPr>
        <w:pStyle w:val="Heading4"/>
      </w:pPr>
      <w:r>
        <w:t>**1. Le Plan Divin de l'Élévation**</w:t>
      </w:r>
    </w:p>
    <w:p>
      <w:pPr>
        <w:pStyle w:val="ListBullet"/>
      </w:pPr>
      <w:r>
        <w:rPr>
          <w:b w:val="0"/>
          <w:i w:val="0"/>
        </w:rPr>
        <w:t>Verset clé :</w:t>
      </w:r>
      <w:r>
        <w:rPr>
          <w:b/>
          <w:i w:val="0"/>
        </w:rPr>
        <w:t xml:space="preserve"> « Comme il se trouvait avec eux, il leur recommanda de ne pas s’éloigner de Jérusalem, mais d’attendre ce que le Père avait promis, ce que je vous ai annoncé, leur dit-il ; car Jean a baptisé d’eau, mais vous, dans peu de jours, vous serez baptisés du Saint-Esprit. »</w:t>
      </w:r>
      <w:r>
        <w:rPr>
          <w:b/>
          <w:i/>
        </w:rPr>
        <w:t xml:space="preserve"> (Actes 1:4-5)</w:t>
      </w:r>
    </w:p>
    <w:p>
      <w:pPr>
        <w:pStyle w:val="ListBullet"/>
      </w:pPr>
      <w:r>
        <w:rPr>
          <w:b w:val="0"/>
          <w:i w:val="0"/>
        </w:rPr>
        <w:t>Explication ou objectif :</w:t>
      </w:r>
      <w:r>
        <w:rPr>
          <w:b/>
          <w:i w:val="0"/>
        </w:rPr>
        <w:t xml:space="preserve"> Avant son élévation, Jésus prépare ses disciples en leur annonçant la promesse du Père : le baptême du Saint-Esprit, indispensable pour leur mission.</w:t>
      </w:r>
    </w:p>
    <w:p>
      <w:pPr>
        <w:pStyle w:val="ListBullet"/>
      </w:pPr>
      <w:r>
        <w:rPr>
          <w:b w:val="0"/>
          <w:i w:val="0"/>
        </w:rPr>
        <w:t>Réflexion :</w:t>
      </w:r>
      <w:r>
        <w:rPr>
          <w:b/>
          <w:i w:val="0"/>
        </w:rPr>
      </w:r>
    </w:p>
    <w:p>
      <w:r>
        <w:rPr>
          <w:b w:val="0"/>
          <w:i w:val="0"/>
        </w:rPr>
        <w:t xml:space="preserve">    1.  Pourquoi Jésus a-t-il demandé à ses disciples d'attendre à Jérusalem avant de commencer leur mission ?</w:t>
      </w:r>
    </w:p>
    <w:p>
      <w:r>
        <w:rPr>
          <w:b w:val="0"/>
          <w:i w:val="0"/>
        </w:rPr>
        <w:t xml:space="preserve">           </w:t>
      </w:r>
      <w:r>
        <w:rPr>
          <w:b w:val="0"/>
          <w:i/>
        </w:rPr>
        <w:t>Réponse suggérée :* Pour être revêtus de la puissance d'en haut, le Saint-Esprit, qui était indispensable pour être ses témoins efficaces. L'attente enseignait aussi la dépendance et l'unité.</w:t>
      </w:r>
    </w:p>
    <w:p>
      <w:r>
        <w:rPr>
          <w:b w:val="0"/>
          <w:i w:val="0"/>
        </w:rPr>
        <w:t xml:space="preserve">    2.  Quelle est la pertinence de cette "attente de la promesse" pour nous aujourd'hui ?</w:t>
      </w:r>
    </w:p>
    <w:p>
      <w:r>
        <w:rPr>
          <w:b w:val="0"/>
          <w:i w:val="0"/>
        </w:rPr>
        <w:t xml:space="preserve">           </w:t>
      </w:r>
      <w:r>
        <w:rPr>
          <w:b w:val="0"/>
          <w:i/>
        </w:rPr>
        <w:t>Réponse suggérée :* Cela nous rappelle que notre service et notre puissance proviennent du Saint-Esprit. Nous devons continuer à rechercher la plénitude du Saint-Esprit pour notre vie et notre ministère.</w:t>
      </w:r>
    </w:p>
    <w:p>
      <w:pPr>
        <w:pStyle w:val="ListBullet"/>
      </w:pPr>
      <w:r>
        <w:rPr>
          <w:b w:val="0"/>
          <w:i w:val="0"/>
        </w:rPr>
        <w:t>Citation d’un héros de la foi :</w:t>
      </w:r>
      <w:r>
        <w:rPr>
          <w:b/>
          <w:i w:val="0"/>
        </w:rPr>
        <w:t xml:space="preserve"> "Le monde doit encore voir ce que Dieu peut faire avec et par un homme entièrement consacré à Lui." - D.L. Moody</w:t>
      </w:r>
      <w:r>
        <w:rPr>
          <w:b/>
          <w:i/>
        </w:rPr>
      </w:r>
    </w:p>
    <w:p>
      <w:pPr>
        <w:pStyle w:val="ListBullet"/>
      </w:pPr>
      <w:r>
        <w:rPr>
          <w:b w:val="0"/>
          <w:i w:val="0"/>
        </w:rPr>
        <w:t>Activité créative ou illustration collaborative :</w:t>
      </w:r>
      <w:r>
        <w:rPr>
          <w:b/>
          <w:i w:val="0"/>
        </w:rPr>
        <w:t xml:space="preserve"> "La Chaîne de la Promesse". Sur des petits papiers, les participants écrivent différentes promesses de Dieu (en particulier celles liées au Saint-Esprit ou à la présence de Dieu), puis les relient pour former une chaîne, symbolisant comment les promesses de Dieu sont liées et se réalisent. Les enfants peuvent dessiner des cœurs ou des flammes sur les papiers.</w:t>
      </w:r>
    </w:p>
    <w:p>
      <w:pPr>
        <w:pStyle w:val="ListBullet"/>
      </w:pPr>
      <w:r>
        <w:rPr>
          <w:b w:val="0"/>
          <w:i w:val="0"/>
        </w:rPr>
        <w:t>Défi pratique à mettre en œuvre après le partage :</w:t>
      </w:r>
      <w:r>
        <w:rPr>
          <w:b/>
          <w:i w:val="0"/>
        </w:rPr>
        <w:t xml:space="preserve"> Cette semaine, priez spécifiquement pour la préparation de votre cœur à recevoir pleinement tout ce que le Saint-Esprit a pour vous, et pour l'effusion du Saint-Esprit dans votre église et votre communauté.</w:t>
      </w:r>
    </w:p>
    <w:p>
      <w:r>
        <w:rPr>
          <w:b w:val="0"/>
          <w:i w:val="0"/>
        </w:rPr>
        <w:t>---</w:t>
      </w:r>
    </w:p>
    <w:p>
      <w:pPr>
        <w:pStyle w:val="Heading4"/>
      </w:pPr>
      <w:r>
        <w:t>**2. L'Ascension : Un Départ Majestueux**</w:t>
      </w:r>
    </w:p>
    <w:p>
      <w:pPr>
        <w:pStyle w:val="ListBullet"/>
      </w:pPr>
      <w:r>
        <w:rPr>
          <w:b w:val="0"/>
          <w:i w:val="0"/>
        </w:rPr>
        <w:t>Verset clé :</w:t>
      </w:r>
      <w:r>
        <w:rPr>
          <w:b/>
          <w:i w:val="0"/>
        </w:rPr>
        <w:t xml:space="preserve"> « Après avoir dit cela, il fut élevé pendant qu’ils le regardaient, et une nuée le déroba à leurs yeux. »</w:t>
      </w:r>
      <w:r>
        <w:rPr>
          <w:b/>
          <w:i/>
        </w:rPr>
        <w:t xml:space="preserve"> (Actes 1:9)</w:t>
      </w:r>
    </w:p>
    <w:p>
      <w:pPr>
        <w:pStyle w:val="ListBullet"/>
      </w:pPr>
      <w:r>
        <w:rPr>
          <w:b w:val="0"/>
          <w:i w:val="0"/>
        </w:rPr>
        <w:t>Explication ou objectif :</w:t>
      </w:r>
      <w:r>
        <w:rPr>
          <w:b/>
          <w:i w:val="0"/>
        </w:rPr>
        <w:t xml:space="preserve"> Ce verset décrit le moment visuel et tangible où Jésus quitte la terre pour retourner au Père, marquant la fin de sa présence physique et le début d'une nouvelle ère.</w:t>
      </w:r>
    </w:p>
    <w:p>
      <w:pPr>
        <w:pStyle w:val="ListBullet"/>
      </w:pPr>
      <w:r>
        <w:rPr>
          <w:b w:val="0"/>
          <w:i w:val="0"/>
        </w:rPr>
        <w:t>Réflexion :</w:t>
      </w:r>
      <w:r>
        <w:rPr>
          <w:b/>
          <w:i w:val="0"/>
        </w:rPr>
      </w:r>
    </w:p>
    <w:p>
      <w:r>
        <w:rPr>
          <w:b w:val="0"/>
          <w:i w:val="0"/>
        </w:rPr>
        <w:t xml:space="preserve">    1.  Qu'est-ce que les disciples ont pu ressentir en voyant Jésus s'élever au ciel ?</w:t>
      </w:r>
    </w:p>
    <w:p>
      <w:r>
        <w:rPr>
          <w:b w:val="0"/>
          <w:i w:val="0"/>
        </w:rPr>
        <w:t xml:space="preserve">           </w:t>
      </w:r>
      <w:r>
        <w:rPr>
          <w:b w:val="0"/>
          <w:i/>
        </w:rPr>
        <w:t>Réponse suggérée :* Probablement un mélange de tristesse à son départ, mais aussi de joie et d'émerveillement face à cette manifestation divine et la certitude de son règne.</w:t>
      </w:r>
    </w:p>
    <w:p>
      <w:r>
        <w:rPr>
          <w:b w:val="0"/>
          <w:i w:val="0"/>
        </w:rPr>
        <w:t xml:space="preserve">    2.  Les anges ont demandé : "Pourquoi vous arrêtez-vous à regarder au ciel ?" Qu'est-ce que cela nous enseigne ?</w:t>
      </w:r>
    </w:p>
    <w:p>
      <w:r>
        <w:rPr>
          <w:b w:val="0"/>
          <w:i w:val="0"/>
        </w:rPr>
        <w:t xml:space="preserve">           </w:t>
      </w:r>
      <w:r>
        <w:rPr>
          <w:b w:val="0"/>
          <w:i/>
        </w:rPr>
        <w:t>Réponse suggérée :* Que notre foi n'est pas passive. Après avoir vu Jésus partir, notre rôle est d'agir et d'être ses témoins sur terre, en attendant son retour.</w:t>
      </w:r>
    </w:p>
    <w:p>
      <w:pPr>
        <w:pStyle w:val="ListBullet"/>
      </w:pPr>
      <w:r>
        <w:rPr>
          <w:b w:val="0"/>
          <w:i w:val="0"/>
        </w:rPr>
        <w:t>Citation d’un héros de la foi :</w:t>
      </w:r>
      <w:r>
        <w:rPr>
          <w:b/>
          <w:i w:val="0"/>
        </w:rPr>
        <w:t xml:space="preserve"> "Ma seule ambition est de voir Dieu utiliser ma vie pour toucher le cœur d'un homme qui, à son tour, touchera des millions." - Billy Graham</w:t>
      </w:r>
      <w:r>
        <w:rPr>
          <w:b/>
          <w:i/>
        </w:rPr>
      </w:r>
    </w:p>
    <w:p>
      <w:pPr>
        <w:pStyle w:val="ListBullet"/>
      </w:pPr>
      <w:r>
        <w:rPr>
          <w:b w:val="0"/>
          <w:i w:val="0"/>
        </w:rPr>
        <w:t>Activité créative ou illustration collaborative :</w:t>
      </w:r>
      <w:r>
        <w:rPr>
          <w:b/>
          <w:i w:val="0"/>
        </w:rPr>
        <w:t xml:space="preserve"> "Le Départ de Jésus". Invitez les participants (surtout les enfants) à dessiner ou peindre le moment de l'Ascension, en se concentrant sur les disciples regardant vers le ciel, la nuée et la lumière, ou même la scène dans son ensemble.</w:t>
      </w:r>
    </w:p>
    <w:p>
      <w:pPr>
        <w:pStyle w:val="ListBullet"/>
      </w:pPr>
      <w:r>
        <w:rPr>
          <w:b w:val="0"/>
          <w:i w:val="0"/>
        </w:rPr>
        <w:t>Défi pratique à mettre en œuvre après le partage :</w:t>
      </w:r>
      <w:r>
        <w:rPr>
          <w:b/>
          <w:i w:val="0"/>
        </w:rPr>
        <w:t xml:space="preserve"> Prenez un moment chaque jour de cette semaine pour lever les yeux vers le ciel, vous rappelant que Jésus est là et qu'il reviendra de la même manière. Laissez cette pensée inspirer votre journée.</w:t>
      </w:r>
    </w:p>
    <w:p>
      <w:r>
        <w:rPr>
          <w:b w:val="0"/>
          <w:i w:val="0"/>
        </w:rPr>
        <w:t>---</w:t>
      </w:r>
    </w:p>
    <w:p>
      <w:pPr>
        <w:pStyle w:val="Heading4"/>
      </w:pPr>
      <w:r>
        <w:t>**3. Jésus, le Roi Élevé**</w:t>
      </w:r>
    </w:p>
    <w:p>
      <w:pPr>
        <w:pStyle w:val="ListBullet"/>
      </w:pPr>
      <w:r>
        <w:rPr>
          <w:b w:val="0"/>
          <w:i w:val="0"/>
        </w:rPr>
        <w:t>Verset clé :</w:t>
      </w:r>
      <w:r>
        <w:rPr>
          <w:b/>
          <w:i w:val="0"/>
        </w:rPr>
        <w:t xml:space="preserve"> « Dieu l’a élevé par sa droite comme Prince et Sauveur, pour donner à Israël la repentance et le pardon des péchés. »</w:t>
      </w:r>
      <w:r>
        <w:rPr>
          <w:b/>
          <w:i/>
        </w:rPr>
        <w:t xml:space="preserve"> (Actes 5:31)</w:t>
      </w:r>
    </w:p>
    <w:p>
      <w:pPr>
        <w:pStyle w:val="ListBullet"/>
      </w:pPr>
      <w:r>
        <w:rPr>
          <w:b w:val="0"/>
          <w:i w:val="0"/>
        </w:rPr>
        <w:t>Explication ou objectif :</w:t>
      </w:r>
      <w:r>
        <w:rPr>
          <w:b/>
          <w:i w:val="0"/>
        </w:rPr>
        <w:t xml:space="preserve"> L'élévation de Jésus n'est pas juste un retour, c'est une intronisation. Il est établi par Dieu comme le Prince souverain et le Sauveur de l'humanité.</w:t>
      </w:r>
    </w:p>
    <w:p>
      <w:pPr>
        <w:pStyle w:val="ListBullet"/>
      </w:pPr>
      <w:r>
        <w:rPr>
          <w:b w:val="0"/>
          <w:i w:val="0"/>
        </w:rPr>
        <w:t>Réflexion :</w:t>
      </w:r>
      <w:r>
        <w:rPr>
          <w:b/>
          <w:i w:val="0"/>
        </w:rPr>
      </w:r>
    </w:p>
    <w:p>
      <w:r>
        <w:rPr>
          <w:b w:val="0"/>
          <w:i w:val="0"/>
        </w:rPr>
        <w:t xml:space="preserve">    1.  Qu'est-ce que cela signifie d'avoir Jésus comme "Prince et Sauveur" élevé à la droite de Dieu ?</w:t>
      </w:r>
    </w:p>
    <w:p>
      <w:r>
        <w:rPr>
          <w:b w:val="0"/>
          <w:i w:val="0"/>
        </w:rPr>
        <w:t xml:space="preserve">           </w:t>
      </w:r>
      <w:r>
        <w:rPr>
          <w:b w:val="0"/>
          <w:i/>
        </w:rPr>
        <w:t>Réponse suggérée :* Cela signifie qu'il a toute autorité et tout pouvoir pour diriger, protéger et sauver. C'est le dirigeant parfait qui peut accorder le pardon et la repentance.</w:t>
      </w:r>
    </w:p>
    <w:p>
      <w:r>
        <w:rPr>
          <w:b w:val="0"/>
          <w:i w:val="0"/>
        </w:rPr>
        <w:t xml:space="preserve">    2.  Comment cette vérité devrait-elle influencer notre obéissance à Dieu plutôt qu'aux hommes, comme l'ont dit Pierre et les apôtres ?</w:t>
      </w:r>
    </w:p>
    <w:p>
      <w:r>
        <w:rPr>
          <w:b w:val="0"/>
          <w:i w:val="0"/>
        </w:rPr>
        <w:t xml:space="preserve">           </w:t>
      </w:r>
      <w:r>
        <w:rPr>
          <w:b w:val="0"/>
          <w:i/>
        </w:rPr>
        <w:t>Réponse suggérée :* Sachant que Jésus est le Roi suprême, notre allégeance première est à Lui. Sa volonté prime sur toute autre autorité humaine lorsqu'il y a conflit.</w:t>
      </w:r>
    </w:p>
    <w:p>
      <w:pPr>
        <w:pStyle w:val="ListBullet"/>
      </w:pPr>
      <w:r>
        <w:rPr>
          <w:b w:val="0"/>
          <w:i w:val="0"/>
        </w:rPr>
        <w:t>Citation d’un héros de la foi :</w:t>
      </w:r>
      <w:r>
        <w:rPr>
          <w:b/>
          <w:i w:val="0"/>
        </w:rPr>
        <w:t xml:space="preserve"> "Le salut est entièrement l'œuvre de Dieu, mais nous avons un rôle à jouer dans la proclamation de ce salut aux autres." - Charles Spurgeon</w:t>
      </w:r>
      <w:r>
        <w:rPr>
          <w:b/>
          <w:i/>
        </w:rPr>
      </w:r>
    </w:p>
    <w:p>
      <w:pPr>
        <w:pStyle w:val="ListBullet"/>
      </w:pPr>
      <w:r>
        <w:rPr>
          <w:b w:val="0"/>
          <w:i w:val="0"/>
        </w:rPr>
        <w:t>Activité créative ou illustration collaborative :</w:t>
      </w:r>
      <w:r>
        <w:rPr>
          <w:b/>
          <w:i w:val="0"/>
        </w:rPr>
        <w:t xml:space="preserve"> "La Couronne Royale de Jésus". Donnez aux participants des matériaux (carton, paillettes, feutres, etc.) pour créer une "couronne" symbolisant la royauté de Jésus. Chacun peut écrire un attribut de Jésus Roi sur un segment de la couronne.</w:t>
      </w:r>
    </w:p>
    <w:p>
      <w:pPr>
        <w:pStyle w:val="ListBullet"/>
      </w:pPr>
      <w:r>
        <w:rPr>
          <w:b w:val="0"/>
          <w:i w:val="0"/>
        </w:rPr>
        <w:t>Défi pratique à mettre en œuvre après le partage :</w:t>
      </w:r>
      <w:r>
        <w:rPr>
          <w:b/>
          <w:i w:val="0"/>
        </w:rPr>
        <w:t xml:space="preserve"> Cette semaine, trouvez une occasion de proclamer que Jésus est Roi dans votre vie, soit par une prière de louange, soit en partageant cette vérité avec quelqu'un.</w:t>
      </w:r>
    </w:p>
    <w:p>
      <w:r>
        <w:rPr>
          <w:b w:val="0"/>
          <w:i w:val="0"/>
        </w:rPr>
        <w:t>---</w:t>
      </w:r>
    </w:p>
    <w:p>
      <w:pPr>
        <w:pStyle w:val="Heading4"/>
      </w:pPr>
      <w:r>
        <w:t>**4. Le Nom au-Dessus de tout Nom**</w:t>
      </w:r>
    </w:p>
    <w:p>
      <w:pPr>
        <w:pStyle w:val="ListBullet"/>
      </w:pPr>
      <w:r>
        <w:rPr>
          <w:b w:val="0"/>
          <w:i w:val="0"/>
        </w:rPr>
        <w:t>Verset clé :</w:t>
      </w:r>
      <w:r>
        <w:rPr>
          <w:b/>
          <w:i w:val="0"/>
        </w:rPr>
        <w:t xml:space="preserve"> « C’est pourquoi aussi Dieu l’a souverainement élevé, et lui a donné le nom qui est au-dessus de tout nom, afin qu’au nom de Jésus tout genou fléchisse dans les cieux, sur la terre et sous la terre, et que toute langue confesse que Jésus-Christ est Seigneur, à la gloire de Dieu le Père. »</w:t>
      </w:r>
      <w:r>
        <w:rPr>
          <w:b/>
          <w:i/>
        </w:rPr>
        <w:t xml:space="preserve"> (Philippiens 2:9-11)</w:t>
      </w:r>
    </w:p>
    <w:p>
      <w:pPr>
        <w:pStyle w:val="ListBullet"/>
      </w:pPr>
      <w:r>
        <w:rPr>
          <w:b w:val="0"/>
          <w:i w:val="0"/>
        </w:rPr>
        <w:t>Explication ou objectif :</w:t>
      </w:r>
      <w:r>
        <w:rPr>
          <w:b/>
          <w:i w:val="0"/>
        </w:rPr>
        <w:t xml:space="preserve"> Ce passage proclame la suprématie absolue de Jésus-Christ, dont le nom porte une autorité universelle et éternelle.</w:t>
      </w:r>
    </w:p>
    <w:p>
      <w:pPr>
        <w:pStyle w:val="ListBullet"/>
      </w:pPr>
      <w:r>
        <w:rPr>
          <w:b w:val="0"/>
          <w:i w:val="0"/>
        </w:rPr>
        <w:t>Réflexion :</w:t>
      </w:r>
      <w:r>
        <w:rPr>
          <w:b/>
          <w:i w:val="0"/>
        </w:rPr>
      </w:r>
    </w:p>
    <w:p>
      <w:r>
        <w:rPr>
          <w:b w:val="0"/>
          <w:i w:val="0"/>
        </w:rPr>
        <w:t xml:space="preserve">    1.  Quels sont les "noms" ou "pouvoirs" dans nos vies ou dans le monde qui essaient parfois de rivaliser avec le nom de Jésus ?</w:t>
      </w:r>
    </w:p>
    <w:p>
      <w:r>
        <w:rPr>
          <w:b w:val="0"/>
          <w:i w:val="0"/>
        </w:rPr>
        <w:t xml:space="preserve">           </w:t>
      </w:r>
      <w:r>
        <w:rPr>
          <w:b w:val="0"/>
          <w:i/>
        </w:rPr>
        <w:t>Réponse suggérée :* L'argent, le succès, la célébrité, la peur, les idéologies politiques, les maladies, les addictions...</w:t>
      </w:r>
    </w:p>
    <w:p>
      <w:r>
        <w:rPr>
          <w:b w:val="0"/>
          <w:i w:val="0"/>
        </w:rPr>
        <w:t xml:space="preserve">    2.  Comment pouvons-nous, au quotidien, manifester notre reconnaissance que le nom de Jésus est au-dessus de tout autre nom ?</w:t>
      </w:r>
    </w:p>
    <w:p>
      <w:r>
        <w:rPr>
          <w:b w:val="0"/>
          <w:i w:val="0"/>
        </w:rPr>
        <w:t xml:space="preserve">           </w:t>
      </w:r>
      <w:r>
        <w:rPr>
          <w:b w:val="0"/>
          <w:i/>
        </w:rPr>
        <w:t>Réponse suggérée :* En l'invoquant dans la prière, en lui rendant gloire, en lui obéissant, en résistant au mal en son nom, et en proclamant sa seigneurie.</w:t>
      </w:r>
    </w:p>
    <w:p>
      <w:pPr>
        <w:pStyle w:val="ListBullet"/>
      </w:pPr>
      <w:r>
        <w:rPr>
          <w:b w:val="0"/>
          <w:i w:val="0"/>
        </w:rPr>
        <w:t>Citation d’un héros de la foi :</w:t>
      </w:r>
      <w:r>
        <w:rPr>
          <w:b/>
          <w:i w:val="0"/>
        </w:rPr>
        <w:t xml:space="preserve"> "Je crois au christianisme comme je crois que le soleil s'est levé : non seulement parce que je le vois, mais parce que, par lui, je vois tout le reste." - C.S. Lewis</w:t>
      </w:r>
      <w:r>
        <w:rPr>
          <w:b/>
          <w:i/>
        </w:rPr>
      </w:r>
    </w:p>
    <w:p>
      <w:pPr>
        <w:pStyle w:val="ListBullet"/>
      </w:pPr>
      <w:r>
        <w:rPr>
          <w:b w:val="0"/>
          <w:i w:val="0"/>
        </w:rPr>
        <w:t>Activité créative ou illustration collaborative :</w:t>
      </w:r>
      <w:r>
        <w:rPr>
          <w:b/>
          <w:i w:val="0"/>
        </w:rPr>
        <w:t xml:space="preserve"> "Le Mur des Noms de Jésus". Sur une grande feuille ou un tableau, chaque participant écrit un nom ou un attribut de Jésus (ex: Alpha et Oméga, Bon Berger, Lumière du monde, Roi des rois, etc.), montrant l'étendue de sa personne et de son pouvoir. Les enfants peuvent dessiner des symboles pour chaque nom.</w:t>
      </w:r>
    </w:p>
    <w:p>
      <w:pPr>
        <w:pStyle w:val="ListBullet"/>
      </w:pPr>
      <w:r>
        <w:rPr>
          <w:b w:val="0"/>
          <w:i w:val="0"/>
        </w:rPr>
        <w:t>Défi pratique à mettre en œuvre après le partage :</w:t>
      </w:r>
      <w:r>
        <w:rPr>
          <w:b/>
          <w:i w:val="0"/>
        </w:rPr>
        <w:t xml:space="preserve"> Pendant cette semaine, faites une liste de 5 noms de Jésus et méditez sur leur signification. Invoquez consciemment l'un de ces noms lorsque vous faites face à un défi ou pour louer Dieu.</w:t>
      </w:r>
    </w:p>
    <w:p>
      <w:r>
        <w:rPr>
          <w:b w:val="0"/>
          <w:i w:val="0"/>
        </w:rPr>
        <w:t>---</w:t>
      </w:r>
    </w:p>
    <w:p>
      <w:pPr>
        <w:pStyle w:val="Heading4"/>
      </w:pPr>
      <w:r>
        <w:t>**5. Jésus Attire à Lui**</w:t>
      </w:r>
    </w:p>
    <w:p>
      <w:pPr>
        <w:pStyle w:val="ListBullet"/>
      </w:pPr>
      <w:r>
        <w:rPr>
          <w:b w:val="0"/>
          <w:i w:val="0"/>
        </w:rPr>
        <w:t>Verset clé :</w:t>
      </w:r>
      <w:r>
        <w:rPr>
          <w:b/>
          <w:i w:val="0"/>
        </w:rPr>
        <w:t xml:space="preserve"> « Et moi, quand j’aurai été élevé de la terre, j’attirerai tous les hommes à moi. »</w:t>
      </w:r>
      <w:r>
        <w:rPr>
          <w:b/>
          <w:i/>
        </w:rPr>
        <w:t xml:space="preserve"> (Jean 12:32)</w:t>
      </w:r>
    </w:p>
    <w:p>
      <w:pPr>
        <w:pStyle w:val="ListBullet"/>
      </w:pPr>
      <w:r>
        <w:rPr>
          <w:b w:val="0"/>
          <w:i w:val="0"/>
        </w:rPr>
        <w:t>Explication ou objectif :</w:t>
      </w:r>
      <w:r>
        <w:rPr>
          <w:b/>
          <w:i w:val="0"/>
        </w:rPr>
        <w:t xml:space="preserve"> L'élévation de Jésus, d'abord sur la croix, puis au ciel, est le moyen par lequel il exerce son pouvoir d'attraction divine sur toute l'humanité.</w:t>
      </w:r>
    </w:p>
    <w:p>
      <w:pPr>
        <w:pStyle w:val="ListBullet"/>
      </w:pPr>
      <w:r>
        <w:rPr>
          <w:b w:val="0"/>
          <w:i w:val="0"/>
        </w:rPr>
        <w:t>Réflexion :</w:t>
      </w:r>
      <w:r>
        <w:rPr>
          <w:b/>
          <w:i w:val="0"/>
        </w:rPr>
      </w:r>
    </w:p>
    <w:p>
      <w:r>
        <w:rPr>
          <w:b w:val="0"/>
          <w:i w:val="0"/>
        </w:rPr>
        <w:t xml:space="preserve">    1.  Comment Jésus, étant "élevé", continue-t-il d'attirer les hommes à Lui aujourd'hui ?</w:t>
      </w:r>
    </w:p>
    <w:p>
      <w:r>
        <w:rPr>
          <w:b w:val="0"/>
          <w:i w:val="0"/>
        </w:rPr>
        <w:t xml:space="preserve">           </w:t>
      </w:r>
      <w:r>
        <w:rPr>
          <w:b w:val="0"/>
          <w:i/>
        </w:rPr>
        <w:t>Réponse suggérée :* Par son Esprit Saint, par la prédication de l'Évangile, par le témoignage des croyants, par l'amour manifesté à travers l'Église, et par la puissance de sa résurrection.</w:t>
      </w:r>
    </w:p>
    <w:p>
      <w:r>
        <w:rPr>
          <w:b w:val="0"/>
          <w:i w:val="0"/>
        </w:rPr>
        <w:t xml:space="preserve">    2.  Quel rôle jouons-nous, en tant que ses disciples, dans cette "attraction" ?</w:t>
      </w:r>
    </w:p>
    <w:p>
      <w:r>
        <w:rPr>
          <w:b w:val="0"/>
          <w:i w:val="0"/>
        </w:rPr>
        <w:t xml:space="preserve">           </w:t>
      </w:r>
      <w:r>
        <w:rPr>
          <w:b w:val="0"/>
          <w:i/>
        </w:rPr>
        <w:t>Réponse suggérée :* Nous sommes ses mains et ses pieds, ses ambassadeurs. Notre vie, nos paroles, nos actions peuvent être des phares qui reflètent la lumière de Jésus et attirent les cœurs à lui.</w:t>
      </w:r>
    </w:p>
    <w:p>
      <w:pPr>
        <w:pStyle w:val="ListBullet"/>
      </w:pPr>
      <w:r>
        <w:rPr>
          <w:b w:val="0"/>
          <w:i w:val="0"/>
        </w:rPr>
        <w:t>Citation d’un héros de la foi :</w:t>
      </w:r>
      <w:r>
        <w:rPr>
          <w:b/>
          <w:i w:val="0"/>
        </w:rPr>
        <w:t xml:space="preserve"> "Le Saint-Esprit est un feu, et l'église est le buisson ardent." - Reinhard Bonnke</w:t>
      </w:r>
      <w:r>
        <w:rPr>
          <w:b/>
          <w:i/>
        </w:rPr>
      </w:r>
    </w:p>
    <w:p>
      <w:pPr>
        <w:pStyle w:val="ListBullet"/>
      </w:pPr>
      <w:r>
        <w:rPr>
          <w:b w:val="0"/>
          <w:i w:val="0"/>
        </w:rPr>
        <w:t>Activité créative ou illustration collaborative :</w:t>
      </w:r>
      <w:r>
        <w:rPr>
          <w:b/>
          <w:i w:val="0"/>
        </w:rPr>
        <w:t xml:space="preserve"> "Le Pont de l'Amour". Les participants peuvent dessiner un pont qui relie le monde à Jésus. Sur le pont, ils peuvent écrire ou dessiner les différentes manières dont Jésus nous attire à lui (amour, pardon, espérance, paix, etc.). Les enfants peuvent dessiner des personnes allant vers Jésus.</w:t>
      </w:r>
    </w:p>
    <w:p>
      <w:pPr>
        <w:pStyle w:val="ListBullet"/>
      </w:pPr>
      <w:r>
        <w:rPr>
          <w:b w:val="0"/>
          <w:i w:val="0"/>
        </w:rPr>
        <w:t>Défi pratique à mettre en œuvre après le partage :</w:t>
      </w:r>
      <w:r>
        <w:rPr>
          <w:b/>
          <w:i w:val="0"/>
        </w:rPr>
        <w:t xml:space="preserve"> Priez pour une personne de votre entourage non-croyante et cherchez une opportunité cette semaine de l'inviter à un événement de l'église ou de partager un aspect de votre foi qui pourrait l'attirer à Jésus.</w:t>
      </w:r>
    </w:p>
    <w:p>
      <w:r>
        <w:rPr>
          <w:b w:val="0"/>
          <w:i w:val="0"/>
        </w:rPr>
        <w:t>---</w:t>
      </w:r>
    </w:p>
    <w:p>
      <w:pPr>
        <w:pStyle w:val="Heading3"/>
      </w:pPr>
      <w:r>
        <w:t>**Groupe 2 : Notre Élévation en Christ : Position et Puissance**</w:t>
      </w:r>
    </w:p>
    <w:p>
      <w:pPr>
        <w:pStyle w:val="Heading4"/>
      </w:pPr>
      <w:r>
        <w:t>**1. Sauvés et Ressuscités avec Christ**</w:t>
      </w:r>
    </w:p>
    <w:p>
      <w:pPr>
        <w:pStyle w:val="ListBullet"/>
      </w:pPr>
      <w:r>
        <w:rPr>
          <w:b w:val="0"/>
          <w:i w:val="0"/>
        </w:rPr>
        <w:t>Verset clé :</w:t>
      </w:r>
      <w:r>
        <w:rPr>
          <w:b/>
          <w:i w:val="0"/>
        </w:rPr>
        <w:t xml:space="preserve"> « Mais Dieu, qui est riche en miséricorde, à cause du grand amour dont il nous a aimés, nous qui étions morts par nos offenses, nous a rendus à la vie avec Christ (c’est par grâce que vous êtes sauvés). »</w:t>
      </w:r>
      <w:r>
        <w:rPr>
          <w:b/>
          <w:i/>
        </w:rPr>
        <w:t xml:space="preserve"> (Éphésiens 2:4-5)</w:t>
      </w:r>
    </w:p>
    <w:p>
      <w:pPr>
        <w:pStyle w:val="ListBullet"/>
      </w:pPr>
      <w:r>
        <w:rPr>
          <w:b w:val="0"/>
          <w:i w:val="0"/>
        </w:rPr>
        <w:t>Explication ou objectif :</w:t>
      </w:r>
      <w:r>
        <w:rPr>
          <w:b/>
          <w:i w:val="0"/>
        </w:rPr>
        <w:t xml:space="preserve"> Ce verset révèle la profondeur de l'amour de Dieu qui nous a tirés de notre mort spirituelle pour nous donner une nouvelle vie, en nous unissant à la résurrection de Christ.</w:t>
      </w:r>
    </w:p>
    <w:p>
      <w:pPr>
        <w:pStyle w:val="ListBullet"/>
      </w:pPr>
      <w:r>
        <w:rPr>
          <w:b w:val="0"/>
          <w:i w:val="0"/>
        </w:rPr>
        <w:t>Réflexion :</w:t>
      </w:r>
      <w:r>
        <w:rPr>
          <w:b/>
          <w:i w:val="0"/>
        </w:rPr>
      </w:r>
    </w:p>
    <w:p>
      <w:r>
        <w:rPr>
          <w:b w:val="0"/>
          <w:i w:val="0"/>
        </w:rPr>
        <w:t xml:space="preserve">    1.  Qu'est-ce que l'expression "morts par nos offenses" signifie concrètement dans notre vie avant Christ ?</w:t>
      </w:r>
    </w:p>
    <w:p>
      <w:r>
        <w:rPr>
          <w:b w:val="0"/>
          <w:i w:val="0"/>
        </w:rPr>
        <w:t xml:space="preserve">           </w:t>
      </w:r>
      <w:r>
        <w:rPr>
          <w:b w:val="0"/>
          <w:i/>
        </w:rPr>
        <w:t>Réponse suggérée :* Cela signifie être séparé de Dieu, incapable de lui plaire, dominé par le péché, sans espoir spirituel.</w:t>
      </w:r>
    </w:p>
    <w:p>
      <w:r>
        <w:rPr>
          <w:b w:val="0"/>
          <w:i w:val="0"/>
        </w:rPr>
        <w:t xml:space="preserve">    2.  Comment la grâce de Dieu, manifestée en Christ, transforme-t-elle cette condition de mort en une nouvelle vie ?</w:t>
      </w:r>
    </w:p>
    <w:p>
      <w:r>
        <w:rPr>
          <w:b w:val="0"/>
          <w:i w:val="0"/>
        </w:rPr>
        <w:t xml:space="preserve">           </w:t>
      </w:r>
      <w:r>
        <w:rPr>
          <w:b w:val="0"/>
          <w:i/>
        </w:rPr>
        <w:t>Réponse suggérée :* La grâce est un don immérité. Par la foi en Christ, nous sommes pardonnés, réconciliés avec Dieu, et recevons sa vie divine en nous, nous rendant spirituellement vivants.</w:t>
      </w:r>
    </w:p>
    <w:p>
      <w:pPr>
        <w:pStyle w:val="ListBullet"/>
      </w:pPr>
      <w:r>
        <w:rPr>
          <w:b w:val="0"/>
          <w:i w:val="0"/>
        </w:rPr>
        <w:t>Citation d’un héros de la foi :</w:t>
      </w:r>
      <w:r>
        <w:rPr>
          <w:b/>
          <w:i w:val="0"/>
        </w:rPr>
        <w:t xml:space="preserve"> "Le monde est ma paroisse." - John Wesley</w:t>
      </w:r>
      <w:r>
        <w:rPr>
          <w:b/>
          <w:i/>
        </w:rPr>
      </w:r>
    </w:p>
    <w:p>
      <w:pPr>
        <w:pStyle w:val="ListBullet"/>
      </w:pPr>
      <w:r>
        <w:rPr>
          <w:b w:val="0"/>
          <w:i w:val="0"/>
        </w:rPr>
        <w:t>Activité créative ou illustration collaborative :</w:t>
      </w:r>
      <w:r>
        <w:rPr>
          <w:b/>
          <w:i w:val="0"/>
        </w:rPr>
        <w:t xml:space="preserve"> "Transformation Mime". Par groupes de deux ou trois, mimer la transformation d'une situation "morte" ou sans espoir à une situation pleine de vie et d'espérance, sans utiliser de mots. Les autres devront deviner.</w:t>
      </w:r>
    </w:p>
    <w:p>
      <w:pPr>
        <w:pStyle w:val="ListBullet"/>
      </w:pPr>
      <w:r>
        <w:rPr>
          <w:b w:val="0"/>
          <w:i w:val="0"/>
        </w:rPr>
        <w:t>Défi pratique à mettre en œuvre après le partage :</w:t>
      </w:r>
      <w:r>
        <w:rPr>
          <w:b/>
          <w:i w:val="0"/>
        </w:rPr>
        <w:t xml:space="preserve"> Cette semaine, prenez un moment pour remercier Dieu spécifiquement pour la grâce qui vous a sauvé et pour la nouvelle vie que vous avez en Christ. Partagez ce témoignage avec un ami.</w:t>
      </w:r>
    </w:p>
    <w:p>
      <w:r>
        <w:rPr>
          <w:b w:val="0"/>
          <w:i w:val="0"/>
        </w:rPr>
        <w:t>---</w:t>
      </w:r>
    </w:p>
    <w:p>
      <w:pPr>
        <w:pStyle w:val="Heading4"/>
      </w:pPr>
      <w:r>
        <w:t>**2. Assis dans les Lieux Célestes**</w:t>
      </w:r>
    </w:p>
    <w:p>
      <w:pPr>
        <w:pStyle w:val="ListBullet"/>
      </w:pPr>
      <w:r>
        <w:rPr>
          <w:b w:val="0"/>
          <w:i w:val="0"/>
        </w:rPr>
        <w:t>Verset clé :</w:t>
      </w:r>
      <w:r>
        <w:rPr>
          <w:b/>
          <w:i w:val="0"/>
        </w:rPr>
        <w:t xml:space="preserve"> « il nous a ressuscités ensemble, et nous a fait asseoir ensemble dans les lieux célestes, en Jésus-Christ. »</w:t>
      </w:r>
      <w:r>
        <w:rPr>
          <w:b/>
          <w:i/>
        </w:rPr>
        <w:t xml:space="preserve"> (Éphésiens 2:6)</w:t>
      </w:r>
    </w:p>
    <w:p>
      <w:pPr>
        <w:pStyle w:val="ListBullet"/>
      </w:pPr>
      <w:r>
        <w:rPr>
          <w:b w:val="0"/>
          <w:i w:val="0"/>
        </w:rPr>
        <w:t>Explication ou objectif :</w:t>
      </w:r>
      <w:r>
        <w:rPr>
          <w:b/>
          <w:i w:val="0"/>
        </w:rPr>
        <w:t xml:space="preserve"> Ce verset extraordinaire révèle notre position spirituelle actuelle : nous sommes déjà, par la foi, co-assis avec Christ dans les dimensions célestes, partageant sa victoire et son autorité.</w:t>
      </w:r>
    </w:p>
    <w:p>
      <w:pPr>
        <w:pStyle w:val="ListBullet"/>
      </w:pPr>
      <w:r>
        <w:rPr>
          <w:b w:val="0"/>
          <w:i w:val="0"/>
        </w:rPr>
        <w:t>Réflexion :</w:t>
      </w:r>
      <w:r>
        <w:rPr>
          <w:b/>
          <w:i w:val="0"/>
        </w:rPr>
      </w:r>
    </w:p>
    <w:p>
      <w:r>
        <w:rPr>
          <w:b w:val="0"/>
          <w:i w:val="0"/>
        </w:rPr>
        <w:t xml:space="preserve">    1.  Qu'est-ce que cela signifie concrètement de se savoir "assis dans les lieux célestes" avec Christ, alors que nous sommes physiquement sur terre ?</w:t>
      </w:r>
    </w:p>
    <w:p>
      <w:r>
        <w:rPr>
          <w:b w:val="0"/>
          <w:i w:val="0"/>
        </w:rPr>
        <w:t xml:space="preserve">           </w:t>
      </w:r>
      <w:r>
        <w:rPr>
          <w:b w:val="0"/>
          <w:i/>
        </w:rPr>
        <w:t>Réponse suggérée :* Cela signifie que notre véritable identité et notre citoyenneté sont célestes. Nous avons accès à la présence de Dieu, et nous partageons l'autorité de Christ sur les forces spirituelles.</w:t>
      </w:r>
    </w:p>
    <w:p>
      <w:r>
        <w:rPr>
          <w:b w:val="0"/>
          <w:i w:val="0"/>
        </w:rPr>
        <w:t xml:space="preserve">    2.  Comment le fait de réaliser cette position peut-il changer notre perspective face aux défis et aux difficultés de la vie quotidienne ?</w:t>
      </w:r>
    </w:p>
    <w:p>
      <w:r>
        <w:rPr>
          <w:b w:val="0"/>
          <w:i w:val="0"/>
        </w:rPr>
        <w:t xml:space="preserve">           </w:t>
      </w:r>
      <w:r>
        <w:rPr>
          <w:b w:val="0"/>
          <w:i/>
        </w:rPr>
        <w:t>Réponse suggérée :* Cela nous donne une perspective élevée. Nos problèmes terrestres sont vus sous la lumière de la victoire de Christ, nous donnant courage, paix et une assurance que nous ne sommes pas seuls, et que nous sommes du côté du vainqueur.</w:t>
      </w:r>
    </w:p>
    <w:p>
      <w:pPr>
        <w:pStyle w:val="ListBullet"/>
      </w:pPr>
      <w:r>
        <w:rPr>
          <w:b w:val="0"/>
          <w:i w:val="0"/>
        </w:rPr>
        <w:t>Citation d’un héros de la foi :</w:t>
      </w:r>
      <w:r>
        <w:rPr>
          <w:b/>
          <w:i w:val="0"/>
        </w:rPr>
        <w:t xml:space="preserve"> "Dieu ne nous a pas donné de fardeaux à porter, mais des ailes pour voler." - Amy Carmichael</w:t>
      </w:r>
      <w:r>
        <w:rPr>
          <w:b/>
          <w:i/>
        </w:rPr>
      </w:r>
    </w:p>
    <w:p>
      <w:pPr>
        <w:pStyle w:val="ListBullet"/>
      </w:pPr>
      <w:r>
        <w:rPr>
          <w:b w:val="0"/>
          <w:i w:val="0"/>
        </w:rPr>
        <w:t>Activité créative ou illustration collaborative :</w:t>
      </w:r>
      <w:r>
        <w:rPr>
          <w:b/>
          <w:i w:val="0"/>
        </w:rPr>
        <w:t xml:space="preserve"> "Mon Siège Céleste". Sur un dessin ou un collage, représentez votre "siège" à côté de Jésus dans les lieux célestes. Quels symboles ou éléments y verriez-vous ? (Ex: Couronne, épée, nuage, lumière). Les enfants peuvent dessiner ce qu'ils imaginent.</w:t>
      </w:r>
    </w:p>
    <w:p>
      <w:pPr>
        <w:pStyle w:val="ListBullet"/>
      </w:pPr>
      <w:r>
        <w:rPr>
          <w:b w:val="0"/>
          <w:i w:val="0"/>
        </w:rPr>
        <w:t>Défi pratique à mettre en œuvre après le partage :</w:t>
      </w:r>
      <w:r>
        <w:rPr>
          <w:b/>
          <w:i w:val="0"/>
        </w:rPr>
        <w:t xml:space="preserve"> Chaque fois que vous faites face à une situation stressante ou décourageante cette semaine, prenez un temps pour vous rappeler que vous êtes assis avec Christ dans les lieux célestes et priez depuis cette position d'autorité.</w:t>
      </w:r>
    </w:p>
    <w:p>
      <w:r>
        <w:rPr>
          <w:b w:val="0"/>
          <w:i w:val="0"/>
        </w:rPr>
        <w:t>---</w:t>
      </w:r>
    </w:p>
    <w:p>
      <w:pPr>
        <w:pStyle w:val="Heading4"/>
      </w:pPr>
      <w:r>
        <w:t>**3. Sous les Pieds de Christ : Notre Autorité**</w:t>
      </w:r>
    </w:p>
    <w:p>
      <w:pPr>
        <w:pStyle w:val="ListBullet"/>
      </w:pPr>
      <w:r>
        <w:rPr>
          <w:b w:val="0"/>
          <w:i w:val="0"/>
        </w:rPr>
        <w:t>Verset clé :</w:t>
      </w:r>
      <w:r>
        <w:rPr>
          <w:b/>
          <w:i w:val="0"/>
        </w:rPr>
        <w:t xml:space="preserve"> « Il l’a déployée en Christ, en le ressuscitant des morts, et en le faisant asseoir à sa droite dans les lieux célestes, au-dessus de toute domination, de toute autorité, de toute puissance, de toute dignité, et de tout nom qui se peut nommer, non seulement dans le siècle présent, mais encore dans le siècle à venir. Il a tout mis sous ses pieds, et il l’a donné pour chef suprême à l’Eglise, qui est son corps, la plénitude de celui qui remplit tout en tous. »</w:t>
      </w:r>
      <w:r>
        <w:rPr>
          <w:b/>
          <w:i/>
        </w:rPr>
        <w:t xml:space="preserve"> (Éphésiens 1:20-23)</w:t>
      </w:r>
    </w:p>
    <w:p>
      <w:pPr>
        <w:pStyle w:val="ListBullet"/>
      </w:pPr>
      <w:r>
        <w:rPr>
          <w:b w:val="0"/>
          <w:i w:val="0"/>
        </w:rPr>
        <w:t>Explication ou objectif :</w:t>
      </w:r>
      <w:r>
        <w:rPr>
          <w:b/>
          <w:i w:val="0"/>
        </w:rPr>
        <w:t xml:space="preserve"> Ce passage affirme la suprématie absolue de Christ sur toutes les puissances spirituelles et notre participation à cette victoire en tant que son corps, l'Église.</w:t>
      </w:r>
    </w:p>
    <w:p>
      <w:pPr>
        <w:pStyle w:val="ListBullet"/>
      </w:pPr>
      <w:r>
        <w:rPr>
          <w:b w:val="0"/>
          <w:i w:val="0"/>
        </w:rPr>
        <w:t>Réflexion :</w:t>
      </w:r>
      <w:r>
        <w:rPr>
          <w:b/>
          <w:i w:val="0"/>
        </w:rPr>
      </w:r>
    </w:p>
    <w:p>
      <w:r>
        <w:rPr>
          <w:b w:val="0"/>
          <w:i w:val="0"/>
        </w:rPr>
        <w:t xml:space="preserve">    1.  Quels sont les "dominations et autorités" (spirituelles ou terrestres) que nous pouvons identifier aujourd'hui et qui cherchent à nous opprimer ou à nous éloigner de Dieu ?</w:t>
      </w:r>
    </w:p>
    <w:p>
      <w:r>
        <w:rPr>
          <w:b w:val="0"/>
          <w:i w:val="0"/>
        </w:rPr>
        <w:t xml:space="preserve">           </w:t>
      </w:r>
      <w:r>
        <w:rPr>
          <w:b w:val="0"/>
          <w:i/>
        </w:rPr>
        <w:t>Réponse suggérée :* Le péché, la maladie, la pauvreté, la peur, les systèmes mondains, les idéologies contraires à la Bible, les influences démoniaques.</w:t>
      </w:r>
    </w:p>
    <w:p>
      <w:r>
        <w:rPr>
          <w:b w:val="0"/>
          <w:i w:val="0"/>
        </w:rPr>
        <w:t xml:space="preserve">    2.  Comment pouvons-nous concrètement "exercer" l'autorité que nous avons en Christ face à ces dominations ?</w:t>
      </w:r>
    </w:p>
    <w:p>
      <w:r>
        <w:rPr>
          <w:b w:val="0"/>
          <w:i w:val="0"/>
        </w:rPr>
        <w:t xml:space="preserve">           </w:t>
      </w:r>
      <w:r>
        <w:rPr>
          <w:b w:val="0"/>
          <w:i/>
        </w:rPr>
        <w:t>Réponse suggérée :* Par la prière de foi, la proclamation de la Parole de Dieu, le pardon, le refus de la peur, en résistant au diable, en vivant dans la sainteté et en aimant notre prochain.</w:t>
      </w:r>
    </w:p>
    <w:p>
      <w:pPr>
        <w:pStyle w:val="ListBullet"/>
      </w:pPr>
      <w:r>
        <w:rPr>
          <w:b w:val="0"/>
          <w:i w:val="0"/>
        </w:rPr>
        <w:t>Citation d’un héros de la foi :</w:t>
      </w:r>
      <w:r>
        <w:rPr>
          <w:b/>
          <w:i w:val="0"/>
        </w:rPr>
        <w:t xml:space="preserve"> "Dieu répond à la prière. Il répondra à toute prière sincère et pleine de foi." - George Müller</w:t>
      </w:r>
      <w:r>
        <w:rPr>
          <w:b/>
          <w:i/>
        </w:rPr>
      </w:r>
    </w:p>
    <w:p>
      <w:pPr>
        <w:pStyle w:val="ListBullet"/>
      </w:pPr>
      <w:r>
        <w:rPr>
          <w:b w:val="0"/>
          <w:i w:val="0"/>
        </w:rPr>
        <w:t>Activité créative ou illustration collaborative :</w:t>
      </w:r>
      <w:r>
        <w:rPr>
          <w:b/>
          <w:i w:val="0"/>
        </w:rPr>
        <w:t xml:space="preserve"> "Le Mur des Géants". Sur une feuille, demandez aux participants d'écrire ou de dessiner un "géant" (un défi, une peur, un péché récurrent) qu'ils rencontrent. Ensuite, symboliquement, demandez-leur de "marcher" dessus ou de le "déchirer", en proclamant l'autorité de Christ sur cela.</w:t>
      </w:r>
    </w:p>
    <w:p>
      <w:pPr>
        <w:pStyle w:val="ListBullet"/>
      </w:pPr>
      <w:r>
        <w:rPr>
          <w:b w:val="0"/>
          <w:i w:val="0"/>
        </w:rPr>
        <w:t>Défi pratique à mettre en œuvre après le partage :</w:t>
      </w:r>
      <w:r>
        <w:rPr>
          <w:b/>
          <w:i w:val="0"/>
        </w:rPr>
        <w:t xml:space="preserve"> Identifiez un domaine spécifique de votre vie où vous vous sentez opprimé ou sans pouvoir. Cette semaine, priez avec autorité en déclarant la victoire de Jésus sur cette situation, en vous appuyant sur Éphésiens 1:20-23.</w:t>
      </w:r>
    </w:p>
    <w:p>
      <w:r>
        <w:rPr>
          <w:b w:val="0"/>
          <w:i w:val="0"/>
        </w:rPr>
        <w:t>---</w:t>
      </w:r>
    </w:p>
    <w:p>
      <w:pPr>
        <w:pStyle w:val="Heading4"/>
      </w:pPr>
      <w:r>
        <w:t>**4. Le Mystère de la Descente et de la Montée**</w:t>
      </w:r>
    </w:p>
    <w:p>
      <w:pPr>
        <w:pStyle w:val="ListBullet"/>
      </w:pPr>
      <w:r>
        <w:rPr>
          <w:b w:val="0"/>
          <w:i w:val="0"/>
        </w:rPr>
        <w:t>Verset clé :</w:t>
      </w:r>
      <w:r>
        <w:rPr>
          <w:b/>
          <w:i w:val="0"/>
        </w:rPr>
        <w:t xml:space="preserve"> « Or, que signifie : Il est monté, sinon qu’il est aussi descendu dans les régions inférieures de la terre ? Celui qui est descendu, c’est le même qui est monté au-dessus de tous les cieux, afin de remplir toutes choses. »</w:t>
      </w:r>
      <w:r>
        <w:rPr>
          <w:b/>
          <w:i/>
        </w:rPr>
        <w:t xml:space="preserve"> (Éphésiens 4:9-10)</w:t>
      </w:r>
    </w:p>
    <w:p>
      <w:pPr>
        <w:pStyle w:val="ListBullet"/>
      </w:pPr>
      <w:r>
        <w:rPr>
          <w:b w:val="0"/>
          <w:i w:val="0"/>
        </w:rPr>
        <w:t>Explication ou objectif :</w:t>
      </w:r>
      <w:r>
        <w:rPr>
          <w:b/>
          <w:i w:val="0"/>
        </w:rPr>
        <w:t xml:space="preserve"> Ce passage révèle l'humiliation profonde de Jésus avant sa glorification, soulignant l'étendue de son sacrifice et de son triomphe universel.</w:t>
      </w:r>
    </w:p>
    <w:p>
      <w:pPr>
        <w:pStyle w:val="ListBullet"/>
      </w:pPr>
      <w:r>
        <w:rPr>
          <w:b w:val="0"/>
          <w:i w:val="0"/>
        </w:rPr>
        <w:t>Réflexion :</w:t>
      </w:r>
      <w:r>
        <w:rPr>
          <w:b/>
          <w:i w:val="0"/>
        </w:rPr>
      </w:r>
    </w:p>
    <w:p>
      <w:r>
        <w:rPr>
          <w:b w:val="0"/>
          <w:i w:val="0"/>
        </w:rPr>
        <w:t xml:space="preserve">    1.  Pourquoi était-il nécessaire que Jésus descende "dans les régions inférieures de la terre" avant de monter ? Qu'est-ce que cela nous enseigne sur le chemin de la victoire ?</w:t>
      </w:r>
    </w:p>
    <w:p>
      <w:r>
        <w:rPr>
          <w:b w:val="0"/>
          <w:i w:val="0"/>
        </w:rPr>
        <w:t xml:space="preserve">           </w:t>
      </w:r>
      <w:r>
        <w:rPr>
          <w:b w:val="0"/>
          <w:i/>
        </w:rPr>
        <w:t>Réponse suggérée :* Cela signifie que Jésus a vaincu la mort et l'enfer dans leur propre domaine. La victoire passe souvent par l'humilité, le sacrifice et le service, avant l'élévation.</w:t>
      </w:r>
    </w:p>
    <w:p>
      <w:r>
        <w:rPr>
          <w:b w:val="0"/>
          <w:i w:val="0"/>
        </w:rPr>
        <w:t xml:space="preserve">    2.  Comment la descente de Jésus peut-elle nous encourager lorsque nous traversons des "vallées sombres" ou des moments de difficulté dans nos vies ?</w:t>
      </w:r>
    </w:p>
    <w:p>
      <w:r>
        <w:rPr>
          <w:b w:val="0"/>
          <w:i w:val="0"/>
        </w:rPr>
        <w:t xml:space="preserve">           </w:t>
      </w:r>
      <w:r>
        <w:rPr>
          <w:b w:val="0"/>
          <w:i/>
        </w:rPr>
        <w:t>Réponse suggérée :* Nous savons que Jésus a connu les profondeurs de la souffrance et de l'abaissement. Il peut nous comprendre et nous accompagner dans nos épreuves, car il est passé par là et il est revenu victorieux.</w:t>
      </w:r>
    </w:p>
    <w:p>
      <w:pPr>
        <w:pStyle w:val="ListBullet"/>
      </w:pPr>
      <w:r>
        <w:rPr>
          <w:b w:val="0"/>
          <w:i w:val="0"/>
        </w:rPr>
        <w:t>Citation d’un héros de la foi :</w:t>
      </w:r>
      <w:r>
        <w:rPr>
          <w:b/>
          <w:i w:val="0"/>
        </w:rPr>
        <w:t xml:space="preserve"> "Il n'y a pas d'endroit si sombre que la lumière du Christ ne puisse pénétrer." - Corrie ten Boom</w:t>
      </w:r>
      <w:r>
        <w:rPr>
          <w:b/>
          <w:i/>
        </w:rPr>
      </w:r>
    </w:p>
    <w:p>
      <w:pPr>
        <w:pStyle w:val="ListBullet"/>
      </w:pPr>
      <w:r>
        <w:rPr>
          <w:b w:val="0"/>
          <w:i w:val="0"/>
        </w:rPr>
        <w:t>Activité créative ou illustration collaborative :</w:t>
      </w:r>
      <w:r>
        <w:rPr>
          <w:b/>
          <w:i w:val="0"/>
        </w:rPr>
        <w:t xml:space="preserve"> "Le Voyage de Jésus". Sur une feuille de papier, les participants tracent le parcours de Jésus : du ciel (avec Dieu) à la terre (naissance), à la croix (mort, descente), puis retour au ciel (résurrection, ascension). Les enfants peuvent utiliser des flèches et des couleurs différentes pour chaque étape.</w:t>
      </w:r>
    </w:p>
    <w:p>
      <w:pPr>
        <w:pStyle w:val="ListBullet"/>
      </w:pPr>
      <w:r>
        <w:rPr>
          <w:b w:val="0"/>
          <w:i w:val="0"/>
        </w:rPr>
        <w:t>Défi pratique à mettre en œuvre après le partage :</w:t>
      </w:r>
      <w:r>
        <w:rPr>
          <w:b/>
          <w:i w:val="0"/>
        </w:rPr>
        <w:t xml:space="preserve"> Méditez sur le sacrifice total de Jésus. La prochaine fois que vous rencontrez une situation difficile, rappelez-vous que Jésus est descendu et monté, et qu'il peut vous donner la force de traverser n'importe quelle vallée.</w:t>
      </w:r>
    </w:p>
    <w:p>
      <w:r>
        <w:rPr>
          <w:b w:val="0"/>
          <w:i w:val="0"/>
        </w:rPr>
        <w:t>---</w:t>
      </w:r>
    </w:p>
    <w:p>
      <w:pPr>
        <w:pStyle w:val="Heading4"/>
      </w:pPr>
      <w:r>
        <w:t>**5. Des Dons pour les Hommes**</w:t>
      </w:r>
    </w:p>
    <w:p>
      <w:pPr>
        <w:pStyle w:val="ListBullet"/>
      </w:pPr>
      <w:r>
        <w:rPr>
          <w:b w:val="0"/>
          <w:i w:val="0"/>
        </w:rPr>
        <w:t>Verset clé :</w:t>
      </w:r>
      <w:r>
        <w:rPr>
          <w:b/>
          <w:i w:val="0"/>
        </w:rPr>
        <w:t xml:space="preserve"> « C’est pourquoi il est dit : Etant monté en haut, il a emmené des captifs, Et il a fait des dons aux hommes. »</w:t>
      </w:r>
      <w:r>
        <w:rPr>
          <w:b/>
          <w:i/>
        </w:rPr>
        <w:t xml:space="preserve"> (Éphésiens 4:8)</w:t>
      </w:r>
    </w:p>
    <w:p>
      <w:pPr>
        <w:pStyle w:val="ListBullet"/>
      </w:pPr>
      <w:r>
        <w:rPr>
          <w:b w:val="0"/>
          <w:i w:val="0"/>
        </w:rPr>
        <w:t>Explication ou objectif :</w:t>
      </w:r>
      <w:r>
        <w:rPr>
          <w:b/>
          <w:i w:val="0"/>
        </w:rPr>
        <w:t xml:space="preserve"> L'ascension de Christ n'est pas seulement pour sa propre gloire, mais aussi pour le bien de son Église, à qui il distribue des dons spirituels pour son édification et sa mission.</w:t>
      </w:r>
    </w:p>
    <w:p>
      <w:pPr>
        <w:pStyle w:val="ListBullet"/>
      </w:pPr>
      <w:r>
        <w:rPr>
          <w:b w:val="0"/>
          <w:i w:val="0"/>
        </w:rPr>
        <w:t>Réflexion :</w:t>
      </w:r>
      <w:r>
        <w:rPr>
          <w:b/>
          <w:i w:val="0"/>
        </w:rPr>
      </w:r>
    </w:p>
    <w:p>
      <w:r>
        <w:rPr>
          <w:b w:val="0"/>
          <w:i w:val="0"/>
        </w:rPr>
        <w:t xml:space="preserve">    1.  Quels sont ces "dons aux hommes" que Christ a faits après son ascension ? Comment se manifestent-ils dans l'Église aujourd'hui ?</w:t>
      </w:r>
    </w:p>
    <w:p>
      <w:r>
        <w:rPr>
          <w:b w:val="0"/>
          <w:i w:val="0"/>
        </w:rPr>
        <w:t xml:space="preserve">           </w:t>
      </w:r>
      <w:r>
        <w:rPr>
          <w:b w:val="0"/>
          <w:i/>
        </w:rPr>
        <w:t>Réponse suggérée :* Les dons de leadership (apôtres, prophètes, évangélistes, pasteurs, docteurs), les dons spirituels pour l'édification (parler en langues, prophétie, guérison, etc.), et le don du Saint-Esprit lui-même qui équipe les croyants.</w:t>
      </w:r>
    </w:p>
    <w:p>
      <w:r>
        <w:rPr>
          <w:b w:val="0"/>
          <w:i w:val="0"/>
        </w:rPr>
        <w:t xml:space="preserve">    2.  Comment l'utilisation de nos dons spirituels contribue-t-elle à l'élévation de l'Église et à la gloire de Dieu ?</w:t>
      </w:r>
    </w:p>
    <w:p>
      <w:r>
        <w:rPr>
          <w:b w:val="0"/>
          <w:i w:val="0"/>
        </w:rPr>
        <w:t xml:space="preserve">           </w:t>
      </w:r>
      <w:r>
        <w:rPr>
          <w:b w:val="0"/>
          <w:i/>
        </w:rPr>
        <w:t>Réponse suggérée :* Quand chacun utilise son don, l'Église est bâtie, fortifiée, équipée pour le service. Elle devient un témoignage vivant de la puissance de Christ, attirant les autres à Lui et glorifiant Dieu.</w:t>
      </w:r>
    </w:p>
    <w:p>
      <w:pPr>
        <w:pStyle w:val="ListBullet"/>
      </w:pPr>
      <w:r>
        <w:rPr>
          <w:b w:val="0"/>
          <w:i w:val="0"/>
        </w:rPr>
        <w:t>Citation d’un héros de la foi :</w:t>
      </w:r>
      <w:r>
        <w:rPr>
          <w:b/>
          <w:i w:val="0"/>
        </w:rPr>
        <w:t xml:space="preserve"> "Le prix de la liberté est une éternelle vigilance. Le prix de l'unité est une éternelle soumission." - A. W. Tozer</w:t>
      </w:r>
      <w:r>
        <w:rPr>
          <w:b/>
          <w:i/>
        </w:rPr>
      </w:r>
    </w:p>
    <w:p>
      <w:pPr>
        <w:pStyle w:val="ListBullet"/>
      </w:pPr>
      <w:r>
        <w:rPr>
          <w:b w:val="0"/>
          <w:i w:val="0"/>
        </w:rPr>
        <w:t>Activité créative ou illustration collaborative :</w:t>
      </w:r>
      <w:r>
        <w:rPr>
          <w:b/>
          <w:i w:val="0"/>
        </w:rPr>
        <w:t xml:space="preserve"> "La Boîte à Dons de l'Église". Chaque participant écrit ou dessine un ou plusieurs dons spirituels qu'il pense avoir ou qu'il admire chez les autres, puis les dépose dans une "boîte" symbolique. Discutez de la richesse des dons dans le groupe.</w:t>
      </w:r>
    </w:p>
    <w:p>
      <w:pPr>
        <w:pStyle w:val="ListBullet"/>
      </w:pPr>
      <w:r>
        <w:rPr>
          <w:b w:val="0"/>
          <w:i w:val="0"/>
        </w:rPr>
        <w:t>Défi pratique à mettre en œuvre après le partage :</w:t>
      </w:r>
      <w:r>
        <w:rPr>
          <w:b/>
          <w:i w:val="0"/>
        </w:rPr>
        <w:t xml:space="preserve"> Priez cette semaine pour découvrir ou raviver le don spirituel que Dieu vous a confié. Cherchez une occasion concrète de l'utiliser pour servir l'Église ou votre entourage.</w:t>
      </w:r>
    </w:p>
    <w:p>
      <w:r>
        <w:rPr>
          <w:b w:val="0"/>
          <w:i w:val="0"/>
        </w:rPr>
        <w:t>---</w:t>
      </w:r>
    </w:p>
    <w:p>
      <w:pPr>
        <w:pStyle w:val="Heading3"/>
      </w:pPr>
      <w:r>
        <w:t>**Conclusion Commune : Vivre Notre Élévation en Christ**</w:t>
      </w:r>
    </w:p>
    <w:p>
      <w:r>
        <w:rPr>
          <w:b w:val="0"/>
          <w:i w:val="0"/>
        </w:rPr>
        <w:t>Nous avons vu aujourd'hui la magnificence de l'élévation de Jésus, de sa mort à la croix, sa résurrection victorieuse, à son ascension glorieuse au ciel où il règne comme Prince et Sauveur. Son nom est au-dessus de tout nom, et c'est par cette élévation qu'il attire tous les hommes à Lui.</w:t>
      </w:r>
    </w:p>
    <w:p>
      <w:r>
        <w:rPr>
          <w:b w:val="0"/>
          <w:i w:val="0"/>
        </w:rPr>
        <w:t>Mais nous avons aussi découvert que cette élévation n'est pas seulement pour Lui. En Christ, nous avons été ressuscités ensemble et faits asseoir ensemble dans les lieux célestes</w:t>
      </w:r>
      <w:r>
        <w:rPr>
          <w:b w:val="0"/>
          <w:i/>
        </w:rPr>
        <w:t>. C'est une vérité puissante qui redéfinit notre identité, notre position et notre autorité. Nous ne sommes plus esclaves du péché, de la peur ou des circonstances, mais co-héritiers avec Christ, partageant sa victoire sur toute domination.</w:t>
      </w:r>
    </w:p>
    <w:p>
      <w:r>
        <w:rPr>
          <w:b w:val="0"/>
          <w:i w:val="0"/>
        </w:rPr>
        <w:t>Vivre cette "élévation" en Christ, c'est adopter une perspective céleste sur notre vie terrestre. C'est marcher avec confiance, sachant que la tête (Jésus) est au-dessus de tout, et que nous, son corps, partageons cette même autorité. C'est utiliser les dons qu'il nous a faits pour bâtir son Royaume et être ses témoins jusqu'aux extrémités de la terre.</w:t>
      </w:r>
    </w:p>
    <w:p>
      <w:r>
        <w:rPr>
          <w:b w:val="0"/>
          <w:i w:val="0"/>
        </w:rPr>
        <w:t>Que cette vérité ne reste pas un simple concept, mais qu'elle transforme notre manière de penser, de prier et de vivre chaque jour !</w:t>
      </w:r>
    </w:p>
    <w:p>
      <w:r>
        <w:rPr>
          <w:b w:val="0"/>
          <w:i w:val="0"/>
        </w:rPr>
        <w:t>Prière Finale :</w:t>
      </w:r>
      <w:r>
        <w:rPr>
          <w:b/>
          <w:i w:val="0"/>
        </w:rPr>
      </w:r>
    </w:p>
    <w:p>
      <w:r>
        <w:rPr>
          <w:b w:val="0"/>
          <w:i w:val="0"/>
        </w:rPr>
        <w:t>Père céleste, nous te remercions infiniment pour ton amour qui nous a élevés en Christ. Merci pour ton Fils Jésus, qui est descendu pour nous racheter et qui est monté pour nous donner une place à tes côtés. Aide-nous à saisir pleinement notre position dans les lieux célestes, à marcher dans l'autorité que tu nous as donnée, et à utiliser les dons de l'Esprit pour ta gloire. Que nos vies reflètent l'élévation de Jésus et attirent tous les hommes à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