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Bienfaisance</w:t>
      </w:r>
    </w:p>
    <w:p>
      <w:pPr>
        <w:pStyle w:val="ListBullet"/>
      </w:pPr>
      <w:r>
        <w:rPr>
          <w:b w:val="0"/>
          <w:i w:val="0"/>
        </w:rPr>
        <w:t>Communion fraternelle</w:t>
      </w:r>
    </w:p>
    <w:p>
      <w:r>
        <w:rPr>
          <w:b w:val="0"/>
          <w:i w:val="0"/>
        </w:rPr>
        <w:t>date: 2014-06-22</w:t>
      </w:r>
    </w:p>
    <w:p>
      <w:r>
        <w:rPr>
          <w:b w:val="0"/>
          <w:i w:val="0"/>
        </w:rPr>
        <w:t>description: Apprenez à mener le bon combat de la foi en identifiant vos ennemis spirituels</w:t>
      </w:r>
    </w:p>
    <w:p>
      <w:r>
        <w:rPr>
          <w:b w:val="0"/>
          <w:i w:val="0"/>
        </w:rPr>
        <w:t xml:space="preserve">  et en revêtant l'armure de Dieu pour une victoire totale en Christ.</w:t>
      </w:r>
    </w:p>
    <w:p>
      <w:r>
        <w:rPr>
          <w:b w:val="0"/>
          <w:i w:val="0"/>
        </w:rPr>
        <w:t>palmiers:</w:t>
      </w:r>
    </w:p>
    <w:p>
      <w:pPr>
        <w:pStyle w:val="ListBullet"/>
      </w:pPr>
      <w:r>
        <w:rPr>
          <w:b w:val="0"/>
          <w:i w:val="0"/>
        </w:rPr>
        <w:t>Combat spirituel</w:t>
      </w:r>
    </w:p>
    <w:p>
      <w:pPr>
        <w:pStyle w:val="ListBullet"/>
      </w:pPr>
      <w:r>
        <w:rPr>
          <w:b w:val="0"/>
          <w:i w:val="0"/>
        </w:rPr>
        <w:t>Vie chrétienne</w:t>
      </w:r>
    </w:p>
    <w:p>
      <w:pPr>
        <w:pStyle w:val="ListBullet"/>
      </w:pPr>
      <w:r>
        <w:rPr>
          <w:b w:val="0"/>
          <w:i w:val="0"/>
        </w:rPr>
        <w:t>Discernement</w:t>
      </w:r>
    </w:p>
    <w:p>
      <w:pPr>
        <w:pStyle w:val="ListBullet"/>
      </w:pPr>
      <w:r>
        <w:rPr>
          <w:b w:val="0"/>
          <w:i w:val="0"/>
        </w:rPr>
        <w:t>Identité en Christ</w:t>
      </w:r>
    </w:p>
    <w:p>
      <w:pPr>
        <w:pStyle w:val="ListBullet"/>
      </w:pPr>
      <w:r>
        <w:rPr>
          <w:b w:val="0"/>
          <w:i w:val="0"/>
        </w:rPr>
        <w:t>Croissance spirituelle</w:t>
      </w:r>
    </w:p>
    <w:p>
      <w:pPr>
        <w:pStyle w:val="ListBullet"/>
      </w:pPr>
      <w:r>
        <w:rPr>
          <w:b w:val="0"/>
          <w:i w:val="0"/>
        </w:rPr>
        <w:t>Prière &amp; Intercession</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guerre spirituelle</w:t>
      </w:r>
    </w:p>
    <w:p>
      <w:pPr>
        <w:pStyle w:val="ListBullet"/>
      </w:pPr>
      <w:r>
        <w:rPr>
          <w:b w:val="0"/>
          <w:i w:val="0"/>
        </w:rPr>
        <w:t>armure de Dieu</w:t>
      </w:r>
    </w:p>
    <w:p>
      <w:pPr>
        <w:pStyle w:val="ListBullet"/>
      </w:pPr>
      <w:r>
        <w:rPr>
          <w:b w:val="0"/>
          <w:i w:val="0"/>
        </w:rPr>
        <w:t>vie chrétienne</w:t>
      </w:r>
    </w:p>
    <w:p>
      <w:pPr>
        <w:pStyle w:val="ListBullet"/>
      </w:pPr>
      <w:r>
        <w:rPr>
          <w:b w:val="0"/>
          <w:i w:val="0"/>
        </w:rPr>
        <w:t>foi</w:t>
      </w:r>
    </w:p>
    <w:p>
      <w:pPr>
        <w:pStyle w:val="ListBullet"/>
      </w:pPr>
      <w:r>
        <w:rPr>
          <w:b w:val="0"/>
          <w:i w:val="0"/>
        </w:rPr>
        <w:t>discernement</w:t>
      </w:r>
    </w:p>
    <w:p>
      <w:r>
        <w:rPr>
          <w:b w:val="0"/>
          <w:i w:val="0"/>
        </w:rPr>
        <w:t>title: 'Le Bon Combat : Soldats de la Foi en Action !'</w:t>
      </w:r>
    </w:p>
    <w:p>
      <w:r>
        <w:rPr>
          <w:b w:val="0"/>
          <w:i w:val="0"/>
        </w:rPr>
        <w:t>---</w:t>
      </w:r>
    </w:p>
    <w:p>
      <w:pPr>
        <w:pStyle w:val="Heading1"/>
      </w:pPr>
      <w:r>
        <w:t>Le Bon Combat : Soldats de la Foi en Action !</w:t>
      </w:r>
    </w:p>
    <w:p>
      <w:r>
        <w:rPr>
          <w:b w:val="0"/>
          <w:i w:val="0"/>
        </w:rPr>
        <w:t>“Combats le bon combat de la foi, saisis la vie éternelle, à laquelle tu as été appelé, et pour laquelle tu as fait une belle confession en présence d'un grand nombre de témoins.”</w:t>
      </w:r>
      <w:r>
        <w:rPr>
          <w:b w:val="0"/>
          <w:i/>
        </w:rPr>
        <w:t xml:space="preserve"> – 1 Timothée 6:12</w:t>
      </w:r>
      <w:r>
        <w:rPr>
          <w:b/>
          <w:i/>
        </w:rPr>
      </w:r>
    </w:p>
    <w:p>
      <w:r>
        <w:rPr>
          <w:b w:val="0"/>
          <w:i w:val="0"/>
        </w:rPr>
        <w:t>Qui aime la guerre ? L'évocation même du mot "guerre" nous plonge dans des images d'horreur, de destruction et de souffrance. En ce mois de juin, nous nous souvenons en France du Débarquement et des sacrifices faits lors de conflits mondiaux. Face à l'atrocité des guerres physiques, il peut sembler étrange, voire paradoxal, que la Bible nous parle d'un "bon combat". Pourtant, c'est précisément ce que nous révèle la Parole de Dieu : en tant que chrétiens, nous sommes engagés dans une immense guerre spirituelle, un "bon combat de la foi". Chaque jour, nous avons des batailles à affronter, car nous sommes appelés à être l'armée de Dieu, Ses soldats. Quel est donc ce combat ? Qui sont nos ennemis et comment pouvons-nous remporter la victoire ?</w:t>
      </w:r>
    </w:p>
    <w:p>
      <w:r>
        <w:rPr>
          <w:b w:val="0"/>
          <w:i w:val="0"/>
        </w:rPr>
        <w:t>Prière d’Ouverture :</w:t>
      </w:r>
      <w:r>
        <w:rPr>
          <w:b/>
          <w:i w:val="0"/>
        </w:rPr>
      </w:r>
    </w:p>
    <w:p>
      <w:r>
        <w:rPr>
          <w:b w:val="0"/>
          <w:i w:val="0"/>
        </w:rPr>
        <w:t>Seigneur Jésus, nous te remercions pour ta Parole qui est une lumière sur notre sentier. Merci de nous révéler que, même si le monde est en guerre, tu nous as appelés à un "bon combat", celui de la foi. Ouvre nos cœurs et nos esprits aujourd'hui pour comprendre la nature de cette bataille spirituelle, pour discerner nos ennemis et pour nous équiper de tes armes divines. Fortifie-nous, Seigneur, et fais de nous des soldats vaillants pour ton Royaume. Amen.</w:t>
      </w:r>
    </w:p>
    <w:p>
      <w:r>
        <w:rPr>
          <w:b w:val="0"/>
          <w:i w:val="0"/>
        </w:rPr>
        <w:t>Brise-Glace : "Mon Super-Pouvoir de Combat !"</w:t>
      </w:r>
      <w:r>
        <w:rPr>
          <w:b/>
          <w:i w:val="0"/>
        </w:rPr>
      </w:r>
    </w:p>
    <w:p>
      <w:r>
        <w:rPr>
          <w:b w:val="0"/>
          <w:i w:val="0"/>
        </w:rPr>
        <w:t>Matériel : Des petits papiers et des stylos.</w:t>
      </w:r>
      <w:r>
        <w:rPr>
          <w:b w:val="0"/>
          <w:i/>
        </w:rPr>
      </w:r>
    </w:p>
    <w:p>
      <w:r>
        <w:rPr>
          <w:b w:val="0"/>
          <w:i w:val="0"/>
        </w:rPr>
        <w:t>Déroulement :</w:t>
      </w:r>
      <w:r>
        <w:rPr>
          <w:b w:val="0"/>
          <w:i/>
        </w:rPr>
      </w:r>
    </w:p>
    <w:p>
      <w:r>
        <w:rPr>
          <w:b w:val="0"/>
          <w:i w:val="0"/>
        </w:rPr>
        <w:t>1.  Distribuez à chaque participant un petit papier et un stylo.</w:t>
      </w:r>
    </w:p>
    <w:p>
      <w:r>
        <w:rPr>
          <w:b w:val="0"/>
          <w:i w:val="0"/>
        </w:rPr>
        <w:t>2.  Demandez à chacun de réfléchir à une qualité ou une ressource non physique qu'il utilise quand il doit faire face à un défi (ex: la persévérance, l'humour, la patience, la confiance en quelqu'un, la créativité, l'écoute, etc.).</w:t>
      </w:r>
    </w:p>
    <w:p>
      <w:r>
        <w:rPr>
          <w:b w:val="0"/>
          <w:i w:val="0"/>
        </w:rPr>
        <w:t>3.  Chacun écrit cette qualité (son "super-pouvoir" personnel) sur le papier.</w:t>
      </w:r>
    </w:p>
    <w:p>
      <w:r>
        <w:rPr>
          <w:b w:val="0"/>
          <w:i w:val="0"/>
        </w:rPr>
        <w:t>4.  À tour de rôle, chacun partage sa qualité et explique brièvement comment elle l'aide.</w:t>
      </w:r>
    </w:p>
    <w:p>
      <w:r>
        <w:rPr>
          <w:b w:val="0"/>
          <w:i w:val="0"/>
        </w:rPr>
        <w:t>5.  Question de transition :</w:t>
      </w:r>
      <w:r>
        <w:rPr>
          <w:b w:val="0"/>
          <w:i/>
        </w:rPr>
        <w:t xml:space="preserve"> "Aujourd'hui, nous allons découvrir que Dieu nous a donné des super-pouvoirs, des armes spirituelles pour le combat de la foi. Quels sont-ils ?"</w:t>
      </w:r>
    </w:p>
    <w:p>
      <w:r>
        <w:rPr>
          <w:b w:val="0"/>
          <w:i w:val="0"/>
        </w:rPr>
        <w:t>Objectif :</w:t>
      </w:r>
      <w:r>
        <w:rPr>
          <w:b w:val="0"/>
          <w:i/>
        </w:rPr>
        <w:t xml:space="preserve"> Permettre à chacun de s'exprimer, de se sentir valorisé et de faire un lien ludique avec la thématique des "armes" et des "combats".</w:t>
      </w:r>
    </w:p>
    <w:p>
      <w:r>
        <w:rPr>
          <w:b w:val="0"/>
          <w:i w:val="0"/>
        </w:rPr>
        <w:t>---</w:t>
      </w:r>
    </w:p>
    <w:p>
      <w:r>
        <w:rPr>
          <w:b w:val="0"/>
          <w:i w:val="0"/>
        </w:rPr>
        <w:t>Présentation du Thème : Le Bon Combat de la Foi</w:t>
      </w:r>
      <w:r>
        <w:rPr>
          <w:b/>
          <w:i w:val="0"/>
        </w:rPr>
      </w:r>
    </w:p>
    <w:p>
      <w:r>
        <w:rPr>
          <w:b w:val="0"/>
          <w:i w:val="0"/>
        </w:rPr>
        <w:t>La vie chrétienne n'est pas un long fleuve tranquille ; c'est un chemin rempli de défis, de tentations et d'adversités. La Bible utilise l'image militaire pour décrire notre parcours, nous appelant à être des "soldats" et à "combattre le bon combat de la foi". Ce combat n'est pas charnel, il ne s'agit pas de lutter contre des personnes, mais contre des forces invisibles qui cherchent à nous détourner de Dieu et à entraver l'avancement de Son Royaume.</w:t>
      </w:r>
    </w:p>
    <w:p>
      <w:r>
        <w:rPr>
          <w:b w:val="0"/>
          <w:i w:val="0"/>
        </w:rPr>
        <w:t>Plusieurs passages de la Parole de Dieu nous parlent de ce combat :</w:t>
      </w:r>
    </w:p>
    <w:p>
      <w:pPr>
        <w:pStyle w:val="ListBullet"/>
      </w:pPr>
      <w:r>
        <w:rPr>
          <w:b w:val="0"/>
          <w:i w:val="0"/>
        </w:rPr>
        <w:t>1 Timothée 6:12</w:t>
      </w:r>
      <w:r>
        <w:rPr>
          <w:b/>
          <w:i w:val="0"/>
        </w:rPr>
        <w:t xml:space="preserve"> : "Combats le bon combat de la foi, saisis la vie éternelle, à laquelle tu as été appelé, et pour laquelle tu as fait une belle confession en présence d'un grand nombre de témoins."</w:t>
      </w:r>
      <w:r>
        <w:rPr>
          <w:b/>
          <w:i/>
        </w:rPr>
      </w:r>
    </w:p>
    <w:p>
      <w:pPr>
        <w:pStyle w:val="ListBullet"/>
      </w:pPr>
      <w:r>
        <w:rPr>
          <w:b w:val="0"/>
          <w:i w:val="0"/>
        </w:rPr>
        <w:t>2 Timothée 4:7</w:t>
      </w:r>
      <w:r>
        <w:rPr>
          <w:b/>
          <w:i w:val="0"/>
        </w:rPr>
        <w:t xml:space="preserve"> : Paul, à la fin de sa vie, déclare : "J’ai combattu le bon combat, j’ai achevé la course, j’ai gardé la foi."</w:t>
      </w:r>
      <w:r>
        <w:rPr>
          <w:b/>
          <w:i/>
        </w:rPr>
      </w:r>
    </w:p>
    <w:p>
      <w:pPr>
        <w:pStyle w:val="ListBullet"/>
      </w:pPr>
      <w:r>
        <w:rPr>
          <w:b w:val="0"/>
          <w:i w:val="0"/>
        </w:rPr>
        <w:t>Jude 1:3</w:t>
      </w:r>
      <w:r>
        <w:rPr>
          <w:b/>
          <w:i w:val="0"/>
        </w:rPr>
        <w:t xml:space="preserve"> : "Bien-aimés, comme je désirais vivement vous écrire au sujet de notre salut commun, je me suis senti obligé de le faire afin de vous exhorter à combattre pour la foi qui a été transmise aux saints une fois pour toutes."</w:t>
      </w:r>
      <w:r>
        <w:rPr>
          <w:b/>
          <w:i/>
        </w:rPr>
      </w:r>
    </w:p>
    <w:p>
      <w:r>
        <w:rPr>
          <w:b w:val="0"/>
          <w:i w:val="0"/>
        </w:rPr>
        <w:t>Ce "bon combat" est une lutte active pour préserver notre foi, pour grandir en Christ, et pour résister aux attaques de l'ennemi. Comme le peuple d'Israël a dû combattre pour conquérir la Terre Promise, nous devons aussi nous battre pour maintenir la terre spirituelle que Dieu nous a donnée. Mais comment un soldat de Dieu est-il organisé ? Quels sont nos ennemis ? Et comment combattons-nous efficacement ? La Bible, notamment en Éphésiens 6, nous fournit les réponses en nous présentant l'armure de Dieu.</w:t>
      </w:r>
    </w:p>
    <w:p>
      <w:r>
        <w:rPr>
          <w:b w:val="0"/>
          <w:i w:val="0"/>
        </w:rPr>
        <w:t>Aujourd'hui, nous allons explorer ensemble les facettes de ce bon combat. Nous allons nous organiser en deux groupes pour mieux comprendre : le premier groupe se concentrera sur la reconnaissance de nos ennemis spirituels</w:t>
      </w:r>
      <w:r>
        <w:rPr>
          <w:b/>
          <w:i w:val="0"/>
        </w:rPr>
        <w:t>, tandis que le second explorera les armes divines</w:t>
      </w:r>
      <w:r>
        <w:rPr>
          <w:b w:val="0"/>
          <w:i w:val="0"/>
        </w:rPr>
        <w:t xml:space="preserve"> que Dieu nous a données pour la victoire.</w:t>
      </w:r>
    </w:p>
    <w:p>
      <w:r>
        <w:rPr>
          <w:b w:val="0"/>
          <w:i w:val="0"/>
        </w:rPr>
        <w:t>---</w:t>
      </w:r>
    </w:p>
    <w:p>
      <w:pPr>
        <w:pStyle w:val="Heading3"/>
      </w:pPr>
      <w:r>
        <w:t>**Groupe 1 : Nos Ennemis Spirituels - Discerner pour Vaincre**</w:t>
      </w:r>
    </w:p>
    <w:p>
      <w:r>
        <w:rPr>
          <w:b w:val="0"/>
          <w:i w:val="0"/>
        </w:rPr>
        <w:t>Ce groupe se concentrera sur l'identification des forces et des pièges qui cherchent à affaiblir notre foi et à nous détourner de Dieu.</w:t>
      </w:r>
    </w:p>
    <w:p>
      <w:pPr>
        <w:pStyle w:val="Heading4"/>
      </w:pPr>
      <w:r>
        <w:t>Fiche Thématique 1.1 : Le Mal Invisible</w:t>
      </w:r>
    </w:p>
    <w:p>
      <w:pPr>
        <w:pStyle w:val="ListBullet"/>
      </w:pPr>
      <w:r>
        <w:rPr>
          <w:b w:val="0"/>
          <w:i w:val="0"/>
        </w:rPr>
        <w:t>Titre de la fiche :</w:t>
      </w:r>
      <w:r>
        <w:rPr>
          <w:b/>
          <w:i w:val="0"/>
        </w:rPr>
        <w:t xml:space="preserve"> Au-delà de la Chair et du Sang</w:t>
      </w:r>
    </w:p>
    <w:p>
      <w:pPr>
        <w:pStyle w:val="ListBullet"/>
      </w:pPr>
      <w:r>
        <w:rPr>
          <w:b w:val="0"/>
          <w:i w:val="0"/>
        </w:rPr>
        <w:t>Verset clé :</w:t>
      </w:r>
      <w:r>
        <w:rPr>
          <w:b/>
          <w:i w:val="0"/>
        </w:rPr>
        <w:t xml:space="preserve"> “Car nous n'avons pas à lutter contre la chair et le sang, mais contre les dominations, contre les autorités, contre les princes de ce monde de ténèbres, contre les esprits méchants dans les lieux célestes.”</w:t>
      </w:r>
      <w:r>
        <w:rPr>
          <w:b/>
          <w:i/>
        </w:rPr>
        <w:t xml:space="preserve"> – Éphésiens 6:12</w:t>
      </w:r>
      <w:r>
        <w:rPr>
          <w:b w:val="0"/>
          <w:i/>
        </w:rPr>
      </w:r>
    </w:p>
    <w:p>
      <w:pPr>
        <w:pStyle w:val="ListBullet"/>
      </w:pPr>
      <w:r>
        <w:rPr>
          <w:b w:val="0"/>
          <w:i w:val="0"/>
        </w:rPr>
        <w:t>Explication ou objectif :</w:t>
      </w:r>
      <w:r>
        <w:rPr>
          <w:b/>
          <w:i w:val="0"/>
        </w:rPr>
        <w:t xml:space="preserve"> Comprendre que notre véritable combat n'est pas contre des personnes, mais contre des forces spirituelles qui opèrent dans l'invisible.</w:t>
      </w:r>
    </w:p>
    <w:p>
      <w:pPr>
        <w:pStyle w:val="ListBullet"/>
      </w:pPr>
      <w:r>
        <w:rPr>
          <w:b w:val="0"/>
          <w:i w:val="0"/>
        </w:rPr>
        <w:t>Réflexion :</w:t>
      </w:r>
      <w:r>
        <w:rPr>
          <w:b/>
          <w:i w:val="0"/>
        </w:rPr>
      </w:r>
    </w:p>
    <w:p>
      <w:r>
        <w:rPr>
          <w:b w:val="0"/>
          <w:i w:val="0"/>
        </w:rPr>
        <w:t xml:space="preserve">    1.  Comment la conscience de ce verset change-t-elle la façon dont nous percevons les conflits ou les difficultés dans nos vies ou autour de nous ?</w:t>
      </w:r>
    </w:p>
    <w:p>
      <w:r>
        <w:rPr>
          <w:b w:val="0"/>
          <w:i w:val="0"/>
        </w:rPr>
        <w:t xml:space="preserve">           </w:t>
      </w:r>
      <w:r>
        <w:rPr>
          <w:b w:val="0"/>
          <w:i/>
        </w:rPr>
        <w:t>Réponse suggérée :* Cela nous aide à ne pas accuser les personnes, mais à prier pour elles et à s'attaquer à la racine spirituelle du problème. Cela nous donne une perspective plus profonde.</w:t>
      </w:r>
    </w:p>
    <w:p>
      <w:r>
        <w:rPr>
          <w:b w:val="0"/>
          <w:i w:val="0"/>
        </w:rPr>
        <w:t xml:space="preserve">    2.  Pouvez-vous donner un exemple de situation où l'on pourrait se tromper d'ennemi (c'est-à-dire attribuer à une personne ce qui est une attaque spirituelle) ?</w:t>
      </w:r>
    </w:p>
    <w:p>
      <w:r>
        <w:rPr>
          <w:b w:val="0"/>
          <w:i w:val="0"/>
        </w:rPr>
        <w:t xml:space="preserve">           </w:t>
      </w:r>
      <w:r>
        <w:rPr>
          <w:b w:val="0"/>
          <w:i/>
        </w:rPr>
        <w:t>Réponse suggérée :* Un conflit persistant avec un collègue, un conjoint, un enfant ; une série de malchances ; une tentation récurrente. Au lieu de blâmer la personne, il faut prier pour elle et contre les influences spirituelles.</w:t>
      </w:r>
    </w:p>
    <w:p>
      <w:pPr>
        <w:pStyle w:val="ListBullet"/>
      </w:pPr>
      <w:r>
        <w:rPr>
          <w:b w:val="0"/>
          <w:i w:val="0"/>
        </w:rPr>
        <w:t>Citation d’un héros de la foi :</w:t>
      </w:r>
      <w:r>
        <w:rPr>
          <w:b/>
          <w:i w:val="0"/>
        </w:rPr>
        <w:t xml:space="preserve"> "On ne gagne pas la guerre contre le diable avec de jolis mots ou de bonnes intentions. On la gagne avec des genoux fléchis et un cœur rempli de foi."</w:t>
      </w:r>
      <w:r>
        <w:rPr>
          <w:b/>
          <w:i/>
        </w:rPr>
        <w:t xml:space="preserve"> – D. L. Moody</w:t>
      </w:r>
      <w:r>
        <w:rPr>
          <w:b w:val="0"/>
          <w:i/>
        </w:rPr>
      </w:r>
    </w:p>
    <w:p>
      <w:pPr>
        <w:pStyle w:val="ListBullet"/>
      </w:pPr>
      <w:r>
        <w:rPr>
          <w:b w:val="0"/>
          <w:i w:val="0"/>
        </w:rPr>
        <w:t>Activité créative ou illustration collaborative :</w:t>
      </w:r>
      <w:r>
        <w:rPr>
          <w:b/>
          <w:i w:val="0"/>
        </w:rPr>
        <w:t xml:space="preserve"> "Le Voile Révélateur"</w:t>
      </w:r>
    </w:p>
    <w:p>
      <w:pPr>
        <w:pStyle w:val="ListBullet"/>
      </w:pPr>
      <w:r>
        <w:rPr>
          <w:b w:val="0"/>
          <w:i w:val="0"/>
        </w:rPr>
        <w:t>Les participants reçoivent des petits bouts de papier. Sur chaque papier, ils dessinent ou écrivent une "situation difficile" qu'ils vivent ou observent. Puis, un "voile" (un morceau de tissu ou de papier transparent) est placé dessus, et ils dessinent ou écrivent "ce qui pourrait être derrière" (ex: découragement, mensonge, peur, division). Cela montre qu'il y a souvent plus qu'il n'y paraît.</w:t>
      </w:r>
    </w:p>
    <w:p>
      <w:pPr>
        <w:pStyle w:val="ListBullet"/>
      </w:pPr>
      <w:r>
        <w:rPr>
          <w:b w:val="0"/>
          <w:i w:val="0"/>
        </w:rPr>
        <w:t>Défi pratique :</w:t>
      </w:r>
      <w:r>
        <w:rPr>
          <w:b/>
          <w:i w:val="0"/>
        </w:rPr>
        <w:t xml:space="preserve"> Pendant une semaine, lorsqu'une tension ou un conflit surgit, avant de réagir, prenez un moment pour prier et demander à Dieu de révéler la nature spirituelle de l'attaque.</w:t>
      </w:r>
    </w:p>
    <w:p>
      <w:r>
        <w:rPr>
          <w:b w:val="0"/>
          <w:i w:val="0"/>
        </w:rPr>
        <w:t>---</w:t>
      </w:r>
    </w:p>
    <w:p>
      <w:pPr>
        <w:pStyle w:val="Heading4"/>
      </w:pPr>
      <w:r>
        <w:t>Fiche Thématique 1.2 : Le Poids du Péché et des Fardeaux</w:t>
      </w:r>
    </w:p>
    <w:p>
      <w:pPr>
        <w:pStyle w:val="ListBullet"/>
      </w:pPr>
      <w:r>
        <w:rPr>
          <w:b w:val="0"/>
          <w:i w:val="0"/>
        </w:rPr>
        <w:t>Titre de la fiche :</w:t>
      </w:r>
      <w:r>
        <w:rPr>
          <w:b/>
          <w:i w:val="0"/>
        </w:rPr>
        <w:t xml:space="preserve"> Alléger le Sac à Dos</w:t>
      </w:r>
    </w:p>
    <w:p>
      <w:pPr>
        <w:pStyle w:val="ListBullet"/>
      </w:pPr>
      <w:r>
        <w:rPr>
          <w:b w:val="0"/>
          <w:i w:val="0"/>
        </w:rPr>
        <w:t>Verset clé :</w:t>
      </w:r>
      <w:r>
        <w:rPr>
          <w:b/>
          <w:i w:val="0"/>
        </w:rPr>
        <w:t xml:space="preserve"> “Rejetons tout fardeau et le péché qui nous enveloppe si facilement, et courons avec persévérance l'épreuve qui nous est proposée.”</w:t>
      </w:r>
      <w:r>
        <w:rPr>
          <w:b/>
          <w:i/>
        </w:rPr>
        <w:t xml:space="preserve"> – Hébreux 12:1</w:t>
      </w:r>
      <w:r>
        <w:rPr>
          <w:b w:val="0"/>
          <w:i/>
        </w:rPr>
      </w:r>
    </w:p>
    <w:p>
      <w:pPr>
        <w:pStyle w:val="ListBullet"/>
      </w:pPr>
      <w:r>
        <w:rPr>
          <w:b w:val="0"/>
          <w:i w:val="0"/>
        </w:rPr>
        <w:t>Explication ou objectif :</w:t>
      </w:r>
      <w:r>
        <w:rPr>
          <w:b/>
          <w:i w:val="0"/>
        </w:rPr>
        <w:t xml:space="preserve"> Reconnaître comment le péché non confessé et les fardeaux inutiles affaiblissent notre capacité à combattre.</w:t>
      </w:r>
    </w:p>
    <w:p>
      <w:pPr>
        <w:pStyle w:val="ListBullet"/>
      </w:pPr>
      <w:r>
        <w:rPr>
          <w:b w:val="0"/>
          <w:i w:val="0"/>
        </w:rPr>
        <w:t>Réflexion :</w:t>
      </w:r>
      <w:r>
        <w:rPr>
          <w:b/>
          <w:i w:val="0"/>
        </w:rPr>
      </w:r>
    </w:p>
    <w:p>
      <w:r>
        <w:rPr>
          <w:b w:val="0"/>
          <w:i w:val="0"/>
        </w:rPr>
        <w:t xml:space="preserve">    1.  Quels sont les "fardeaux" (soucis, amertumes, murmures, rancunes) qui peuvent nous ralentir dans notre course chrétienne ?</w:t>
      </w:r>
    </w:p>
    <w:p>
      <w:r>
        <w:rPr>
          <w:b w:val="0"/>
          <w:i w:val="0"/>
        </w:rPr>
        <w:t xml:space="preserve">           </w:t>
      </w:r>
      <w:r>
        <w:rPr>
          <w:b w:val="0"/>
          <w:i/>
        </w:rPr>
        <w:t>Réponse suggérée :* L'amertume envers quelqu'un, des inquiétudes excessives pour l'avenir, des regrets du passé, des blessures non pardonnées, des murmures constants.</w:t>
      </w:r>
    </w:p>
    <w:p>
      <w:r>
        <w:rPr>
          <w:b w:val="0"/>
          <w:i w:val="0"/>
        </w:rPr>
        <w:t xml:space="preserve">    2.  Le verset parle du "péché qui nous enveloppe si facilement". Quel est ce péché qui se cache le plus insidieusement dans votre vie ou celle des chrétiens que vous connaissez ?</w:t>
      </w:r>
    </w:p>
    <w:p>
      <w:r>
        <w:rPr>
          <w:b w:val="0"/>
          <w:i w:val="0"/>
        </w:rPr>
        <w:t xml:space="preserve">           </w:t>
      </w:r>
      <w:r>
        <w:rPr>
          <w:b w:val="0"/>
          <w:i/>
        </w:rPr>
        <w:t>Réponse suggérée :* L'orgueil, le jugement, la paresse spirituelle, la jalousie, l'amour de l'argent (1 Timothée 6:10).</w:t>
      </w:r>
    </w:p>
    <w:p>
      <w:pPr>
        <w:pStyle w:val="ListBullet"/>
      </w:pPr>
      <w:r>
        <w:rPr>
          <w:b w:val="0"/>
          <w:i w:val="0"/>
        </w:rPr>
        <w:t>Citation d’un héros de la foi :</w:t>
      </w:r>
      <w:r>
        <w:rPr>
          <w:b/>
          <w:i w:val="0"/>
        </w:rPr>
        <w:t xml:space="preserve"> "Le péché n'est pas vaincu par la résolution, mais par la soumission à Christ."</w:t>
      </w:r>
      <w:r>
        <w:rPr>
          <w:b/>
          <w:i/>
        </w:rPr>
        <w:t xml:space="preserve"> – John Wesley</w:t>
      </w:r>
      <w:r>
        <w:rPr>
          <w:b w:val="0"/>
          <w:i/>
        </w:rPr>
      </w:r>
    </w:p>
    <w:p>
      <w:pPr>
        <w:pStyle w:val="ListBullet"/>
      </w:pPr>
      <w:r>
        <w:rPr>
          <w:b w:val="0"/>
          <w:i w:val="0"/>
        </w:rPr>
        <w:t>Activité créative ou illustration collaborative :</w:t>
      </w:r>
      <w:r>
        <w:rPr>
          <w:b/>
          <w:i w:val="0"/>
        </w:rPr>
        <w:t xml:space="preserve"> "La Pierre du Fardeau"</w:t>
      </w:r>
    </w:p>
    <w:p>
      <w:pPr>
        <w:pStyle w:val="ListBullet"/>
      </w:pPr>
      <w:r>
        <w:rPr>
          <w:b w:val="0"/>
          <w:i w:val="0"/>
        </w:rPr>
        <w:t>Chaque participant prend une petite pierre. En silence, il y associe un fardeau ou un péché qui l'encombre. Puis, chacun vient déposer sa pierre au centre, symbolisant le fait de le laisser aux pieds de Jésus, et peut si il le souhaite partager brièvement ce qu'il a déposé (sans obligation).</w:t>
      </w:r>
    </w:p>
    <w:p>
      <w:pPr>
        <w:pStyle w:val="ListBullet"/>
      </w:pPr>
      <w:r>
        <w:rPr>
          <w:b w:val="0"/>
          <w:i w:val="0"/>
        </w:rPr>
        <w:t>Défi pratique :</w:t>
      </w:r>
      <w:r>
        <w:rPr>
          <w:b/>
          <w:i w:val="0"/>
        </w:rPr>
        <w:t xml:space="preserve"> Cette semaine, identifiez un fardeau ou un péché spécifique et confessez-le à Dieu, demandant Son aide pour le déposer et ne plus le reprendre.</w:t>
      </w:r>
    </w:p>
    <w:p>
      <w:r>
        <w:rPr>
          <w:b w:val="0"/>
          <w:i w:val="0"/>
        </w:rPr>
        <w:t>---</w:t>
      </w:r>
    </w:p>
    <w:p>
      <w:pPr>
        <w:pStyle w:val="Heading4"/>
      </w:pPr>
      <w:r>
        <w:t>Fiche Thématique 1.3 : L'Incrédulité et le Doute</w:t>
      </w:r>
    </w:p>
    <w:p>
      <w:pPr>
        <w:pStyle w:val="ListBullet"/>
      </w:pPr>
      <w:r>
        <w:rPr>
          <w:b w:val="0"/>
          <w:i w:val="0"/>
        </w:rPr>
        <w:t>Titre de la fiche :</w:t>
      </w:r>
      <w:r>
        <w:rPr>
          <w:b/>
          <w:i w:val="0"/>
        </w:rPr>
        <w:t xml:space="preserve"> Le Ver dans le Fruit</w:t>
      </w:r>
    </w:p>
    <w:p>
      <w:pPr>
        <w:pStyle w:val="ListBullet"/>
      </w:pPr>
      <w:r>
        <w:rPr>
          <w:b w:val="0"/>
          <w:i w:val="0"/>
        </w:rPr>
        <w:t>Verset clé :</w:t>
      </w:r>
      <w:r>
        <w:rPr>
          <w:b/>
          <w:i w:val="0"/>
        </w:rPr>
        <w:t xml:space="preserve"> “Aussitôt le père de l'enfant s'écria : Je crois ! viens en aide à mon incrédulité !”</w:t>
      </w:r>
      <w:r>
        <w:rPr>
          <w:b/>
          <w:i/>
        </w:rPr>
        <w:t xml:space="preserve"> – Marc 9:24</w:t>
      </w:r>
      <w:r>
        <w:rPr>
          <w:b w:val="0"/>
          <w:i/>
        </w:rPr>
      </w:r>
    </w:p>
    <w:p>
      <w:pPr>
        <w:pStyle w:val="ListBullet"/>
      </w:pPr>
      <w:r>
        <w:rPr>
          <w:b w:val="0"/>
          <w:i w:val="0"/>
        </w:rPr>
        <w:t>Explication ou objectif :</w:t>
      </w:r>
      <w:r>
        <w:rPr>
          <w:b/>
          <w:i w:val="0"/>
        </w:rPr>
        <w:t xml:space="preserve"> Comprendre comment l'incrédulité et le doute sont des ennemis internes qui affaiblissent notre foi et notre assurance en Dieu.</w:t>
      </w:r>
    </w:p>
    <w:p>
      <w:pPr>
        <w:pStyle w:val="ListBullet"/>
      </w:pPr>
      <w:r>
        <w:rPr>
          <w:b w:val="0"/>
          <w:i w:val="0"/>
        </w:rPr>
        <w:t>Réflexion :</w:t>
      </w:r>
      <w:r>
        <w:rPr>
          <w:b/>
          <w:i w:val="0"/>
        </w:rPr>
      </w:r>
    </w:p>
    <w:p>
      <w:r>
        <w:rPr>
          <w:b w:val="0"/>
          <w:i w:val="0"/>
        </w:rPr>
        <w:t xml:space="preserve">    1.  Dans quels domaines spécifiques de votre vie, êtes-vous le plus souvent tenté par l'incrédulité ou le doute envers la capacité de Dieu à agir ?</w:t>
      </w:r>
    </w:p>
    <w:p>
      <w:r>
        <w:rPr>
          <w:b w:val="0"/>
          <w:i w:val="0"/>
        </w:rPr>
        <w:t xml:space="preserve">           </w:t>
      </w:r>
      <w:r>
        <w:rPr>
          <w:b w:val="0"/>
          <w:i/>
        </w:rPr>
        <w:t>Réponse suggérée :* La guérison, la provision financière, le salut d'un proche, la résolution de problèmes complexes, la transformation de son propre caractère.</w:t>
      </w:r>
    </w:p>
    <w:p>
      <w:r>
        <w:rPr>
          <w:b w:val="0"/>
          <w:i w:val="0"/>
        </w:rPr>
        <w:t xml:space="preserve">    2.  Comment l'honnêteté du père dans Marc 9:24 peut-elle nous inspirer face à nos propres doutes ?</w:t>
      </w:r>
    </w:p>
    <w:p>
      <w:r>
        <w:rPr>
          <w:b w:val="0"/>
          <w:i w:val="0"/>
        </w:rPr>
        <w:t xml:space="preserve">           </w:t>
      </w:r>
      <w:r>
        <w:rPr>
          <w:b w:val="0"/>
          <w:i/>
        </w:rPr>
        <w:t>Réponse suggérée :* Il est acceptable de douter, mais il est crucial de venir à Dieu avec notre doute et de lui demander de renforcer notre foi. Ne pas cacher nos faiblesses à Dieu.</w:t>
      </w:r>
    </w:p>
    <w:p>
      <w:pPr>
        <w:pStyle w:val="ListBullet"/>
      </w:pPr>
      <w:r>
        <w:rPr>
          <w:b w:val="0"/>
          <w:i w:val="0"/>
        </w:rPr>
        <w:t>Citation d’un héros de la foi :</w:t>
      </w:r>
      <w:r>
        <w:rPr>
          <w:b/>
          <w:i w:val="0"/>
        </w:rPr>
        <w:t xml:space="preserve"> "Le secret de mon succès est que je n'ai jamais douté de la fidélité de Dieu."</w:t>
      </w:r>
      <w:r>
        <w:rPr>
          <w:b/>
          <w:i/>
        </w:rPr>
        <w:t xml:space="preserve"> – George Müller</w:t>
      </w:r>
      <w:r>
        <w:rPr>
          <w:b w:val="0"/>
          <w:i/>
        </w:rPr>
      </w:r>
    </w:p>
    <w:p>
      <w:pPr>
        <w:pStyle w:val="ListBullet"/>
      </w:pPr>
      <w:r>
        <w:rPr>
          <w:b w:val="0"/>
          <w:i w:val="0"/>
        </w:rPr>
        <w:t>Activité créative ou illustration collaborative :</w:t>
      </w:r>
      <w:r>
        <w:rPr>
          <w:b/>
          <w:i w:val="0"/>
        </w:rPr>
        <w:t xml:space="preserve"> "Le Chemin de la Confiance"</w:t>
      </w:r>
    </w:p>
    <w:p>
      <w:pPr>
        <w:pStyle w:val="ListBullet"/>
      </w:pPr>
      <w:r>
        <w:rPr>
          <w:b w:val="0"/>
          <w:i w:val="0"/>
        </w:rPr>
        <w:t>Bander un jeune (ou adulte) et le faire guider par un enfant sur un court parcours simple. Les autres observent et encouragent. Le but est de faire confiance au guide. Après l'expérience, discuter du sentiment de confiance ou de doute.</w:t>
      </w:r>
    </w:p>
    <w:p>
      <w:pPr>
        <w:pStyle w:val="ListBullet"/>
      </w:pPr>
      <w:r>
        <w:rPr>
          <w:b w:val="0"/>
          <w:i w:val="0"/>
        </w:rPr>
        <w:t>Défi pratique :</w:t>
      </w:r>
      <w:r>
        <w:rPr>
          <w:b/>
          <w:i w:val="0"/>
        </w:rPr>
        <w:t xml:space="preserve"> Chaque jour de cette semaine, identifiez un doute qui vous habite et recherchez un verset biblique qui y répond directement, le déclarant à haute voix.</w:t>
      </w:r>
    </w:p>
    <w:p>
      <w:r>
        <w:rPr>
          <w:b w:val="0"/>
          <w:i w:val="0"/>
        </w:rPr>
        <w:t>---</w:t>
      </w:r>
    </w:p>
    <w:p>
      <w:pPr>
        <w:pStyle w:val="Heading4"/>
      </w:pPr>
      <w:r>
        <w:t>Fiche Thématique 1.4 : Les Séductions du Monde</w:t>
      </w:r>
    </w:p>
    <w:p>
      <w:pPr>
        <w:pStyle w:val="ListBullet"/>
      </w:pPr>
      <w:r>
        <w:rPr>
          <w:b w:val="0"/>
          <w:i w:val="0"/>
        </w:rPr>
        <w:t>Titre de la fiche :</w:t>
      </w:r>
      <w:r>
        <w:rPr>
          <w:b/>
          <w:i w:val="0"/>
        </w:rPr>
        <w:t xml:space="preserve"> L'Appel des Sirènes</w:t>
      </w:r>
    </w:p>
    <w:p>
      <w:pPr>
        <w:pStyle w:val="ListBullet"/>
      </w:pPr>
      <w:r>
        <w:rPr>
          <w:b w:val="0"/>
          <w:i w:val="0"/>
        </w:rPr>
        <w:t>Verset clé :</w:t>
      </w:r>
      <w:r>
        <w:rPr>
          <w:b/>
          <w:i w:val="0"/>
        </w:rPr>
        <w:t xml:space="preserve"> “N'aimez point le monde, ni les choses qui sont dans le monde. Si quelqu'un aime le monde, l'amour du Père n'est point en lui.”</w:t>
      </w:r>
      <w:r>
        <w:rPr>
          <w:b/>
          <w:i/>
        </w:rPr>
        <w:t xml:space="preserve"> – 1 Jean 2:15</w:t>
      </w:r>
      <w:r>
        <w:rPr>
          <w:b w:val="0"/>
          <w:i/>
        </w:rPr>
      </w:r>
    </w:p>
    <w:p>
      <w:pPr>
        <w:pStyle w:val="ListBullet"/>
      </w:pPr>
      <w:r>
        <w:rPr>
          <w:b w:val="0"/>
          <w:i w:val="0"/>
        </w:rPr>
        <w:t>Explication ou objectif :</w:t>
      </w:r>
      <w:r>
        <w:rPr>
          <w:b/>
          <w:i w:val="0"/>
        </w:rPr>
        <w:t xml:space="preserve"> Discerner les tentations et les pièges que le "monde" (le système de valeurs opposé à Dieu) nous tend pour nous éloigner de Lui.</w:t>
      </w:r>
    </w:p>
    <w:p>
      <w:pPr>
        <w:pStyle w:val="ListBullet"/>
      </w:pPr>
      <w:r>
        <w:rPr>
          <w:b w:val="0"/>
          <w:i w:val="0"/>
        </w:rPr>
        <w:t>Réflexion :</w:t>
      </w:r>
      <w:r>
        <w:rPr>
          <w:b/>
          <w:i w:val="0"/>
        </w:rPr>
      </w:r>
    </w:p>
    <w:p>
      <w:r>
        <w:rPr>
          <w:b w:val="0"/>
          <w:i w:val="0"/>
        </w:rPr>
        <w:t xml:space="preserve">    1.  Quelles sont les "séductions du monde" (l'amour de l'argent, la recherche de gloire, les plaisirs passagers, les philosophies contraires à la Bible) les plus difficiles à résister pour vous aujourd'hui ?</w:t>
      </w:r>
    </w:p>
    <w:p>
      <w:r>
        <w:rPr>
          <w:b w:val="0"/>
          <w:i w:val="0"/>
        </w:rPr>
        <w:t xml:space="preserve">           </w:t>
      </w:r>
      <w:r>
        <w:rPr>
          <w:b w:val="0"/>
          <w:i/>
        </w:rPr>
        <w:t>Réponse suggérée :* La course à la consommation, la comparaison sociale, la recherche de reconnaissance, le divertissement excessif, les idéologies contraires aux valeurs chrétiennes.</w:t>
      </w:r>
    </w:p>
    <w:p>
      <w:r>
        <w:rPr>
          <w:b w:val="0"/>
          <w:i w:val="0"/>
        </w:rPr>
        <w:t xml:space="preserve">    2.  Comment cultiver un amour pour Dieu qui soit plus grand et plus fort que l'attrait de ce que le monde offre ?</w:t>
      </w:r>
    </w:p>
    <w:p>
      <w:r>
        <w:rPr>
          <w:b w:val="0"/>
          <w:i w:val="0"/>
        </w:rPr>
        <w:t xml:space="preserve">           </w:t>
      </w:r>
      <w:r>
        <w:rPr>
          <w:b w:val="0"/>
          <w:i/>
        </w:rPr>
        <w:t>Réponse suggérée :* Passer du temps dans la prière et la Parole, la communion fraternelle, servir Dieu et les autres, méditer sur l'amour inconditionnel de Dieu.</w:t>
      </w:r>
    </w:p>
    <w:p>
      <w:pPr>
        <w:pStyle w:val="ListBullet"/>
      </w:pPr>
      <w:r>
        <w:rPr>
          <w:b w:val="0"/>
          <w:i w:val="0"/>
        </w:rPr>
        <w:t>Citation d’un héros de la foi :</w:t>
      </w:r>
      <w:r>
        <w:rPr>
          <w:b/>
          <w:i w:val="0"/>
        </w:rPr>
        <w:t xml:space="preserve"> "Le monde a besoin de voir des chrétiens qui vivent ce qu'ils prêchent."</w:t>
      </w:r>
      <w:r>
        <w:rPr>
          <w:b/>
          <w:i/>
        </w:rPr>
        <w:t xml:space="preserve"> – Billy Graham</w:t>
      </w:r>
      <w:r>
        <w:rPr>
          <w:b w:val="0"/>
          <w:i/>
        </w:rPr>
      </w:r>
    </w:p>
    <w:p>
      <w:pPr>
        <w:pStyle w:val="ListBullet"/>
      </w:pPr>
      <w:r>
        <w:rPr>
          <w:b w:val="0"/>
          <w:i w:val="0"/>
        </w:rPr>
        <w:t>Activité créative ou illustration collaborative :</w:t>
      </w:r>
      <w:r>
        <w:rPr>
          <w:b/>
          <w:i w:val="0"/>
        </w:rPr>
        <w:t xml:space="preserve"> "Ma Liste de Priorités"</w:t>
      </w:r>
    </w:p>
    <w:p>
      <w:pPr>
        <w:pStyle w:val="ListBullet"/>
      </w:pPr>
      <w:r>
        <w:rPr>
          <w:b w:val="0"/>
          <w:i w:val="0"/>
        </w:rPr>
        <w:t>Sur une feuille, dessinez un grand cœur au centre. Autour, écrivez des choses qui vous attirent dans le monde et des choses qui vous rapprochent de Dieu. Discutez collectivement des choix faits et de comment on peut placer Dieu au centre.</w:t>
      </w:r>
    </w:p>
    <w:p>
      <w:pPr>
        <w:pStyle w:val="ListBullet"/>
      </w:pPr>
      <w:r>
        <w:rPr>
          <w:b w:val="0"/>
          <w:i w:val="0"/>
        </w:rPr>
        <w:t>Défi pratique :</w:t>
      </w:r>
      <w:r>
        <w:rPr>
          <w:b/>
          <w:i w:val="0"/>
        </w:rPr>
        <w:t xml:space="preserve"> Cette semaine, choisissez une activité mondaine à laquelle vous consacrez beaucoup de temps et remplacez-la par une activité spirituelle (lecture biblique, prière, service).</w:t>
      </w:r>
    </w:p>
    <w:p>
      <w:r>
        <w:rPr>
          <w:b w:val="0"/>
          <w:i w:val="0"/>
        </w:rPr>
        <w:t>---</w:t>
      </w:r>
    </w:p>
    <w:p>
      <w:pPr>
        <w:pStyle w:val="Heading4"/>
      </w:pPr>
      <w:r>
        <w:t>Fiche Thématique 1.5 : La Peur et le Découragement</w:t>
      </w:r>
    </w:p>
    <w:p>
      <w:pPr>
        <w:pStyle w:val="ListBullet"/>
      </w:pPr>
      <w:r>
        <w:rPr>
          <w:b w:val="0"/>
          <w:i w:val="0"/>
        </w:rPr>
        <w:t>Titre de la fiche :</w:t>
      </w:r>
      <w:r>
        <w:rPr>
          <w:b/>
          <w:i w:val="0"/>
        </w:rPr>
        <w:t xml:space="preserve"> Le Géant Intérieur</w:t>
      </w:r>
    </w:p>
    <w:p>
      <w:pPr>
        <w:pStyle w:val="ListBullet"/>
      </w:pPr>
      <w:r>
        <w:rPr>
          <w:b w:val="0"/>
          <w:i w:val="0"/>
        </w:rPr>
        <w:t>Verset clé :</w:t>
      </w:r>
      <w:r>
        <w:rPr>
          <w:b/>
          <w:i w:val="0"/>
        </w:rPr>
        <w:t xml:space="preserve"> “Ne t'ai-je pas donné cet ordre : Fortifie-toi et prends courage ? Ne t'effraie point et ne t'épouvante point, car l'Éternel, ton Dieu, est avec toi dans tout ce que tu entreprendras.”</w:t>
      </w:r>
      <w:r>
        <w:rPr>
          <w:b/>
          <w:i/>
        </w:rPr>
        <w:t xml:space="preserve"> – Josué 1:9</w:t>
      </w:r>
      <w:r>
        <w:rPr>
          <w:b w:val="0"/>
          <w:i/>
        </w:rPr>
      </w:r>
    </w:p>
    <w:p>
      <w:pPr>
        <w:pStyle w:val="ListBullet"/>
      </w:pPr>
      <w:r>
        <w:rPr>
          <w:b w:val="0"/>
          <w:i w:val="0"/>
        </w:rPr>
        <w:t>Explication ou objectif :</w:t>
      </w:r>
      <w:r>
        <w:rPr>
          <w:b/>
          <w:i w:val="0"/>
        </w:rPr>
        <w:t xml:space="preserve"> Affronter la peur et le découragement, des ennemis puissants qui minent notre courage et notre capacité à avancer.</w:t>
      </w:r>
    </w:p>
    <w:p>
      <w:pPr>
        <w:pStyle w:val="ListBullet"/>
      </w:pPr>
      <w:r>
        <w:rPr>
          <w:b w:val="0"/>
          <w:i w:val="0"/>
        </w:rPr>
        <w:t>Réflexion :</w:t>
      </w:r>
      <w:r>
        <w:rPr>
          <w:b/>
          <w:i w:val="0"/>
        </w:rPr>
      </w:r>
    </w:p>
    <w:p>
      <w:r>
        <w:rPr>
          <w:b w:val="0"/>
          <w:i w:val="0"/>
        </w:rPr>
        <w:t xml:space="preserve">    1.  Quelles sont les situations actuelles qui génèrent de la peur ou du découragement dans votre vie ou dans la vie de votre entourage chrétien ?</w:t>
      </w:r>
    </w:p>
    <w:p>
      <w:r>
        <w:rPr>
          <w:b w:val="0"/>
          <w:i w:val="0"/>
        </w:rPr>
        <w:t xml:space="preserve">           </w:t>
      </w:r>
      <w:r>
        <w:rPr>
          <w:b w:val="0"/>
          <w:i/>
        </w:rPr>
        <w:t>Réponse suggérée :* Peur de l'échec, peur de la maladie, peur de l'avenir, découragement face à des prières non exaucées, découragement face à la persécution ou l'opposition.</w:t>
      </w:r>
    </w:p>
    <w:p>
      <w:r>
        <w:rPr>
          <w:b w:val="0"/>
          <w:i w:val="0"/>
        </w:rPr>
        <w:t xml:space="preserve">    2.  Comment la promesse de la présence constante de Dieu, comme mentionné dans Josué 1:9 et 1 Jean 4:4 ("celui qui est en vous est plus grand que celui qui est dans le monde"), peut-elle renforcer notre courage ?</w:t>
      </w:r>
    </w:p>
    <w:p>
      <w:r>
        <w:rPr>
          <w:b w:val="0"/>
          <w:i w:val="0"/>
        </w:rPr>
        <w:t xml:space="preserve">           </w:t>
      </w:r>
      <w:r>
        <w:rPr>
          <w:b w:val="0"/>
          <w:i/>
        </w:rPr>
        <w:t>Réponse suggérée :* Savoir que nous ne sommes pas seuls, que le Tout-Puissant est avec nous, nous donne une assurance et une force qui dépassent nos propres capacités.</w:t>
      </w:r>
    </w:p>
    <w:p>
      <w:pPr>
        <w:pStyle w:val="ListBullet"/>
      </w:pPr>
      <w:r>
        <w:rPr>
          <w:b w:val="0"/>
          <w:i w:val="0"/>
        </w:rPr>
        <w:t>Citation d’un héros de la foi :</w:t>
      </w:r>
      <w:r>
        <w:rPr>
          <w:b/>
          <w:i w:val="0"/>
        </w:rPr>
        <w:t xml:space="preserve"> "Aucune obscurité ne peut éteindre la lumière d'une seule bougie."</w:t>
      </w:r>
      <w:r>
        <w:rPr>
          <w:b/>
          <w:i/>
        </w:rPr>
        <w:t xml:space="preserve"> – Corrie ten Boom</w:t>
      </w:r>
      <w:r>
        <w:rPr>
          <w:b w:val="0"/>
          <w:i/>
        </w:rPr>
        <w:t xml:space="preserve"> (qui a affronté la peur et l'obscurité des camps de concentration avec sa foi).</w:t>
      </w:r>
    </w:p>
    <w:p>
      <w:pPr>
        <w:pStyle w:val="ListBullet"/>
      </w:pPr>
      <w:r>
        <w:rPr>
          <w:b w:val="0"/>
          <w:i w:val="0"/>
        </w:rPr>
        <w:t>Activité créative ou illustration collaborative :</w:t>
      </w:r>
      <w:r>
        <w:rPr>
          <w:b/>
          <w:i w:val="0"/>
        </w:rPr>
        <w:t xml:space="preserve"> "La Chaîne du Courage"</w:t>
      </w:r>
    </w:p>
    <w:p>
      <w:pPr>
        <w:pStyle w:val="ListBullet"/>
      </w:pPr>
      <w:r>
        <w:rPr>
          <w:b w:val="0"/>
          <w:i w:val="0"/>
        </w:rPr>
        <w:t>Chaque personne écrit ou dessine un petit symbole de courage ou d'encouragement sur un maillon de papier. Ensuite, tous les maillons sont scotchés ensemble pour former une "chaîne du courage" symbolisant l'unité et la force collective.</w:t>
      </w:r>
    </w:p>
    <w:p>
      <w:pPr>
        <w:pStyle w:val="ListBullet"/>
      </w:pPr>
      <w:r>
        <w:rPr>
          <w:b w:val="0"/>
          <w:i w:val="0"/>
        </w:rPr>
        <w:t>Défi pratique :</w:t>
      </w:r>
      <w:r>
        <w:rPr>
          <w:b/>
          <w:i w:val="0"/>
        </w:rPr>
        <w:t xml:space="preserve"> Répétez Josué 1:9 à haute voix chaque matin de cette semaine. Cherchez une occasion d'encourager quelqu'un qui est découragé.</w:t>
      </w:r>
    </w:p>
    <w:p>
      <w:r>
        <w:rPr>
          <w:b w:val="0"/>
          <w:i w:val="0"/>
        </w:rPr>
        <w:t>---</w:t>
      </w:r>
    </w:p>
    <w:p>
      <w:pPr>
        <w:pStyle w:val="Heading3"/>
      </w:pPr>
      <w:r>
        <w:t>**Groupe 2 : Nos Armes Divines - S'Équiper pour la Victoire**</w:t>
      </w:r>
    </w:p>
    <w:p>
      <w:r>
        <w:rPr>
          <w:b w:val="0"/>
          <w:i w:val="0"/>
        </w:rPr>
        <w:t>Ce groupe se concentrera sur l'étude des "armes de Dieu" et de la manière de les utiliser pour résister et vaincre dans le bon combat de la foi.</w:t>
      </w:r>
    </w:p>
    <w:p>
      <w:pPr>
        <w:pStyle w:val="Heading4"/>
      </w:pPr>
      <w:r>
        <w:t>Fiche Thématique 2.1 : L'Armure Complète de Dieu</w:t>
      </w:r>
    </w:p>
    <w:p>
      <w:pPr>
        <w:pStyle w:val="ListBullet"/>
      </w:pPr>
      <w:r>
        <w:rPr>
          <w:b w:val="0"/>
          <w:i w:val="0"/>
        </w:rPr>
        <w:t>Titre de la fiche :</w:t>
      </w:r>
      <w:r>
        <w:rPr>
          <w:b/>
          <w:i w:val="0"/>
        </w:rPr>
        <w:t xml:space="preserve"> Revêtir le Christ</w:t>
      </w:r>
    </w:p>
    <w:p>
      <w:pPr>
        <w:pStyle w:val="ListBullet"/>
      </w:pPr>
      <w:r>
        <w:rPr>
          <w:b w:val="0"/>
          <w:i w:val="0"/>
        </w:rPr>
        <w:t>Verset clé :</w:t>
      </w:r>
      <w:r>
        <w:rPr>
          <w:b/>
          <w:i w:val="0"/>
        </w:rPr>
        <w:t xml:space="preserve"> “Au reste, fortifiez-vous dans le Seigneur, et par sa force toute-puissante. Revêtez-vous de toutes les armes de Dieu, afin de pouvoir tenir ferme contre les ruses du diable.”</w:t>
      </w:r>
      <w:r>
        <w:rPr>
          <w:b/>
          <w:i/>
        </w:rPr>
        <w:t xml:space="preserve"> – Éphésiens 6:10-11</w:t>
      </w:r>
      <w:r>
        <w:rPr>
          <w:b w:val="0"/>
          <w:i/>
        </w:rPr>
      </w:r>
    </w:p>
    <w:p>
      <w:pPr>
        <w:pStyle w:val="ListBullet"/>
      </w:pPr>
      <w:r>
        <w:rPr>
          <w:b w:val="0"/>
          <w:i w:val="0"/>
        </w:rPr>
        <w:t>Explication ou objectif :</w:t>
      </w:r>
      <w:r>
        <w:rPr>
          <w:b/>
          <w:i w:val="0"/>
        </w:rPr>
        <w:t xml:space="preserve"> Comprendre que notre force vient du Seigneur et que nous devons consciemment "revêtir" Son armure pour être protégés et efficaces dans le combat.</w:t>
      </w:r>
    </w:p>
    <w:p>
      <w:pPr>
        <w:pStyle w:val="ListBullet"/>
      </w:pPr>
      <w:r>
        <w:rPr>
          <w:b w:val="0"/>
          <w:i w:val="0"/>
        </w:rPr>
        <w:t>Réflexion :</w:t>
      </w:r>
      <w:r>
        <w:rPr>
          <w:b/>
          <w:i w:val="0"/>
        </w:rPr>
      </w:r>
    </w:p>
    <w:p>
      <w:r>
        <w:rPr>
          <w:b w:val="0"/>
          <w:i w:val="0"/>
        </w:rPr>
        <w:t xml:space="preserve">    1.  Pourquoi Paul insiste-t-il sur l'importance de prendre "toutes" les armes de Dieu ? Que se passe-t-il si nous en oublions une ?</w:t>
      </w:r>
    </w:p>
    <w:p>
      <w:r>
        <w:rPr>
          <w:b w:val="0"/>
          <w:i w:val="0"/>
        </w:rPr>
        <w:t xml:space="preserve">           </w:t>
      </w:r>
      <w:r>
        <w:rPr>
          <w:b w:val="0"/>
          <w:i/>
        </w:rPr>
        <w:t>Réponse suggérée :* Chaque pièce a une fonction spécifique. Oublier une pièce, c'est laisser une faille, un point faible que l'ennemi pourrait exploiter.</w:t>
      </w:r>
    </w:p>
    <w:p>
      <w:r>
        <w:rPr>
          <w:b w:val="0"/>
          <w:i w:val="0"/>
        </w:rPr>
        <w:t xml:space="preserve">    2.  Le texte dit "fortifiez-vous dans le Seigneur". Comment cette force divine est-elle différente de notre propre force ?</w:t>
      </w:r>
    </w:p>
    <w:p>
      <w:r>
        <w:rPr>
          <w:b w:val="0"/>
          <w:i w:val="0"/>
        </w:rPr>
        <w:t xml:space="preserve">           </w:t>
      </w:r>
      <w:r>
        <w:rPr>
          <w:b w:val="0"/>
          <w:i/>
        </w:rPr>
        <w:t>Réponse suggérée :* Notre force est limitée et faillible ; la force de Dieu est toute-puissante et infaillible (Psaume 18:2, 62:12). C'est Sa puissance qui agit en nous (Colossiens 1:29).</w:t>
      </w:r>
    </w:p>
    <w:p>
      <w:pPr>
        <w:pStyle w:val="ListBullet"/>
      </w:pPr>
      <w:r>
        <w:rPr>
          <w:b w:val="0"/>
          <w:i w:val="0"/>
        </w:rPr>
        <w:t>Citation d’un héros de la foi :</w:t>
      </w:r>
      <w:r>
        <w:rPr>
          <w:b/>
          <w:i w:val="0"/>
        </w:rPr>
        <w:t xml:space="preserve"> "Si nous nous habillons de l'armure de Dieu, nous sommes invisibles à Satan, car il ne voit que Christ."</w:t>
      </w:r>
      <w:r>
        <w:rPr>
          <w:b/>
          <w:i/>
        </w:rPr>
        <w:t xml:space="preserve"> – Andrew Murray</w:t>
      </w:r>
      <w:r>
        <w:rPr>
          <w:b w:val="0"/>
          <w:i/>
        </w:rPr>
      </w:r>
    </w:p>
    <w:p>
      <w:pPr>
        <w:pStyle w:val="ListBullet"/>
      </w:pPr>
      <w:r>
        <w:rPr>
          <w:b w:val="0"/>
          <w:i w:val="0"/>
        </w:rPr>
        <w:t>Activité créative ou illustration collaborative :</w:t>
      </w:r>
      <w:r>
        <w:rPr>
          <w:b/>
          <w:i w:val="0"/>
        </w:rPr>
        <w:t xml:space="preserve"> "Dessine l'Armure"</w:t>
      </w:r>
    </w:p>
    <w:p>
      <w:pPr>
        <w:pStyle w:val="ListBullet"/>
      </w:pPr>
      <w:r>
        <w:rPr>
          <w:b w:val="0"/>
          <w:i w:val="0"/>
        </w:rPr>
        <w:t>Donnez une grande feuille et des marqueurs. Les participants dessinent ensemble une silhouette et "habillent" le soldat avec les différentes pièces de l'armure de Dieu, écrivant le nom de chaque pièce.</w:t>
      </w:r>
    </w:p>
    <w:p>
      <w:pPr>
        <w:pStyle w:val="ListBullet"/>
      </w:pPr>
      <w:r>
        <w:rPr>
          <w:b w:val="0"/>
          <w:i w:val="0"/>
        </w:rPr>
        <w:t>Défi pratique :</w:t>
      </w:r>
      <w:r>
        <w:rPr>
          <w:b/>
          <w:i w:val="0"/>
        </w:rPr>
        <w:t xml:space="preserve"> Chaque matin de cette semaine, prenez un moment pour "revêtir" mentalement et spirituellement l'armure de Dieu, en priant pour chaque pièce.</w:t>
      </w:r>
    </w:p>
    <w:p>
      <w:r>
        <w:rPr>
          <w:b w:val="0"/>
          <w:i w:val="0"/>
        </w:rPr>
        <w:t>---</w:t>
      </w:r>
    </w:p>
    <w:p>
      <w:pPr>
        <w:pStyle w:val="Heading4"/>
      </w:pPr>
      <w:r>
        <w:t>Fiche Thématique 2.2 : La Vérité et la Justice</w:t>
      </w:r>
    </w:p>
    <w:p>
      <w:pPr>
        <w:pStyle w:val="ListBullet"/>
      </w:pPr>
      <w:r>
        <w:rPr>
          <w:b w:val="0"/>
          <w:i w:val="0"/>
        </w:rPr>
        <w:t>Titre de la fiche :</w:t>
      </w:r>
      <w:r>
        <w:rPr>
          <w:b/>
          <w:i w:val="0"/>
        </w:rPr>
        <w:t xml:space="preserve"> Les Fondations Inébranlables</w:t>
      </w:r>
    </w:p>
    <w:p>
      <w:pPr>
        <w:pStyle w:val="ListBullet"/>
      </w:pPr>
      <w:r>
        <w:rPr>
          <w:b w:val="0"/>
          <w:i w:val="0"/>
        </w:rPr>
        <w:t>Verset clé :</w:t>
      </w:r>
      <w:r>
        <w:rPr>
          <w:b/>
          <w:i w:val="0"/>
        </w:rPr>
        <w:t xml:space="preserve"> “Tenez donc ferme: ayez à vos reins la vérité pour ceinture; revêtez la cuirasse de la justice.”</w:t>
      </w:r>
      <w:r>
        <w:rPr>
          <w:b/>
          <w:i/>
        </w:rPr>
        <w:t xml:space="preserve"> – Éphésiens 6:14</w:t>
      </w:r>
      <w:r>
        <w:rPr>
          <w:b w:val="0"/>
          <w:i/>
        </w:rPr>
      </w:r>
    </w:p>
    <w:p>
      <w:pPr>
        <w:pStyle w:val="ListBullet"/>
      </w:pPr>
      <w:r>
        <w:rPr>
          <w:b w:val="0"/>
          <w:i w:val="0"/>
        </w:rPr>
        <w:t>Explication ou objectif :</w:t>
      </w:r>
      <w:r>
        <w:rPr>
          <w:b/>
          <w:i w:val="0"/>
        </w:rPr>
        <w:t xml:space="preserve"> Comprendre que la vérité de Christ est le fondement de toute notre protection, et la justice de Dieu notre défense contre les accusations.</w:t>
      </w:r>
    </w:p>
    <w:p>
      <w:pPr>
        <w:pStyle w:val="ListBullet"/>
      </w:pPr>
      <w:r>
        <w:rPr>
          <w:b w:val="0"/>
          <w:i w:val="0"/>
        </w:rPr>
        <w:t>Réflexion :</w:t>
      </w:r>
      <w:r>
        <w:rPr>
          <w:b/>
          <w:i w:val="0"/>
        </w:rPr>
      </w:r>
    </w:p>
    <w:p>
      <w:r>
        <w:rPr>
          <w:b w:val="0"/>
          <w:i w:val="0"/>
        </w:rPr>
        <w:t xml:space="preserve">    1.  En quoi la "ceinture de la vérité" est-elle fondamentale pour l'ensemble de l'armure ? Comment la vérité nous protège-t-elle des mensonges de l'ennemi ?</w:t>
      </w:r>
    </w:p>
    <w:p>
      <w:r>
        <w:rPr>
          <w:b w:val="0"/>
          <w:i w:val="0"/>
        </w:rPr>
        <w:t xml:space="preserve">           </w:t>
      </w:r>
      <w:r>
        <w:rPr>
          <w:b w:val="0"/>
          <w:i/>
        </w:rPr>
        <w:t>Réponse suggérée :* La ceinture maintient tout en place. La vérité de la Parole de Dieu et la vérité sur notre identité en Christ démasquent les mensonges et les doutes que l'ennemi sème.</w:t>
      </w:r>
    </w:p>
    <w:p>
      <w:r>
        <w:rPr>
          <w:b w:val="0"/>
          <w:i w:val="0"/>
        </w:rPr>
        <w:t xml:space="preserve">    2.  Pourquoi la "cuirasse de la justice" est-elle si essentielle ? Contre quelles attaques nous protège-t-elle ?</w:t>
      </w:r>
    </w:p>
    <w:p>
      <w:r>
        <w:rPr>
          <w:b w:val="0"/>
          <w:i w:val="0"/>
        </w:rPr>
        <w:t xml:space="preserve">           </w:t>
      </w:r>
      <w:r>
        <w:rPr>
          <w:b w:val="0"/>
          <w:i/>
        </w:rPr>
        <w:t>Réponse suggérée :* La cuirasse protège le cœur. La justice de Christ nous couvre des accusations de l'ennemi concernant nos péchés et nos imperfections. Nous sommes justifiés par la foi, non par nos œuvres.</w:t>
      </w:r>
    </w:p>
    <w:p>
      <w:pPr>
        <w:pStyle w:val="ListBullet"/>
      </w:pPr>
      <w:r>
        <w:rPr>
          <w:b w:val="0"/>
          <w:i w:val="0"/>
        </w:rPr>
        <w:t>Citation d’un héros de la foi :</w:t>
      </w:r>
      <w:r>
        <w:rPr>
          <w:b/>
          <w:i w:val="0"/>
        </w:rPr>
        <w:t xml:space="preserve"> "L'homme dont le cœur est pur n'a peur de rien."</w:t>
      </w:r>
      <w:r>
        <w:rPr>
          <w:b/>
          <w:i/>
        </w:rPr>
        <w:t xml:space="preserve"> – Charles Spurgeon</w:t>
      </w:r>
      <w:r>
        <w:rPr>
          <w:b w:val="0"/>
          <w:i/>
        </w:rPr>
      </w:r>
    </w:p>
    <w:p>
      <w:pPr>
        <w:pStyle w:val="ListBullet"/>
      </w:pPr>
      <w:r>
        <w:rPr>
          <w:b w:val="0"/>
          <w:i w:val="0"/>
        </w:rPr>
        <w:t>Activité créative ou illustration collaborative :</w:t>
      </w:r>
      <w:r>
        <w:rPr>
          <w:b/>
          <w:i w:val="0"/>
        </w:rPr>
        <w:t xml:space="preserve"> "Vrai ou Faux Biblique"</w:t>
      </w:r>
    </w:p>
    <w:p>
      <w:pPr>
        <w:pStyle w:val="ListBullet"/>
      </w:pPr>
      <w:r>
        <w:rPr>
          <w:b w:val="0"/>
          <w:i w:val="0"/>
        </w:rPr>
        <w:t>Préparez quelques affirmations, certaines vraies (basées sur la Bible), d'autres fausses (mensonges courants). Les participants doivent identifier le vrai et le faux, et expliquer pourquoi, renforçant ainsi la ceinture de vérité.</w:t>
      </w:r>
    </w:p>
    <w:p>
      <w:pPr>
        <w:pStyle w:val="ListBullet"/>
      </w:pPr>
      <w:r>
        <w:rPr>
          <w:b w:val="0"/>
          <w:i w:val="0"/>
        </w:rPr>
        <w:t>Défi pratique :</w:t>
      </w:r>
      <w:r>
        <w:rPr>
          <w:b/>
          <w:i w:val="0"/>
        </w:rPr>
        <w:t xml:space="preserve"> Chaque jour, méditez sur un verset concernant la vérité (ex: Jean 14:6, Jean 8:32) ou la justice (ex: Romains 3:22, Philippiens 3:9), et déclarez-le sur votre vie.</w:t>
      </w:r>
    </w:p>
    <w:p>
      <w:r>
        <w:rPr>
          <w:b w:val="0"/>
          <w:i w:val="0"/>
        </w:rPr>
        <w:t>---</w:t>
      </w:r>
    </w:p>
    <w:p>
      <w:pPr>
        <w:pStyle w:val="Heading4"/>
      </w:pPr>
      <w:r>
        <w:t>Fiche Thématique 2.3 : Le Zèle et l'Évangile de Paix</w:t>
      </w:r>
    </w:p>
    <w:p>
      <w:pPr>
        <w:pStyle w:val="ListBullet"/>
      </w:pPr>
      <w:r>
        <w:rPr>
          <w:b w:val="0"/>
          <w:i w:val="0"/>
        </w:rPr>
        <w:t>Titre de la fiche :</w:t>
      </w:r>
      <w:r>
        <w:rPr>
          <w:b/>
          <w:i w:val="0"/>
        </w:rPr>
        <w:t xml:space="preserve"> Prêt à Partager</w:t>
      </w:r>
    </w:p>
    <w:p>
      <w:pPr>
        <w:pStyle w:val="ListBullet"/>
      </w:pPr>
      <w:r>
        <w:rPr>
          <w:b w:val="0"/>
          <w:i w:val="0"/>
        </w:rPr>
        <w:t>Verset clé :</w:t>
      </w:r>
      <w:r>
        <w:rPr>
          <w:b/>
          <w:i w:val="0"/>
        </w:rPr>
        <w:t xml:space="preserve"> “Mettez pour chaussure à vos pieds le zèle que donne l'Évangile de paix.”</w:t>
      </w:r>
      <w:r>
        <w:rPr>
          <w:b/>
          <w:i/>
        </w:rPr>
        <w:t xml:space="preserve"> – Éphésiens 6:15</w:t>
      </w:r>
      <w:r>
        <w:rPr>
          <w:b w:val="0"/>
          <w:i/>
        </w:rPr>
      </w:r>
    </w:p>
    <w:p>
      <w:pPr>
        <w:pStyle w:val="ListBullet"/>
      </w:pPr>
      <w:r>
        <w:rPr>
          <w:b w:val="0"/>
          <w:i w:val="0"/>
        </w:rPr>
        <w:t>Explication ou objectif :</w:t>
      </w:r>
      <w:r>
        <w:rPr>
          <w:b/>
          <w:i w:val="0"/>
        </w:rPr>
        <w:t xml:space="preserve"> Saisir que le zèle pour l'Évangile de paix nous équipe pour avancer, fuir le mal, et annoncer la bonne nouvelle, ce qui est une arme puissante.</w:t>
      </w:r>
    </w:p>
    <w:p>
      <w:pPr>
        <w:pStyle w:val="ListBullet"/>
      </w:pPr>
      <w:r>
        <w:rPr>
          <w:b w:val="0"/>
          <w:i w:val="0"/>
        </w:rPr>
        <w:t>Réflexion :</w:t>
      </w:r>
      <w:r>
        <w:rPr>
          <w:b/>
          <w:i w:val="0"/>
        </w:rPr>
      </w:r>
    </w:p>
    <w:p>
      <w:r>
        <w:rPr>
          <w:b w:val="0"/>
          <w:i w:val="0"/>
        </w:rPr>
        <w:t xml:space="preserve">    1.  Comment le "zèle" pour l'Évangile nous aide-t-il dans notre combat spirituel quotidien ?</w:t>
      </w:r>
    </w:p>
    <w:p>
      <w:r>
        <w:rPr>
          <w:b w:val="0"/>
          <w:i w:val="0"/>
        </w:rPr>
        <w:t xml:space="preserve">           </w:t>
      </w:r>
      <w:r>
        <w:rPr>
          <w:b w:val="0"/>
          <w:i/>
        </w:rPr>
        <w:t>Réponse suggérée :* Le zèle nous donne un but, une direction. Il nous pousse à l'action, nous empêche d'être passifs, et nous donne la motivation de témoigner. Partager l'Évangile est une offensive contre les ténèbres.</w:t>
      </w:r>
    </w:p>
    <w:p>
      <w:r>
        <w:rPr>
          <w:b w:val="0"/>
          <w:i w:val="0"/>
        </w:rPr>
        <w:t xml:space="preserve">    2.  L'Évangile est une "bonne nouvelle" et un "message de paix". Comment la paix peut-elle être une "chaussure" pour le soldat ?</w:t>
      </w:r>
    </w:p>
    <w:p>
      <w:r>
        <w:rPr>
          <w:b w:val="0"/>
          <w:i w:val="0"/>
        </w:rPr>
        <w:t xml:space="preserve">           </w:t>
      </w:r>
      <w:r>
        <w:rPr>
          <w:b w:val="0"/>
          <w:i/>
        </w:rPr>
        <w:t>Réponse suggérée :* La paix en Christ nous rend stables, fermes, capables de marcher et d'affronter le terrain difficile sans trébucher. La paix nous ancre et nous donne de l'assurance.</w:t>
      </w:r>
    </w:p>
    <w:p>
      <w:pPr>
        <w:pStyle w:val="ListBullet"/>
      </w:pPr>
      <w:r>
        <w:rPr>
          <w:b w:val="0"/>
          <w:i w:val="0"/>
        </w:rPr>
        <w:t>Citation d’un héros de la foi :</w:t>
      </w:r>
      <w:r>
        <w:rPr>
          <w:b/>
          <w:i w:val="0"/>
        </w:rPr>
        <w:t xml:space="preserve"> "Le feu de Dieu consume tout ce qui n'est pas de Lui et enflamme tout ce qui est de Lui."</w:t>
      </w:r>
      <w:r>
        <w:rPr>
          <w:b/>
          <w:i/>
        </w:rPr>
        <w:t xml:space="preserve"> – Reinhard Bonnke</w:t>
      </w:r>
      <w:r>
        <w:rPr>
          <w:b w:val="0"/>
          <w:i/>
        </w:rPr>
      </w:r>
    </w:p>
    <w:p>
      <w:pPr>
        <w:pStyle w:val="ListBullet"/>
      </w:pPr>
      <w:r>
        <w:rPr>
          <w:b w:val="0"/>
          <w:i w:val="0"/>
        </w:rPr>
        <w:t>Activité créative ou illustration collaborative :</w:t>
      </w:r>
      <w:r>
        <w:rPr>
          <w:b/>
          <w:i w:val="0"/>
        </w:rPr>
        <w:t xml:space="preserve"> "Les Pas de la Paix"</w:t>
      </w:r>
    </w:p>
    <w:p>
      <w:pPr>
        <w:pStyle w:val="ListBullet"/>
      </w:pPr>
      <w:r>
        <w:rPr>
          <w:b w:val="0"/>
          <w:i w:val="0"/>
        </w:rPr>
        <w:t>Sur une grande feuille de papier, dessinez un chemin. Chaque participant écrit sur une empreinte de pas comment il peut concrètement partager l'Évangile de paix dans sa vie quotidienne (par un sourire, une bonne action, un mot de réconfort, un témoignage).</w:t>
      </w:r>
    </w:p>
    <w:p>
      <w:pPr>
        <w:pStyle w:val="ListBullet"/>
      </w:pPr>
      <w:r>
        <w:rPr>
          <w:b w:val="0"/>
          <w:i w:val="0"/>
        </w:rPr>
        <w:t>Défi pratique :</w:t>
      </w:r>
      <w:r>
        <w:rPr>
          <w:b/>
          <w:i w:val="0"/>
        </w:rPr>
        <w:t xml:space="preserve"> Cette semaine, recherchez une occasion intentionnelle de partager une "bonne nouvelle" de l'Évangile avec quelqu'un, que ce soit par vos mots ou vos actions.</w:t>
      </w:r>
    </w:p>
    <w:p>
      <w:r>
        <w:rPr>
          <w:b w:val="0"/>
          <w:i w:val="0"/>
        </w:rPr>
        <w:t>---</w:t>
      </w:r>
    </w:p>
    <w:p>
      <w:pPr>
        <w:pStyle w:val="Heading4"/>
      </w:pPr>
      <w:r>
        <w:t>Fiche Thématique 2.4 : Le Bouclier de la Foi et le Casque du Salut</w:t>
      </w:r>
    </w:p>
    <w:p>
      <w:pPr>
        <w:pStyle w:val="ListBullet"/>
      </w:pPr>
      <w:r>
        <w:rPr>
          <w:b w:val="0"/>
          <w:i w:val="0"/>
        </w:rPr>
        <w:t>Titre de la fiche :</w:t>
      </w:r>
      <w:r>
        <w:rPr>
          <w:b/>
          <w:i w:val="0"/>
        </w:rPr>
        <w:t xml:space="preserve"> La Protection Infaillible</w:t>
      </w:r>
    </w:p>
    <w:p>
      <w:pPr>
        <w:pStyle w:val="ListBullet"/>
      </w:pPr>
      <w:r>
        <w:rPr>
          <w:b w:val="0"/>
          <w:i w:val="0"/>
        </w:rPr>
        <w:t>Verset clé :</w:t>
      </w:r>
      <w:r>
        <w:rPr>
          <w:b/>
          <w:i w:val="0"/>
        </w:rPr>
        <w:t xml:space="preserve"> “Prenez par-dessus tout cela le bouclier de la foi, avec lequel vous pourrez éteindre tous les traits enflammés du malin ; prenez aussi le casque du salut.”</w:t>
      </w:r>
      <w:r>
        <w:rPr>
          <w:b/>
          <w:i/>
        </w:rPr>
        <w:t xml:space="preserve"> – Éphésiens 6:16-17a</w:t>
      </w:r>
      <w:r>
        <w:rPr>
          <w:b w:val="0"/>
          <w:i/>
        </w:rPr>
      </w:r>
    </w:p>
    <w:p>
      <w:pPr>
        <w:pStyle w:val="ListBullet"/>
      </w:pPr>
      <w:r>
        <w:rPr>
          <w:b w:val="0"/>
          <w:i w:val="0"/>
        </w:rPr>
        <w:t>Explication ou objectif :</w:t>
      </w:r>
      <w:r>
        <w:rPr>
          <w:b/>
          <w:i w:val="0"/>
        </w:rPr>
        <w:t xml:space="preserve"> Comprendre l'importance cruciale de la foi pour repousser les attaques de l'ennemi et du salut pour protéger nos pensées et notre identité en Christ.</w:t>
      </w:r>
    </w:p>
    <w:p>
      <w:pPr>
        <w:pStyle w:val="ListBullet"/>
      </w:pPr>
      <w:r>
        <w:rPr>
          <w:b w:val="0"/>
          <w:i w:val="0"/>
        </w:rPr>
        <w:t>Réflexion :</w:t>
      </w:r>
      <w:r>
        <w:rPr>
          <w:b/>
          <w:i w:val="0"/>
        </w:rPr>
      </w:r>
    </w:p>
    <w:p>
      <w:r>
        <w:rPr>
          <w:b w:val="0"/>
          <w:i w:val="0"/>
        </w:rPr>
        <w:t xml:space="preserve">    1.  Comment notre foi agit-elle concrètement comme un bouclier capable d'éteindre les "traits enflammés" du diable (mensonges, doutes, tentations, peurs) ?</w:t>
      </w:r>
    </w:p>
    <w:p>
      <w:r>
        <w:rPr>
          <w:b w:val="0"/>
          <w:i w:val="0"/>
        </w:rPr>
        <w:t xml:space="preserve">           </w:t>
      </w:r>
      <w:r>
        <w:rPr>
          <w:b w:val="0"/>
          <w:i/>
        </w:rPr>
        <w:t>Réponse suggérée :* En nous confiant aux promesses de Dieu, en déclarant Sa vérité, en refusant d'être ébranlés par les circonstances, en croyant que Dieu est fidèle et plus grand que toute attaque.</w:t>
      </w:r>
    </w:p>
    <w:p>
      <w:r>
        <w:rPr>
          <w:b w:val="0"/>
          <w:i w:val="0"/>
        </w:rPr>
        <w:t xml:space="preserve">    2.  Pourquoi le "casque du salut" est-il essentiel pour la protection de notre esprit et de nos pensées ?</w:t>
      </w:r>
    </w:p>
    <w:p>
      <w:r>
        <w:rPr>
          <w:b w:val="0"/>
          <w:i w:val="0"/>
        </w:rPr>
        <w:t xml:space="preserve">           </w:t>
      </w:r>
      <w:r>
        <w:rPr>
          <w:b w:val="0"/>
          <w:i/>
        </w:rPr>
        <w:t>Réponse suggérée :* Le casque protège la tête, le centre de nos pensées. Le salut nous assure de notre identité en Christ, de notre appartenance à Dieu, et de notre destinée éternelle, empêchant les mensonges de l'ennemi de nous faire douter de notre valeur ou de notre avenir.</w:t>
      </w:r>
    </w:p>
    <w:p>
      <w:pPr>
        <w:pStyle w:val="ListBullet"/>
      </w:pPr>
      <w:r>
        <w:rPr>
          <w:b w:val="0"/>
          <w:i w:val="0"/>
        </w:rPr>
        <w:t>Citation d’un héros de la foi :</w:t>
      </w:r>
      <w:r>
        <w:rPr>
          <w:b/>
          <w:i w:val="0"/>
        </w:rPr>
        <w:t xml:space="preserve"> "Le diable a une armée de mensonges, mais le chrétien a un bouclier de foi qui éteint chaque flèche."</w:t>
      </w:r>
      <w:r>
        <w:rPr>
          <w:b/>
          <w:i/>
        </w:rPr>
        <w:t xml:space="preserve"> – Kathryn Kuhlman</w:t>
      </w:r>
      <w:r>
        <w:rPr>
          <w:b w:val="0"/>
          <w:i/>
        </w:rPr>
      </w:r>
    </w:p>
    <w:p>
      <w:pPr>
        <w:pStyle w:val="ListBullet"/>
      </w:pPr>
      <w:r>
        <w:rPr>
          <w:b w:val="0"/>
          <w:i w:val="0"/>
        </w:rPr>
        <w:t>Activité créative ou illustration collaborative :</w:t>
      </w:r>
      <w:r>
        <w:rPr>
          <w:b/>
          <w:i w:val="0"/>
        </w:rPr>
        <w:t xml:space="preserve"> "Les Flèches Éteintes"</w:t>
      </w:r>
    </w:p>
    <w:p>
      <w:pPr>
        <w:pStyle w:val="ListBullet"/>
      </w:pPr>
      <w:r>
        <w:rPr>
          <w:b w:val="0"/>
          <w:i w:val="0"/>
        </w:rPr>
        <w:t>Écrivez sur des petits papiers des exemples de "traits enflammés" (ex: "Tu es un échec", "Personne ne t'aime", "Dieu t'a oublié"). Sur d'autres papiers, écrivez des déclarations de foi (ex: "Je suis vainqueur en Christ", "Dieu m'aime", "Dieu est fidèle"). Les participants utilisent les déclarations de foi pour "éteindre" les flèches du malin.</w:t>
      </w:r>
    </w:p>
    <w:p>
      <w:pPr>
        <w:pStyle w:val="ListBullet"/>
      </w:pPr>
      <w:r>
        <w:rPr>
          <w:b w:val="0"/>
          <w:i w:val="0"/>
        </w:rPr>
        <w:t>Défi pratique :</w:t>
      </w:r>
      <w:r>
        <w:rPr>
          <w:b/>
          <w:i w:val="0"/>
        </w:rPr>
        <w:t xml:space="preserve"> Chaque fois qu'une pensée négative ou un doute surgit cette semaine, combattez-le en déclarant une vérité de la Bible ou une promesse de Dieu.</w:t>
      </w:r>
    </w:p>
    <w:p>
      <w:r>
        <w:rPr>
          <w:b w:val="0"/>
          <w:i w:val="0"/>
        </w:rPr>
        <w:t>---</w:t>
      </w:r>
    </w:p>
    <w:p>
      <w:pPr>
        <w:pStyle w:val="Heading4"/>
      </w:pPr>
      <w:r>
        <w:t>Fiche Thématique 2.5 : L'Épée de l'Esprit et la Prière</w:t>
      </w:r>
    </w:p>
    <w:p>
      <w:pPr>
        <w:pStyle w:val="ListBullet"/>
      </w:pPr>
      <w:r>
        <w:rPr>
          <w:b w:val="0"/>
          <w:i w:val="0"/>
        </w:rPr>
        <w:t>Titre de la fiche :</w:t>
      </w:r>
      <w:r>
        <w:rPr>
          <w:b/>
          <w:i w:val="0"/>
        </w:rPr>
        <w:t xml:space="preserve"> L'Offensive Spirituelle</w:t>
      </w:r>
    </w:p>
    <w:p>
      <w:pPr>
        <w:pStyle w:val="ListBullet"/>
      </w:pPr>
      <w:r>
        <w:rPr>
          <w:b w:val="0"/>
          <w:i w:val="0"/>
        </w:rPr>
        <w:t>Verset clé :</w:t>
      </w:r>
      <w:r>
        <w:rPr>
          <w:b/>
          <w:i w:val="0"/>
        </w:rPr>
        <w:t xml:space="preserve"> “Prenez aussi le casque du salut, et l'épée de l'Esprit, qui est la parole de Dieu. Faites en tout temps par l'Esprit toutes sortes de prières et de supplications.”</w:t>
      </w:r>
      <w:r>
        <w:rPr>
          <w:b/>
          <w:i/>
        </w:rPr>
        <w:t xml:space="preserve"> – Éphésiens 6:17b-18</w:t>
      </w:r>
      <w:r>
        <w:rPr>
          <w:b w:val="0"/>
          <w:i/>
        </w:rPr>
      </w:r>
    </w:p>
    <w:p>
      <w:pPr>
        <w:pStyle w:val="ListBullet"/>
      </w:pPr>
      <w:r>
        <w:rPr>
          <w:b w:val="0"/>
          <w:i w:val="0"/>
        </w:rPr>
        <w:t>Explication ou objectif :</w:t>
      </w:r>
      <w:r>
        <w:rPr>
          <w:b/>
          <w:i w:val="0"/>
        </w:rPr>
        <w:t xml:space="preserve"> Apprendre à utiliser la Parole de Dieu comme notre seule arme offensive et à maintenir une communication constante avec Dieu par la prière, notre ligne directe avec le Général.</w:t>
      </w:r>
    </w:p>
    <w:p>
      <w:pPr>
        <w:pStyle w:val="ListBullet"/>
      </w:pPr>
      <w:r>
        <w:rPr>
          <w:b w:val="0"/>
          <w:i w:val="0"/>
        </w:rPr>
        <w:t>Réflexion :</w:t>
      </w:r>
      <w:r>
        <w:rPr>
          <w:b/>
          <w:i w:val="0"/>
        </w:rPr>
      </w:r>
    </w:p>
    <w:p>
      <w:r>
        <w:rPr>
          <w:b w:val="0"/>
          <w:i w:val="0"/>
        </w:rPr>
        <w:t xml:space="preserve">    1.  L'épée de l'Esprit est la Parole de Dieu. Comment Jésus a-t-il utilisé cette épée pour vaincre la tentation dans le désert (Matthieu 4) ? Qu'est-ce que cela nous enseigne ?</w:t>
      </w:r>
    </w:p>
    <w:p>
      <w:r>
        <w:rPr>
          <w:b w:val="0"/>
          <w:i w:val="0"/>
        </w:rPr>
        <w:t xml:space="preserve">           </w:t>
      </w:r>
      <w:r>
        <w:rPr>
          <w:b w:val="0"/>
          <w:i/>
        </w:rPr>
        <w:t>Réponse suggérée :* Jésus a cité la Parole de Dieu à chaque tentation, démontrant que la Bible est notre contre-attaque. Cela nous enseigne l'importance de connaître et de mémoriser les Écritures. (Hébreux 4:12 : la Parole est vivante et efficace).</w:t>
      </w:r>
    </w:p>
    <w:p>
      <w:r>
        <w:rPr>
          <w:b w:val="0"/>
          <w:i w:val="0"/>
        </w:rPr>
        <w:t xml:space="preserve">    2.  Pourquoi la prière est-elle si cruciale dans toutes nos batailles spirituelles ? Comment elle nous fortifie ?</w:t>
      </w:r>
    </w:p>
    <w:p>
      <w:r>
        <w:rPr>
          <w:b w:val="0"/>
          <w:i w:val="0"/>
        </w:rPr>
        <w:t xml:space="preserve">           </w:t>
      </w:r>
      <w:r>
        <w:rPr>
          <w:b w:val="0"/>
          <w:i/>
        </w:rPr>
        <w:t>Réponse suggérée :* La prière est notre communication avec Dieu, qui est notre source de force et de stratégie. Elle nous permet de présenter nos requêtes, d'intercéder pour les autres, et de rester connectés à la puissance divine.</w:t>
      </w:r>
    </w:p>
    <w:p>
      <w:pPr>
        <w:pStyle w:val="ListBullet"/>
      </w:pPr>
      <w:r>
        <w:rPr>
          <w:b w:val="0"/>
          <w:i w:val="0"/>
        </w:rPr>
        <w:t>Citation d’un héros de la foi :</w:t>
      </w:r>
      <w:r>
        <w:rPr>
          <w:b/>
          <w:i w:val="0"/>
        </w:rPr>
        <w:t xml:space="preserve"> "La prière n'est pas un moyen de se faire exaucer, mais un moyen d'être en communion avec Dieu."</w:t>
      </w:r>
      <w:r>
        <w:rPr>
          <w:b/>
          <w:i/>
        </w:rPr>
        <w:t xml:space="preserve"> – David Wilkerson</w:t>
      </w:r>
      <w:r>
        <w:rPr>
          <w:b w:val="0"/>
          <w:i/>
        </w:rPr>
      </w:r>
    </w:p>
    <w:p>
      <w:pPr>
        <w:pStyle w:val="ListBullet"/>
      </w:pPr>
      <w:r>
        <w:rPr>
          <w:b w:val="0"/>
          <w:i w:val="0"/>
        </w:rPr>
        <w:t>Activité créative ou illustration collaborative :</w:t>
      </w:r>
      <w:r>
        <w:rPr>
          <w:b/>
          <w:i w:val="0"/>
        </w:rPr>
        <w:t xml:space="preserve"> "La Bibliothèque de l'Épée"</w:t>
      </w:r>
    </w:p>
    <w:p>
      <w:pPr>
        <w:pStyle w:val="ListBullet"/>
      </w:pPr>
      <w:r>
        <w:rPr>
          <w:b w:val="0"/>
          <w:i w:val="0"/>
        </w:rPr>
        <w:t>Les participants écrivent sur des fiches des versets bibliques puissants qu'ils aiment ou qu'ils veulent apprendre. Ils les partagent et discutent de la manière de les utiliser comme "épées" contre des situations spécifiques. Puis, ils écrivent des sujets de prière pour eux-mêmes et pour les autres.</w:t>
      </w:r>
    </w:p>
    <w:p>
      <w:pPr>
        <w:pStyle w:val="ListBullet"/>
      </w:pPr>
      <w:r>
        <w:rPr>
          <w:b w:val="0"/>
          <w:i w:val="0"/>
        </w:rPr>
        <w:t>Défi pratique :</w:t>
      </w:r>
      <w:r>
        <w:rPr>
          <w:b/>
          <w:i w:val="0"/>
        </w:rPr>
        <w:t xml:space="preserve"> Mémorisez un nouveau verset de la Bible cette semaine. Engagez-vous à prier de manière plus intentionnelle pour une personne ou une situation spécifique chaque jour.</w:t>
      </w:r>
    </w:p>
    <w:p>
      <w:r>
        <w:rPr>
          <w:b w:val="0"/>
          <w:i w:val="0"/>
        </w:rPr>
        <w:t>---</w:t>
      </w:r>
    </w:p>
    <w:p>
      <w:r>
        <w:rPr>
          <w:b w:val="0"/>
          <w:i w:val="0"/>
        </w:rPr>
        <w:t>Conclusion Commune : La Victoire est en Christ !</w:t>
      </w:r>
      <w:r>
        <w:rPr>
          <w:b/>
          <w:i w:val="0"/>
        </w:rPr>
      </w:r>
    </w:p>
    <w:p>
      <w:r>
        <w:rPr>
          <w:b w:val="0"/>
          <w:i w:val="0"/>
        </w:rPr>
        <w:t>Nous avons exploré aujourd'hui le "bon combat de la foi". Nous avons discerné nos ennemis – les forces spirituelles du mal, le poids du péché et des fardeaux, l'incrédulité, les séductions du monde, la peur et le découragement. Et nous avons découvert les armes divines que Dieu nous offre pour chaque bataille : la ceinture de vérité, la cuirasse de la justice, les chaussures du zèle pour l'Évangile de paix, le bouclier de la foi, le casque du salut, l'épée de l'Esprit (la Parole de Dieu), et la prière constante.</w:t>
      </w:r>
    </w:p>
    <w:p>
      <w:r>
        <w:rPr>
          <w:b w:val="0"/>
          <w:i w:val="0"/>
        </w:rPr>
        <w:t>Ces armes ne sont pas charnelles, mais elles sont puissantes par la vertu de Dieu pour renverser les forteresses (2 Corinthiens 10:4-5). N'oubliez jamais que Jésus a déjà vaincu ! Il a dit : "Prenez courage, j'ai vaincu le monde"</w:t>
      </w:r>
      <w:r>
        <w:rPr>
          <w:b w:val="0"/>
          <w:i/>
        </w:rPr>
        <w:t xml:space="preserve"> (Jean 16:33). Notre combat est un combat de résistance, de tenue ferme, en sachant que la victoire finale est déjà acquise par Christ. Nous sommes comme ces "résistants" de la Deuxième Guerre mondiale ou le petit village gaulois qui, malgré l'occupation ennemie, tiennent ferme, sachant que la défaite de l'oppresseur est inéluctable.</w:t>
      </w:r>
    </w:p>
    <w:p>
      <w:r>
        <w:rPr>
          <w:b w:val="0"/>
          <w:i w:val="0"/>
        </w:rPr>
        <w:t>Nous sommes appelés "l'armée de Dieu", des soldats précieux, des héros du Seigneur. Revêtons l'armure de Dieu, qui est Jésus Lui-même. C'est Lui la Vérité, la Justice, notre Salut, la Parole de Dieu. En Lui, nous sommes plus que vainqueurs ! (Romains 8:37). Demeurons sobres, veillons, car notre adversaire rôde (1 Pierre 5:8). Mais n'ayons aucune crainte, car Celui qui est en nous est plus grand que celui qui est dans le monde (1 Jean 4:4).</w:t>
      </w:r>
    </w:p>
    <w:p>
      <w:r>
        <w:rPr>
          <w:b w:val="0"/>
          <w:i w:val="0"/>
        </w:rPr>
        <w:t>Prière Finale :</w:t>
      </w:r>
      <w:r>
        <w:rPr>
          <w:b/>
          <w:i w:val="0"/>
        </w:rPr>
      </w:r>
    </w:p>
    <w:p>
      <w:r>
        <w:rPr>
          <w:b w:val="0"/>
          <w:i w:val="0"/>
        </w:rPr>
        <w:t>Éternel des armées, nous te remercions pour cette révélation de ton appel à combattre le bon combat de la foi. Merci de nous avoir équipé de toutes tes armes divines. Pardonne-nous lorsque nous avons combattu dans nos propres forces, ou lorsque nous n'avons pas discerné la vraie nature de nos ennemis. Nous te demandons de renouveler notre force, d'enlever nos craintes et nos peurs, et de nous aider à nous fortifier en Toi chaque jour. Que ton Esprit nous guide pour utiliser efficacement la Vérité, la Justice, le Zèle, la Foi, le Salut, Ta Parole et la Prière. Fais de nous des témoins puissants de ta victoire, des soldats qui tiennent ferme et qui avancent pour la gloire de ton Nom. Nous te faisons confiance pour chaque bataille.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