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val="0"/>
          <w:i w:val="0"/>
        </w:rPr>
        <w:t>---</w:t>
      </w:r>
    </w:p>
    <w:p>
      <w:r>
        <w:rPr>
          <w:b w:val="0"/>
          <w:i w:val="0"/>
        </w:rPr>
        <w:t>author: Votre Église Locale</w:t>
      </w:r>
    </w:p>
    <w:p>
      <w:r>
        <w:rPr>
          <w:b w:val="0"/>
          <w:i w:val="0"/>
        </w:rPr>
        <w:t>categories:</w:t>
      </w:r>
    </w:p>
    <w:p>
      <w:pPr>
        <w:pStyle w:val="ListBullet"/>
      </w:pPr>
      <w:r>
        <w:rPr>
          <w:b w:val="0"/>
          <w:i w:val="0"/>
        </w:rPr>
        <w:t>Louange</w:t>
      </w:r>
    </w:p>
    <w:p>
      <w:pPr>
        <w:pStyle w:val="ListBullet"/>
      </w:pPr>
      <w:r>
        <w:rPr>
          <w:b w:val="0"/>
          <w:i w:val="0"/>
        </w:rPr>
        <w:t>Communion fraternelle</w:t>
      </w:r>
    </w:p>
    <w:p>
      <w:pPr>
        <w:pStyle w:val="ListBullet"/>
      </w:pPr>
      <w:r>
        <w:rPr>
          <w:b w:val="0"/>
          <w:i w:val="0"/>
        </w:rPr>
        <w:t>Prière</w:t>
      </w:r>
    </w:p>
    <w:p>
      <w:pPr>
        <w:pStyle w:val="ListBullet"/>
      </w:pPr>
      <w:r>
        <w:rPr>
          <w:b w:val="0"/>
          <w:i w:val="0"/>
        </w:rPr>
        <w:t>Bienfaisance</w:t>
      </w:r>
    </w:p>
    <w:p>
      <w:r>
        <w:rPr>
          <w:b w:val="0"/>
          <w:i w:val="0"/>
        </w:rPr>
        <w:t>date: 2014-06-29</w:t>
      </w:r>
    </w:p>
    <w:p>
      <w:r>
        <w:rPr>
          <w:b w:val="0"/>
          <w:i w:val="0"/>
        </w:rPr>
        <w:t>description: 'Découvrez le sens profond de la dédicace spirituelle : un guide pratique</w:t>
      </w:r>
    </w:p>
    <w:p>
      <w:r>
        <w:rPr>
          <w:b w:val="0"/>
          <w:i w:val="0"/>
        </w:rPr>
        <w:t xml:space="preserve">  pour consacrer votre vie, votre foyer et votre famille à la gloire de Dieu.'</w:t>
      </w:r>
    </w:p>
    <w:p>
      <w:r>
        <w:rPr>
          <w:b w:val="0"/>
          <w:i w:val="0"/>
        </w:rPr>
        <w:t>palmiers:</w:t>
      </w:r>
    </w:p>
    <w:p>
      <w:pPr>
        <w:pStyle w:val="ListBullet"/>
      </w:pPr>
      <w:r>
        <w:rPr>
          <w:b w:val="0"/>
          <w:i w:val="0"/>
        </w:rPr>
        <w:t>Consécration</w:t>
      </w:r>
    </w:p>
    <w:p>
      <w:pPr>
        <w:pStyle w:val="ListBullet"/>
      </w:pPr>
      <w:r>
        <w:rPr>
          <w:b w:val="0"/>
          <w:i w:val="0"/>
        </w:rPr>
        <w:t>Vie chrétienne</w:t>
      </w:r>
    </w:p>
    <w:p>
      <w:pPr>
        <w:pStyle w:val="ListBullet"/>
      </w:pPr>
      <w:r>
        <w:rPr>
          <w:b w:val="0"/>
          <w:i w:val="0"/>
        </w:rPr>
        <w:t>Communion avec Dieu</w:t>
      </w:r>
    </w:p>
    <w:p>
      <w:pPr>
        <w:pStyle w:val="ListBullet"/>
      </w:pPr>
      <w:r>
        <w:rPr>
          <w:b w:val="0"/>
          <w:i w:val="0"/>
        </w:rPr>
        <w:t>Famille</w:t>
      </w:r>
    </w:p>
    <w:p>
      <w:pPr>
        <w:pStyle w:val="ListBullet"/>
      </w:pPr>
      <w:r>
        <w:rPr>
          <w:b w:val="0"/>
          <w:i w:val="0"/>
        </w:rPr>
        <w:t>Eglise - communauté</w:t>
      </w:r>
    </w:p>
    <w:p>
      <w:pPr>
        <w:pStyle w:val="ListBullet"/>
      </w:pPr>
      <w:r>
        <w:rPr>
          <w:b w:val="0"/>
          <w:i w:val="0"/>
        </w:rPr>
        <w:t>Engagement</w:t>
      </w:r>
    </w:p>
    <w:p>
      <w:r>
        <w:rPr>
          <w:b w:val="0"/>
          <w:i w:val="0"/>
        </w:rPr>
        <w:t>sources:</w:t>
      </w:r>
    </w:p>
    <w:p>
      <w:pPr>
        <w:pStyle w:val="ListBullet"/>
      </w:pPr>
      <w:r>
        <w:rPr>
          <w:b w:val="0"/>
          <w:i w:val="0"/>
        </w:rPr>
        <w:t>Prière</w:t>
      </w:r>
    </w:p>
    <w:p>
      <w:pPr>
        <w:pStyle w:val="ListBullet"/>
      </w:pPr>
      <w:r>
        <w:rPr>
          <w:b w:val="0"/>
          <w:i w:val="0"/>
        </w:rPr>
        <w:t>Groupe de croissance</w:t>
      </w:r>
    </w:p>
    <w:p>
      <w:pPr>
        <w:pStyle w:val="ListBullet"/>
      </w:pPr>
      <w:r>
        <w:rPr>
          <w:b w:val="0"/>
          <w:i w:val="0"/>
        </w:rPr>
        <w:t>Communion fraternelle</w:t>
      </w:r>
    </w:p>
    <w:p>
      <w:r>
        <w:rPr>
          <w:b w:val="0"/>
          <w:i w:val="0"/>
        </w:rPr>
        <w:t>tags:</w:t>
      </w:r>
    </w:p>
    <w:p>
      <w:pPr>
        <w:pStyle w:val="ListBullet"/>
      </w:pPr>
      <w:r>
        <w:rPr>
          <w:b w:val="0"/>
          <w:i w:val="0"/>
        </w:rPr>
        <w:t>Dédicace</w:t>
      </w:r>
    </w:p>
    <w:p>
      <w:pPr>
        <w:pStyle w:val="ListBullet"/>
      </w:pPr>
      <w:r>
        <w:rPr>
          <w:b w:val="0"/>
          <w:i w:val="0"/>
        </w:rPr>
        <w:t>Consécration</w:t>
      </w:r>
    </w:p>
    <w:p>
      <w:pPr>
        <w:pStyle w:val="ListBullet"/>
      </w:pPr>
      <w:r>
        <w:rPr>
          <w:b w:val="0"/>
          <w:i w:val="0"/>
        </w:rPr>
        <w:t>Foyer Chrétien</w:t>
      </w:r>
    </w:p>
    <w:p>
      <w:pPr>
        <w:pStyle w:val="ListBullet"/>
      </w:pPr>
      <w:r>
        <w:rPr>
          <w:b w:val="0"/>
          <w:i w:val="0"/>
        </w:rPr>
        <w:t>Vie Spirituelle</w:t>
      </w:r>
    </w:p>
    <w:p>
      <w:pPr>
        <w:pStyle w:val="ListBullet"/>
      </w:pPr>
      <w:r>
        <w:rPr>
          <w:b w:val="0"/>
          <w:i w:val="0"/>
        </w:rPr>
        <w:t>Temple du Saint-Esprit</w:t>
      </w:r>
    </w:p>
    <w:p>
      <w:r>
        <w:rPr>
          <w:b w:val="0"/>
          <w:i w:val="0"/>
        </w:rPr>
        <w:t>title: 'Dédier Sa Vie, Sa Maison : Un Cœur Consacré à Dieu'</w:t>
      </w:r>
    </w:p>
    <w:p>
      <w:r>
        <w:rPr>
          <w:b w:val="0"/>
          <w:i w:val="0"/>
        </w:rPr>
        <w:t>---</w:t>
      </w:r>
    </w:p>
    <w:p>
      <w:pPr>
        <w:pStyle w:val="Heading1"/>
      </w:pPr>
      <w:r>
        <w:t>Dédier Sa Vie, Sa Maison : Un Cœur Consacré à Dieu</w:t>
      </w:r>
    </w:p>
    <w:p>
      <w:r>
        <w:rPr>
          <w:b w:val="0"/>
          <w:i w:val="0"/>
        </w:rPr>
        <w:t>Chers frères et sœurs, amis et familles, soyez les bienvenus à ce moment spécial où nous nous rassemblons pour explorer un thème d'une profonde richesse spirituelle : la dédicace, ou consécration. En hébreu, ce concept est encapsulé par le mot "Chanukkah", une célébration de la mise à part pour Dieu. Aujourd'hui, nous voulons étendre ce principe non seulement à un lieu, mais à nos vies, nos foyers, et tout ce que le Seigneur nous a confié.</w:t>
      </w:r>
    </w:p>
    <w:p>
      <w:r>
        <w:rPr>
          <w:b w:val="0"/>
          <w:i w:val="0"/>
        </w:rPr>
        <w:t>Le Psaume 30, un cantique pour la dédicace de la maison de David, nous invite à louer l'Éternel :</w:t>
      </w:r>
    </w:p>
    <w:p>
      <w:r>
        <w:rPr>
          <w:b w:val="0"/>
          <w:i w:val="0"/>
        </w:rPr>
        <w:t>« Je t’exalte, ô Éternel, car tu m’as relevé, tu n’as pas voulu que mes ennemis se réjouissent à mon sujet. Éternel, mon Dieu ! J’ai crié à toi, et tu m’as guéri. »</w:t>
      </w:r>
      <w:r>
        <w:rPr>
          <w:b w:val="0"/>
          <w:i/>
        </w:rPr>
        <w:t xml:space="preserve"> (Psaume 30:2-3)</w:t>
      </w:r>
    </w:p>
    <w:p>
      <w:r>
        <w:rPr>
          <w:b w:val="0"/>
          <w:i w:val="0"/>
        </w:rPr>
        <w:t>La dédicace est un acte de reconnaissance, un engagement à remettre entre les mains de Dieu ce qui est déjà Sien, afin qu'Il le sanctifie et l'utilise pour Sa gloire. Que ce soit une maison, un foyer, nos enfants, ou nos propres vies, tout ce qui est dédié au Seigneur porte une marque particulière de Sa présence et de Sa bénédiction.</w:t>
      </w:r>
    </w:p>
    <w:p>
      <w:pPr>
        <w:pStyle w:val="Heading2"/>
      </w:pPr>
      <w:r>
        <w:t>Prière d'ouverture</w:t>
      </w:r>
    </w:p>
    <w:p>
      <w:r>
        <w:rPr>
          <w:b w:val="0"/>
          <w:i w:val="0"/>
        </w:rPr>
        <w:t>Éternel, notre Père céleste, nous te remercions pour ta présence au milieu de nous ce matin. Merci pour cette opportunité de nous rassembler et d'ouvrir ta Parole. Nous te demandons, Seigneur, de délier nos cœurs, nos esprits, afin que nous puissions recevoir ta vérité. Révèle-nous ce que signifie la dédicace, et aide-nous à consacrer pleinement nos vies, nos maisons et nos familles à Toi. Que ta gloire remplisse ce lieu et chacun de nous. Au nom de Jésus, Amen.</w:t>
      </w:r>
    </w:p>
    <w:p>
      <w:pPr>
        <w:pStyle w:val="Heading2"/>
      </w:pPr>
      <w:r>
        <w:t>Brise-glace : "Mon Lieu Dédicacé"</w:t>
      </w:r>
    </w:p>
    <w:p>
      <w:r>
        <w:rPr>
          <w:b w:val="0"/>
          <w:i w:val="0"/>
        </w:rPr>
        <w:t>Objectif :</w:t>
      </w:r>
      <w:r>
        <w:rPr>
          <w:b/>
          <w:i w:val="0"/>
        </w:rPr>
        <w:t xml:space="preserve"> Favoriser l'échange et introduire la notion de dédicace de manière ludique.</w:t>
      </w:r>
    </w:p>
    <w:p>
      <w:r>
        <w:rPr>
          <w:b w:val="0"/>
          <w:i w:val="0"/>
        </w:rPr>
        <w:t>Matériel :</w:t>
      </w:r>
      <w:r>
        <w:rPr>
          <w:b/>
          <w:i w:val="0"/>
        </w:rPr>
        <w:t xml:space="preserve"> Feuilles de papier, crayons de couleur ou stylos.</w:t>
      </w:r>
    </w:p>
    <w:p>
      <w:r>
        <w:rPr>
          <w:b w:val="0"/>
          <w:i w:val="0"/>
        </w:rPr>
        <w:t>Instructions :</w:t>
      </w:r>
      <w:r>
        <w:rPr>
          <w:b/>
          <w:i w:val="0"/>
        </w:rPr>
      </w:r>
    </w:p>
    <w:p>
      <w:r>
        <w:rPr>
          <w:b w:val="0"/>
          <w:i w:val="0"/>
        </w:rPr>
        <w:t>1.  Chaque participant (ou par famille pour les plus jeunes) est invité à réfléchir à un lieu dans sa maison ou son foyer qui lui est particulièrement cher ou significatif (par exemple, la cuisine, le salon, un coin de lecture, le jardin).</w:t>
      </w:r>
    </w:p>
    <w:p>
      <w:r>
        <w:rPr>
          <w:b w:val="0"/>
          <w:i w:val="0"/>
        </w:rPr>
        <w:t>2.  Sur une feuille, chacun dessine ou décrit brièvement ce lieu.</w:t>
      </w:r>
    </w:p>
    <w:p>
      <w:r>
        <w:rPr>
          <w:b w:val="0"/>
          <w:i w:val="0"/>
        </w:rPr>
        <w:t>3.  Ensuite, chacun partage :</w:t>
      </w:r>
    </w:p>
    <w:p>
      <w:r>
        <w:rPr>
          <w:b w:val="0"/>
          <w:i w:val="0"/>
        </w:rPr>
        <w:t xml:space="preserve">    *   Quel est ce lieu ?</w:t>
      </w:r>
    </w:p>
    <w:p>
      <w:r>
        <w:rPr>
          <w:b w:val="0"/>
          <w:i w:val="0"/>
        </w:rPr>
        <w:t xml:space="preserve">    *   Pourquoi est-il important pour vous ?</w:t>
      </w:r>
    </w:p>
    <w:p>
      <w:r>
        <w:rPr>
          <w:b w:val="0"/>
          <w:i w:val="0"/>
        </w:rPr>
        <w:t xml:space="preserve">    *   Si vous deviez "dédier" ce lieu à la cause la plus noble ou à la personne la plus importante que vous connaissez, qu'est-ce que cela signifierait pour vous, et comment cela changerait-il votre manière de le considérer ou de l'utiliser ?</w:t>
      </w:r>
    </w:p>
    <w:p>
      <w:r>
        <w:rPr>
          <w:b w:val="0"/>
          <w:i w:val="0"/>
        </w:rPr>
        <w:t>Discussion :</w:t>
      </w:r>
      <w:r>
        <w:rPr>
          <w:b/>
          <w:i w:val="0"/>
        </w:rPr>
        <w:t xml:space="preserve"> Après le partage, l'animateur fait le lien en expliquant que dédier, c'est mettre à part pour Dieu, reconnaître Sa souveraineté et Son importance dans nos vies et nos espaces.</w:t>
      </w:r>
    </w:p>
    <w:p>
      <w:pPr>
        <w:pStyle w:val="Heading2"/>
      </w:pPr>
      <w:r>
        <w:t>Présentation du Thème : La Dédicace, Un Cœur et un Foyer pour Dieu</w:t>
      </w:r>
    </w:p>
    <w:p>
      <w:r>
        <w:rPr>
          <w:b w:val="0"/>
          <w:i w:val="0"/>
        </w:rPr>
        <w:t>Le mot "dédicace" (Chanukkah en hébreu) signifie littéralement "inauguration" ou "consécration". C'est un acte solennel par lequel on met à part un objet, un lieu, ou une personne pour le service et la gloire de Dieu. Ce n'est pas rendre Dieu propriétaire de quelque chose qu'Il ne posséderait pas déjà, mais c'est reconnaître publiquement Sa souveraineté et L'inviter à occuper pleinement cette place.</w:t>
      </w:r>
    </w:p>
    <w:p>
      <w:r>
        <w:rPr>
          <w:b w:val="0"/>
          <w:i w:val="0"/>
        </w:rPr>
        <w:t>La Bible est remplie d'exemples de dédicaces :</w:t>
      </w:r>
    </w:p>
    <w:p>
      <w:pPr>
        <w:pStyle w:val="ListBullet"/>
      </w:pPr>
      <w:r>
        <w:rPr>
          <w:b w:val="0"/>
          <w:i w:val="0"/>
        </w:rPr>
        <w:t>La dédicace de la maison de David (Psaume 30):</w:t>
      </w:r>
      <w:r>
        <w:rPr>
          <w:b/>
          <w:i w:val="0"/>
        </w:rPr>
        <w:t xml:space="preserve"> David loue Dieu pour Sa délivrance et consacre sa demeure.</w:t>
      </w:r>
    </w:p>
    <w:p>
      <w:pPr>
        <w:pStyle w:val="ListBullet"/>
      </w:pPr>
      <w:r>
        <w:rPr>
          <w:b w:val="0"/>
          <w:i w:val="0"/>
        </w:rPr>
        <w:t>La dédicace du Tabernacle et de l'autel (Nombres 7):</w:t>
      </w:r>
      <w:r>
        <w:rPr>
          <w:b/>
          <w:i w:val="0"/>
        </w:rPr>
        <w:t xml:space="preserve"> Les princes d'Israël apportent des offrandes massives pour consacrer l'autel, et Moïse entend la voix de Dieu.</w:t>
      </w:r>
    </w:p>
    <w:p>
      <w:pPr>
        <w:pStyle w:val="ListBullet"/>
      </w:pPr>
      <w:r>
        <w:rPr>
          <w:b w:val="0"/>
          <w:i w:val="0"/>
        </w:rPr>
        <w:t>La dédicace du Temple de Salomon (2 Chroniques 5):</w:t>
      </w:r>
      <w:r>
        <w:rPr>
          <w:b/>
          <w:i w:val="0"/>
        </w:rPr>
        <w:t xml:space="preserve"> Un événement grandiose avec sacrifices, louanges, et la gloire de l'Éternel remplissant le Temple au point que les sacrificateurs ne peuvent y rester.</w:t>
      </w:r>
    </w:p>
    <w:p>
      <w:pPr>
        <w:pStyle w:val="ListBullet"/>
      </w:pPr>
      <w:r>
        <w:rPr>
          <w:b w:val="0"/>
          <w:i w:val="0"/>
        </w:rPr>
        <w:t>La dédicace des murailles de Jérusalem (Néhémie 12):</w:t>
      </w:r>
      <w:r>
        <w:rPr>
          <w:b/>
          <w:i w:val="0"/>
        </w:rPr>
        <w:t xml:space="preserve"> Après la reconstruction, le peuple célèbre avec une grande joie et des chants.</w:t>
      </w:r>
    </w:p>
    <w:p>
      <w:pPr>
        <w:pStyle w:val="ListBullet"/>
      </w:pPr>
      <w:r>
        <w:rPr>
          <w:b w:val="0"/>
          <w:i w:val="0"/>
        </w:rPr>
        <w:t>La dédicace du second Temple (Esdras 6):</w:t>
      </w:r>
      <w:r>
        <w:rPr>
          <w:b/>
          <w:i w:val="0"/>
        </w:rPr>
        <w:t xml:space="preserve"> Un autre moment de joie et de sacrifices après l'exil.</w:t>
      </w:r>
    </w:p>
    <w:p>
      <w:pPr>
        <w:pStyle w:val="ListBullet"/>
      </w:pPr>
      <w:r>
        <w:rPr>
          <w:b w:val="0"/>
          <w:i w:val="0"/>
        </w:rPr>
        <w:t>Le retour de l'Arche à Jérusalem (1 Chroniques 15-16):</w:t>
      </w:r>
      <w:r>
        <w:rPr>
          <w:b/>
          <w:i w:val="0"/>
        </w:rPr>
        <w:t xml:space="preserve"> David, le peuple, les Lévites et les sacrificateurs célèbrent avec chants, instruments et sacrifices, reconnaissant la présence de Dieu.</w:t>
      </w:r>
    </w:p>
    <w:p>
      <w:r>
        <w:rPr>
          <w:b w:val="0"/>
          <w:i w:val="0"/>
        </w:rPr>
        <w:t>Ce que l'on observe dans toutes ces dédicaces, c'est la présence de plusieurs éléments clés :</w:t>
      </w:r>
    </w:p>
    <w:p>
      <w:pPr>
        <w:pStyle w:val="ListBullet"/>
      </w:pPr>
      <w:r>
        <w:rPr>
          <w:b w:val="0"/>
          <w:i w:val="0"/>
        </w:rPr>
        <w:t>Des sacrifices et des offrandes :</w:t>
      </w:r>
      <w:r>
        <w:rPr>
          <w:b/>
          <w:i w:val="0"/>
        </w:rPr>
        <w:t xml:space="preserve"> Le coût de la consécration, notre engagement concret.</w:t>
      </w:r>
    </w:p>
    <w:p>
      <w:pPr>
        <w:pStyle w:val="ListBullet"/>
      </w:pPr>
      <w:r>
        <w:rPr>
          <w:b w:val="0"/>
          <w:i w:val="0"/>
        </w:rPr>
        <w:t>La louange et la joie :</w:t>
      </w:r>
      <w:r>
        <w:rPr>
          <w:b/>
          <w:i w:val="0"/>
        </w:rPr>
        <w:t xml:space="preserve"> Une célébration de la bonté de Dieu et de Sa miséricorde.</w:t>
      </w:r>
    </w:p>
    <w:p>
      <w:pPr>
        <w:pStyle w:val="ListBullet"/>
      </w:pPr>
      <w:r>
        <w:rPr>
          <w:b w:val="0"/>
          <w:i w:val="0"/>
        </w:rPr>
        <w:t>La sanctification :</w:t>
      </w:r>
      <w:r>
        <w:rPr>
          <w:b/>
          <w:i w:val="0"/>
        </w:rPr>
        <w:t xml:space="preserve"> Une mise à part des personnes et des objets.</w:t>
      </w:r>
    </w:p>
    <w:p>
      <w:pPr>
        <w:pStyle w:val="ListBullet"/>
      </w:pPr>
      <w:r>
        <w:rPr>
          <w:b w:val="0"/>
          <w:i w:val="0"/>
        </w:rPr>
        <w:t>La présence et la gloire de Dieu :</w:t>
      </w:r>
      <w:r>
        <w:rPr>
          <w:b/>
          <w:i w:val="0"/>
        </w:rPr>
        <w:t xml:space="preserve"> Le but ultime, que Dieu vienne habiter et se manifester.</w:t>
      </w:r>
    </w:p>
    <w:p>
      <w:r>
        <w:rPr>
          <w:b w:val="0"/>
          <w:i w:val="0"/>
        </w:rPr>
        <w:t>La dédicace n'est pas seulement pour les temples ou les autels. Elle est aussi profondément personnelle. Comme 1 Corinthiens 3:16 nous le rappelle : « Ne savez-vous pas que vous êtes le temple de Dieu, et que l'Esprit de Dieu habite en vous ? »</w:t>
      </w:r>
      <w:r>
        <w:rPr>
          <w:b w:val="0"/>
          <w:i/>
        </w:rPr>
        <w:t xml:space="preserve"> Notre vie entière – notre corps, notre esprit, nos talents, nos relations, notre foyer – peut et doit être dédicacée à Christ. C'est reconnaître qu'Il est le véritable Propriétaire, et que nous sommes Ses gérants fidèles.</w:t>
      </w:r>
    </w:p>
    <w:p>
      <w:r>
        <w:rPr>
          <w:b w:val="0"/>
          <w:i w:val="0"/>
        </w:rPr>
        <w:t>Pensez à un verre : il peut être propre ou sale. Pensez à une cafetière : elle peut être chaude ou froide. De même, nos vies et nos maisons peuvent être "neutres" ou "dédicacées", "remplies" de la présence de Dieu ou "vides". Le Seigneur se glorifie et agit puissamment à travers des "ustensiles consacrés".</w:t>
      </w:r>
    </w:p>
    <w:p>
      <w:r>
        <w:rPr>
          <w:b w:val="0"/>
          <w:i w:val="0"/>
        </w:rPr>
        <w:t>Aujourd'hui, nous voulons déclarer que nos vies, nos familles et nos maisons sont à Christ, réservées pour Sa gloire.</w:t>
      </w:r>
    </w:p>
    <w:p>
      <w:pPr>
        <w:pStyle w:val="Heading2"/>
      </w:pPr>
      <w:r>
        <w:t>Organisation des Groupes</w:t>
      </w:r>
    </w:p>
    <w:p>
      <w:r>
        <w:rPr>
          <w:b w:val="0"/>
          <w:i w:val="0"/>
        </w:rPr>
        <w:t>Nous allons nous séparer en deux groupes pour approfondir ce thème.</w:t>
      </w:r>
    </w:p>
    <w:p>
      <w:r>
        <w:rPr>
          <w:b w:val="0"/>
          <w:i w:val="0"/>
        </w:rPr>
        <w:t>Groupe 1 : La Dédicace des Lieux et des Objets</w:t>
      </w:r>
      <w:r>
        <w:rPr>
          <w:b/>
          <w:i w:val="0"/>
        </w:rPr>
      </w:r>
    </w:p>
    <w:p>
      <w:r>
        <w:rPr>
          <w:b w:val="0"/>
          <w:i w:val="0"/>
        </w:rPr>
        <w:t>Ce groupe explorera ce que signifie dédier des espaces physiques comme nos maisons, des lieux de culte, et même les fondations de nos projets à Dieu.</w:t>
      </w:r>
    </w:p>
    <w:p>
      <w:r>
        <w:rPr>
          <w:b w:val="0"/>
          <w:i w:val="0"/>
        </w:rPr>
        <w:t>Groupe 2 : La Dédicace de nos Vies et de nos Relations</w:t>
      </w:r>
      <w:r>
        <w:rPr>
          <w:b/>
          <w:i w:val="0"/>
        </w:rPr>
      </w:r>
    </w:p>
    <w:p>
      <w:r>
        <w:rPr>
          <w:b w:val="0"/>
          <w:i w:val="0"/>
        </w:rPr>
        <w:t>Ce groupe se concentrera sur la consécration de notre être, de notre famille, de nos enfants et de nos relations à la volonté de Dieu.</w:t>
      </w:r>
    </w:p>
    <w:p>
      <w:r>
        <w:rPr>
          <w:b w:val="0"/>
          <w:i w:val="0"/>
        </w:rPr>
        <w:t>---</w:t>
      </w:r>
    </w:p>
    <w:p>
      <w:pPr>
        <w:pStyle w:val="Heading2"/>
      </w:pPr>
      <w:r>
        <w:t>Fiches Thématiques - Groupe 1 : La Dédicace des Lieux et des Objets</w:t>
      </w:r>
    </w:p>
    <w:p>
      <w:pPr>
        <w:pStyle w:val="Heading3"/>
      </w:pPr>
      <w:r>
        <w:t>Fiche 1 : Un Lieu pour Sa Présence</w:t>
      </w:r>
    </w:p>
    <w:p>
      <w:pPr>
        <w:pStyle w:val="ListBullet"/>
      </w:pPr>
      <w:r>
        <w:rPr>
          <w:b w:val="0"/>
          <w:i w:val="0"/>
        </w:rPr>
        <w:t>Verset Clé :</w:t>
      </w:r>
      <w:r>
        <w:rPr>
          <w:b/>
          <w:i w:val="0"/>
        </w:rPr>
        <w:t xml:space="preserve"> « Et lorsque ceux qui sonnaient des trompettes et ceux qui chantaient, s'unissant d'un même accord pour célébrer et pour louer l'Éternel, firent retentir les trompettes, les cymbales et les autres instruments, et célébrèrent l'Éternel par ces paroles: Car il est bon, car sa miséricorde dure à toujours! en ce moment, la maison, la maison de l'Éternel fut remplie d'une nuée. Les sacrificateurs ne purent pas y rester pour faire le service, à cause de la nuée; car la gloire de l'Éternel remplissait la maison de Dieu. »</w:t>
      </w:r>
      <w:r>
        <w:rPr>
          <w:b/>
          <w:i/>
        </w:rPr>
        <w:t xml:space="preserve"> (2 Chroniques 5:13b-14)</w:t>
      </w:r>
    </w:p>
    <w:p>
      <w:pPr>
        <w:pStyle w:val="ListBullet"/>
      </w:pPr>
      <w:r>
        <w:rPr>
          <w:b w:val="0"/>
          <w:i w:val="0"/>
        </w:rPr>
        <w:t>Explication ou Objectif :</w:t>
      </w:r>
      <w:r>
        <w:rPr>
          <w:b/>
          <w:i w:val="0"/>
        </w:rPr>
        <w:t xml:space="preserve"> Comprendre que le but ultime de la dédicace d'un lieu est d'inviter la présence et la gloire de Dieu à y habiter.</w:t>
      </w:r>
    </w:p>
    <w:p>
      <w:pPr>
        <w:pStyle w:val="ListBullet"/>
      </w:pPr>
      <w:r>
        <w:rPr>
          <w:b w:val="0"/>
          <w:i w:val="0"/>
        </w:rPr>
        <w:t>Réflexion :</w:t>
      </w:r>
      <w:r>
        <w:rPr>
          <w:b/>
          <w:i w:val="0"/>
        </w:rPr>
      </w:r>
    </w:p>
    <w:p>
      <w:r>
        <w:rPr>
          <w:b w:val="0"/>
          <w:i w:val="0"/>
        </w:rPr>
        <w:t xml:space="preserve">    1.  Qu'est-ce qui rend un lieu (comme le Temple de Salomon ou votre maison) propice à la manifestation de la gloire de Dieu ?</w:t>
      </w:r>
    </w:p>
    <w:p>
      <w:r>
        <w:rPr>
          <w:b w:val="0"/>
          <w:i w:val="0"/>
        </w:rPr>
        <w:t xml:space="preserve">           </w:t>
      </w:r>
      <w:r>
        <w:rPr>
          <w:b w:val="0"/>
          <w:i/>
        </w:rPr>
        <w:t>Réponses suggérées :* La prière, la louange, l'unité, des cœurs consacrés, des sacrifices sincères, la mise à part pour Dieu.</w:t>
      </w:r>
    </w:p>
    <w:p>
      <w:r>
        <w:rPr>
          <w:b w:val="0"/>
          <w:i w:val="0"/>
        </w:rPr>
        <w:t xml:space="preserve">    2.  Comment pouvons-nous concrètement inviter la présence de Dieu à remplir notre maison ou les lieux que nous fréquentons ?</w:t>
      </w:r>
    </w:p>
    <w:p>
      <w:r>
        <w:rPr>
          <w:b w:val="0"/>
          <w:i w:val="0"/>
        </w:rPr>
        <w:t xml:space="preserve">           </w:t>
      </w:r>
      <w:r>
        <w:rPr>
          <w:b w:val="0"/>
          <w:i/>
        </w:rPr>
        <w:t>Réponses suggérées :* Louange régulière, lecture de la Parole, prière en famille, hospitalité chrétienne, servir Dieu dans ce lieu.</w:t>
      </w:r>
    </w:p>
    <w:p>
      <w:pPr>
        <w:pStyle w:val="ListBullet"/>
      </w:pPr>
      <w:r>
        <w:rPr>
          <w:b w:val="0"/>
          <w:i w:val="0"/>
        </w:rPr>
        <w:t>Citation d’un héros de la foi :</w:t>
      </w:r>
      <w:r>
        <w:rPr>
          <w:b/>
          <w:i w:val="0"/>
        </w:rPr>
        <w:t xml:space="preserve"> "La puissance de Dieu est avec nous non pas pour remplir nos maisons de choses, mais pour remplir nos vies de Lui-même." – George Müller</w:t>
      </w:r>
      <w:r>
        <w:rPr>
          <w:b/>
          <w:i/>
        </w:rPr>
      </w:r>
    </w:p>
    <w:p>
      <w:pPr>
        <w:pStyle w:val="ListBullet"/>
      </w:pPr>
      <w:r>
        <w:rPr>
          <w:b w:val="0"/>
          <w:i w:val="0"/>
        </w:rPr>
        <w:t>Activité créative ou illustration collaborative :</w:t>
      </w:r>
      <w:r>
        <w:rPr>
          <w:b/>
          <w:i w:val="0"/>
        </w:rPr>
        <w:t xml:space="preserve"> "Ma Maison, Son Sanctuaire" - Chaque personne dessine une pièce de sa maison et y ajoute des symboles ou des mots qui représentent la présence de Dieu (par exemple, une Bible ouverte, des mains en prière, une croix, un chant de louange). L'ensemble peut former un collage.</w:t>
      </w:r>
    </w:p>
    <w:p>
      <w:pPr>
        <w:pStyle w:val="ListBullet"/>
      </w:pPr>
      <w:r>
        <w:rPr>
          <w:b w:val="0"/>
          <w:i w:val="0"/>
        </w:rPr>
        <w:t>Défi pratique :</w:t>
      </w:r>
      <w:r>
        <w:rPr>
          <w:b/>
          <w:i w:val="0"/>
        </w:rPr>
        <w:t xml:space="preserve"> Choisir un coin spécifique de sa maison cette semaine et le dédier comme "lieu de prière" ou "coin d'adoration", en y passant quelques minutes chaque jour.</w:t>
      </w:r>
    </w:p>
    <w:p>
      <w:r>
        <w:rPr>
          <w:b w:val="0"/>
          <w:i w:val="0"/>
        </w:rPr>
        <w:t>---</w:t>
      </w:r>
    </w:p>
    <w:p>
      <w:pPr>
        <w:pStyle w:val="Heading3"/>
      </w:pPr>
      <w:r>
        <w:t>Fiche 2 : Le Prix de la Dédicace</w:t>
      </w:r>
    </w:p>
    <w:p>
      <w:pPr>
        <w:pStyle w:val="ListBullet"/>
      </w:pPr>
      <w:r>
        <w:rPr>
          <w:b w:val="0"/>
          <w:i w:val="0"/>
        </w:rPr>
        <w:t>Verset Clé :</w:t>
      </w:r>
      <w:r>
        <w:rPr>
          <w:b/>
          <w:i w:val="0"/>
        </w:rPr>
        <w:t xml:space="preserve"> « Tels furent les dons des princes d’Israël pour la dédicace de l’autel, le jour où on l’oignit... Total des animaux pour l’holocauste : douze taureaux, douze béliers, douze agneaux d’un an, avec les offrandes ordinaires. Douze boucs, pour le sacrifice d’expiation. Total des animaux pour le sacrifice d’actions de grâces : vingt-quatre bœufs, soixante béliers, soixante boucs, soixante agneaux d’un an. »</w:t>
      </w:r>
      <w:r>
        <w:rPr>
          <w:b/>
          <w:i/>
        </w:rPr>
        <w:t xml:space="preserve"> (Nombres 7:84, 87-88)</w:t>
      </w:r>
    </w:p>
    <w:p>
      <w:pPr>
        <w:pStyle w:val="ListBullet"/>
      </w:pPr>
      <w:r>
        <w:rPr>
          <w:b w:val="0"/>
          <w:i w:val="0"/>
        </w:rPr>
        <w:t>Explication ou Objectif :</w:t>
      </w:r>
      <w:r>
        <w:rPr>
          <w:b/>
          <w:i w:val="0"/>
        </w:rPr>
        <w:t xml:space="preserve"> Comprendre que la dédicace implique souvent un coût, un sacrifice ou une offrande de notre part, montrant notre sérieux et notre amour.</w:t>
      </w:r>
    </w:p>
    <w:p>
      <w:pPr>
        <w:pStyle w:val="ListBullet"/>
      </w:pPr>
      <w:r>
        <w:rPr>
          <w:b w:val="0"/>
          <w:i w:val="0"/>
        </w:rPr>
        <w:t>Réflexion :</w:t>
      </w:r>
      <w:r>
        <w:rPr>
          <w:b/>
          <w:i w:val="0"/>
        </w:rPr>
      </w:r>
    </w:p>
    <w:p>
      <w:r>
        <w:rPr>
          <w:b w:val="0"/>
          <w:i w:val="0"/>
        </w:rPr>
        <w:t xml:space="preserve">    1.  Lors des dédicaces bibliques (autel, temple), de nombreux sacrifices et offrandes étaient faits. Qu'est-ce que cela nous enseigne sur la valeur que nous accordons à ce que nous dédions à Dieu ?</w:t>
      </w:r>
    </w:p>
    <w:p>
      <w:r>
        <w:rPr>
          <w:b w:val="0"/>
          <w:i w:val="0"/>
        </w:rPr>
        <w:t xml:space="preserve">           </w:t>
      </w:r>
      <w:r>
        <w:rPr>
          <w:b w:val="0"/>
          <w:i/>
        </w:rPr>
        <w:t>Réponses suggérées :* Cela montre que la dédicace n'est pas gratuite, elle demande un engagement réel, elle reflète notre estimation de Dieu et de Sa présence.</w:t>
      </w:r>
    </w:p>
    <w:p>
      <w:r>
        <w:rPr>
          <w:b w:val="0"/>
          <w:i w:val="0"/>
        </w:rPr>
        <w:t xml:space="preserve">    2.  Au-delà de l'argent, quels "sacrifices" ou "offrandes" (temps, talents, habitudes) pouvons-nous faire aujourd'hui pour dédier pleinement un lieu à Dieu ?</w:t>
      </w:r>
    </w:p>
    <w:p>
      <w:r>
        <w:rPr>
          <w:b w:val="0"/>
          <w:i w:val="0"/>
        </w:rPr>
        <w:t xml:space="preserve">           </w:t>
      </w:r>
      <w:r>
        <w:rPr>
          <w:b w:val="0"/>
          <w:i/>
        </w:rPr>
        <w:t>Réponses suggérées :* Du temps passé à nettoyer ou embellir, ouvrir sa maison à d'autres, y consacrer du temps à étudier la Parole, renoncer à des divertissements profanes dans ce lieu.</w:t>
      </w:r>
    </w:p>
    <w:p>
      <w:pPr>
        <w:pStyle w:val="ListBullet"/>
      </w:pPr>
      <w:r>
        <w:rPr>
          <w:b w:val="0"/>
          <w:i w:val="0"/>
        </w:rPr>
        <w:t>Citation d’un héros de la foi :</w:t>
      </w:r>
      <w:r>
        <w:rPr>
          <w:b/>
          <w:i w:val="0"/>
        </w:rPr>
        <w:t xml:space="preserve"> "Il n'est pas fou celui qui donne ce qu'il ne peut garder pour gagner ce qu'il ne peut perdre." – Jim Elliot</w:t>
      </w:r>
      <w:r>
        <w:rPr>
          <w:b/>
          <w:i/>
        </w:rPr>
      </w:r>
    </w:p>
    <w:p>
      <w:pPr>
        <w:pStyle w:val="ListBullet"/>
      </w:pPr>
      <w:r>
        <w:rPr>
          <w:b w:val="0"/>
          <w:i w:val="0"/>
        </w:rPr>
        <w:t>Activité créative ou illustration collaborative :</w:t>
      </w:r>
      <w:r>
        <w:rPr>
          <w:b/>
          <w:i w:val="0"/>
        </w:rPr>
        <w:t xml:space="preserve"> "Notre Offrande Invisible" - Chaque participant écrit sur une petite bande de papier un "sacrifice" qu'il est prêt à faire pour dédier un lieu (sa maison, le lieu de culte, etc.) plus pleinement à Dieu (par exemple, "mon temps", "mon égoïsme", "mon confort", "ma patience"). Ces papiers peuvent être symboliquement placés dans une "boîte d'offrandes".</w:t>
      </w:r>
    </w:p>
    <w:p>
      <w:pPr>
        <w:pStyle w:val="ListBullet"/>
      </w:pPr>
      <w:r>
        <w:rPr>
          <w:b w:val="0"/>
          <w:i w:val="0"/>
        </w:rPr>
        <w:t>Défi pratique :</w:t>
      </w:r>
      <w:r>
        <w:rPr>
          <w:b/>
          <w:i w:val="0"/>
        </w:rPr>
        <w:t xml:space="preserve"> Identifier une dépense ou une activité récréative dont vous pourriez vous "sacrifier" pour investir dans un projet de votre église, de votre communauté, ou pour bénir quelqu'un dans votre maison.</w:t>
      </w:r>
    </w:p>
    <w:p>
      <w:r>
        <w:rPr>
          <w:b w:val="0"/>
          <w:i w:val="0"/>
        </w:rPr>
        <w:t>---</w:t>
      </w:r>
    </w:p>
    <w:p>
      <w:pPr>
        <w:pStyle w:val="Heading3"/>
      </w:pPr>
      <w:r>
        <w:t>Fiche 3 : La Joie de la Consécration</w:t>
      </w:r>
    </w:p>
    <w:p>
      <w:pPr>
        <w:pStyle w:val="ListBullet"/>
      </w:pPr>
      <w:r>
        <w:rPr>
          <w:b w:val="0"/>
          <w:i w:val="0"/>
        </w:rPr>
        <w:t>Verset Clé :</w:t>
      </w:r>
      <w:r>
        <w:rPr>
          <w:b/>
          <w:i w:val="0"/>
        </w:rPr>
        <w:t xml:space="preserve"> « Lors de la dédicace des murailles de Jérusalem, on appela les Lévites de tous les lieux qu'ils habitaient et on les fit venir à Jérusalem, afin de célébrer la dédicace et la fête par des louanges et par des chants, au son des cymbales, des luths et des harpes. »</w:t>
      </w:r>
      <w:r>
        <w:rPr>
          <w:b/>
          <w:i/>
        </w:rPr>
        <w:t xml:space="preserve"> (Néhémie 12:27)</w:t>
      </w:r>
    </w:p>
    <w:p>
      <w:pPr>
        <w:pStyle w:val="ListBullet"/>
      </w:pPr>
      <w:r>
        <w:rPr>
          <w:b w:val="0"/>
          <w:i w:val="0"/>
        </w:rPr>
        <w:t>Explication ou Objectif :</w:t>
      </w:r>
      <w:r>
        <w:rPr>
          <w:b/>
          <w:i w:val="0"/>
        </w:rPr>
        <w:t xml:space="preserve"> Reconnaître que la dédicace n'est pas une obligation pesante, mais une source de grande joie et de célébration de la bonté de Dieu.</w:t>
      </w:r>
    </w:p>
    <w:p>
      <w:pPr>
        <w:pStyle w:val="ListBullet"/>
      </w:pPr>
      <w:r>
        <w:rPr>
          <w:b w:val="0"/>
          <w:i w:val="0"/>
        </w:rPr>
        <w:t>Réflexion :</w:t>
      </w:r>
      <w:r>
        <w:rPr>
          <w:b/>
          <w:i w:val="0"/>
        </w:rPr>
      </w:r>
    </w:p>
    <w:p>
      <w:r>
        <w:rPr>
          <w:b w:val="0"/>
          <w:i w:val="0"/>
        </w:rPr>
        <w:t xml:space="preserve">    1.  Pourquoi la dédicace des murailles de Jérusalem ou du Temple s'accompagnait-elle de tant de louanges et de joie ?</w:t>
      </w:r>
    </w:p>
    <w:p>
      <w:r>
        <w:rPr>
          <w:b w:val="0"/>
          <w:i w:val="0"/>
        </w:rPr>
        <w:t xml:space="preserve">           </w:t>
      </w:r>
      <w:r>
        <w:rPr>
          <w:b w:val="0"/>
          <w:i/>
        </w:rPr>
        <w:t>Réponses suggérées :* C'était une reconnaissance de la fidélité de Dieu, une délivrance, un nouveau départ, le rétablissement de Sa présence et de Sa protection.</w:t>
      </w:r>
    </w:p>
    <w:p>
      <w:r>
        <w:rPr>
          <w:b w:val="0"/>
          <w:i w:val="0"/>
        </w:rPr>
        <w:t xml:space="preserve">    2.  Comment pouvons-nous transformer les moments de dédicace (d'une maison, d'un événement, d'un projet) en véritables célébrations de joie et de louange à Dieu dans nos vies aujourd'hui ?</w:t>
      </w:r>
    </w:p>
    <w:p>
      <w:r>
        <w:rPr>
          <w:b w:val="0"/>
          <w:i w:val="0"/>
        </w:rPr>
        <w:t xml:space="preserve">           </w:t>
      </w:r>
      <w:r>
        <w:rPr>
          <w:b w:val="0"/>
          <w:i/>
        </w:rPr>
        <w:t>Réponses suggérées :* Chanter, danser, partager des témoignages, des repas de fête, des actions de grâce spécifiques, inviter des amis et la famille à célébrer avec nous.</w:t>
      </w:r>
    </w:p>
    <w:p>
      <w:pPr>
        <w:pStyle w:val="ListBullet"/>
      </w:pPr>
      <w:r>
        <w:rPr>
          <w:b w:val="0"/>
          <w:i w:val="0"/>
        </w:rPr>
        <w:t>Citation d’un héros de la foi :</w:t>
      </w:r>
      <w:r>
        <w:rPr>
          <w:b/>
          <w:i w:val="0"/>
        </w:rPr>
        <w:t xml:space="preserve"> "La joie est le signe le plus sûr de la présence de Dieu." – C.S. Lewis</w:t>
      </w:r>
      <w:r>
        <w:rPr>
          <w:b/>
          <w:i/>
        </w:rPr>
      </w:r>
    </w:p>
    <w:p>
      <w:pPr>
        <w:pStyle w:val="ListBullet"/>
      </w:pPr>
      <w:r>
        <w:rPr>
          <w:b w:val="0"/>
          <w:i w:val="0"/>
        </w:rPr>
        <w:t>Activité créative ou illustration collaborative :</w:t>
      </w:r>
      <w:r>
        <w:rPr>
          <w:b/>
          <w:i w:val="0"/>
        </w:rPr>
        <w:t xml:space="preserve"> "Un Concert pour Dieu" - Le groupe crée une "partition" collective de louange. Chacun choisit un instrument (vocal, percussions corporelles, etc.) et improvise un petit son ou rythme. L'animateur dirige un "concert" improvisé en l'honneur de la dédicace. Pour les enfants, ils peuvent dessiner des instruments de musique et les utiliser pour faire du bruit de joie.</w:t>
      </w:r>
    </w:p>
    <w:p>
      <w:pPr>
        <w:pStyle w:val="ListBullet"/>
      </w:pPr>
      <w:r>
        <w:rPr>
          <w:b w:val="0"/>
          <w:i w:val="0"/>
        </w:rPr>
        <w:t>Défi pratique :</w:t>
      </w:r>
      <w:r>
        <w:rPr>
          <w:b/>
          <w:i w:val="0"/>
        </w:rPr>
        <w:t xml:space="preserve"> Organiser un moment de louange et de joie spécifique dans votre maison cette semaine (par exemple, une soirée "karaoké chrétien", un "flash mob" de louange en famille, un repas où chacun exprime sa gratitude).</w:t>
      </w:r>
    </w:p>
    <w:p>
      <w:r>
        <w:rPr>
          <w:b w:val="0"/>
          <w:i w:val="0"/>
        </w:rPr>
        <w:t>---</w:t>
      </w:r>
    </w:p>
    <w:p>
      <w:pPr>
        <w:pStyle w:val="Heading3"/>
      </w:pPr>
      <w:r>
        <w:t>Fiche 4 : Des Fondations Dédicacées</w:t>
      </w:r>
    </w:p>
    <w:p>
      <w:pPr>
        <w:pStyle w:val="ListBullet"/>
      </w:pPr>
      <w:r>
        <w:rPr>
          <w:b w:val="0"/>
          <w:i w:val="0"/>
        </w:rPr>
        <w:t>Verset Clé :</w:t>
      </w:r>
      <w:r>
        <w:rPr>
          <w:b/>
          <w:i w:val="0"/>
        </w:rPr>
        <w:t xml:space="preserve"> « Lorsque les ouvriers posèrent les fondements du temple de l’Éternel, on fit assister les sacrificateurs en costume, avec les trompettes, et les Lévites, fils d’Asaph, avec les cymbales, afin qu’ils célébrassent l’Éternel, d’après les ordonnances de David, roi d’Israël. Ils chantaient, célébrant et louant l’Éternel par ces paroles : Car il est bon, car sa miséricorde pour Israël dure à toujours ! Et tout le peuple poussait de grands cris de joie en célébrant l’Éternel, parce qu’on posait les fondements de la maison de l’Éternel. »</w:t>
      </w:r>
      <w:r>
        <w:rPr>
          <w:b/>
          <w:i/>
        </w:rPr>
        <w:t xml:space="preserve"> (Esdras 3:10-11)</w:t>
      </w:r>
    </w:p>
    <w:p>
      <w:pPr>
        <w:pStyle w:val="ListBullet"/>
      </w:pPr>
      <w:r>
        <w:rPr>
          <w:b w:val="0"/>
          <w:i w:val="0"/>
        </w:rPr>
        <w:t>Explication ou Objectif :</w:t>
      </w:r>
      <w:r>
        <w:rPr>
          <w:b/>
          <w:i w:val="0"/>
        </w:rPr>
        <w:t xml:space="preserve"> Comprendre l'importance de dédier les "fondations" de nos vies et de nos projets à Dieu dès le début, assurant ainsi une construction solide et bénie.</w:t>
      </w:r>
    </w:p>
    <w:p>
      <w:pPr>
        <w:pStyle w:val="ListBullet"/>
      </w:pPr>
      <w:r>
        <w:rPr>
          <w:b w:val="0"/>
          <w:i w:val="0"/>
        </w:rPr>
        <w:t>Réflexion :</w:t>
      </w:r>
      <w:r>
        <w:rPr>
          <w:b/>
          <w:i w:val="0"/>
        </w:rPr>
      </w:r>
    </w:p>
    <w:p>
      <w:r>
        <w:rPr>
          <w:b w:val="0"/>
          <w:i w:val="0"/>
        </w:rPr>
        <w:t xml:space="preserve">    1.  Pourquoi est-il crucial de dédier les fondations (d'un bâtiment, d'un projet, d'une nouvelle étape de vie) à Dieu, plutôt que d'attendre la fin de la construction ?</w:t>
      </w:r>
    </w:p>
    <w:p>
      <w:r>
        <w:rPr>
          <w:b w:val="0"/>
          <w:i w:val="0"/>
        </w:rPr>
        <w:t xml:space="preserve">           </w:t>
      </w:r>
      <w:r>
        <w:rPr>
          <w:b w:val="0"/>
          <w:i/>
        </w:rPr>
        <w:t>Réponses suggérées :* Pour que tout soit bâti sur Christ, pour obtenir Sa direction dès le départ, pour éviter de construire sur des bases fragiles, pour Sa bénédiction à chaque étape.</w:t>
      </w:r>
    </w:p>
    <w:p>
      <w:r>
        <w:rPr>
          <w:b w:val="0"/>
          <w:i w:val="0"/>
        </w:rPr>
        <w:t xml:space="preserve">    2.  Quelles sont les "fondations" de nos vies ou de nos familles qui nécessitent une dédicace renouvelée à Dieu aujourd'hui ?</w:t>
      </w:r>
    </w:p>
    <w:p>
      <w:r>
        <w:rPr>
          <w:b w:val="0"/>
          <w:i w:val="0"/>
        </w:rPr>
        <w:t xml:space="preserve">           </w:t>
      </w:r>
      <w:r>
        <w:rPr>
          <w:b w:val="0"/>
          <w:i/>
        </w:rPr>
        <w:t>Réponses suggérées :* Notre foi personnelle, notre mariage, l'éducation de nos enfants, nos finances, notre carrière, nos objectifs à long terme.</w:t>
      </w:r>
    </w:p>
    <w:p>
      <w:pPr>
        <w:pStyle w:val="ListBullet"/>
      </w:pPr>
      <w:r>
        <w:rPr>
          <w:b w:val="0"/>
          <w:i w:val="0"/>
        </w:rPr>
        <w:t>Citation d’un héros de la foi :</w:t>
      </w:r>
      <w:r>
        <w:rPr>
          <w:b/>
          <w:i w:val="0"/>
        </w:rPr>
        <w:t xml:space="preserve"> "S'il n'y a pas de fondation dans nos vies spirituelles, nous ne pouvons pas nous attendre à une superstructure. Le fondement est Christ, et sur Lui nous devons bâtir." – Charles Spurgeon</w:t>
      </w:r>
      <w:r>
        <w:rPr>
          <w:b/>
          <w:i/>
        </w:rPr>
      </w:r>
    </w:p>
    <w:p>
      <w:pPr>
        <w:pStyle w:val="ListBullet"/>
      </w:pPr>
      <w:r>
        <w:rPr>
          <w:b w:val="0"/>
          <w:i w:val="0"/>
        </w:rPr>
        <w:t>Activité créative ou illustration collaborative :</w:t>
      </w:r>
      <w:r>
        <w:rPr>
          <w:b/>
          <w:i w:val="0"/>
        </w:rPr>
        <w:t xml:space="preserve"> "Notre Pierre Angulaire" - Utiliser des blocs de construction (ou des petits papiers découpés en forme de brique) pour construire une petite "fondation". Chaque personne écrit sur un bloc (ou une brique) un aspect fondamental de sa vie ou de son foyer qu'elle veut dédier à Christ (ex: "ma foi", "mon mariage", "l'éducation de mes enfants"). Un bloc central "Christ" peut être la pierre angulaire.</w:t>
      </w:r>
    </w:p>
    <w:p>
      <w:pPr>
        <w:pStyle w:val="ListBullet"/>
      </w:pPr>
      <w:r>
        <w:rPr>
          <w:b w:val="0"/>
          <w:i w:val="0"/>
        </w:rPr>
        <w:t>Défi pratique :</w:t>
      </w:r>
      <w:r>
        <w:rPr>
          <w:b/>
          <w:i w:val="0"/>
        </w:rPr>
        <w:t xml:space="preserve"> Choisir un nouveau projet ou une nouvelle étape de vie (déménagement, nouveau travail, études, etc.) à venir, et le dédier à Dieu par la prière et la planification intentionnelle, cherchant Sa volonté dès le départ.</w:t>
      </w:r>
    </w:p>
    <w:p>
      <w:r>
        <w:rPr>
          <w:b w:val="0"/>
          <w:i w:val="0"/>
        </w:rPr>
        <w:t>---</w:t>
      </w:r>
    </w:p>
    <w:p>
      <w:pPr>
        <w:pStyle w:val="Heading3"/>
      </w:pPr>
      <w:r>
        <w:t>Fiche 5 : L'Héritage Dédicacé</w:t>
      </w:r>
    </w:p>
    <w:p>
      <w:pPr>
        <w:pStyle w:val="ListBullet"/>
      </w:pPr>
      <w:r>
        <w:rPr>
          <w:b w:val="0"/>
          <w:i w:val="0"/>
        </w:rPr>
        <w:t>Verset Clé :</w:t>
      </w:r>
      <w:r>
        <w:rPr>
          <w:b/>
          <w:i w:val="0"/>
        </w:rPr>
        <w:t xml:space="preserve"> « Cantique pour la dédicace de la maison. De David. Je t’exalte, ô Éternel, car tu m’as relevé, Tu n’as pas voulu que mes ennemis se réjouissent à mon sujet. »</w:t>
      </w:r>
      <w:r>
        <w:rPr>
          <w:b/>
          <w:i/>
        </w:rPr>
        <w:t xml:space="preserve"> (Psaume 30:1-2)</w:t>
      </w:r>
    </w:p>
    <w:p>
      <w:pPr>
        <w:pStyle w:val="ListBullet"/>
      </w:pPr>
      <w:r>
        <w:rPr>
          <w:b w:val="0"/>
          <w:i w:val="0"/>
        </w:rPr>
        <w:t>Explication ou Objectif :</w:t>
      </w:r>
      <w:r>
        <w:rPr>
          <w:b/>
          <w:i w:val="0"/>
        </w:rPr>
        <w:t xml:space="preserve"> Saisir que la dédicace d'une maison ou d'un foyer a des implications profondes pour les générations présentes et futures, établissant un héritage spirituel.</w:t>
      </w:r>
    </w:p>
    <w:p>
      <w:pPr>
        <w:pStyle w:val="ListBullet"/>
      </w:pPr>
      <w:r>
        <w:rPr>
          <w:b w:val="0"/>
          <w:i w:val="0"/>
        </w:rPr>
        <w:t>Réflexion :</w:t>
      </w:r>
      <w:r>
        <w:rPr>
          <w:b/>
          <w:i w:val="0"/>
        </w:rPr>
      </w:r>
    </w:p>
    <w:p>
      <w:r>
        <w:rPr>
          <w:b w:val="0"/>
          <w:i w:val="0"/>
        </w:rPr>
        <w:t xml:space="preserve">    1.  David a dédié sa maison au Seigneur. Comment un tel acte peut-il bénir non seulement la personne qui dédie, mais aussi sa descendance ?</w:t>
      </w:r>
    </w:p>
    <w:p>
      <w:r>
        <w:rPr>
          <w:b w:val="0"/>
          <w:i w:val="0"/>
        </w:rPr>
        <w:t xml:space="preserve">           </w:t>
      </w:r>
      <w:r>
        <w:rPr>
          <w:b w:val="0"/>
          <w:i/>
        </w:rPr>
        <w:t>Réponses suggérées :* Il crée un environnement où la présence de Dieu est honorée, transmet des valeurs spirituelles, offre un refuge de paix, ouvre la porte à la bénédiction divine sur la famille.</w:t>
      </w:r>
    </w:p>
    <w:p>
      <w:r>
        <w:rPr>
          <w:b w:val="0"/>
          <w:i w:val="0"/>
        </w:rPr>
        <w:t xml:space="preserve">    2.  Quel héritage spirituel voulons-nous laisser à nos enfants et petits-enfants concernant la place de Dieu dans notre foyer et nos vies ?</w:t>
      </w:r>
    </w:p>
    <w:p>
      <w:r>
        <w:rPr>
          <w:b w:val="0"/>
          <w:i w:val="0"/>
        </w:rPr>
        <w:t xml:space="preserve">           </w:t>
      </w:r>
      <w:r>
        <w:rPr>
          <w:b w:val="0"/>
          <w:i/>
        </w:rPr>
        <w:t>Réponses suggérées :* Une foi vivante, la pratique de la prière et de la Parole, l'amour du prochain, la générosité, un exemple de vie consacrée.</w:t>
      </w:r>
    </w:p>
    <w:p>
      <w:pPr>
        <w:pStyle w:val="ListBullet"/>
      </w:pPr>
      <w:r>
        <w:rPr>
          <w:b w:val="0"/>
          <w:i w:val="0"/>
        </w:rPr>
        <w:t>Citation d’un héros de la foi :</w:t>
      </w:r>
      <w:r>
        <w:rPr>
          <w:b/>
          <w:i w:val="0"/>
        </w:rPr>
        <w:t xml:space="preserve"> "Une maison bénie est une maison où Christ est le centre, où Sa Parole est lue, où la prière est offerte, et où l'amour règne." – Billy Graham</w:t>
      </w:r>
      <w:r>
        <w:rPr>
          <w:b/>
          <w:i/>
        </w:rPr>
      </w:r>
    </w:p>
    <w:p>
      <w:pPr>
        <w:pStyle w:val="ListBullet"/>
      </w:pPr>
      <w:r>
        <w:rPr>
          <w:b w:val="0"/>
          <w:i w:val="0"/>
        </w:rPr>
        <w:t>Activité créative ou illustration collaborative :</w:t>
      </w:r>
      <w:r>
        <w:rPr>
          <w:b/>
          <w:i w:val="0"/>
        </w:rPr>
        <w:t xml:space="preserve"> "Notre Arbre de la Dédicace Familiale" - Sur une grande feuille, dessiner un arbre avec des racines et des branches. Les racines peuvent symboliser les fondements spirituels de la famille (prière, Parole, amour). Sur les feuilles, chacun écrit une prière ou un engagement pour l'héritage spirituel de sa famille. Les enfants peuvent dessiner les membres de leur famille.</w:t>
      </w:r>
    </w:p>
    <w:p>
      <w:pPr>
        <w:pStyle w:val="ListBullet"/>
      </w:pPr>
      <w:r>
        <w:rPr>
          <w:b w:val="0"/>
          <w:i w:val="0"/>
        </w:rPr>
        <w:t>Défi pratique :</w:t>
      </w:r>
      <w:r>
        <w:rPr>
          <w:b/>
          <w:i w:val="0"/>
        </w:rPr>
        <w:t xml:space="preserve"> Écrire une "prière de dédicace" pour votre foyer et votre famille, à lire ensemble régulièrement ou à afficher dans un endroit visible, comme un rappel de votre engagement.</w:t>
      </w:r>
    </w:p>
    <w:p>
      <w:r>
        <w:rPr>
          <w:b w:val="0"/>
          <w:i w:val="0"/>
        </w:rPr>
        <w:t>---</w:t>
      </w:r>
    </w:p>
    <w:p>
      <w:pPr>
        <w:pStyle w:val="Heading2"/>
      </w:pPr>
      <w:r>
        <w:t>Fiches Thématiques - Groupe 2 : La Dédicace de nos Vies et de nos Relations</w:t>
      </w:r>
    </w:p>
    <w:p>
      <w:pPr>
        <w:pStyle w:val="Heading3"/>
      </w:pPr>
      <w:r>
        <w:t>Fiche 1 : Un Cœur Réservé à Christ</w:t>
      </w:r>
    </w:p>
    <w:p>
      <w:pPr>
        <w:pStyle w:val="ListBullet"/>
      </w:pPr>
      <w:r>
        <w:rPr>
          <w:b w:val="0"/>
          <w:i w:val="0"/>
        </w:rPr>
        <w:t>Verset Clé :</w:t>
      </w:r>
      <w:r>
        <w:rPr>
          <w:b/>
          <w:i w:val="0"/>
        </w:rPr>
        <w:t xml:space="preserve"> « Ne savez-vous pas que vous êtes le temple de Dieu, et que l'Esprit de Dieu habite en vous ? »</w:t>
      </w:r>
      <w:r>
        <w:rPr>
          <w:b/>
          <w:i/>
        </w:rPr>
        <w:t xml:space="preserve"> (1 Corinthiens 3:16)</w:t>
      </w:r>
    </w:p>
    <w:p>
      <w:pPr>
        <w:pStyle w:val="ListBullet"/>
      </w:pPr>
      <w:r>
        <w:rPr>
          <w:b w:val="0"/>
          <w:i w:val="0"/>
        </w:rPr>
        <w:t>Explication ou Objectif :</w:t>
      </w:r>
      <w:r>
        <w:rPr>
          <w:b/>
          <w:i w:val="0"/>
        </w:rPr>
        <w:t xml:space="preserve"> Comprendre que chaque croyant est un temple du Saint-Esprit, et que notre corps, notre esprit et nos actions sont appelés à être entièrement dédicacés à Christ.</w:t>
      </w:r>
    </w:p>
    <w:p>
      <w:pPr>
        <w:pStyle w:val="ListBullet"/>
      </w:pPr>
      <w:r>
        <w:rPr>
          <w:b w:val="0"/>
          <w:i w:val="0"/>
        </w:rPr>
        <w:t>Réflexion :</w:t>
      </w:r>
      <w:r>
        <w:rPr>
          <w:b/>
          <w:i w:val="0"/>
        </w:rPr>
      </w:r>
    </w:p>
    <w:p>
      <w:r>
        <w:rPr>
          <w:b w:val="0"/>
          <w:i w:val="0"/>
        </w:rPr>
        <w:t xml:space="preserve">    1.  Si notre corps est le temple de Dieu, qu'est-ce que cela signifie concrètement pour nos choix de vie, nos pensées et nos actions ?</w:t>
      </w:r>
    </w:p>
    <w:p>
      <w:r>
        <w:rPr>
          <w:b w:val="0"/>
          <w:i w:val="0"/>
        </w:rPr>
        <w:t xml:space="preserve">           </w:t>
      </w:r>
      <w:r>
        <w:rPr>
          <w:b w:val="0"/>
          <w:i/>
        </w:rPr>
        <w:t>Réponses suggérées :* Nous devons veiller à la pureté, à l'intégrité, à honorer Dieu dans tout ce que nous faisons, à ne pas souiller ce temple par des péchés.</w:t>
      </w:r>
    </w:p>
    <w:p>
      <w:r>
        <w:rPr>
          <w:b w:val="0"/>
          <w:i w:val="0"/>
        </w:rPr>
        <w:t xml:space="preserve">    2.  Comment pouvons-nous, au quotidien, manifester que notre cœur est réellement réservé à Christ et non partagé avec d'autres idoles (argent, pouvoir, plaisirs) ?</w:t>
      </w:r>
    </w:p>
    <w:p>
      <w:r>
        <w:rPr>
          <w:b w:val="0"/>
          <w:i w:val="0"/>
        </w:rPr>
        <w:t xml:space="preserve">           </w:t>
      </w:r>
      <w:r>
        <w:rPr>
          <w:b w:val="0"/>
          <w:i/>
        </w:rPr>
        <w:t>Réponses suggérées :* Par la prière, la méditation de la Parole, le service, le renoncement à soi-même, la recherche de la volonté de Dieu avant tout.</w:t>
      </w:r>
    </w:p>
    <w:p>
      <w:pPr>
        <w:pStyle w:val="ListBullet"/>
      </w:pPr>
      <w:r>
        <w:rPr>
          <w:b w:val="0"/>
          <w:i w:val="0"/>
        </w:rPr>
        <w:t>Citation d’un héros de la foi :</w:t>
      </w:r>
      <w:r>
        <w:rPr>
          <w:b/>
          <w:i w:val="0"/>
        </w:rPr>
        <w:t xml:space="preserve"> "Donnez tout de vous à Dieu, et Il vous donnera tout de Lui-même." – John Wesley</w:t>
      </w:r>
      <w:r>
        <w:rPr>
          <w:b/>
          <w:i/>
        </w:rPr>
      </w:r>
    </w:p>
    <w:p>
      <w:pPr>
        <w:pStyle w:val="ListBullet"/>
      </w:pPr>
      <w:r>
        <w:rPr>
          <w:b w:val="0"/>
          <w:i w:val="0"/>
        </w:rPr>
        <w:t>Activité créative ou illustration collaborative :</w:t>
      </w:r>
      <w:r>
        <w:rPr>
          <w:b/>
          <w:i w:val="0"/>
        </w:rPr>
        <w:t xml:space="preserve"> "Mon Empreinte Dédicacée" - Chaque personne trace le contour de sa main sur une feuille. À l'intérieur de l'empreinte, chacun écrit ou dessine un aspect de sa vie (ex: "mes talents", "mon temps", "mes pensées", "mes paroles") qu'il souhaite dédier ou re-dédier à Christ.</w:t>
      </w:r>
    </w:p>
    <w:p>
      <w:pPr>
        <w:pStyle w:val="ListBullet"/>
      </w:pPr>
      <w:r>
        <w:rPr>
          <w:b w:val="0"/>
          <w:i w:val="0"/>
        </w:rPr>
        <w:t>Défi pratique :</w:t>
      </w:r>
      <w:r>
        <w:rPr>
          <w:b/>
          <w:i w:val="0"/>
        </w:rPr>
        <w:t xml:space="preserve"> Choisir une habitude ou une activité quotidienne (par exemple, le temps passé sur les écrans, une certaine manière de parler) et la remettre intentionnellement à Dieu, cherchant à la transformer pour Sa gloire cette semaine.</w:t>
      </w:r>
    </w:p>
    <w:p>
      <w:r>
        <w:rPr>
          <w:b w:val="0"/>
          <w:i w:val="0"/>
        </w:rPr>
        <w:t>---</w:t>
      </w:r>
    </w:p>
    <w:p>
      <w:pPr>
        <w:pStyle w:val="Heading3"/>
      </w:pPr>
      <w:r>
        <w:t>Fiche 2 : La Propriété de Dieu</w:t>
      </w:r>
    </w:p>
    <w:p>
      <w:pPr>
        <w:pStyle w:val="ListBullet"/>
      </w:pPr>
      <w:r>
        <w:rPr>
          <w:b w:val="0"/>
          <w:i w:val="0"/>
        </w:rPr>
        <w:t>Verset Clé :</w:t>
      </w:r>
      <w:r>
        <w:rPr>
          <w:b/>
          <w:i w:val="0"/>
        </w:rPr>
        <w:t xml:space="preserve"> « Si quelqu'un m'aime, il gardera ma parole, et mon Père l'aimera; nous viendrons à lui, et nous ferons notre demeure chez lui. »</w:t>
      </w:r>
      <w:r>
        <w:rPr>
          <w:b/>
          <w:i/>
        </w:rPr>
        <w:t xml:space="preserve"> (Jean 14:23)</w:t>
      </w:r>
    </w:p>
    <w:p>
      <w:pPr>
        <w:pStyle w:val="ListBullet"/>
      </w:pPr>
      <w:r>
        <w:rPr>
          <w:b w:val="0"/>
          <w:i w:val="0"/>
        </w:rPr>
        <w:t>Explication ou Objectif :</w:t>
      </w:r>
      <w:r>
        <w:rPr>
          <w:b/>
          <w:i w:val="0"/>
        </w:rPr>
        <w:t xml:space="preserve"> Reconnaître que tout ce que nous sommes et possédons appartient à Dieu, et que nous sommes Ses gérants sur la terre, appelés à utiliser Ses biens selon Sa volonté.</w:t>
      </w:r>
    </w:p>
    <w:p>
      <w:pPr>
        <w:pStyle w:val="ListBullet"/>
      </w:pPr>
      <w:r>
        <w:rPr>
          <w:b w:val="0"/>
          <w:i w:val="0"/>
        </w:rPr>
        <w:t>Réflexion :</w:t>
      </w:r>
      <w:r>
        <w:rPr>
          <w:b/>
          <w:i w:val="0"/>
        </w:rPr>
      </w:r>
    </w:p>
    <w:p>
      <w:r>
        <w:rPr>
          <w:b w:val="0"/>
          <w:i w:val="0"/>
        </w:rPr>
        <w:t xml:space="preserve">    1.  Si Dieu est le véritable propriétaire de ma vie, de ma famille et de mes biens, comment cela devrait-il influencer ma manière de les gérer et de prendre des décisions ?</w:t>
      </w:r>
    </w:p>
    <w:p>
      <w:r>
        <w:rPr>
          <w:b w:val="0"/>
          <w:i w:val="0"/>
        </w:rPr>
        <w:t xml:space="preserve">           </w:t>
      </w:r>
      <w:r>
        <w:rPr>
          <w:b w:val="0"/>
          <w:i/>
        </w:rPr>
        <w:t>Réponses suggérées :* Je devrais chercher Sa sagesse, utiliser mes ressources pour Son royaume, ne pas m'attacher aux biens matériels, être généreux.</w:t>
      </w:r>
    </w:p>
    <w:p>
      <w:r>
        <w:rPr>
          <w:b w:val="0"/>
          <w:i w:val="0"/>
        </w:rPr>
        <w:t xml:space="preserve">    2.  Quelle est la différence entre dire "J'ai tout à Dieu" et "Dieu possède tout ce que j'ai" ? Qu'est-ce que cela implique pour la dédicace ?</w:t>
      </w:r>
    </w:p>
    <w:p>
      <w:r>
        <w:rPr>
          <w:b w:val="0"/>
          <w:i w:val="0"/>
        </w:rPr>
        <w:t xml:space="preserve">           </w:t>
      </w:r>
      <w:r>
        <w:rPr>
          <w:b w:val="0"/>
          <w:i/>
        </w:rPr>
        <w:t>Réponses suggérées :* La première peut être passive, la seconde est une reconnaissance active et un engagement à agir en conséquence, c'est la base de la dédicace.</w:t>
      </w:r>
    </w:p>
    <w:p>
      <w:pPr>
        <w:pStyle w:val="ListBullet"/>
      </w:pPr>
      <w:r>
        <w:rPr>
          <w:b w:val="0"/>
          <w:i w:val="0"/>
        </w:rPr>
        <w:t>Citation d’un héros de la foi :</w:t>
      </w:r>
      <w:r>
        <w:rPr>
          <w:b/>
          <w:i w:val="0"/>
        </w:rPr>
        <w:t xml:space="preserve"> "Dieu est trop sage pour se tromper, et trop bon pour faire du mal. Quand nous reconnaissons Sa souveraineté, nous trouvons la paix." – Hudson Taylor</w:t>
      </w:r>
      <w:r>
        <w:rPr>
          <w:b/>
          <w:i/>
        </w:rPr>
      </w:r>
    </w:p>
    <w:p>
      <w:pPr>
        <w:pStyle w:val="ListBullet"/>
      </w:pPr>
      <w:r>
        <w:rPr>
          <w:b w:val="0"/>
          <w:i w:val="0"/>
        </w:rPr>
        <w:t>Activité créative ou illustration collaborative :</w:t>
      </w:r>
      <w:r>
        <w:rPr>
          <w:b/>
          <w:i w:val="0"/>
        </w:rPr>
        <w:t xml:space="preserve"> "Mes Trésors au Service du Roi" - Chaque participant reçoit une petite image d'un trésor (pièce d'or, bijou, etc.). Sur le trésor, il écrit ou dessine un aspect de sa vie (talent, ressource, relation) qu'il met volontairement au service de Dieu. Ces "trésors" sont ensuite déposés symboliquement devant une croix ou une image de Jésus.</w:t>
      </w:r>
    </w:p>
    <w:p>
      <w:pPr>
        <w:pStyle w:val="ListBullet"/>
      </w:pPr>
      <w:r>
        <w:rPr>
          <w:b w:val="0"/>
          <w:i w:val="0"/>
        </w:rPr>
        <w:t>Défi pratique :</w:t>
      </w:r>
      <w:r>
        <w:rPr>
          <w:b/>
          <w:i w:val="0"/>
        </w:rPr>
        <w:t xml:space="preserve"> Choisir un domaine où vous avez tendance à exercer un contrôle excessif (argent, emploi du temps, enfants) et le remettre consciemment à Dieu cette semaine, en Lui faisant confiance pour la gestion.</w:t>
      </w:r>
    </w:p>
    <w:p>
      <w:r>
        <w:rPr>
          <w:b w:val="0"/>
          <w:i w:val="0"/>
        </w:rPr>
        <w:t>---</w:t>
      </w:r>
    </w:p>
    <w:p>
      <w:pPr>
        <w:pStyle w:val="Heading3"/>
      </w:pPr>
      <w:r>
        <w:t>Fiche 3 : Une Famille Consacrée</w:t>
      </w:r>
    </w:p>
    <w:p>
      <w:pPr>
        <w:pStyle w:val="ListBullet"/>
      </w:pPr>
      <w:r>
        <w:rPr>
          <w:b w:val="0"/>
          <w:i w:val="0"/>
        </w:rPr>
        <w:t>Verset Clé :</w:t>
      </w:r>
      <w:r>
        <w:rPr>
          <w:b/>
          <w:i w:val="0"/>
        </w:rPr>
        <w:t xml:space="preserve"> « Je l'ai aussi prêté à l'Éternel; il sera prêté à l'Éternel pour tous les jours de sa vie. Et ils se prosternèrent là devant l'Éternel. »</w:t>
      </w:r>
      <w:r>
        <w:rPr>
          <w:b/>
          <w:i/>
        </w:rPr>
        <w:t xml:space="preserve"> (1 Samuel 1:28 - L'offrande de Samuel par Hannah)</w:t>
      </w:r>
    </w:p>
    <w:p>
      <w:pPr>
        <w:pStyle w:val="ListBullet"/>
      </w:pPr>
      <w:r>
        <w:rPr>
          <w:b w:val="0"/>
          <w:i w:val="0"/>
        </w:rPr>
        <w:t>Explication ou Objectif :</w:t>
      </w:r>
      <w:r>
        <w:rPr>
          <w:b/>
          <w:i w:val="0"/>
        </w:rPr>
        <w:t xml:space="preserve"> Comprendre l'importance de dédier sa famille et ses enfants à Dieu, recherchant Sa volonté pour leur vie et les élevant dans la foi.</w:t>
      </w:r>
    </w:p>
    <w:p>
      <w:pPr>
        <w:pStyle w:val="ListBullet"/>
      </w:pPr>
      <w:r>
        <w:rPr>
          <w:b w:val="0"/>
          <w:i w:val="0"/>
        </w:rPr>
        <w:t>Réflexion :</w:t>
      </w:r>
      <w:r>
        <w:rPr>
          <w:b/>
          <w:i w:val="0"/>
        </w:rPr>
      </w:r>
    </w:p>
    <w:p>
      <w:r>
        <w:rPr>
          <w:b w:val="0"/>
          <w:i w:val="0"/>
        </w:rPr>
        <w:t xml:space="preserve">    1.  Hannah a dédicacé son fils Samuel à l'Éternel avant même sa naissance. Comment cette histoire nous encourage-t-elle à consacrer nos enfants et notre foyer, même dès les premières étapes ?</w:t>
      </w:r>
    </w:p>
    <w:p>
      <w:r>
        <w:rPr>
          <w:b w:val="0"/>
          <w:i w:val="0"/>
        </w:rPr>
        <w:t xml:space="preserve">           </w:t>
      </w:r>
      <w:r>
        <w:rPr>
          <w:b w:val="0"/>
          <w:i/>
        </w:rPr>
        <w:t>Réponses suggérées :* Montre la confiance en Dieu, l'importance de la prière pour les enfants, l'engagement à les élever pour Dieu, la bénédiction qui en découle.</w:t>
      </w:r>
    </w:p>
    <w:p>
      <w:r>
        <w:rPr>
          <w:b w:val="0"/>
          <w:i w:val="0"/>
        </w:rPr>
        <w:t xml:space="preserve">    2.  Quelles sont les actions concrètes par lesquelles une famille peut être "consacrée" à Dieu au quotidien, au-delà d'un simple événement formel ?</w:t>
      </w:r>
    </w:p>
    <w:p>
      <w:r>
        <w:rPr>
          <w:b w:val="0"/>
          <w:i w:val="0"/>
        </w:rPr>
        <w:t xml:space="preserve">           </w:t>
      </w:r>
      <w:r>
        <w:rPr>
          <w:b w:val="0"/>
          <w:i/>
        </w:rPr>
        <w:t>Réponses suggérées :* Prière en famille, lecture de la Bible ensemble, dîners en famille, service communautaire, pardon mutuel, honnêteté, enseignement des valeurs chrétiennes.</w:t>
      </w:r>
    </w:p>
    <w:p>
      <w:pPr>
        <w:pStyle w:val="ListBullet"/>
      </w:pPr>
      <w:r>
        <w:rPr>
          <w:b w:val="0"/>
          <w:i w:val="0"/>
        </w:rPr>
        <w:t>Citation d’un héros de la foi :</w:t>
      </w:r>
      <w:r>
        <w:rPr>
          <w:b/>
          <w:i w:val="0"/>
        </w:rPr>
        <w:t xml:space="preserve"> "La famille est le premier champ missionnaire. Si nous ne pouvons pas y faire notre travail, nous ne le ferons nulle part." – Corrie ten Boom</w:t>
      </w:r>
      <w:r>
        <w:rPr>
          <w:b/>
          <w:i/>
        </w:rPr>
      </w:r>
    </w:p>
    <w:p>
      <w:pPr>
        <w:pStyle w:val="ListBullet"/>
      </w:pPr>
      <w:r>
        <w:rPr>
          <w:b w:val="0"/>
          <w:i w:val="0"/>
        </w:rPr>
        <w:t>Activité créative ou illustration collaborative :</w:t>
      </w:r>
      <w:r>
        <w:rPr>
          <w:b/>
          <w:i w:val="0"/>
        </w:rPr>
        <w:t xml:space="preserve"> "Notre Bouclier Familial" - Chaque famille reçoit une forme de bouclier (dessinée sur papier). Sur le bouclier, les membres de la famille écrivent des prières, des engagements ou des valeurs qu'ils veulent voir régner dans leur foyer pour la gloire de Dieu. Les enfants peuvent dessiner les membres de la famille.</w:t>
      </w:r>
    </w:p>
    <w:p>
      <w:pPr>
        <w:pStyle w:val="ListBullet"/>
      </w:pPr>
      <w:r>
        <w:rPr>
          <w:b w:val="0"/>
          <w:i w:val="0"/>
        </w:rPr>
        <w:t>Défi pratique :</w:t>
      </w:r>
      <w:r>
        <w:rPr>
          <w:b/>
          <w:i w:val="0"/>
        </w:rPr>
        <w:t xml:space="preserve"> Choisir un soir cette semaine pour un "temps de dédicace familiale" spécial : lire un passage de la Bible ensemble, prier pour chaque membre de la famille, et réaffirmer votre engagement à vivre pour Christ dans votre foyer.</w:t>
      </w:r>
    </w:p>
    <w:p>
      <w:r>
        <w:rPr>
          <w:b w:val="0"/>
          <w:i w:val="0"/>
        </w:rPr>
        <w:t>---</w:t>
      </w:r>
    </w:p>
    <w:p>
      <w:pPr>
        <w:pStyle w:val="Heading3"/>
      </w:pPr>
      <w:r>
        <w:t>Fiche 4 : L'Intimité du Dédicacé</w:t>
      </w:r>
    </w:p>
    <w:p>
      <w:pPr>
        <w:pStyle w:val="ListBullet"/>
      </w:pPr>
      <w:r>
        <w:rPr>
          <w:b w:val="0"/>
          <w:i w:val="0"/>
        </w:rPr>
        <w:t>Verset Clé :</w:t>
      </w:r>
      <w:r>
        <w:rPr>
          <w:b/>
          <w:i w:val="0"/>
        </w:rPr>
        <w:t xml:space="preserve"> « Lorsque Moïse entrait dans la tente d’assignation pour parler avec l’Éternel, il entendait la voix qui lui parlait du haut du propitiatoire placé sur l’arche du témoignage, entre les deux chérubins. Et il parlait avec l’Éternel. »</w:t>
      </w:r>
      <w:r>
        <w:rPr>
          <w:b/>
          <w:i/>
        </w:rPr>
        <w:t xml:space="preserve"> (Nombres 7:89)</w:t>
      </w:r>
    </w:p>
    <w:p>
      <w:pPr>
        <w:pStyle w:val="ListBullet"/>
      </w:pPr>
      <w:r>
        <w:rPr>
          <w:b w:val="0"/>
          <w:i w:val="0"/>
        </w:rPr>
        <w:t>Explication ou Objectif :</w:t>
      </w:r>
      <w:r>
        <w:rPr>
          <w:b/>
          <w:i w:val="0"/>
        </w:rPr>
        <w:t xml:space="preserve"> Comprendre que la dédicace mène à une intimité plus profonde avec Dieu, où nous pouvons entendre Sa voix et expérimenter Sa présence de manière unique.</w:t>
      </w:r>
    </w:p>
    <w:p>
      <w:pPr>
        <w:pStyle w:val="ListBullet"/>
      </w:pPr>
      <w:r>
        <w:rPr>
          <w:b w:val="0"/>
          <w:i w:val="0"/>
        </w:rPr>
        <w:t>Réflexion :</w:t>
      </w:r>
      <w:r>
        <w:rPr>
          <w:b/>
          <w:i w:val="0"/>
        </w:rPr>
      </w:r>
    </w:p>
    <w:p>
      <w:r>
        <w:rPr>
          <w:b w:val="0"/>
          <w:i w:val="0"/>
        </w:rPr>
        <w:t xml:space="preserve">    1.  Moïse, après la dédicace de l'autel, pouvait parler avec Dieu face à face. Qu'est-ce que cela nous enseigne sur la relation que Dieu désire avoir avec ceux qui se consacrent à Lui ?</w:t>
      </w:r>
    </w:p>
    <w:p>
      <w:r>
        <w:rPr>
          <w:b w:val="0"/>
          <w:i w:val="0"/>
        </w:rPr>
        <w:t xml:space="preserve">           </w:t>
      </w:r>
      <w:r>
        <w:rPr>
          <w:b w:val="0"/>
          <w:i/>
        </w:rPr>
        <w:t>Réponses suggérées :* Dieu désire une relation personnelle, une communication directe, une confiance totale, une écoute mutuelle.</w:t>
      </w:r>
    </w:p>
    <w:p>
      <w:r>
        <w:rPr>
          <w:b w:val="0"/>
          <w:i w:val="0"/>
        </w:rPr>
        <w:t xml:space="preserve">    2.  Comment la dédicace de nos vies (nos pensées, nos motivations, notre temps) peut-elle nous ouvrir davantage à l'intimité avec le Père et à entendre Sa voix aujourd'hui ?</w:t>
      </w:r>
    </w:p>
    <w:p>
      <w:r>
        <w:rPr>
          <w:b w:val="0"/>
          <w:i w:val="0"/>
        </w:rPr>
        <w:t xml:space="preserve">           </w:t>
      </w:r>
      <w:r>
        <w:rPr>
          <w:b w:val="0"/>
          <w:i/>
        </w:rPr>
        <w:t>Réponses suggérées :* En éliminant les distractions, en nous concentrant sur Sa Parole, en passant du temps de qualité avec Lui, en obéissant à Ses directives.</w:t>
      </w:r>
    </w:p>
    <w:p>
      <w:pPr>
        <w:pStyle w:val="ListBullet"/>
      </w:pPr>
      <w:r>
        <w:rPr>
          <w:b w:val="0"/>
          <w:i w:val="0"/>
        </w:rPr>
        <w:t>Citation d’un héros de la foi :</w:t>
      </w:r>
      <w:r>
        <w:rPr>
          <w:b/>
          <w:i w:val="0"/>
        </w:rPr>
        <w:t xml:space="preserve"> "Il y a une différence entre connaître sur</w:t>
      </w:r>
      <w:r>
        <w:rPr>
          <w:b/>
          <w:i/>
        </w:rPr>
        <w:t xml:space="preserve"> Jésus et connaître Jésus</w:t>
      </w:r>
      <w:r>
        <w:rPr>
          <w:b/>
          <w:i w:val="0"/>
        </w:rPr>
        <w:t>." – David Wilkerson</w:t>
      </w:r>
      <w:r>
        <w:rPr>
          <w:b/>
          <w:i/>
        </w:rPr>
      </w:r>
    </w:p>
    <w:p>
      <w:pPr>
        <w:pStyle w:val="ListBullet"/>
      </w:pPr>
      <w:r>
        <w:rPr>
          <w:b w:val="0"/>
          <w:i w:val="0"/>
        </w:rPr>
        <w:t>Activité créative ou illustration collaborative :</w:t>
      </w:r>
      <w:r>
        <w:rPr>
          <w:b/>
          <w:i w:val="0"/>
        </w:rPr>
        <w:t xml:space="preserve"> "Mon Jardin Secret de Prière" - Chacun dessine ou décrit un lieu imaginaire ou réel où il se sent le plus proche de Dieu. Sur le dessin, il écrit une "phrase clé" ou une "question" qu'il aimerait entendre de Dieu ou Lui poser dans ce lieu d'intimité.</w:t>
      </w:r>
    </w:p>
    <w:p>
      <w:pPr>
        <w:pStyle w:val="ListBullet"/>
      </w:pPr>
      <w:r>
        <w:rPr>
          <w:b w:val="0"/>
          <w:i w:val="0"/>
        </w:rPr>
        <w:t>Défi pratique :</w:t>
      </w:r>
      <w:r>
        <w:rPr>
          <w:b/>
          <w:i w:val="0"/>
        </w:rPr>
        <w:t xml:space="preserve"> Augmenter votre temps de prière silencieuse ou de méditation de la Parole de 5 minutes chaque jour cette semaine, en vous concentrant sur l'écoute de la voix de Dieu.</w:t>
      </w:r>
    </w:p>
    <w:p>
      <w:r>
        <w:rPr>
          <w:b w:val="0"/>
          <w:i w:val="0"/>
        </w:rPr>
        <w:t>---</w:t>
      </w:r>
    </w:p>
    <w:p>
      <w:pPr>
        <w:pStyle w:val="Heading3"/>
      </w:pPr>
      <w:r>
        <w:t>Fiche 5 : Témoins Dédicacés</w:t>
      </w:r>
    </w:p>
    <w:p>
      <w:pPr>
        <w:pStyle w:val="ListBullet"/>
      </w:pPr>
      <w:r>
        <w:rPr>
          <w:b w:val="0"/>
          <w:i w:val="0"/>
        </w:rPr>
        <w:t>Verset Clé :</w:t>
      </w:r>
      <w:r>
        <w:rPr>
          <w:b/>
          <w:i w:val="0"/>
        </w:rPr>
        <w:t xml:space="preserve"> « Que votre lumière luise ainsi devant les hommes, afin qu’ils voient vos bonnes œuvres, et qu’ils glorifient votre Père qui est dans les cieux. »</w:t>
      </w:r>
      <w:r>
        <w:rPr>
          <w:b/>
          <w:i/>
        </w:rPr>
        <w:t xml:space="preserve"> (Matthieu 5:16)</w:t>
      </w:r>
    </w:p>
    <w:p>
      <w:pPr>
        <w:pStyle w:val="ListBullet"/>
      </w:pPr>
      <w:r>
        <w:rPr>
          <w:b w:val="0"/>
          <w:i w:val="0"/>
        </w:rPr>
        <w:t>Explication ou Objectif :</w:t>
      </w:r>
      <w:r>
        <w:rPr>
          <w:b/>
          <w:i w:val="0"/>
        </w:rPr>
        <w:t xml:space="preserve"> Réaliser qu'une vie dédicacée à Christ n'est pas seulement pour notre bénéfice personnel, mais sert aussi de témoignage puissant pour glorifier Dieu et attirer d'autres à Lui.</w:t>
      </w:r>
    </w:p>
    <w:p>
      <w:pPr>
        <w:pStyle w:val="ListBullet"/>
      </w:pPr>
      <w:r>
        <w:rPr>
          <w:b w:val="0"/>
          <w:i w:val="0"/>
        </w:rPr>
        <w:t>Réflexion :</w:t>
      </w:r>
      <w:r>
        <w:rPr>
          <w:b/>
          <w:i w:val="0"/>
        </w:rPr>
      </w:r>
    </w:p>
    <w:p>
      <w:r>
        <w:rPr>
          <w:b w:val="0"/>
          <w:i w:val="0"/>
        </w:rPr>
        <w:t xml:space="preserve">    1.  Quand nos vies et nos foyers sont dédicacés à Christ, comment cela peut-il affecter ceux qui nous entourent (voisins, collègues, amis, famille non-croyante) ?</w:t>
      </w:r>
    </w:p>
    <w:p>
      <w:r>
        <w:rPr>
          <w:b w:val="0"/>
          <w:i w:val="0"/>
        </w:rPr>
        <w:t xml:space="preserve">           </w:t>
      </w:r>
      <w:r>
        <w:rPr>
          <w:b w:val="0"/>
          <w:i/>
        </w:rPr>
        <w:t>Réponses suggérées :* Ils verront la paix, la joie, l'amour, l'intégrité, la différence, la lumière de Christ, et seront intrigués ou attirés.</w:t>
      </w:r>
    </w:p>
    <w:p>
      <w:r>
        <w:rPr>
          <w:b w:val="0"/>
          <w:i w:val="0"/>
        </w:rPr>
        <w:t xml:space="preserve">    2.  Quelles sont les "bonnes œuvres" ou les "lumières" spécifiques que notre dédicace à Dieu nous permet de faire briller dans le monde d'aujourd'hui ?</w:t>
      </w:r>
    </w:p>
    <w:p>
      <w:r>
        <w:rPr>
          <w:b w:val="0"/>
          <w:i w:val="0"/>
        </w:rPr>
        <w:t xml:space="preserve">           </w:t>
      </w:r>
      <w:r>
        <w:rPr>
          <w:b w:val="0"/>
          <w:i/>
        </w:rPr>
        <w:t>Réponses suggérées :* Servir les autres, partager l'Évangile, être honnête, pardonner, faire preuve de compassion, être un exemple de moralité et de piété.</w:t>
      </w:r>
    </w:p>
    <w:p>
      <w:pPr>
        <w:pStyle w:val="ListBullet"/>
      </w:pPr>
      <w:r>
        <w:rPr>
          <w:b w:val="0"/>
          <w:i w:val="0"/>
        </w:rPr>
        <w:t>Citation d’un héros de la foi :</w:t>
      </w:r>
      <w:r>
        <w:rPr>
          <w:b/>
          <w:i w:val="0"/>
        </w:rPr>
        <w:t xml:space="preserve"> "Le monde n'a pas encore vu ce que Dieu peut faire avec un homme entièrement dévoué à Lui." – D.L. Moody</w:t>
      </w:r>
      <w:r>
        <w:rPr>
          <w:b/>
          <w:i/>
        </w:rPr>
      </w:r>
    </w:p>
    <w:p>
      <w:pPr>
        <w:pStyle w:val="ListBullet"/>
      </w:pPr>
      <w:r>
        <w:rPr>
          <w:b w:val="0"/>
          <w:i w:val="0"/>
        </w:rPr>
        <w:t>Activité créative ou illustration collaborative :</w:t>
      </w:r>
      <w:r>
        <w:rPr>
          <w:b/>
          <w:i w:val="0"/>
        </w:rPr>
        <w:t xml:space="preserve"> "Ma Lumière du Monde" - Chaque participant reçoit un petit "phare" découpé en papier ou peut décorer une petite bougie (sans l'allumer). Chacun écrit sur son "phare" une manière concrète dont sa vie dédicacée peut "briller" pour Christ dans son entourage cette semaine.</w:t>
      </w:r>
    </w:p>
    <w:p>
      <w:pPr>
        <w:pStyle w:val="ListBullet"/>
      </w:pPr>
      <w:r>
        <w:rPr>
          <w:b w:val="0"/>
          <w:i w:val="0"/>
        </w:rPr>
        <w:t>Défi pratique :</w:t>
      </w:r>
      <w:r>
        <w:rPr>
          <w:b/>
          <w:i w:val="0"/>
        </w:rPr>
        <w:t xml:space="preserve"> Chercher activement une occasion cette semaine de partager un aspect de votre foi ou un témoignage de la bonté de Dieu avec une personne non-croyante, ou de poser une action de service qui reflète la lumière de Christ en vous.</w:t>
      </w:r>
    </w:p>
    <w:p>
      <w:r>
        <w:rPr>
          <w:b w:val="0"/>
          <w:i w:val="0"/>
        </w:rPr>
        <w:t>---</w:t>
      </w:r>
    </w:p>
    <w:p>
      <w:pPr>
        <w:pStyle w:val="Heading2"/>
      </w:pPr>
      <w:r>
        <w:t>Conclusion Commune : Un Temple Rempli de Sa Gloire</w:t>
      </w:r>
    </w:p>
    <w:p>
      <w:r>
        <w:rPr>
          <w:b w:val="0"/>
          <w:i w:val="0"/>
        </w:rPr>
        <w:t>Nous avons exploré ensemble le thème puissant de la dédicace, ou consécration. Qu'il s'agisse des anciens Temples, de l'autel, des murailles de Jérusalem, ou de la maison de David, le principe reste le même : mettre à part pour Dieu, reconnaître Sa souveraineté, et L'inviter à résider pleinement.</w:t>
      </w:r>
    </w:p>
    <w:p>
      <w:r>
        <w:rPr>
          <w:b w:val="0"/>
          <w:i w:val="0"/>
        </w:rPr>
        <w:t>Nous avons vu que la dédicace implique des sacrifices, mais elle est surtout une source immense de joie et de louange. Elle construit sur des fondations solides en Christ et établit un héritage spirituel pour les générations futures. Plus encore, la dédicace nous rapproche de Dieu, nous ouvrant à une intimité où nous pouvons entendre Sa voix et expérimenter Sa présence transformatrice. Une vie et un foyer dédiés sont aussi un témoignage éclatant pour le monde qui nous entoure.</w:t>
      </w:r>
    </w:p>
    <w:p>
      <w:r>
        <w:rPr>
          <w:b w:val="0"/>
          <w:i w:val="0"/>
        </w:rPr>
        <w:t>Rappelez-vous l'image du "verre propre" et du "temple rempli". Dieu ne se glorifie et n'agit pleinement que dans ce qui Lui est consacré. Aujourd'hui, que nos cœurs soient un vase pur, que nos maisons soient des sanctuaires, et que nos vies entières soient des offrandes vivantes, remplies et débordantes de Sa gloire.</w:t>
      </w:r>
    </w:p>
    <w:p>
      <w:r>
        <w:rPr>
          <w:b w:val="0"/>
          <w:i w:val="0"/>
        </w:rPr>
        <w:t>« Ne savez-vous pas que vous êtes le temple de Dieu, et que l'Esprit de Dieu habite en vous ? »</w:t>
      </w:r>
      <w:r>
        <w:rPr>
          <w:b w:val="0"/>
          <w:i/>
        </w:rPr>
        <w:t xml:space="preserve"> (1 Corinthiens 3:16) Il vaut mieux un temple rempli de l'Esprit qu'un temple vide !</w:t>
      </w:r>
    </w:p>
    <w:p>
      <w:pPr>
        <w:pStyle w:val="Heading2"/>
      </w:pPr>
      <w:r>
        <w:t>Prière Finale</w:t>
      </w:r>
    </w:p>
    <w:p>
      <w:r>
        <w:rPr>
          <w:b w:val="0"/>
          <w:i w:val="0"/>
        </w:rPr>
        <w:t>Seigneur Jésus, nous te remercions pour cette vérité merveilleuse sur la dédicace. Nous reconnaissons que tout ce que nous sommes et tout ce que nous avons vient de Toi. Ce matin, nous voulons renouveler notre engagement. Nous te dédions nos vies, nos pensées, nos cœurs, nos talents et nos ressources. Nous te consacrons nos maisons, nos familles, nos mariages et nos enfants. Que chaque pièce de notre foyer, chaque moment de notre journée, chaque relation que nous entretenons soit marquée par Ta présence et Ta gloire. Aide-nous à vivre des vies de consécration, à être des temples dignes de Ton Esprit, et à laisser un héritage de foi pour les générations futures. Remplis-nous de Ta joie, de Ta paix et de Ta sagesse, afin que notre lumière brille pour Ta gloire. Au nom de Jésus, Amen.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