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Équipe d'Enseignement</w:t>
      </w:r>
    </w:p>
    <w:p>
      <w:r>
        <w:rPr>
          <w:b w:val="0"/>
          <w:i w:val="0"/>
        </w:rPr>
        <w:t>categories: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pPr>
        <w:pStyle w:val="ListBullet"/>
      </w:pPr>
      <w:r>
        <w:rPr>
          <w:b w:val="0"/>
          <w:i w:val="0"/>
        </w:rPr>
        <w:t>Témoignages</w:t>
      </w:r>
    </w:p>
    <w:p>
      <w:r>
        <w:rPr>
          <w:b w:val="0"/>
          <w:i w:val="0"/>
        </w:rPr>
        <w:t>date: 2014-06-29</w:t>
      </w:r>
    </w:p>
    <w:p>
      <w:r>
        <w:rPr>
          <w:b w:val="0"/>
          <w:i w:val="0"/>
        </w:rPr>
        <w:t>description: Découvrez comment cultiver un cœur fertile pour la Parole de Dieu à travers</w:t>
      </w:r>
    </w:p>
    <w:p>
      <w:r>
        <w:rPr>
          <w:b w:val="0"/>
          <w:i w:val="0"/>
        </w:rPr>
        <w:t xml:space="preserve">  une étude approfondie de la parabole du semeur, pour une vie chrétienne fructueuse</w:t>
      </w:r>
    </w:p>
    <w:p>
      <w:r>
        <w:rPr>
          <w:b w:val="0"/>
          <w:i w:val="0"/>
        </w:rPr>
        <w:t xml:space="preserve">  et transformée.</w:t>
      </w:r>
    </w:p>
    <w:p>
      <w:r>
        <w:rPr>
          <w:b w:val="0"/>
          <w:i w:val="0"/>
        </w:rPr>
        <w:t>palmiers:</w:t>
      </w:r>
    </w:p>
    <w:p>
      <w:pPr>
        <w:pStyle w:val="ListBullet"/>
      </w:pPr>
      <w:r>
        <w:rPr>
          <w:b w:val="0"/>
          <w:i w:val="0"/>
        </w:rPr>
        <w:t>Parole de Dieu</w:t>
      </w:r>
    </w:p>
    <w:p>
      <w:pPr>
        <w:pStyle w:val="ListBullet"/>
      </w:pPr>
      <w:r>
        <w:rPr>
          <w:b w:val="0"/>
          <w:i w:val="0"/>
        </w:rPr>
        <w:t>Croissance spirituelle</w:t>
      </w:r>
    </w:p>
    <w:p>
      <w:pPr>
        <w:pStyle w:val="ListBullet"/>
      </w:pPr>
      <w:r>
        <w:rPr>
          <w:b w:val="0"/>
          <w:i w:val="0"/>
        </w:rPr>
        <w:t>Communion avec Dieu</w:t>
      </w:r>
    </w:p>
    <w:p>
      <w:pPr>
        <w:pStyle w:val="ListBullet"/>
      </w:pPr>
      <w:r>
        <w:rPr>
          <w:b w:val="0"/>
          <w:i w:val="0"/>
        </w:rPr>
        <w:t>Etre Disciple</w:t>
      </w:r>
    </w:p>
    <w:p>
      <w:pPr>
        <w:pStyle w:val="ListBullet"/>
      </w:pPr>
      <w:r>
        <w:rPr>
          <w:b w:val="0"/>
          <w:i w:val="0"/>
        </w:rPr>
        <w:t>Vie chrétienne</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parabole</w:t>
      </w:r>
    </w:p>
    <w:p>
      <w:pPr>
        <w:pStyle w:val="ListBullet"/>
      </w:pPr>
      <w:r>
        <w:rPr>
          <w:b w:val="0"/>
          <w:i w:val="0"/>
        </w:rPr>
        <w:t>semeur</w:t>
      </w:r>
    </w:p>
    <w:p>
      <w:pPr>
        <w:pStyle w:val="ListBullet"/>
      </w:pPr>
      <w:r>
        <w:rPr>
          <w:b w:val="0"/>
          <w:i w:val="0"/>
        </w:rPr>
        <w:t>croissance</w:t>
      </w:r>
    </w:p>
    <w:p>
      <w:pPr>
        <w:pStyle w:val="ListBullet"/>
      </w:pPr>
      <w:r>
        <w:rPr>
          <w:b w:val="0"/>
          <w:i w:val="0"/>
        </w:rPr>
        <w:t>royaume</w:t>
      </w:r>
    </w:p>
    <w:p>
      <w:pPr>
        <w:pStyle w:val="ListBullet"/>
      </w:pPr>
      <w:r>
        <w:rPr>
          <w:b w:val="0"/>
          <w:i w:val="0"/>
        </w:rPr>
        <w:t>bible</w:t>
      </w:r>
    </w:p>
    <w:p>
      <w:r>
        <w:rPr>
          <w:b w:val="0"/>
          <w:i w:val="0"/>
        </w:rPr>
        <w:t>title: 'De la Semence au Fruit : Cultiver le Royaume de Dieu en Nous'</w:t>
      </w:r>
    </w:p>
    <w:p>
      <w:r>
        <w:rPr>
          <w:b w:val="0"/>
          <w:i w:val="0"/>
        </w:rPr>
        <w:t>---</w:t>
      </w:r>
    </w:p>
    <w:p>
      <w:pPr>
        <w:pStyle w:val="Heading1"/>
      </w:pPr>
      <w:r>
        <w:t>La parabole du semeur</w:t>
      </w:r>
    </w:p>
    <w:p>
      <w:pPr>
        <w:pStyle w:val="Heading1"/>
      </w:pPr>
      <w:r>
        <w:t>De la Semence au Fruit : Cultiver le Royaume de Dieu en Nous</w:t>
      </w:r>
    </w:p>
    <w:p>
      <w:r>
        <w:rPr>
          <w:b w:val="0"/>
          <w:i w:val="0"/>
        </w:rPr>
        <w:t>Bien-aimés frères et sœurs, jeunes et moins jeunes, quel bonheur de nous retrouver aujourd'hui pour plonger ensemble dans une vérité biblique essentielle, celle de la Parole de Dieu et de son incroyable potentiel à transformer nos vies !</w:t>
      </w:r>
    </w:p>
    <w:p>
      <w:r>
        <w:rPr>
          <w:b w:val="0"/>
          <w:i w:val="0"/>
        </w:rPr>
        <w:t>Jésus allait de ville en ville et de village en village, prêchant et annonçant la bonne nouvelle du royaume de Dieu. Les douze étaient auprès de lui... Une grande foule s’étant assemblée, et des gens étant venus de diverses villes auprès de lui, il dit cette parabole: « Un semeur sortit pour semer sa semence. Comme il semait, une partie de la semence tomba le long du chemin... Une autre partie tomba sur le roc... Une autre partie tomba au milieu des épines... Une autre partie tomba dans la bonne terre: quand elle fut levée, elle donna du fruit au centuple. »</w:t>
      </w:r>
      <w:r>
        <w:rPr>
          <w:b w:val="0"/>
          <w:i/>
        </w:rPr>
        <w:t xml:space="preserve"> (Luc 8:1, 4-8)</w:t>
      </w:r>
    </w:p>
    <w:p>
      <w:r>
        <w:rPr>
          <w:b w:val="0"/>
          <w:i w:val="0"/>
        </w:rPr>
        <w:t>Ce matin, notre étude nous emmènera au cœur de cette parabole puissante, mais aussi au-delà, pour comprendre tout le processus : de la réception de la semence à la joie de la moisson, et même à la préparation des futures semailles. Que le Seigneur ouvre nos cœurs et nos intelligences pour recevoir Sa Parole comme une bonne terre.</w:t>
      </w:r>
    </w:p>
    <w:p>
      <w:pPr>
        <w:pStyle w:val="Heading2"/>
      </w:pPr>
      <w:r>
        <w:t>Prière d'Ouverture</w:t>
      </w:r>
    </w:p>
    <w:p>
      <w:r>
        <w:rPr>
          <w:b w:val="0"/>
          <w:i w:val="0"/>
        </w:rPr>
        <w:t>Éternel notre Dieu, Père céleste, nous te remercions pour ta Parole vivante et agissante. Merci de ce que, comme le semeur, tu sèmes généreusement ta vérité dans nos vies. Nous prions maintenant que tu prépares nos cœurs à être une bonne terre, réceptive et féconde. Éloigne de nous tout ce qui pourrait étouffer ou voler ta semence. Aide-nous à comprendre et à mettre en pratique ce que nous allons apprendre, afin que ta Parole porte du fruit en abondance pour ta gloire. Au nom de Jésus, Amen.</w:t>
      </w:r>
    </w:p>
    <w:p>
      <w:pPr>
        <w:pStyle w:val="Heading2"/>
      </w:pPr>
      <w:r>
        <w:t>Brise-Glace : "Mon Jardin Secret"</w:t>
      </w:r>
    </w:p>
    <w:p>
      <w:r>
        <w:rPr>
          <w:b w:val="0"/>
          <w:i w:val="0"/>
        </w:rPr>
        <w:t>Objectif :</w:t>
      </w:r>
      <w:r>
        <w:rPr>
          <w:b/>
          <w:i w:val="0"/>
        </w:rPr>
        <w:t xml:space="preserve"> Échauffer les esprits et introduire l'idée que chacun a un "terrain" intérieur.</w:t>
      </w:r>
    </w:p>
    <w:p>
      <w:r>
        <w:rPr>
          <w:b w:val="0"/>
          <w:i w:val="0"/>
        </w:rPr>
        <w:t>Déroulement :</w:t>
      </w:r>
      <w:r>
        <w:rPr>
          <w:b/>
          <w:i w:val="0"/>
        </w:rPr>
      </w:r>
    </w:p>
    <w:p>
      <w:r>
        <w:rPr>
          <w:b w:val="0"/>
          <w:i w:val="0"/>
        </w:rPr>
        <w:t>1.  Chacun dessine (ou mime) son "Jardin Secret" :</w:t>
      </w:r>
      <w:r>
        <w:rPr>
          <w:b/>
          <w:i w:val="0"/>
        </w:rPr>
        <w:t xml:space="preserve"> Distribuez une petite feuille et un crayon à chacun (ou demandez-leur de mimer s'il n'y a pas de matériel). Demandez aux participants de dessiner rapidement ou de mimer ce qu'ils imaginent être leur "jardin secret" :</w:t>
      </w:r>
    </w:p>
    <w:p>
      <w:r>
        <w:rPr>
          <w:b w:val="0"/>
          <w:i w:val="0"/>
        </w:rPr>
        <w:t xml:space="preserve">    *   Est-ce un jardin fleuri ?</w:t>
      </w:r>
    </w:p>
    <w:p>
      <w:r>
        <w:rPr>
          <w:b w:val="0"/>
          <w:i w:val="0"/>
        </w:rPr>
        <w:t xml:space="preserve">    *   Un champ labouré ?</w:t>
      </w:r>
    </w:p>
    <w:p>
      <w:r>
        <w:rPr>
          <w:b w:val="0"/>
          <w:i w:val="0"/>
        </w:rPr>
        <w:t xml:space="preserve">    *   Un terrain rocailleux ?</w:t>
      </w:r>
    </w:p>
    <w:p>
      <w:r>
        <w:rPr>
          <w:b w:val="0"/>
          <w:i w:val="0"/>
        </w:rPr>
        <w:t xml:space="preserve">    *   Un sentier battu ?</w:t>
      </w:r>
    </w:p>
    <w:p>
      <w:r>
        <w:rPr>
          <w:b w:val="0"/>
          <w:i w:val="0"/>
        </w:rPr>
        <w:t xml:space="preserve">    *   Un jardin envahi par les ronces ?</w:t>
      </w:r>
    </w:p>
    <w:p>
      <w:r>
        <w:rPr>
          <w:b w:val="0"/>
          <w:i w:val="0"/>
        </w:rPr>
        <w:t xml:space="preserve">    *   Ou un mélange de tout cela ?</w:t>
      </w:r>
    </w:p>
    <w:p>
      <w:r>
        <w:rPr>
          <w:b w:val="0"/>
          <w:i w:val="0"/>
        </w:rPr>
        <w:t>2.  Partage Volontaire :</w:t>
      </w:r>
      <w:r>
        <w:rPr>
          <w:b/>
          <w:i w:val="0"/>
        </w:rPr>
        <w:t xml:space="preserve"> Chacun peut, s'il le souhaite, montrer son dessin ou décrire son mime et dire un mot sur ce qu'il a représenté. Expliquez que ce "jardin secret" peut être une image de notre cœur, de notre esprit, de la façon dont nous recevons les choses.</w:t>
      </w:r>
    </w:p>
    <w:p>
      <w:r>
        <w:rPr>
          <w:b w:val="0"/>
          <w:i w:val="0"/>
        </w:rPr>
        <w:t>Durée :</w:t>
      </w:r>
      <w:r>
        <w:rPr>
          <w:b/>
          <w:i w:val="0"/>
        </w:rPr>
        <w:t xml:space="preserve"> 5-7 minutes</w:t>
      </w:r>
    </w:p>
    <w:p>
      <w:pPr>
        <w:pStyle w:val="Heading2"/>
      </w:pPr>
      <w:r>
        <w:t>Présentation du Thème : La Parabole de la Semence – Un Miroir pour le Cœur</w:t>
      </w:r>
    </w:p>
    <w:p>
      <w:r>
        <w:rPr>
          <w:b w:val="0"/>
          <w:i w:val="0"/>
        </w:rPr>
        <w:t>Aujourd'hui, nous allons explorer ensemble la célèbre parabole du semeur, que Jésus nous enseigne dans Luc 8:1-15. Cette parabole n'est pas une simple histoire, c'est un miroir que Jésus nous tend pour que nous puissions examiner l'état de notre propre cœur face à la Parole de Dieu.</w:t>
      </w:r>
    </w:p>
    <w:p>
      <w:r>
        <w:rPr>
          <w:b w:val="0"/>
          <w:i w:val="0"/>
        </w:rPr>
        <w:t>Jésus, le grand pédagogue, utilise l'image simple d'un semeur et de sa semence pour nous révéler des vérités profondes sur le Royaume de Dieu. La semence, nous dit-il, c'est la Parole de Dieu elle-même. Et les différents terrains représentent les diverses manières dont les cœurs humains reçoivent cette Parole.</w:t>
      </w:r>
    </w:p>
    <w:p>
      <w:r>
        <w:rPr>
          <w:b w:val="0"/>
          <w:i w:val="0"/>
        </w:rPr>
        <w:t>Mais cette parabole n'est que le début ! L'intention d'un semeur est toujours la moisson. Nous allons donc étendre notre réflexion pour comprendre non seulement comment recevoir la semence, mais aussi comment la cultiver pour qu'elle porte du fruit en abondance, et même comment nous préparer pour les moissons futures.</w:t>
      </w:r>
    </w:p>
    <w:p>
      <w:r>
        <w:rPr>
          <w:b w:val="0"/>
          <w:i w:val="0"/>
        </w:rPr>
        <w:t>Cette parabole est adressée à tous : à la foule qui écoutait Jésus de loin, mais aussi à ses disciples qui désiraient comprendre plus profondément les mystères du Royaume. Pour nous, c'est une invitation à nous examiner : Comment mon cœur reçoit-il la Parole aujourd'hui ? Est-il une bonne terre, prêt à fructifier ? Ou y a-t-il des obstacles à surmonter ?</w:t>
      </w:r>
    </w:p>
    <w:p>
      <w:pPr>
        <w:pStyle w:val="Heading2"/>
      </w:pPr>
      <w:r>
        <w:t>Partage en Groupes : Explorer le Chemin de la Semence au Fruit</w:t>
      </w:r>
    </w:p>
    <w:p>
      <w:r>
        <w:rPr>
          <w:b w:val="0"/>
          <w:i w:val="0"/>
        </w:rPr>
        <w:t>Nous allons maintenant nous diviser en deux groupes pour explorer des aspects complémentaires de ce thème. Chaque groupe recevra cinq fiches thématiques pour guider sa discussion, ses réflexions et ses activités.</w:t>
      </w:r>
    </w:p>
    <w:p>
      <w:r>
        <w:rPr>
          <w:b w:val="0"/>
          <w:i w:val="0"/>
        </w:rPr>
        <w:t>---</w:t>
      </w:r>
    </w:p>
    <w:p>
      <w:pPr>
        <w:pStyle w:val="Heading3"/>
      </w:pPr>
      <w:r>
        <w:t>**GROUPE 1 : La Semence et le Terrain – Préparer le Cœur**</w:t>
      </w:r>
    </w:p>
    <w:p>
      <w:r>
        <w:rPr>
          <w:b w:val="0"/>
          <w:i w:val="0"/>
        </w:rPr>
        <w:t>Ce groupe se concentrera sur la première partie de la parabole, en examinant les différents types de sol et en réfléchissant à la manière de cultiver un cœur réceptif à la Parole de Dieu.</w:t>
      </w:r>
    </w:p>
    <w:p>
      <w:pPr>
        <w:pStyle w:val="Heading4"/>
      </w:pPr>
      <w:r>
        <w:t>Fiche Thématique 1.1 : Le Sentier Battu – Attention aux Voleurs !</w:t>
      </w:r>
    </w:p>
    <w:p>
      <w:pPr>
        <w:pStyle w:val="ListBullet"/>
      </w:pPr>
      <w:r>
        <w:rPr>
          <w:b w:val="0"/>
          <w:i w:val="0"/>
        </w:rPr>
        <w:t>Titre :</w:t>
      </w:r>
      <w:r>
        <w:rPr>
          <w:b/>
          <w:i w:val="0"/>
        </w:rPr>
        <w:t xml:space="preserve"> Le Sentier Battu : Attention aux Voleurs !</w:t>
      </w:r>
    </w:p>
    <w:p>
      <w:pPr>
        <w:pStyle w:val="ListBullet"/>
      </w:pPr>
      <w:r>
        <w:rPr>
          <w:b w:val="0"/>
          <w:i w:val="0"/>
        </w:rPr>
        <w:t>Verset clé :</w:t>
      </w:r>
      <w:r>
        <w:rPr>
          <w:b/>
          <w:i w:val="0"/>
        </w:rPr>
        <w:t xml:space="preserve"> « Ceux qui sont le long du chemin, ce sont ceux qui entendent; puis le diable vient, et enlève de leur cœur la parole, de peur qu’ils ne croient et soient sauvés. »</w:t>
      </w:r>
      <w:r>
        <w:rPr>
          <w:b/>
          <w:i/>
        </w:rPr>
        <w:t xml:space="preserve"> (Luc 8:12)</w:t>
      </w:r>
    </w:p>
    <w:p>
      <w:pPr>
        <w:pStyle w:val="ListBullet"/>
      </w:pPr>
      <w:r>
        <w:rPr>
          <w:b w:val="0"/>
          <w:i w:val="0"/>
        </w:rPr>
        <w:t>Explication ou objectif :</w:t>
      </w:r>
      <w:r>
        <w:rPr>
          <w:b/>
          <w:i w:val="0"/>
        </w:rPr>
        <w:t xml:space="preserve"> Comprendre comment la Parole de Dieu peut être perdue si notre cœur est trop durci ou inattentif, et apprendre à la protéger.</w:t>
      </w:r>
    </w:p>
    <w:p>
      <w:pPr>
        <w:pStyle w:val="ListBullet"/>
      </w:pPr>
      <w:r>
        <w:rPr>
          <w:b w:val="0"/>
          <w:i w:val="0"/>
        </w:rPr>
        <w:t>Réflexion :</w:t>
      </w:r>
      <w:r>
        <w:rPr>
          <w:b/>
          <w:i w:val="0"/>
        </w:rPr>
      </w:r>
    </w:p>
    <w:p>
      <w:r>
        <w:rPr>
          <w:b w:val="0"/>
          <w:i w:val="0"/>
        </w:rPr>
        <w:t xml:space="preserve">    1.  Comment la Parole de Dieu est-elle parfois "volée" de nos cœurs dans notre quotidien (distractions, doutes, oubli) ?</w:t>
      </w:r>
    </w:p>
    <w:p>
      <w:r>
        <w:rPr>
          <w:b w:val="0"/>
          <w:i w:val="0"/>
        </w:rPr>
        <w:t xml:space="preserve">           </w:t>
      </w:r>
      <w:r>
        <w:rPr>
          <w:b w:val="0"/>
          <w:i/>
        </w:rPr>
        <w:t>Réponses suggérées :* Trop de bruit autour de nous, ne pas y prêter attention, le laisser passer sans le méditer, le scepticisme, ne pas agir sur ce qu'on a entendu.</w:t>
      </w:r>
    </w:p>
    <w:p>
      <w:r>
        <w:rPr>
          <w:b w:val="0"/>
          <w:i w:val="0"/>
        </w:rPr>
        <w:t xml:space="preserve">    2.  Que pouvons-nous faire concrètement pour "garder" la Parole de Dieu dans nos cœurs et empêcher l'ennemi de nous la ravir ?</w:t>
      </w:r>
    </w:p>
    <w:p>
      <w:r>
        <w:rPr>
          <w:b w:val="0"/>
          <w:i w:val="0"/>
        </w:rPr>
        <w:t xml:space="preserve">           </w:t>
      </w:r>
      <w:r>
        <w:rPr>
          <w:b w:val="0"/>
          <w:i/>
        </w:rPr>
        <w:t>Réponses suggérées :* La méditer, l'écrire, la partager, la mettre en pratique immédiatement, la prier, la confesser.</w:t>
      </w:r>
    </w:p>
    <w:p>
      <w:pPr>
        <w:pStyle w:val="ListBullet"/>
      </w:pPr>
      <w:r>
        <w:rPr>
          <w:b w:val="0"/>
          <w:i w:val="0"/>
        </w:rPr>
        <w:t>Citation d’un héros de la foi :</w:t>
      </w:r>
      <w:r>
        <w:rPr>
          <w:b/>
          <w:i w:val="0"/>
        </w:rPr>
      </w:r>
    </w:p>
    <w:p>
      <w:r>
        <w:rPr>
          <w:b w:val="0"/>
          <w:i w:val="0"/>
        </w:rPr>
        <w:t xml:space="preserve">    « La Bible n'a jamais été conçue pour être lue comme un roman. Elle est le pain de vie, et doit être mangée et digérée jour après jour. » – D. L. Moody</w:t>
      </w:r>
      <w:r>
        <w:rPr>
          <w:b w:val="0"/>
          <w:i/>
        </w:rPr>
      </w:r>
    </w:p>
    <w:p>
      <w:pPr>
        <w:pStyle w:val="ListBullet"/>
      </w:pPr>
      <w:r>
        <w:rPr>
          <w:b w:val="0"/>
          <w:i w:val="0"/>
        </w:rPr>
        <w:t>Activité créative ou illustration collaborative :</w:t>
      </w:r>
      <w:r>
        <w:rPr>
          <w:b/>
          <w:i w:val="0"/>
        </w:rPr>
      </w:r>
    </w:p>
    <w:p>
      <w:r>
        <w:rPr>
          <w:b w:val="0"/>
          <w:i w:val="0"/>
        </w:rPr>
        <w:t xml:space="preserve">    "Le Voleur Silencieux" : Mimer collectivement une situation où la Parole est entendue mais non retenue (par exemple, quelqu'un lit la Bible, un autre mime des distractions qui viennent "voler" le message). Discutez ensuite de ce qui aurait pu empêcher le vol.</w:t>
      </w:r>
    </w:p>
    <w:p>
      <w:pPr>
        <w:pStyle w:val="ListBullet"/>
      </w:pPr>
      <w:r>
        <w:rPr>
          <w:b w:val="0"/>
          <w:i w:val="0"/>
        </w:rPr>
        <w:t>Défi pratique :</w:t>
      </w:r>
      <w:r>
        <w:rPr>
          <w:b/>
          <w:i w:val="0"/>
        </w:rPr>
      </w:r>
    </w:p>
    <w:p>
      <w:r>
        <w:rPr>
          <w:b w:val="0"/>
          <w:i w:val="0"/>
        </w:rPr>
        <w:t xml:space="preserve">    Pendant la semaine, choisissez un verset ou une pensée biblique que vous avez entendue. Écrivez-le et relisez-le plusieurs fois par jour, en méditant dessus, pour qu'il s'ancre profondément et ne puisse pas être volé.</w:t>
      </w:r>
    </w:p>
    <w:p>
      <w:r>
        <w:rPr>
          <w:b w:val="0"/>
          <w:i w:val="0"/>
        </w:rPr>
        <w:t>---</w:t>
      </w:r>
    </w:p>
    <w:p>
      <w:pPr>
        <w:pStyle w:val="Heading4"/>
      </w:pPr>
      <w:r>
        <w:t>Fiche Thématique 1.2 : Le Roc – Enracinement Profond Nécessaire</w:t>
      </w:r>
    </w:p>
    <w:p>
      <w:pPr>
        <w:pStyle w:val="ListBullet"/>
      </w:pPr>
      <w:r>
        <w:rPr>
          <w:b w:val="0"/>
          <w:i w:val="0"/>
        </w:rPr>
        <w:t>Titre :</w:t>
      </w:r>
      <w:r>
        <w:rPr>
          <w:b/>
          <w:i w:val="0"/>
        </w:rPr>
        <w:t xml:space="preserve"> Le Roc : Enracinement Profond Nécessaire</w:t>
      </w:r>
    </w:p>
    <w:p>
      <w:pPr>
        <w:pStyle w:val="ListBullet"/>
      </w:pPr>
      <w:r>
        <w:rPr>
          <w:b w:val="0"/>
          <w:i w:val="0"/>
        </w:rPr>
        <w:t>Verset clé :</w:t>
      </w:r>
      <w:r>
        <w:rPr>
          <w:b/>
          <w:i w:val="0"/>
        </w:rPr>
        <w:t xml:space="preserve"> « Ceux qui sont sur le roc, ce sont ceux qui, lorsqu’ils entendent la parole, la reçoivent avec joie; mais ils n’ont point de racine, ils croient pour un temps, et ils succombent au moment de la tentation. »</w:t>
      </w:r>
      <w:r>
        <w:rPr>
          <w:b/>
          <w:i/>
        </w:rPr>
        <w:t xml:space="preserve"> (Luc 8:13) Et « Ma parole n'est-elle pas comme un feu, dit l'Éternel, Et comme un marteau qui brise le roc ? »</w:t>
      </w:r>
      <w:r>
        <w:rPr>
          <w:b/>
          <w:i w:val="0"/>
        </w:rPr>
        <w:t xml:space="preserve"> (Jérémie 23:29)</w:t>
      </w:r>
    </w:p>
    <w:p>
      <w:pPr>
        <w:pStyle w:val="ListBullet"/>
      </w:pPr>
      <w:r>
        <w:rPr>
          <w:b w:val="0"/>
          <w:i w:val="0"/>
        </w:rPr>
        <w:t>Explication ou objectif :</w:t>
      </w:r>
      <w:r>
        <w:rPr>
          <w:b/>
          <w:i w:val="0"/>
        </w:rPr>
        <w:t xml:space="preserve"> Réfléchir à l'importance de l'enracinement dans la foi pour traverser les épreuves et éviter de succomber.</w:t>
      </w:r>
    </w:p>
    <w:p>
      <w:pPr>
        <w:pStyle w:val="ListBullet"/>
      </w:pPr>
      <w:r>
        <w:rPr>
          <w:b w:val="0"/>
          <w:i w:val="0"/>
        </w:rPr>
        <w:t>Réflexion :</w:t>
      </w:r>
      <w:r>
        <w:rPr>
          <w:b/>
          <w:i w:val="0"/>
        </w:rPr>
      </w:r>
    </w:p>
    <w:p>
      <w:r>
        <w:rPr>
          <w:b w:val="0"/>
          <w:i w:val="0"/>
        </w:rPr>
        <w:t xml:space="preserve">    1.  Qu'est-ce qui peut rendre notre cœur "comme le roc", empêchant la Parole de prendre racine profondément (peurs, blessures passées, péché non confessé) ?</w:t>
      </w:r>
    </w:p>
    <w:p>
      <w:r>
        <w:rPr>
          <w:b w:val="0"/>
          <w:i w:val="0"/>
        </w:rPr>
        <w:t xml:space="preserve">           </w:t>
      </w:r>
      <w:r>
        <w:rPr>
          <w:b w:val="0"/>
          <w:i/>
        </w:rPr>
        <w:t>Réponses suggérées :* L'amertume, la méfiance, le péché, la superficialité, un passé douloureux, le manque de pardon.</w:t>
      </w:r>
    </w:p>
    <w:p>
      <w:r>
        <w:rPr>
          <w:b w:val="0"/>
          <w:i w:val="0"/>
        </w:rPr>
        <w:t xml:space="preserve">    2.  Comment pouvons-nous, comme le suggère Jérémie 23:29, permettre à la Parole de Dieu de briser les "rocs" de notre cœur et de s'y enraciner véritablement ?</w:t>
      </w:r>
    </w:p>
    <w:p>
      <w:r>
        <w:rPr>
          <w:b w:val="0"/>
          <w:i w:val="0"/>
        </w:rPr>
        <w:t xml:space="preserve">           </w:t>
      </w:r>
      <w:r>
        <w:rPr>
          <w:b w:val="0"/>
          <w:i/>
        </w:rPr>
        <w:t>Réponses suggérées :* Confesser nos péchés, prier pour un cœur malléable, méditer profondément la Parole, passer du temps dans la présence de Dieu, chercher la guérison intérieure.</w:t>
      </w:r>
    </w:p>
    <w:p>
      <w:pPr>
        <w:pStyle w:val="ListBullet"/>
      </w:pPr>
      <w:r>
        <w:rPr>
          <w:b w:val="0"/>
          <w:i w:val="0"/>
        </w:rPr>
        <w:t>Citation d’un héros de la foi :</w:t>
      </w:r>
      <w:r>
        <w:rPr>
          <w:b/>
          <w:i w:val="0"/>
        </w:rPr>
      </w:r>
    </w:p>
    <w:p>
      <w:r>
        <w:rPr>
          <w:b w:val="0"/>
          <w:i w:val="0"/>
        </w:rPr>
        <w:t xml:space="preserve">    « Le grand point est d'être bien enraciné et fondé en Christ. Si nous sommes ainsi, nous sommes prêts pour tout ce qui pourrait arriver. » – George Müller</w:t>
      </w:r>
      <w:r>
        <w:rPr>
          <w:b w:val="0"/>
          <w:i/>
        </w:rPr>
      </w:r>
    </w:p>
    <w:p>
      <w:pPr>
        <w:pStyle w:val="ListBullet"/>
      </w:pPr>
      <w:r>
        <w:rPr>
          <w:b w:val="0"/>
          <w:i w:val="0"/>
        </w:rPr>
        <w:t>Activité créative ou illustration collaborative :</w:t>
      </w:r>
      <w:r>
        <w:rPr>
          <w:b/>
          <w:i w:val="0"/>
        </w:rPr>
      </w:r>
    </w:p>
    <w:p>
      <w:r>
        <w:rPr>
          <w:b w:val="0"/>
          <w:i w:val="0"/>
        </w:rPr>
        <w:t xml:space="preserve">    "L'Arbre enraciné" : Les participants dessinent un arbre. Pour les enfants, l'accent sera mis sur les racines profondes. Les adultes pourront écrire sur les racines les choses qui nous aident à nous enraciner (prière, lecture, communauté, adoration) et sur le tronc les qualités qui en découlent (foi, persévérance).</w:t>
      </w:r>
    </w:p>
    <w:p>
      <w:pPr>
        <w:pStyle w:val="ListBullet"/>
      </w:pPr>
      <w:r>
        <w:rPr>
          <w:b w:val="0"/>
          <w:i w:val="0"/>
        </w:rPr>
        <w:t>Défi pratique :</w:t>
      </w:r>
      <w:r>
        <w:rPr>
          <w:b/>
          <w:i w:val="0"/>
        </w:rPr>
      </w:r>
    </w:p>
    <w:p>
      <w:r>
        <w:rPr>
          <w:b w:val="0"/>
          <w:i w:val="0"/>
        </w:rPr>
        <w:t xml:space="preserve">    Chaque jour, prenez 5 minutes pour prier spécifiquement que la Parole de Dieu s'enracine profondément en vous, brisant toute dureté de cœur.</w:t>
      </w:r>
    </w:p>
    <w:p>
      <w:r>
        <w:rPr>
          <w:b w:val="0"/>
          <w:i w:val="0"/>
        </w:rPr>
        <w:t>---</w:t>
      </w:r>
    </w:p>
    <w:p>
      <w:pPr>
        <w:pStyle w:val="Heading4"/>
      </w:pPr>
      <w:r>
        <w:t>Fiche Thématique 1.3 : Les Épines – Gare à l'Étouffement !</w:t>
      </w:r>
    </w:p>
    <w:p>
      <w:pPr>
        <w:pStyle w:val="ListBullet"/>
      </w:pPr>
      <w:r>
        <w:rPr>
          <w:b w:val="0"/>
          <w:i w:val="0"/>
        </w:rPr>
        <w:t>Titre :</w:t>
      </w:r>
      <w:r>
        <w:rPr>
          <w:b/>
          <w:i w:val="0"/>
        </w:rPr>
        <w:t xml:space="preserve"> Les Épines : Gare à l'Étouffement !</w:t>
      </w:r>
    </w:p>
    <w:p>
      <w:pPr>
        <w:pStyle w:val="ListBullet"/>
      </w:pPr>
      <w:r>
        <w:rPr>
          <w:b w:val="0"/>
          <w:i w:val="0"/>
        </w:rPr>
        <w:t>Verset clé :</w:t>
      </w:r>
      <w:r>
        <w:rPr>
          <w:b/>
          <w:i w:val="0"/>
        </w:rPr>
        <w:t xml:space="preserve"> « Ce qui est tombé parmi les épines, ce sont ceux qui, ayant entendu la parole, s’en vont, et la laissent étouffer par les soucis, les richesses et les plaisirs de la vie, et ils ne portent point de fruit qui vienne à maturité. »</w:t>
      </w:r>
      <w:r>
        <w:rPr>
          <w:b/>
          <w:i/>
        </w:rPr>
        <w:t xml:space="preserve"> (Luc 8:14)</w:t>
      </w:r>
    </w:p>
    <w:p>
      <w:pPr>
        <w:pStyle w:val="ListBullet"/>
      </w:pPr>
      <w:r>
        <w:rPr>
          <w:b w:val="0"/>
          <w:i w:val="0"/>
        </w:rPr>
        <w:t>Explication ou objectif :</w:t>
      </w:r>
      <w:r>
        <w:rPr>
          <w:b/>
          <w:i w:val="0"/>
        </w:rPr>
        <w:t xml:space="preserve"> Identifier les "épines" de notre vie qui peuvent étouffer la croissance spirituelle et apprendre à les gérer.</w:t>
      </w:r>
    </w:p>
    <w:p>
      <w:pPr>
        <w:pStyle w:val="ListBullet"/>
      </w:pPr>
      <w:r>
        <w:rPr>
          <w:b w:val="0"/>
          <w:i w:val="0"/>
        </w:rPr>
        <w:t>Réflexion :</w:t>
      </w:r>
      <w:r>
        <w:rPr>
          <w:b/>
          <w:i w:val="0"/>
        </w:rPr>
      </w:r>
    </w:p>
    <w:p>
      <w:r>
        <w:rPr>
          <w:b w:val="0"/>
          <w:i w:val="0"/>
        </w:rPr>
        <w:t xml:space="preserve">    1.  Quelles sont les "épines" spécifiques qui menacent nos vies aujourd'hui (soucis, amour de l'argent, plaisirs, médias sociaux, ambitions) ?</w:t>
      </w:r>
    </w:p>
    <w:p>
      <w:r>
        <w:rPr>
          <w:b w:val="0"/>
          <w:i w:val="0"/>
        </w:rPr>
        <w:t xml:space="preserve">           </w:t>
      </w:r>
      <w:r>
        <w:rPr>
          <w:b w:val="0"/>
          <w:i/>
        </w:rPr>
        <w:t>Réponses suggérées :* L'anxiété pour l'avenir, la course aux possessions matérielles, les loisirs excessifs, le temps passé sur les écrans, la recherche de reconnaissance.</w:t>
      </w:r>
    </w:p>
    <w:p>
      <w:r>
        <w:rPr>
          <w:b w:val="0"/>
          <w:i w:val="0"/>
        </w:rPr>
        <w:t xml:space="preserve">    2.  Comment pouvons-nous "désherber" notre jardin intérieur, en priorisant la Parole de Dieu et en gérant les "épines" de manière saine ?</w:t>
      </w:r>
    </w:p>
    <w:p>
      <w:r>
        <w:rPr>
          <w:b w:val="0"/>
          <w:i w:val="0"/>
        </w:rPr>
        <w:t xml:space="preserve">           </w:t>
      </w:r>
      <w:r>
        <w:rPr>
          <w:b w:val="0"/>
          <w:i/>
        </w:rPr>
        <w:t>Réponses suggérées :* Fixer des limites, passer du temps dans la prière et la méditation, se désintoxiquer de certaines habitudes, chercher le conseil spirituel, réévaluer nos priorités.</w:t>
      </w:r>
    </w:p>
    <w:p>
      <w:pPr>
        <w:pStyle w:val="ListBullet"/>
      </w:pPr>
      <w:r>
        <w:rPr>
          <w:b w:val="0"/>
          <w:i w:val="0"/>
        </w:rPr>
        <w:t>Citation d’un héros de la foi :</w:t>
      </w:r>
      <w:r>
        <w:rPr>
          <w:b/>
          <w:i w:val="0"/>
        </w:rPr>
      </w:r>
    </w:p>
    <w:p>
      <w:r>
        <w:rPr>
          <w:b w:val="0"/>
          <w:i w:val="0"/>
        </w:rPr>
        <w:t xml:space="preserve">    « Le plus grand danger pour un chrétien n'est pas le péché flagrant, mais la mondanité insidieuse qui étouffe la vie spirituelle. » – Billy Graham</w:t>
      </w:r>
      <w:r>
        <w:rPr>
          <w:b w:val="0"/>
          <w:i/>
        </w:rPr>
      </w:r>
    </w:p>
    <w:p>
      <w:pPr>
        <w:pStyle w:val="ListBullet"/>
      </w:pPr>
      <w:r>
        <w:rPr>
          <w:b w:val="0"/>
          <w:i w:val="0"/>
        </w:rPr>
        <w:t>Activité créative ou illustration collaborative :</w:t>
      </w:r>
      <w:r>
        <w:rPr>
          <w:b/>
          <w:i w:val="0"/>
        </w:rPr>
      </w:r>
    </w:p>
    <w:p>
      <w:r>
        <w:rPr>
          <w:b w:val="0"/>
          <w:i w:val="0"/>
        </w:rPr>
        <w:t xml:space="preserve">    "La Lutte contre les Épines" : Sur des post-its, chacun écrit une "épine" de sa vie. Collectivement, on les place au centre d'une grande feuille (représentant le jardin). Ensuite, on écrit des actions pour les "désherber" sur d'autres post-its et on les place autour, montrant comment protéger la Parole.</w:t>
      </w:r>
    </w:p>
    <w:p>
      <w:pPr>
        <w:pStyle w:val="ListBullet"/>
      </w:pPr>
      <w:r>
        <w:rPr>
          <w:b w:val="0"/>
          <w:i w:val="0"/>
        </w:rPr>
        <w:t>Défi pratique :</w:t>
      </w:r>
      <w:r>
        <w:rPr>
          <w:b/>
          <w:i w:val="0"/>
        </w:rPr>
      </w:r>
    </w:p>
    <w:p>
      <w:r>
        <w:rPr>
          <w:b w:val="0"/>
          <w:i w:val="0"/>
        </w:rPr>
        <w:t xml:space="preserve">    Identifiez une "épine" majeure dans votre vie cette semaine. Priez et prenez une action concrète (aussi petite soit-elle) pour la gérer ou lui fixer une limite, afin qu'elle n'étouffe pas la Parole.</w:t>
      </w:r>
    </w:p>
    <w:p>
      <w:r>
        <w:rPr>
          <w:b w:val="0"/>
          <w:i w:val="0"/>
        </w:rPr>
        <w:t>---</w:t>
      </w:r>
    </w:p>
    <w:p>
      <w:pPr>
        <w:pStyle w:val="Heading4"/>
      </w:pPr>
      <w:r>
        <w:t>Fiche Thématique 1.4 : La Bonne Terre – Un Cœur Ouvert et Honnête</w:t>
      </w:r>
    </w:p>
    <w:p>
      <w:pPr>
        <w:pStyle w:val="ListBullet"/>
      </w:pPr>
      <w:r>
        <w:rPr>
          <w:b w:val="0"/>
          <w:i w:val="0"/>
        </w:rPr>
        <w:t>Titre :</w:t>
      </w:r>
      <w:r>
        <w:rPr>
          <w:b/>
          <w:i w:val="0"/>
        </w:rPr>
        <w:t xml:space="preserve"> La Bonne Terre : Un Cœur Ouvert et Honnête</w:t>
      </w:r>
    </w:p>
    <w:p>
      <w:pPr>
        <w:pStyle w:val="ListBullet"/>
      </w:pPr>
      <w:r>
        <w:rPr>
          <w:b w:val="0"/>
          <w:i w:val="0"/>
        </w:rPr>
        <w:t>Verset clé :</w:t>
      </w:r>
      <w:r>
        <w:rPr>
          <w:b/>
          <w:i w:val="0"/>
        </w:rPr>
        <w:t xml:space="preserve"> « Ce qui est tombé dans la bonne terre, ce sont ceux qui, ayant entendu la parole avec un cœur honnête et bon, la retiennent, et portent du fruit avec persévérance. »</w:t>
      </w:r>
      <w:r>
        <w:rPr>
          <w:b/>
          <w:i/>
        </w:rPr>
        <w:t xml:space="preserve"> (Luc 8:15)</w:t>
      </w:r>
    </w:p>
    <w:p>
      <w:pPr>
        <w:pStyle w:val="ListBullet"/>
      </w:pPr>
      <w:r>
        <w:rPr>
          <w:b w:val="0"/>
          <w:i w:val="0"/>
        </w:rPr>
        <w:t>Explication ou objectif :</w:t>
      </w:r>
      <w:r>
        <w:rPr>
          <w:b/>
          <w:i w:val="0"/>
        </w:rPr>
        <w:t xml:space="preserve"> Comprendre les qualités d'un cœur "honnête et bon" qui permet à la Parole de Dieu de s'épanouir et de porter du fruit.</w:t>
      </w:r>
    </w:p>
    <w:p>
      <w:pPr>
        <w:pStyle w:val="ListBullet"/>
      </w:pPr>
      <w:r>
        <w:rPr>
          <w:b w:val="0"/>
          <w:i w:val="0"/>
        </w:rPr>
        <w:t>Réflexion :</w:t>
      </w:r>
      <w:r>
        <w:rPr>
          <w:b/>
          <w:i w:val="0"/>
        </w:rPr>
      </w:r>
    </w:p>
    <w:p>
      <w:r>
        <w:rPr>
          <w:b w:val="0"/>
          <w:i w:val="0"/>
        </w:rPr>
        <w:t xml:space="preserve">    1.  Qu'est-ce qu'un "cœur honnête et bon" signifie pour vous, dans le contexte de la réception de la Parole de Dieu ?</w:t>
      </w:r>
    </w:p>
    <w:p>
      <w:r>
        <w:rPr>
          <w:b w:val="0"/>
          <w:i w:val="0"/>
        </w:rPr>
        <w:t xml:space="preserve">           </w:t>
      </w:r>
      <w:r>
        <w:rPr>
          <w:b w:val="0"/>
          <w:i/>
        </w:rPr>
        <w:t>Réponses suggérées :* Un cœur humble, désireux d'apprendre, sans arrière-pensées, prêt à obéir, qui cherche la vérité, non endurci par le péché, sincère.</w:t>
      </w:r>
    </w:p>
    <w:p>
      <w:r>
        <w:rPr>
          <w:b w:val="0"/>
          <w:i w:val="0"/>
        </w:rPr>
        <w:t xml:space="preserve">    2.  Comment pouvons-nous cultiver cette attitude d'honnêteté et de bonté dans notre cœur, même lorsque la Parole nous confronte ou nous appelle à changer ?</w:t>
      </w:r>
    </w:p>
    <w:p>
      <w:r>
        <w:rPr>
          <w:b w:val="0"/>
          <w:i w:val="0"/>
        </w:rPr>
        <w:t xml:space="preserve">           </w:t>
      </w:r>
      <w:r>
        <w:rPr>
          <w:b w:val="0"/>
          <w:i/>
        </w:rPr>
        <w:t>Réponses suggérées :* Prier pour la conviction du Saint-Esprit, être enseignable, confesser rapidement ses fautes, demander pardon, rechercher l'obéissance, être transparent devant Dieu.</w:t>
      </w:r>
    </w:p>
    <w:p>
      <w:pPr>
        <w:pStyle w:val="ListBullet"/>
      </w:pPr>
      <w:r>
        <w:rPr>
          <w:b w:val="0"/>
          <w:i w:val="0"/>
        </w:rPr>
        <w:t>Citation d’un héros de la foi :</w:t>
      </w:r>
      <w:r>
        <w:rPr>
          <w:b/>
          <w:i w:val="0"/>
        </w:rPr>
      </w:r>
    </w:p>
    <w:p>
      <w:r>
        <w:rPr>
          <w:b w:val="0"/>
          <w:i w:val="0"/>
        </w:rPr>
        <w:t xml:space="preserve">    « Un cœur bon n'est pas seulement un cœur qui évite le mal, mais un cœur qui cherche activement le bien. C'est un cœur qui est prêt à être transformé par la vérité de Dieu. » – C. S. Lewis</w:t>
      </w:r>
      <w:r>
        <w:rPr>
          <w:b w:val="0"/>
          <w:i/>
        </w:rPr>
      </w:r>
    </w:p>
    <w:p>
      <w:pPr>
        <w:pStyle w:val="ListBullet"/>
      </w:pPr>
      <w:r>
        <w:rPr>
          <w:b w:val="0"/>
          <w:i w:val="0"/>
        </w:rPr>
        <w:t>Activité créative ou illustration collaborative :</w:t>
      </w:r>
      <w:r>
        <w:rPr>
          <w:b/>
          <w:i w:val="0"/>
        </w:rPr>
      </w:r>
    </w:p>
    <w:p>
      <w:r>
        <w:rPr>
          <w:b w:val="0"/>
          <w:i w:val="0"/>
        </w:rPr>
        <w:t xml:space="preserve">    "Qualités de la Bonne Terre" : En groupe, listez sur une feuille toutes les qualités d'un "cœur honnête et bon" selon Luc 8:15 et ce que cela implique. Dessinez ensuite des fruits sur la feuille et écrivez le "fruit" qui en découle (paix, joie, amour, patience, etc.).</w:t>
      </w:r>
    </w:p>
    <w:p>
      <w:pPr>
        <w:pStyle w:val="ListBullet"/>
      </w:pPr>
      <w:r>
        <w:rPr>
          <w:b w:val="0"/>
          <w:i w:val="0"/>
        </w:rPr>
        <w:t>Défi pratique :</w:t>
      </w:r>
      <w:r>
        <w:rPr>
          <w:b/>
          <w:i w:val="0"/>
        </w:rPr>
      </w:r>
    </w:p>
    <w:p>
      <w:r>
        <w:rPr>
          <w:b w:val="0"/>
          <w:i w:val="0"/>
        </w:rPr>
        <w:t xml:space="preserve">    Demandez à Dieu de vous révéler un domaine où votre cœur a besoin d'être plus "honnête et bon" cette semaine, et engagez-vous à y travailler avec l'aide du Saint-Esprit.</w:t>
      </w:r>
    </w:p>
    <w:p>
      <w:r>
        <w:rPr>
          <w:b w:val="0"/>
          <w:i w:val="0"/>
        </w:rPr>
        <w:t>---</w:t>
      </w:r>
    </w:p>
    <w:p>
      <w:pPr>
        <w:pStyle w:val="Heading4"/>
      </w:pPr>
      <w:r>
        <w:t>Fiche Thématique 1.5 : Le Jardin Intérieur – Responsabilité Personnelle</w:t>
      </w:r>
    </w:p>
    <w:p>
      <w:pPr>
        <w:pStyle w:val="ListBullet"/>
      </w:pPr>
      <w:r>
        <w:rPr>
          <w:b w:val="0"/>
          <w:i w:val="0"/>
        </w:rPr>
        <w:t>Titre :</w:t>
      </w:r>
      <w:r>
        <w:rPr>
          <w:b/>
          <w:i w:val="0"/>
        </w:rPr>
        <w:t xml:space="preserve"> Le Jardin Intérieur : Responsabilité Personnelle</w:t>
      </w:r>
    </w:p>
    <w:p>
      <w:pPr>
        <w:pStyle w:val="ListBullet"/>
      </w:pPr>
      <w:r>
        <w:rPr>
          <w:b w:val="0"/>
          <w:i w:val="0"/>
        </w:rPr>
        <w:t>Verset clé :</w:t>
      </w:r>
      <w:r>
        <w:rPr>
          <w:b/>
          <w:i w:val="0"/>
        </w:rPr>
        <w:t xml:space="preserve"> « Garde ton cœur plus que toute autre chose, car de lui viennent les sources de la vie. »</w:t>
      </w:r>
      <w:r>
        <w:rPr>
          <w:b/>
          <w:i/>
        </w:rPr>
        <w:t xml:space="preserve"> (Proverbes 4:23)</w:t>
      </w:r>
    </w:p>
    <w:p>
      <w:pPr>
        <w:pStyle w:val="ListBullet"/>
      </w:pPr>
      <w:r>
        <w:rPr>
          <w:b w:val="0"/>
          <w:i w:val="0"/>
        </w:rPr>
        <w:t>Explication ou objectif :</w:t>
      </w:r>
      <w:r>
        <w:rPr>
          <w:b/>
          <w:i w:val="0"/>
        </w:rPr>
        <w:t xml:space="preserve"> Comprendre que l'état de notre cœur est notre responsabilité et que nous devons activement l'entretenir pour une croissance spirituelle saine.</w:t>
      </w:r>
    </w:p>
    <w:p>
      <w:pPr>
        <w:pStyle w:val="ListBullet"/>
      </w:pPr>
      <w:r>
        <w:rPr>
          <w:b w:val="0"/>
          <w:i w:val="0"/>
        </w:rPr>
        <w:t>Réflexion :</w:t>
      </w:r>
      <w:r>
        <w:rPr>
          <w:b/>
          <w:i w:val="0"/>
        </w:rPr>
      </w:r>
    </w:p>
    <w:p>
      <w:r>
        <w:rPr>
          <w:b w:val="0"/>
          <w:i w:val="0"/>
        </w:rPr>
        <w:t xml:space="preserve">    1.  Comment prends-tu soin de ton "jardin intérieur" au quotidien ? Quels "outils de jardinage spirituel" utilises-tu régulièrement ?</w:t>
      </w:r>
    </w:p>
    <w:p>
      <w:r>
        <w:rPr>
          <w:b w:val="0"/>
          <w:i w:val="0"/>
        </w:rPr>
        <w:t xml:space="preserve">           </w:t>
      </w:r>
      <w:r>
        <w:rPr>
          <w:b w:val="0"/>
          <w:i/>
        </w:rPr>
        <w:t>Réponses suggérées :* La prière, la lecture de la Bible, la louange, le jeûne, le service, le partage fraternel, la méditation, l'adoration.</w:t>
      </w:r>
    </w:p>
    <w:p>
      <w:r>
        <w:rPr>
          <w:b w:val="0"/>
          <w:i w:val="0"/>
        </w:rPr>
        <w:t xml:space="preserve">    2.  Quelle est la différence entre être un disciple "de près" (qui comprend la parabole) et faire partie de la "foule" (qui l'écoute sans en saisir la profondeur) ? Comment devenir un disciple "de près" ?</w:t>
      </w:r>
    </w:p>
    <w:p>
      <w:r>
        <w:rPr>
          <w:b w:val="0"/>
          <w:i w:val="0"/>
        </w:rPr>
        <w:t xml:space="preserve">           </w:t>
      </w:r>
      <w:r>
        <w:rPr>
          <w:b w:val="0"/>
          <w:i/>
        </w:rPr>
        <w:t>Réponses suggérées :* S'investir dans la Parole, chercher l'intimité avec Christ, poser des questions, désirer l'obéissance, vivre une relation personnelle et profonde, s'engager.</w:t>
      </w:r>
    </w:p>
    <w:p>
      <w:pPr>
        <w:pStyle w:val="ListBullet"/>
      </w:pPr>
      <w:r>
        <w:rPr>
          <w:b w:val="0"/>
          <w:i w:val="0"/>
        </w:rPr>
        <w:t>Citation d’un héros de la foi :</w:t>
      </w:r>
      <w:r>
        <w:rPr>
          <w:b/>
          <w:i w:val="0"/>
        </w:rPr>
      </w:r>
    </w:p>
    <w:p>
      <w:r>
        <w:rPr>
          <w:b w:val="0"/>
          <w:i w:val="0"/>
        </w:rPr>
        <w:t xml:space="preserve">    « Je ne me sens pas plus près de Dieu parce que j'ai prié vingt minutes, mais parce que j'ai prié vingt minutes, je suis davantage obéissant à mon Dieu. » – John Wesley</w:t>
      </w:r>
      <w:r>
        <w:rPr>
          <w:b w:val="0"/>
          <w:i/>
        </w:rPr>
      </w:r>
    </w:p>
    <w:p>
      <w:pPr>
        <w:pStyle w:val="ListBullet"/>
      </w:pPr>
      <w:r>
        <w:rPr>
          <w:b w:val="0"/>
          <w:i w:val="0"/>
        </w:rPr>
        <w:t>Activité créative ou illustration collaborative :</w:t>
      </w:r>
      <w:r>
        <w:rPr>
          <w:b/>
          <w:i w:val="0"/>
        </w:rPr>
      </w:r>
    </w:p>
    <w:p>
      <w:r>
        <w:rPr>
          <w:b w:val="0"/>
          <w:i w:val="0"/>
        </w:rPr>
        <w:t xml:space="preserve">    "Ma Boîte à Outils Spirituelle" : Chaque participant dessine un "outil de jardinage spirituel" (bêche, arrosoir, sécateur, etc.) et écrit dessus ou à côté l'action spirituelle qu'il représente (ex: sécateur = couper les péchés ; arrosoir = prière). Partagez pourquoi vous avez choisi cet outil.</w:t>
      </w:r>
    </w:p>
    <w:p>
      <w:pPr>
        <w:pStyle w:val="ListBullet"/>
      </w:pPr>
      <w:r>
        <w:rPr>
          <w:b w:val="0"/>
          <w:i w:val="0"/>
        </w:rPr>
        <w:t>Défi pratique :</w:t>
      </w:r>
      <w:r>
        <w:rPr>
          <w:b/>
          <w:i w:val="0"/>
        </w:rPr>
      </w:r>
    </w:p>
    <w:p>
      <w:r>
        <w:rPr>
          <w:b w:val="0"/>
          <w:i w:val="0"/>
        </w:rPr>
        <w:t xml:space="preserve">    Choisissez un "outil de jardinage spirituel" que vous n'utilisez pas assez ou que vous aimeriez améliorer. Engagez-vous à l'utiliser consciemment chaque jour de cette semaine.</w:t>
      </w:r>
    </w:p>
    <w:p>
      <w:r>
        <w:rPr>
          <w:b w:val="0"/>
          <w:i w:val="0"/>
        </w:rPr>
        <w:t>---</w:t>
      </w:r>
    </w:p>
    <w:p>
      <w:pPr>
        <w:pStyle w:val="Heading3"/>
      </w:pPr>
      <w:r>
        <w:t>**GROUPE 2 : La Moisson et l'Intendance – Porter du Fruit et Semer pour Demain**</w:t>
      </w:r>
    </w:p>
    <w:p>
      <w:r>
        <w:rPr>
          <w:b w:val="0"/>
          <w:i w:val="0"/>
        </w:rPr>
        <w:t>Ce groupe se penchera sur la seconde partie de notre thème, en explorant ce que signifie porter du fruit, comment participer à la moisson du Seigneur, et l'importance de l'intendance pour les saisons à venir.</w:t>
      </w:r>
    </w:p>
    <w:p>
      <w:pPr>
        <w:pStyle w:val="Heading4"/>
      </w:pPr>
      <w:r>
        <w:t>Fiche Thématique 2.1 : Le Cep et les Sarments – Demeurer en Christ</w:t>
      </w:r>
    </w:p>
    <w:p>
      <w:pPr>
        <w:pStyle w:val="ListBullet"/>
      </w:pPr>
      <w:r>
        <w:rPr>
          <w:b w:val="0"/>
          <w:i w:val="0"/>
        </w:rPr>
        <w:t>Titre :</w:t>
      </w:r>
      <w:r>
        <w:rPr>
          <w:b/>
          <w:i w:val="0"/>
        </w:rPr>
        <w:t xml:space="preserve"> Le Cep et les Sarments : Demeurer en Christ</w:t>
      </w:r>
    </w:p>
    <w:p>
      <w:pPr>
        <w:pStyle w:val="ListBullet"/>
      </w:pPr>
      <w:r>
        <w:rPr>
          <w:b w:val="0"/>
          <w:i w:val="0"/>
        </w:rPr>
        <w:t>Verset clé :</w:t>
      </w:r>
      <w:r>
        <w:rPr>
          <w:b/>
          <w:i w:val="0"/>
        </w:rPr>
        <w:t xml:space="preserve"> « Demeurez en moi, et je demeurerai en vous. Comme le sarment ne peut de lui-même porter du fruit, s’il ne demeure attaché au cep, ainsi vous ne le pouvez non plus, si vous ne demeurez en moi. Je suis le cep, vous êtes les sarments. Celui qui demeure en moi et en qui je demeure porte beaucoup de fruit, car sans moi vous ne pouvez rien faire. »</w:t>
      </w:r>
      <w:r>
        <w:rPr>
          <w:b/>
          <w:i/>
        </w:rPr>
        <w:t xml:space="preserve"> (Jean 15:4-5)</w:t>
      </w:r>
    </w:p>
    <w:p>
      <w:pPr>
        <w:pStyle w:val="ListBullet"/>
      </w:pPr>
      <w:r>
        <w:rPr>
          <w:b w:val="0"/>
          <w:i w:val="0"/>
        </w:rPr>
        <w:t>Explication ou objectif :</w:t>
      </w:r>
      <w:r>
        <w:rPr>
          <w:b/>
          <w:i w:val="0"/>
        </w:rPr>
        <w:t xml:space="preserve"> Comprendre que porter du fruit est le résultat direct d'une relation profonde et constante avec Jésus-Christ.</w:t>
      </w:r>
    </w:p>
    <w:p>
      <w:pPr>
        <w:pStyle w:val="ListBullet"/>
      </w:pPr>
      <w:r>
        <w:rPr>
          <w:b w:val="0"/>
          <w:i w:val="0"/>
        </w:rPr>
        <w:t>Réflexion :</w:t>
      </w:r>
      <w:r>
        <w:rPr>
          <w:b/>
          <w:i w:val="0"/>
        </w:rPr>
      </w:r>
    </w:p>
    <w:p>
      <w:r>
        <w:rPr>
          <w:b w:val="0"/>
          <w:i w:val="0"/>
        </w:rPr>
        <w:t xml:space="preserve">    1.  Qu'est-ce que "demeurer en Jésus" signifie concrètement dans votre vie quotidienne (prières, lecture de la Parole, obéissance) ?</w:t>
      </w:r>
    </w:p>
    <w:p>
      <w:r>
        <w:rPr>
          <w:b w:val="0"/>
          <w:i w:val="0"/>
        </w:rPr>
        <w:t xml:space="preserve">           </w:t>
      </w:r>
      <w:r>
        <w:rPr>
          <w:b w:val="0"/>
          <w:i/>
        </w:rPr>
        <w:t>Réponses suggérées :* Passer du temps régulier dans Sa présence, méditer Sa Parole, rechercher Sa volonté, obéir à Ses commandements, cultiver une communion constante.</w:t>
      </w:r>
    </w:p>
    <w:p>
      <w:r>
        <w:rPr>
          <w:b w:val="0"/>
          <w:i w:val="0"/>
        </w:rPr>
        <w:t xml:space="preserve">    2.  Quels sont les "fruits" que nous sommes appelés à porter en tant que sarments connectés au cep (les fruits de l'Esprit, des actions de service, le témoignage) ?</w:t>
      </w:r>
    </w:p>
    <w:p>
      <w:r>
        <w:rPr>
          <w:b w:val="0"/>
          <w:i w:val="0"/>
        </w:rPr>
        <w:t xml:space="preserve">           </w:t>
      </w:r>
      <w:r>
        <w:rPr>
          <w:b w:val="0"/>
          <w:i/>
        </w:rPr>
        <w:t>Réponses suggérées :* Amour, joie, paix, patience, bonté, bienveillance, fidélité, douceur, maîtrise de soi (Galates 5:22-23), mais aussi des âmes gagnées, des vies transformées, des actions de justice et de compassion.</w:t>
      </w:r>
    </w:p>
    <w:p>
      <w:pPr>
        <w:pStyle w:val="ListBullet"/>
      </w:pPr>
      <w:r>
        <w:rPr>
          <w:b w:val="0"/>
          <w:i w:val="0"/>
        </w:rPr>
        <w:t>Citation d’un héros de la foi :</w:t>
      </w:r>
      <w:r>
        <w:rPr>
          <w:b/>
          <w:i w:val="0"/>
        </w:rPr>
      </w:r>
    </w:p>
    <w:p>
      <w:r>
        <w:rPr>
          <w:b w:val="0"/>
          <w:i w:val="0"/>
        </w:rPr>
        <w:t xml:space="preserve">    « La prière n'est pas seulement un moyen pour obtenir les choses de Dieu, c'est le moyen de demeurer en Lui. » – David Wilkerson</w:t>
      </w:r>
      <w:r>
        <w:rPr>
          <w:b w:val="0"/>
          <w:i/>
        </w:rPr>
      </w:r>
    </w:p>
    <w:p>
      <w:pPr>
        <w:pStyle w:val="ListBullet"/>
      </w:pPr>
      <w:r>
        <w:rPr>
          <w:b w:val="0"/>
          <w:i w:val="0"/>
        </w:rPr>
        <w:t>Activité créative ou illustration collaborative :</w:t>
      </w:r>
      <w:r>
        <w:rPr>
          <w:b/>
          <w:i w:val="0"/>
        </w:rPr>
      </w:r>
    </w:p>
    <w:p>
      <w:r>
        <w:rPr>
          <w:b w:val="0"/>
          <w:i w:val="0"/>
        </w:rPr>
        <w:t xml:space="preserve">    "Le Cep Fructueux" : Dessinez un grand cep (Jésus) et des sarments. Sur chaque sarment, les participants dessinent ou écrivent un fruit qu'ils désirent porter davantage, et sur le cep, ils écrivent les actions qui nous aident à "demeurer en Lui".</w:t>
      </w:r>
    </w:p>
    <w:p>
      <w:pPr>
        <w:pStyle w:val="ListBullet"/>
      </w:pPr>
      <w:r>
        <w:rPr>
          <w:b w:val="0"/>
          <w:i w:val="0"/>
        </w:rPr>
        <w:t>Défi pratique :</w:t>
      </w:r>
      <w:r>
        <w:rPr>
          <w:b/>
          <w:i w:val="0"/>
        </w:rPr>
      </w:r>
    </w:p>
    <w:p>
      <w:r>
        <w:rPr>
          <w:b w:val="0"/>
          <w:i w:val="0"/>
        </w:rPr>
        <w:t xml:space="preserve">    Choisissez un des "fruits de l'Esprit" (Galates 5:22-23) et engagez-vous à le manifester consciemment cette semaine, en vous appuyant sur la force de votre union avec Christ.</w:t>
      </w:r>
    </w:p>
    <w:p>
      <w:r>
        <w:rPr>
          <w:b w:val="0"/>
          <w:i w:val="0"/>
        </w:rPr>
        <w:t>---</w:t>
      </w:r>
    </w:p>
    <w:p>
      <w:pPr>
        <w:pStyle w:val="Heading4"/>
      </w:pPr>
      <w:r>
        <w:t>Fiche Thématique 2.2 : La Moisson Est Grande – Voir avec les Yeux de Jésus</w:t>
      </w:r>
    </w:p>
    <w:p>
      <w:pPr>
        <w:pStyle w:val="ListBullet"/>
      </w:pPr>
      <w:r>
        <w:rPr>
          <w:b w:val="0"/>
          <w:i w:val="0"/>
        </w:rPr>
        <w:t>Titre :</w:t>
      </w:r>
      <w:r>
        <w:rPr>
          <w:b/>
          <w:i w:val="0"/>
        </w:rPr>
        <w:t xml:space="preserve"> La Moisson Est Grande : Voir avec les Yeux de Jésus</w:t>
      </w:r>
    </w:p>
    <w:p>
      <w:pPr>
        <w:pStyle w:val="ListBullet"/>
      </w:pPr>
      <w:r>
        <w:rPr>
          <w:b w:val="0"/>
          <w:i w:val="0"/>
        </w:rPr>
        <w:t>Verset clé :</w:t>
      </w:r>
      <w:r>
        <w:rPr>
          <w:b/>
          <w:i w:val="0"/>
        </w:rPr>
        <w:t xml:space="preserve"> « Ne dites-vous pas qu’il y a encore quatre mois jusqu’à la moisson ? Voici, je vous le dis, levez les yeux, et regardez les champs qui déjà blanchissent pour la moisson. Celui qui moissonne reçoit un salaire, et amasse des fruits pour la vie éternelle, afin que celui qui sème et celui qui moissonne se réjouissent ensemble. »</w:t>
      </w:r>
      <w:r>
        <w:rPr>
          <w:b/>
          <w:i/>
        </w:rPr>
        <w:t xml:space="preserve"> (Jean 4:35-36)</w:t>
      </w:r>
    </w:p>
    <w:p>
      <w:pPr>
        <w:pStyle w:val="ListBullet"/>
      </w:pPr>
      <w:r>
        <w:rPr>
          <w:b w:val="0"/>
          <w:i w:val="0"/>
        </w:rPr>
        <w:t>Explication ou objectif :</w:t>
      </w:r>
      <w:r>
        <w:rPr>
          <w:b/>
          <w:i w:val="0"/>
        </w:rPr>
        <w:t xml:space="preserve"> Prendre conscience de l'urgence de la moisson spirituelle et du besoin d'ouvriers pour y participer.</w:t>
      </w:r>
    </w:p>
    <w:p>
      <w:pPr>
        <w:pStyle w:val="ListBullet"/>
      </w:pPr>
      <w:r>
        <w:rPr>
          <w:b w:val="0"/>
          <w:i w:val="0"/>
        </w:rPr>
        <w:t>Réflexion :</w:t>
      </w:r>
      <w:r>
        <w:rPr>
          <w:b/>
          <w:i w:val="0"/>
        </w:rPr>
      </w:r>
    </w:p>
    <w:p>
      <w:r>
        <w:rPr>
          <w:b w:val="0"/>
          <w:i w:val="0"/>
        </w:rPr>
        <w:t xml:space="preserve">    1.  Comment percevons-nous la "moisson" autour de nous (personnes non atteintes, besoins spirituels dans la communauté) ? Voyons-nous les "champs qui blanchissent" ?</w:t>
      </w:r>
    </w:p>
    <w:p>
      <w:r>
        <w:rPr>
          <w:b w:val="0"/>
          <w:i w:val="0"/>
        </w:rPr>
        <w:t xml:space="preserve">           </w:t>
      </w:r>
      <w:r>
        <w:rPr>
          <w:b w:val="0"/>
          <w:i/>
        </w:rPr>
        <w:t>Réponses suggérées :* Des amis, des voisins, des collègues qui ne connaissent pas Christ, des situations de détresse où l'Évangile peut apporter l'espoir, des besoins de guérison, de délivrance.</w:t>
      </w:r>
    </w:p>
    <w:p>
      <w:r>
        <w:rPr>
          <w:b w:val="0"/>
          <w:i w:val="0"/>
        </w:rPr>
        <w:t xml:space="preserve">    2.  Que pouvons-nous faire pour participer activement à cette moisson, même si nous ne sommes pas des évangélistes de profession ?</w:t>
      </w:r>
    </w:p>
    <w:p>
      <w:r>
        <w:rPr>
          <w:b w:val="0"/>
          <w:i w:val="0"/>
        </w:rPr>
        <w:t xml:space="preserve">           </w:t>
      </w:r>
      <w:r>
        <w:rPr>
          <w:b w:val="0"/>
          <w:i/>
        </w:rPr>
        <w:t>Réponses suggérées :* Prier pour les âmes, partager son témoignage, inviter à l'église, servir les autres, vivre un exemple chrétien, soutenir les missionnaires.</w:t>
      </w:r>
    </w:p>
    <w:p>
      <w:pPr>
        <w:pStyle w:val="ListBullet"/>
      </w:pPr>
      <w:r>
        <w:rPr>
          <w:b w:val="0"/>
          <w:i w:val="0"/>
        </w:rPr>
        <w:t>Citation d’un héros de la foi :</w:t>
      </w:r>
      <w:r>
        <w:rPr>
          <w:b/>
          <w:i w:val="0"/>
        </w:rPr>
      </w:r>
    </w:p>
    <w:p>
      <w:r>
        <w:rPr>
          <w:b w:val="0"/>
          <w:i w:val="0"/>
        </w:rPr>
        <w:t xml:space="preserve">    « Le feu brûle en moi : je dois prêcher l'Évangile jusqu'à la fin ! » – Reinhard Bonnke</w:t>
      </w:r>
      <w:r>
        <w:rPr>
          <w:b w:val="0"/>
          <w:i/>
        </w:rPr>
      </w:r>
    </w:p>
    <w:p>
      <w:pPr>
        <w:pStyle w:val="ListBullet"/>
      </w:pPr>
      <w:r>
        <w:rPr>
          <w:b w:val="0"/>
          <w:i w:val="0"/>
        </w:rPr>
        <w:t>Activité créative ou illustration collaborative :</w:t>
      </w:r>
      <w:r>
        <w:rPr>
          <w:b/>
          <w:i w:val="0"/>
        </w:rPr>
      </w:r>
    </w:p>
    <w:p>
      <w:r>
        <w:rPr>
          <w:b w:val="0"/>
          <w:i w:val="0"/>
        </w:rPr>
        <w:t xml:space="preserve">    "La Carte de la Moisson" : Sur une grande feuille ou un tableau, dessinez une carte simplifiée de votre quartier, ville, ou des lieux que vous fréquentez. Les participants collent des post-its avec les noms de personnes ou des lieux spécifiques pour lesquels ils veulent prier pour la moisson.</w:t>
      </w:r>
    </w:p>
    <w:p>
      <w:pPr>
        <w:pStyle w:val="ListBullet"/>
      </w:pPr>
      <w:r>
        <w:rPr>
          <w:b w:val="0"/>
          <w:i w:val="0"/>
        </w:rPr>
        <w:t>Défi pratique :</w:t>
      </w:r>
      <w:r>
        <w:rPr>
          <w:b/>
          <w:i w:val="0"/>
        </w:rPr>
      </w:r>
    </w:p>
    <w:p>
      <w:r>
        <w:rPr>
          <w:b w:val="0"/>
          <w:i w:val="0"/>
        </w:rPr>
        <w:t xml:space="preserve">    Priez spécifiquement chaque jour cette semaine pour 3 personnes de votre entourage qui ne connaissent pas Christ, demandant au Seigneur d'envoyer des ouvriers (y compris vous-même) dans leur vie.</w:t>
      </w:r>
    </w:p>
    <w:p>
      <w:r>
        <w:rPr>
          <w:b w:val="0"/>
          <w:i w:val="0"/>
        </w:rPr>
        <w:t>---</w:t>
      </w:r>
    </w:p>
    <w:p>
      <w:pPr>
        <w:pStyle w:val="Heading4"/>
      </w:pPr>
      <w:r>
        <w:t>Fiche Thématique 2.3 : Laboureurs et Moissonneurs – Connaître Son Rôle</w:t>
      </w:r>
    </w:p>
    <w:p>
      <w:pPr>
        <w:pStyle w:val="ListBullet"/>
      </w:pPr>
      <w:r>
        <w:rPr>
          <w:b w:val="0"/>
          <w:i w:val="0"/>
        </w:rPr>
        <w:t>Titre :</w:t>
      </w:r>
      <w:r>
        <w:rPr>
          <w:b/>
          <w:i w:val="0"/>
        </w:rPr>
        <w:t xml:space="preserve"> Laboureurs et Moissonneurs : Connaître Son Rôle</w:t>
      </w:r>
    </w:p>
    <w:p>
      <w:pPr>
        <w:pStyle w:val="ListBullet"/>
      </w:pPr>
      <w:r>
        <w:rPr>
          <w:b w:val="0"/>
          <w:i w:val="0"/>
        </w:rPr>
        <w:t>Verset clé :</w:t>
      </w:r>
      <w:r>
        <w:rPr>
          <w:b/>
          <w:i w:val="0"/>
        </w:rPr>
        <w:t xml:space="preserve"> « Il leur dit : La moisson est grande, mais il y a peu d’ouvriers. Priez donc le maître de la moisson d’envoyer des ouvriers dans sa moisson. »</w:t>
      </w:r>
      <w:r>
        <w:rPr>
          <w:b/>
          <w:i/>
        </w:rPr>
        <w:t xml:space="preserve"> (Luc 10:2) Et « Voici, les jours viennent, dit l’Éternel, Où le laboureur suivra de près le moissonneur, Et celui qui foule le raisin celui qui répand la semence... »</w:t>
      </w:r>
      <w:r>
        <w:rPr>
          <w:b/>
          <w:i w:val="0"/>
        </w:rPr>
        <w:t xml:space="preserve"> (Amos 9:13)</w:t>
      </w:r>
    </w:p>
    <w:p>
      <w:pPr>
        <w:pStyle w:val="ListBullet"/>
      </w:pPr>
      <w:r>
        <w:rPr>
          <w:b w:val="0"/>
          <w:i w:val="0"/>
        </w:rPr>
        <w:t>Explication ou objectif :</w:t>
      </w:r>
      <w:r>
        <w:rPr>
          <w:b/>
          <w:i w:val="0"/>
        </w:rPr>
        <w:t xml:space="preserve"> Discerner le rôle que Dieu nous appelle à jouer dans la moisson (semer, labourer, arroser, récolter) et l'importance de collaborer.</w:t>
      </w:r>
    </w:p>
    <w:p>
      <w:pPr>
        <w:pStyle w:val="ListBullet"/>
      </w:pPr>
      <w:r>
        <w:rPr>
          <w:b w:val="0"/>
          <w:i w:val="0"/>
        </w:rPr>
        <w:t>Réflexion :</w:t>
      </w:r>
      <w:r>
        <w:rPr>
          <w:b/>
          <w:i w:val="0"/>
        </w:rPr>
      </w:r>
    </w:p>
    <w:p>
      <w:r>
        <w:rPr>
          <w:b w:val="0"/>
          <w:i w:val="0"/>
        </w:rPr>
        <w:t xml:space="preserve">    1.  Selon tes dons et ta personnalité, te sens-tu plutôt "laboureur" (qui prépare le terrain), "semeur" (qui annonce la Parole), "arroseur" (qui encourage et forme) ou "moissonneur" (qui aide à la conversion et à l'intégration) ? Partage un exemple.</w:t>
      </w:r>
    </w:p>
    <w:p>
      <w:r>
        <w:rPr>
          <w:b w:val="0"/>
          <w:i w:val="0"/>
        </w:rPr>
        <w:t xml:space="preserve">           </w:t>
      </w:r>
      <w:r>
        <w:rPr>
          <w:b w:val="0"/>
          <w:i/>
        </w:rPr>
        <w:t>Réponses suggérées :* Laboureur : préparer les cœurs par le service ou la prière. Semeur : partager l'Évangile directement. Arroseur : discipulat, encouragement. Moissonneur : amener à Christ.</w:t>
      </w:r>
    </w:p>
    <w:p>
      <w:r>
        <w:rPr>
          <w:b w:val="0"/>
          <w:i w:val="0"/>
        </w:rPr>
        <w:t xml:space="preserve">    2.  Comment pouvons-nous prier plus efficacement pour que le Maître de la moisson envoie des ouvriers et que chacun connaisse et exerce son rôle ?</w:t>
      </w:r>
    </w:p>
    <w:p>
      <w:r>
        <w:rPr>
          <w:b w:val="0"/>
          <w:i w:val="0"/>
        </w:rPr>
        <w:t xml:space="preserve">           </w:t>
      </w:r>
      <w:r>
        <w:rPr>
          <w:b w:val="0"/>
          <w:i/>
        </w:rPr>
        <w:t>Réponses suggérées :* Prier pour l'équipement de l'Église, la révélation des dons, l'audace de témoigner, la passion pour les âmes, l'unité des ouvriers.</w:t>
      </w:r>
    </w:p>
    <w:p>
      <w:pPr>
        <w:pStyle w:val="ListBullet"/>
      </w:pPr>
      <w:r>
        <w:rPr>
          <w:b w:val="0"/>
          <w:i w:val="0"/>
        </w:rPr>
        <w:t>Citation d’un héros de la foi :</w:t>
      </w:r>
      <w:r>
        <w:rPr>
          <w:b/>
          <w:i w:val="0"/>
        </w:rPr>
      </w:r>
    </w:p>
    <w:p>
      <w:r>
        <w:rPr>
          <w:b w:val="0"/>
          <w:i w:val="0"/>
        </w:rPr>
        <w:t xml:space="preserve">    « Le Seigneur ne vous a pas dit d'être des gens parfaits, mais de le suivre, et en le suivant, il vous rendra parfaits. » – Corrie ten Boom</w:t>
      </w:r>
      <w:r>
        <w:rPr>
          <w:b w:val="0"/>
          <w:i/>
        </w:rPr>
      </w:r>
    </w:p>
    <w:p>
      <w:pPr>
        <w:pStyle w:val="ListBullet"/>
      </w:pPr>
      <w:r>
        <w:rPr>
          <w:b w:val="0"/>
          <w:i w:val="0"/>
        </w:rPr>
        <w:t>Activité créative ou illustration collaborative :</w:t>
      </w:r>
      <w:r>
        <w:rPr>
          <w:b/>
          <w:i w:val="0"/>
        </w:rPr>
      </w:r>
    </w:p>
    <w:p>
      <w:r>
        <w:rPr>
          <w:b w:val="0"/>
          <w:i w:val="0"/>
        </w:rPr>
        <w:t xml:space="preserve">    "La Chaîne de la Moisson" : Écrivez sur des cartes les rôles : "Laboureur", "Semeur", "Arroseur", "Moissonneur". Chacun choisit une carte et décrit comment il pourrait exercer ce rôle dans sa vie. On peut ensuite former une chaîne humaine pour symboliser la collaboration.</w:t>
      </w:r>
    </w:p>
    <w:p>
      <w:pPr>
        <w:pStyle w:val="ListBullet"/>
      </w:pPr>
      <w:r>
        <w:rPr>
          <w:b w:val="0"/>
          <w:i w:val="0"/>
        </w:rPr>
        <w:t>Défi pratique :</w:t>
      </w:r>
      <w:r>
        <w:rPr>
          <w:b/>
          <w:i w:val="0"/>
        </w:rPr>
      </w:r>
    </w:p>
    <w:p>
      <w:r>
        <w:rPr>
          <w:b w:val="0"/>
          <w:i w:val="0"/>
        </w:rPr>
        <w:t xml:space="preserve">    Priez spécifiquement pour découvrir ou affirmer votre rôle dans la moisson du Seigneur. Puis, engagez-vous à poser une action concrète en lien avec ce rôle cette semaine.</w:t>
      </w:r>
    </w:p>
    <w:p>
      <w:r>
        <w:rPr>
          <w:b w:val="0"/>
          <w:i w:val="0"/>
        </w:rPr>
        <w:t>---</w:t>
      </w:r>
    </w:p>
    <w:p>
      <w:pPr>
        <w:pStyle w:val="Heading4"/>
      </w:pPr>
      <w:r>
        <w:t>Fiche Thématique 2.4 : Semer sans Relâche : La Persévérance dans l'Action</w:t>
      </w:r>
    </w:p>
    <w:p>
      <w:pPr>
        <w:pStyle w:val="ListBullet"/>
      </w:pPr>
      <w:r>
        <w:rPr>
          <w:b w:val="0"/>
          <w:i w:val="0"/>
        </w:rPr>
        <w:t>Titre :</w:t>
      </w:r>
      <w:r>
        <w:rPr>
          <w:b/>
          <w:i w:val="0"/>
        </w:rPr>
        <w:t xml:space="preserve"> Semer sans Relâche : La Persévérance dans l'Action</w:t>
      </w:r>
    </w:p>
    <w:p>
      <w:pPr>
        <w:pStyle w:val="ListBullet"/>
      </w:pPr>
      <w:r>
        <w:rPr>
          <w:b w:val="0"/>
          <w:i w:val="0"/>
        </w:rPr>
        <w:t>Verset clé :</w:t>
      </w:r>
      <w:r>
        <w:rPr>
          <w:b/>
          <w:i w:val="0"/>
        </w:rPr>
        <w:t xml:space="preserve"> « Dès le matin sème ta semence, et le soir ne laisse pas reposer ta main ; car tu ne sais point ce qui réussira, ceci ou cela, ou si l’un et l’autre sont également bons. »</w:t>
      </w:r>
      <w:r>
        <w:rPr>
          <w:b/>
          <w:i/>
        </w:rPr>
        <w:t xml:space="preserve"> (Ecclésiaste 11:6)</w:t>
      </w:r>
    </w:p>
    <w:p>
      <w:pPr>
        <w:pStyle w:val="ListBullet"/>
      </w:pPr>
      <w:r>
        <w:rPr>
          <w:b w:val="0"/>
          <w:i w:val="0"/>
        </w:rPr>
        <w:t>Explication ou objectif :</w:t>
      </w:r>
      <w:r>
        <w:rPr>
          <w:b/>
          <w:i w:val="0"/>
        </w:rPr>
        <w:t xml:space="preserve"> Comprendre l'importance de la persévérance dans le processus de semence et de croissance spirituelle, sans se décourager si les résultats ne sont pas immédiats.</w:t>
      </w:r>
    </w:p>
    <w:p>
      <w:pPr>
        <w:pStyle w:val="ListBullet"/>
      </w:pPr>
      <w:r>
        <w:rPr>
          <w:b w:val="0"/>
          <w:i w:val="0"/>
        </w:rPr>
        <w:t>Réflexion :</w:t>
      </w:r>
      <w:r>
        <w:rPr>
          <w:b/>
          <w:i w:val="0"/>
        </w:rPr>
      </w:r>
    </w:p>
    <w:p>
      <w:r>
        <w:rPr>
          <w:b w:val="0"/>
          <w:i w:val="0"/>
        </w:rPr>
        <w:t xml:space="preserve">    1.  Pourquoi est-il parfois difficile de continuer à semer (prier pour quelqu'un, témoigner, servir) sans voir de résultats immédiats ?</w:t>
      </w:r>
    </w:p>
    <w:p>
      <w:r>
        <w:rPr>
          <w:b w:val="0"/>
          <w:i w:val="0"/>
        </w:rPr>
        <w:t xml:space="preserve">           </w:t>
      </w:r>
      <w:r>
        <w:rPr>
          <w:b w:val="0"/>
          <w:i/>
        </w:rPr>
        <w:t>Réponses suggérées :* Le découragement, l'impression de ne pas être entendu, le manque de foi, la patience testée, le sentiment d'inefficacité, la fatigue.</w:t>
      </w:r>
    </w:p>
    <w:p>
      <w:r>
        <w:rPr>
          <w:b w:val="0"/>
          <w:i w:val="0"/>
        </w:rPr>
        <w:t xml:space="preserve">    2.  Comment Dieu nous encourage-t-il à persévérer dans nos efforts de semence, même lorsque nous ne voyons pas ce qui va réussir ?</w:t>
      </w:r>
    </w:p>
    <w:p>
      <w:r>
        <w:rPr>
          <w:b w:val="0"/>
          <w:i w:val="0"/>
        </w:rPr>
        <w:t xml:space="preserve">           </w:t>
      </w:r>
      <w:r>
        <w:rPr>
          <w:b w:val="0"/>
          <w:i/>
        </w:rPr>
        <w:t>Réponses suggérées :* Sa fidélité, Ses promesses, l'exemple de Jésus, la certitude que Sa Parole ne revient jamais sans effet, la foi en Son timing parfait.</w:t>
      </w:r>
    </w:p>
    <w:p>
      <w:pPr>
        <w:pStyle w:val="ListBullet"/>
      </w:pPr>
      <w:r>
        <w:rPr>
          <w:b w:val="0"/>
          <w:i w:val="0"/>
        </w:rPr>
        <w:t>Citation d’un héros de la foi :</w:t>
      </w:r>
      <w:r>
        <w:rPr>
          <w:b/>
          <w:i w:val="0"/>
        </w:rPr>
      </w:r>
    </w:p>
    <w:p>
      <w:r>
        <w:rPr>
          <w:b w:val="0"/>
          <w:i w:val="0"/>
        </w:rPr>
        <w:t xml:space="preserve">    « La persévérance dans la prière et l'attente en Dieu seront toujours récompensées. » – Hudson Taylor</w:t>
      </w:r>
      <w:r>
        <w:rPr>
          <w:b w:val="0"/>
          <w:i/>
        </w:rPr>
      </w:r>
    </w:p>
    <w:p>
      <w:pPr>
        <w:pStyle w:val="ListBullet"/>
      </w:pPr>
      <w:r>
        <w:rPr>
          <w:b w:val="0"/>
          <w:i w:val="0"/>
        </w:rPr>
        <w:t>Activité créative ou illustration collaborative :</w:t>
      </w:r>
      <w:r>
        <w:rPr>
          <w:b/>
          <w:i w:val="0"/>
        </w:rPr>
      </w:r>
    </w:p>
    <w:p>
      <w:r>
        <w:rPr>
          <w:b w:val="0"/>
          <w:i w:val="0"/>
        </w:rPr>
        <w:t xml:space="preserve">    "Le Message du Semeur Patient" : Chaque participant écrit un court message d'encouragement ou une promesse biblique pour un "semeur fatigué". Ces messages sont ensuite rassemblés et lus à haute voix pour encourager tout le groupe.</w:t>
      </w:r>
    </w:p>
    <w:p>
      <w:pPr>
        <w:pStyle w:val="ListBullet"/>
      </w:pPr>
      <w:r>
        <w:rPr>
          <w:b w:val="0"/>
          <w:i w:val="0"/>
        </w:rPr>
        <w:t>Défi pratique :</w:t>
      </w:r>
      <w:r>
        <w:rPr>
          <w:b/>
          <w:i w:val="0"/>
        </w:rPr>
      </w:r>
    </w:p>
    <w:p>
      <w:r>
        <w:rPr>
          <w:b w:val="0"/>
          <w:i w:val="0"/>
        </w:rPr>
        <w:t xml:space="preserve">    Choisissez une action de "semence" (prière pour une personne, service régulier, lecture biblique quotidienne) dans laquelle vous avez eu du mal à persévérer. Engagez-vous à la reprendre avec ferveur cette semaine, en vous confiant au Seigneur pour les résultats.</w:t>
      </w:r>
    </w:p>
    <w:p>
      <w:r>
        <w:rPr>
          <w:b w:val="0"/>
          <w:i w:val="0"/>
        </w:rPr>
        <w:t>---</w:t>
      </w:r>
    </w:p>
    <w:p>
      <w:pPr>
        <w:pStyle w:val="Heading4"/>
      </w:pPr>
      <w:r>
        <w:t>Fiche Thématique 2.5 : Garder les Semences – Intendance et Préparation</w:t>
      </w:r>
    </w:p>
    <w:p>
      <w:pPr>
        <w:pStyle w:val="ListBullet"/>
      </w:pPr>
      <w:r>
        <w:rPr>
          <w:b w:val="0"/>
          <w:i w:val="0"/>
        </w:rPr>
        <w:t>Titre :</w:t>
      </w:r>
      <w:r>
        <w:rPr>
          <w:b/>
          <w:i w:val="0"/>
        </w:rPr>
        <w:t xml:space="preserve"> Garder les Semences : Intendance et Préparation</w:t>
      </w:r>
    </w:p>
    <w:p>
      <w:pPr>
        <w:pStyle w:val="ListBullet"/>
      </w:pPr>
      <w:r>
        <w:rPr>
          <w:b w:val="0"/>
          <w:i w:val="0"/>
        </w:rPr>
        <w:t>Verset clé :</w:t>
      </w:r>
      <w:r>
        <w:rPr>
          <w:b/>
          <w:i w:val="0"/>
        </w:rPr>
        <w:t xml:space="preserve"> « Sachez-le, celui qui sème peu moissonnera peu, et celui qui sème abondamment moissonnera abondamment. »</w:t>
      </w:r>
      <w:r>
        <w:rPr>
          <w:b/>
          <w:i/>
        </w:rPr>
        <w:t xml:space="preserve"> (2 Corinthiens 9:6) Et « Va vers la fourmi, paresseux ; Considère ses voies, et deviens sage. Elle prépare en été sa nourriture, Elle amasse pendant la moisson de quoi manger. »</w:t>
      </w:r>
      <w:r>
        <w:rPr>
          <w:b/>
          <w:i w:val="0"/>
        </w:rPr>
        <w:t xml:space="preserve"> (Proverbes 6:6-8)</w:t>
      </w:r>
    </w:p>
    <w:p>
      <w:pPr>
        <w:pStyle w:val="ListBullet"/>
      </w:pPr>
      <w:r>
        <w:rPr>
          <w:b w:val="0"/>
          <w:i w:val="0"/>
        </w:rPr>
        <w:t>Explication ou objectif :</w:t>
      </w:r>
      <w:r>
        <w:rPr>
          <w:b/>
          <w:i w:val="0"/>
        </w:rPr>
        <w:t xml:space="preserve"> Apprendre la sagesse de l'intendance en gardant une partie de la récolte pour les futures semences et en évitant la paresse.</w:t>
      </w:r>
    </w:p>
    <w:p>
      <w:pPr>
        <w:pStyle w:val="ListBullet"/>
      </w:pPr>
      <w:r>
        <w:rPr>
          <w:b w:val="0"/>
          <w:i w:val="0"/>
        </w:rPr>
        <w:t>Réflexion :</w:t>
      </w:r>
      <w:r>
        <w:rPr>
          <w:b/>
          <w:i w:val="0"/>
        </w:rPr>
      </w:r>
    </w:p>
    <w:p>
      <w:r>
        <w:rPr>
          <w:b w:val="0"/>
          <w:i w:val="0"/>
        </w:rPr>
        <w:t xml:space="preserve">    1.  Comment l'exemple de la fourmi nous inspire-t-il dans notre vie spirituelle et matérielle (planification, économie, travail) ?</w:t>
      </w:r>
    </w:p>
    <w:p>
      <w:r>
        <w:rPr>
          <w:b w:val="0"/>
          <w:i w:val="0"/>
        </w:rPr>
        <w:t xml:space="preserve">           </w:t>
      </w:r>
      <w:r>
        <w:rPr>
          <w:b w:val="0"/>
          <w:i/>
        </w:rPr>
        <w:t>Réponses suggérées :* Préparer l'avenir, ne pas gaspiller les ressources, travailler avec diligence, anticiper les besoins, ne pas remettre à plus tard.</w:t>
      </w:r>
    </w:p>
    <w:p>
      <w:r>
        <w:rPr>
          <w:b w:val="0"/>
          <w:i w:val="0"/>
        </w:rPr>
        <w:t xml:space="preserve">    2.  Comment pouvons-nous "garder des semences" spirituelles pour l'avenir (formation, enseignement, mise à part pour le Seigneur, temps de qualité avec Dieu) ?</w:t>
      </w:r>
    </w:p>
    <w:p>
      <w:r>
        <w:rPr>
          <w:b w:val="0"/>
          <w:i w:val="0"/>
        </w:rPr>
        <w:t xml:space="preserve">           </w:t>
      </w:r>
      <w:r>
        <w:rPr>
          <w:b w:val="0"/>
          <w:i/>
        </w:rPr>
        <w:t>Réponses suggérées :* Investir dans l'étude biblique, suivre des formations chrétiennes, consacrer du temps à la prière profonde, soutenir la mission, transmettre la foi aux plus jeunes.</w:t>
      </w:r>
    </w:p>
    <w:p>
      <w:pPr>
        <w:pStyle w:val="ListBullet"/>
      </w:pPr>
      <w:r>
        <w:rPr>
          <w:b w:val="0"/>
          <w:i w:val="0"/>
        </w:rPr>
        <w:t>Citation d’un héros de la foi :</w:t>
      </w:r>
      <w:r>
        <w:rPr>
          <w:b/>
          <w:i w:val="0"/>
        </w:rPr>
      </w:r>
    </w:p>
    <w:p>
      <w:r>
        <w:rPr>
          <w:b w:val="0"/>
          <w:i w:val="0"/>
        </w:rPr>
        <w:t xml:space="preserve">    « Ce n'est pas ce que nous avons, mais ce que nous faisons avec ce que nous avons qui importe. » – Charles Spurgeon</w:t>
      </w:r>
      <w:r>
        <w:rPr>
          <w:b w:val="0"/>
          <w:i/>
        </w:rPr>
      </w:r>
    </w:p>
    <w:p>
      <w:pPr>
        <w:pStyle w:val="ListBullet"/>
      </w:pPr>
      <w:r>
        <w:rPr>
          <w:b w:val="0"/>
          <w:i w:val="0"/>
        </w:rPr>
        <w:t>Activité créative ou illustration collaborative :</w:t>
      </w:r>
      <w:r>
        <w:rPr>
          <w:b/>
          <w:i w:val="0"/>
        </w:rPr>
      </w:r>
    </w:p>
    <w:p>
      <w:r>
        <w:rPr>
          <w:b w:val="0"/>
          <w:i w:val="0"/>
        </w:rPr>
        <w:t xml:space="preserve">    "La Boîte à Semences du Futur" : Chaque participant reçoit une petite carte à la forme d'un grain. Sur cette carte, ils écrivent une chose (temps, talent, ressource financière, connaissance) qu'ils veulent "mettre de côté" ou "semer" pour la gloire de Dieu et pour l'avenir. Ces cartes sont ensuite symboliquement déposées dans une "boîte à semences".</w:t>
      </w:r>
    </w:p>
    <w:p>
      <w:pPr>
        <w:pStyle w:val="ListBullet"/>
      </w:pPr>
      <w:r>
        <w:rPr>
          <w:b w:val="0"/>
          <w:i w:val="0"/>
        </w:rPr>
        <w:t>Défi pratique :</w:t>
      </w:r>
      <w:r>
        <w:rPr>
          <w:b/>
          <w:i w:val="0"/>
        </w:rPr>
      </w:r>
    </w:p>
    <w:p>
      <w:r>
        <w:rPr>
          <w:b w:val="0"/>
          <w:i w:val="0"/>
        </w:rPr>
        <w:t xml:space="preserve">    Examinez un domaine de votre vie (temps, finances, talents). Décidez consciemment de "semer" ou de "garder" une partie pour l'œuvre de Dieu ou votre croissance future, avec sagesse et persévérance.</w:t>
      </w:r>
    </w:p>
    <w:p>
      <w:r>
        <w:rPr>
          <w:b w:val="0"/>
          <w:i w:val="0"/>
        </w:rPr>
        <w:t>---</w:t>
      </w:r>
    </w:p>
    <w:p>
      <w:pPr>
        <w:pStyle w:val="Heading2"/>
      </w:pPr>
      <w:r>
        <w:t>Conclusion Commune : Un Cœur Cultivé, une Vie Fructueuse</w:t>
      </w:r>
    </w:p>
    <w:p>
      <w:r>
        <w:rPr>
          <w:b w:val="0"/>
          <w:i w:val="0"/>
        </w:rPr>
        <w:t>Quel voyage merveilleux nous avons fait ensemble, de la petite semence au fruit abondant ! Nous avons médité sur les différents terrains de nos cœurs, appris à identifier les obstacles et à les surmonter pour que la Parole de Dieu s'y enracine profondément. Nous avons aussi été interpellés par l'appel à la moisson, à porter du fruit pour la vie éternelle, et à semer avec sagesse pour les saisons à venir.</w:t>
      </w:r>
    </w:p>
    <w:p>
      <w:r>
        <w:rPr>
          <w:b w:val="0"/>
          <w:i w:val="0"/>
        </w:rPr>
        <w:t>Rappelez-vous ces vérités fondamentales :</w:t>
      </w:r>
    </w:p>
    <w:p>
      <w:r>
        <w:rPr>
          <w:b w:val="0"/>
          <w:i w:val="0"/>
        </w:rPr>
        <w:t>1.  Le terrain de notre cœur est crucial :</w:t>
      </w:r>
      <w:r>
        <w:rPr>
          <w:b/>
          <w:i w:val="0"/>
        </w:rPr>
        <w:t xml:space="preserve"> Nous avons la responsabilité de le préparer pour que la Parole de Dieu y trouve un sol fertile. Cela implique d'être honnête, d'enlever les "rocs" de l'endurcissement et les "épines" des soucis mondains.</w:t>
      </w:r>
    </w:p>
    <w:p>
      <w:r>
        <w:rPr>
          <w:b w:val="0"/>
          <w:i w:val="0"/>
        </w:rPr>
        <w:t>2.  Demeurer en Christ est la clé du fruit :</w:t>
      </w:r>
      <w:r>
        <w:rPr>
          <w:b/>
          <w:i w:val="0"/>
        </w:rPr>
        <w:t xml:space="preserve"> Comme les sarments ne peuvent porter de fruit sans le cep, nous ne pouvons rien faire sans une connexion vitale avec Jésus.</w:t>
      </w:r>
    </w:p>
    <w:p>
      <w:r>
        <w:rPr>
          <w:b w:val="0"/>
          <w:i w:val="0"/>
        </w:rPr>
        <w:t>3.  La moisson est grande, et nous sommes tous appelés :</w:t>
      </w:r>
      <w:r>
        <w:rPr>
          <w:b/>
          <w:i w:val="0"/>
        </w:rPr>
        <w:t xml:space="preserve"> Que nous soyons laboureurs, semeurs, arroseurs ou moissonneurs, Dieu a un rôle pour chacun de nous dans la propagation de Son Royaume.</w:t>
      </w:r>
    </w:p>
    <w:p>
      <w:r>
        <w:rPr>
          <w:b w:val="0"/>
          <w:i w:val="0"/>
        </w:rPr>
        <w:t>4.  La persévérance et l'intendance sont essentielles :</w:t>
      </w:r>
      <w:r>
        <w:rPr>
          <w:b/>
          <w:i w:val="0"/>
        </w:rPr>
        <w:t xml:space="preserve"> Semons sans relâche, sans nous décourager, et gérons avec sagesse ce que Dieu nous donne, en préparant les semences pour les récoltes futures.</w:t>
      </w:r>
    </w:p>
    <w:p>
      <w:r>
        <w:rPr>
          <w:b w:val="0"/>
          <w:i w:val="0"/>
        </w:rPr>
        <w:t>La loi de la semence et de la moisson est une loi divine qui s'applique à tous les aspects de notre vie, spirituels comme naturels. Comme le dit la Genèse 8:22, « Tant que la terre subsistera, les semailles et la moisson, le froid et la chaleur, l’été et l’hiver, le jour et la nuit ne cesseront point. »</w:t>
      </w:r>
      <w:r>
        <w:rPr>
          <w:b w:val="0"/>
          <w:i/>
        </w:rPr>
      </w:r>
    </w:p>
    <w:p>
      <w:r>
        <w:rPr>
          <w:b w:val="0"/>
          <w:i w:val="0"/>
        </w:rPr>
        <w:t>Que nos vies soient des témoignages vivants de la puissance de Sa Parole, portant du fruit au centuple pour Sa gloire !</w:t>
      </w:r>
    </w:p>
    <w:p>
      <w:pPr>
        <w:pStyle w:val="Heading2"/>
      </w:pPr>
      <w:r>
        <w:t>Prière Finale</w:t>
      </w:r>
    </w:p>
    <w:p>
      <w:r>
        <w:rPr>
          <w:b w:val="0"/>
          <w:i w:val="0"/>
        </w:rPr>
        <w:t>Père céleste, nous te remercions pour cette Parole puissante que tu as semée en nous aujourd'hui. Merci pour la parabole du semeur qui nous a tant enseigné sur l'état de nos cœurs. Nous prions pour la grâce d'être toujours une bonne terre, réceptive et féconde. Aide-nous à identifier et à enlever les rocs, les sentiers battus et les épines qui empêchent ta Parole de s'épanouir.</w:t>
      </w:r>
    </w:p>
    <w:p>
      <w:r>
        <w:rPr>
          <w:b w:val="0"/>
          <w:i w:val="0"/>
        </w:rPr>
        <w:t>Nous prions pour que nous demeurions profondément en Jésus, notre cep, afin de porter beaucoup de fruit pour ton Royaume. Ouvre nos yeux aux champs qui blanchissent déjà pour la moisson, et équipe-nous pour être des ouvriers diligents, chacun selon le rôle que tu nous as donné. Que nous semions avec persévérance et que nous gérions avec sagesse ce que tu nous confies.</w:t>
      </w:r>
    </w:p>
    <w:p>
      <w:r>
        <w:rPr>
          <w:b w:val="0"/>
          <w:i w:val="0"/>
        </w:rPr>
        <w:t>Que nos vies glorifient ton nom et que ta Parole continue de transformer le monde à travers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