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'Le Travail Révélé : Joie, Épreuves et Bénédictions Divines'</w:t>
      </w:r>
    </w:p>
    <w:p>
      <w:r>
        <w:rPr>
          <w:b w:val="0"/>
          <w:i w:val="0"/>
        </w:rPr>
        <w:t>author: Communauté Chrétienne</w:t>
      </w:r>
    </w:p>
    <w:p>
      <w:r>
        <w:rPr>
          <w:b w:val="0"/>
          <w:i w:val="0"/>
        </w:rPr>
        <w:t>date: 2014-07-27</w:t>
      </w:r>
    </w:p>
    <w:p>
      <w:r>
        <w:rPr>
          <w:b w:val="0"/>
          <w:i w:val="0"/>
        </w:rPr>
        <w:t>tags: []</w:t>
      </w:r>
    </w:p>
    <w:p>
      <w:r>
        <w:rPr>
          <w:b w:val="0"/>
          <w:i w:val="0"/>
        </w:rPr>
        <w:t>categories:</w:t>
      </w:r>
    </w:p>
    <w:p>
      <w:pPr>
        <w:pStyle w:val="ListBullet"/>
      </w:pPr>
      <w:r>
        <w:rPr>
          <w:b w:val="0"/>
          <w:i w:val="0"/>
        </w:rPr>
        <w:t>Bienfaisance</w:t>
      </w:r>
    </w:p>
    <w:p>
      <w:pPr>
        <w:pStyle w:val="ListBullet"/>
      </w:pPr>
      <w:r>
        <w:rPr>
          <w:b w:val="0"/>
          <w:i w:val="0"/>
        </w:rPr>
        <w:t>Groupe de croissance</w:t>
      </w:r>
    </w:p>
    <w:p>
      <w:pPr>
        <w:pStyle w:val="ListBullet"/>
      </w:pPr>
      <w:r>
        <w:rPr>
          <w:b w:val="0"/>
          <w:i w:val="0"/>
        </w:rPr>
        <w:t>Fêtes</w:t>
      </w:r>
    </w:p>
    <w:p>
      <w:pPr>
        <w:pStyle w:val="ListBullet"/>
      </w:pPr>
      <w:r>
        <w:rPr>
          <w:b w:val="0"/>
          <w:i w:val="0"/>
        </w:rPr>
        <w:t>Créativité</w:t>
      </w:r>
    </w:p>
    <w:p>
      <w:r>
        <w:rPr>
          <w:b w:val="0"/>
          <w:i w:val="0"/>
        </w:rPr>
        <w:t>palmiers:</w:t>
      </w:r>
    </w:p>
    <w:p>
      <w:pPr>
        <w:pStyle w:val="ListBullet"/>
      </w:pPr>
      <w:r>
        <w:rPr>
          <w:b w:val="0"/>
          <w:i w:val="0"/>
        </w:rPr>
        <w:t>Principes spirituels</w:t>
      </w:r>
    </w:p>
    <w:p>
      <w:pPr>
        <w:pStyle w:val="ListBullet"/>
      </w:pPr>
      <w:r>
        <w:rPr>
          <w:b w:val="0"/>
          <w:i w:val="0"/>
        </w:rPr>
        <w:t>Persévérance</w:t>
      </w:r>
    </w:p>
    <w:p>
      <w:pPr>
        <w:pStyle w:val="ListBullet"/>
      </w:pPr>
      <w:r>
        <w:rPr>
          <w:b w:val="0"/>
          <w:i w:val="0"/>
        </w:rPr>
        <w:t>Louange</w:t>
      </w:r>
    </w:p>
    <w:p>
      <w:pPr>
        <w:pStyle w:val="ListBullet"/>
      </w:pPr>
      <w:r>
        <w:rPr>
          <w:b w:val="0"/>
          <w:i w:val="0"/>
        </w:rPr>
        <w:t>Église</w:t>
      </w:r>
    </w:p>
    <w:p>
      <w:pPr>
        <w:pStyle w:val="ListBullet"/>
      </w:pPr>
      <w:r>
        <w:rPr>
          <w:b w:val="0"/>
          <w:i w:val="0"/>
        </w:rPr>
        <w:t>Service</w:t>
      </w:r>
    </w:p>
    <w:p>
      <w:pPr>
        <w:pStyle w:val="ListBullet"/>
      </w:pPr>
      <w:r>
        <w:rPr>
          <w:b w:val="0"/>
          <w:i w:val="0"/>
        </w:rPr>
        <w:t>Bible</w:t>
      </w:r>
    </w:p>
    <w:p>
      <w:pPr>
        <w:pStyle w:val="ListBullet"/>
      </w:pPr>
      <w:r>
        <w:rPr>
          <w:b w:val="0"/>
          <w:i w:val="0"/>
        </w:rPr>
        <w:t>Parole de Dieu</w:t>
      </w:r>
    </w:p>
    <w:p>
      <w:r>
        <w:rPr>
          <w:b w:val="0"/>
          <w:i w:val="0"/>
        </w:rPr>
        <w:t>---</w:t>
      </w:r>
    </w:p>
    <w:p>
      <w:pPr>
        <w:pStyle w:val="Heading1"/>
      </w:pPr>
      <w:r>
        <w:t>La joie du travail</w:t>
      </w:r>
    </w:p>
    <w:p>
      <w:pPr>
        <w:pStyle w:val="Heading1"/>
      </w:pPr>
      <w:r>
        <w:t>Le Travail Révélé : Joie, Épreuves et Bénédictions Divines</w:t>
      </w:r>
    </w:p>
    <w:p>
      <w:r>
        <w:rPr>
          <w:b w:val="0"/>
          <w:i w:val="0"/>
        </w:rPr>
        <w:t>Chers amis, frères et sœurs,</w:t>
      </w:r>
    </w:p>
    <w:p>
      <w:r>
        <w:rPr>
          <w:b w:val="0"/>
          <w:i w:val="0"/>
        </w:rPr>
        <w:t>Il y a quelques mois, lors d'une discussion à table, Marcel m'avait proposé que l'on partage autour du travail. C'est un thème d'une importance capitale, qui mérite toute notre attention, car il touche à des valeurs essentielles à transmettre autour de nous, notamment à nos enfants. Comme le dit si bien la Parole : « Et ce que tu as entendu de moi en présence de beaucoup de témoins, confie-le à des hommes fidèles, qui soient capables de l’enseigner aussi à d’autres. » (2 Timothée 2:2)</w:t>
      </w:r>
      <w:r>
        <w:rPr>
          <w:b w:val="0"/>
          <w:i/>
        </w:rPr>
      </w:r>
    </w:p>
    <w:p>
      <w:r>
        <w:rPr>
          <w:b w:val="0"/>
          <w:i w:val="0"/>
        </w:rPr>
        <w:t>Cette semaine, Jiapei et moi réalisions que nos enfants n'étaient pas toujours très en adéquation avec cet esprit de service et d'activité. Dès qu'il faut aider, ils semblent absents ; dès que c'est pour jouer, ils sont là. Un matin, Jiapei leur a lu des passages dans les Proverbes liés au sujet, et en même temps, nous avons réalisé un point fondamental qui nous échappe souvent dans notre société occidentale : le bonheur, la joie, la bénédiction sont intrinsèquement liés au travail, à l'activité, qu'elle soit rémunérée ou non. Les enfants ont très bien compris ; ils ont même dit que c'était la plus heureuse journée qu'ils aient passée cette semaine !</w:t>
      </w:r>
    </w:p>
    <w:p>
      <w:r>
        <w:rPr>
          <w:b w:val="0"/>
          <w:i w:val="0"/>
        </w:rPr>
        <w:t>Que personne ne se sente accusé ou culpabilisé par ce sujet. Que l'on soit à l'école, à la retraite, au chômage, ou femme au foyer, nous sommes tous concernés par l'activité. Le "travail" dont nous parlons n'est bien sûr pas nécessairement le travail professionnel. Par exemple, cette semaine, j'étais en arrêt de travail, mais j'ai sans doute "travaillé" davantage à la maison que si j'étais descendu à Grenoble !</w:t>
      </w:r>
    </w:p>
    <w:p>
      <w:r>
        <w:rPr>
          <w:b w:val="0"/>
          <w:i w:val="0"/>
        </w:rPr>
        <w:t>Aujourd'hui, nous allons explorer ensemble comment le travail, sous toutes ses formes, fait partie du plan de Dieu pour notre bonheur et notre épanouissement. Nous verrons les difficultés qu'il peut engendrer, mais surtout les joies et les bénédictions qu'il apporte lorsque nous l'abordons avec un cœur tourné vers Dieu.</w:t>
      </w:r>
    </w:p>
    <w:p>
      <w:pPr>
        <w:pStyle w:val="Heading2"/>
      </w:pPr>
      <w:r>
        <w:t>Prière d'ouverture</w:t>
      </w:r>
    </w:p>
    <w:p>
      <w:r>
        <w:rPr>
          <w:b w:val="0"/>
          <w:i w:val="0"/>
        </w:rPr>
        <w:t>Seigneur notre Dieu, Père céleste, nous te remercions pour ce temps que tu nous accordes ensemble. Merci pour ta Parole qui éclaire nos vies et nous guide dans tous les domaines, y compris celui du travail. Nous te demandons de disposer nos cœurs et nos esprits à recevoir ton enseignement aujourd'hui. Aide-nous à comprendre la valeur que tu accordes au travail, à l'activité, et à y trouver la joie et la bénédiction que tu as promises. Guéris nos cœurs de toute paresse, de toute culpabilité, et inspire-nous à servir avec diligence et amour, là où tu nous as placés. Bénis cette rencontre et que tout ce qui sera dit soit pour ta seule gloire. Amen.</w:t>
      </w:r>
    </w:p>
    <w:p>
      <w:pPr>
        <w:pStyle w:val="Heading2"/>
      </w:pPr>
      <w:r>
        <w:t>Brise-Glace : La Chaîne des Bénédictions du Travail</w:t>
      </w:r>
    </w:p>
    <w:p>
      <w:r>
        <w:rPr>
          <w:b w:val="0"/>
          <w:i w:val="0"/>
        </w:rPr>
        <w:t>Objectif :</w:t>
      </w:r>
      <w:r>
        <w:rPr>
          <w:b/>
          <w:i w:val="0"/>
        </w:rPr>
        <w:t xml:space="preserve"> Encourager chacun à reconnaître et à exprimer les petites et grandes bénédictions que le travail (sous toutes ses formes) apporte dans sa vie, et à valoriser le travail des autres.</w:t>
      </w:r>
    </w:p>
    <w:p>
      <w:r>
        <w:rPr>
          <w:b w:val="0"/>
          <w:i w:val="0"/>
        </w:rPr>
        <w:t>Matériel :</w:t>
      </w:r>
      <w:r>
        <w:rPr>
          <w:b/>
          <w:i w:val="0"/>
        </w:rPr>
        <w:t xml:space="preserve"> Une grande feuille de papier ou un tableau, des feutres de différentes couleurs.</w:t>
      </w:r>
    </w:p>
    <w:p>
      <w:r>
        <w:rPr>
          <w:b w:val="0"/>
          <w:i w:val="0"/>
        </w:rPr>
        <w:t>Déroulement :</w:t>
      </w:r>
      <w:r>
        <w:rPr>
          <w:b/>
          <w:i w:val="0"/>
        </w:rPr>
      </w:r>
    </w:p>
    <w:p>
      <w:r>
        <w:rPr>
          <w:b w:val="0"/>
          <w:i w:val="0"/>
        </w:rPr>
        <w:t>1.  Introduction (2 min) :</w:t>
      </w:r>
      <w:r>
        <w:rPr>
          <w:b/>
          <w:i w:val="0"/>
        </w:rPr>
        <w:t xml:space="preserve"> Demandez aux participants de penser à une tâche, petite ou grande, qu'ils ont accomplie récemment (cuisiner un repas, aider quelqu'un, apprendre quelque chose, faire le ménage, travailler au bureau, s'occuper des enfants, etc.).</w:t>
      </w:r>
    </w:p>
    <w:p>
      <w:r>
        <w:rPr>
          <w:b w:val="0"/>
          <w:i w:val="0"/>
        </w:rPr>
        <w:t>2.  L'Éloge du Travail (5 min) :</w:t>
      </w:r>
      <w:r>
        <w:rPr>
          <w:b/>
          <w:i w:val="0"/>
        </w:rPr>
        <w:t xml:space="preserve"> Chacun, à son tour, partage une bénédiction ou une satisfaction qu'il a retirée de cette tâche. Par exemple : "J'ai ressenti de la joie en aidant ma voisine", "J'étais fier de voir le résultat de mon bricolage", "J'ai apprécié la saveur du repas que j'ai préparé", "J'ai appris quelque chose de nouveau en étudiant", "Mon travail m'a permis de subvenir aux besoins de ma famille".</w:t>
      </w:r>
    </w:p>
    <w:p>
      <w:r>
        <w:rPr>
          <w:b w:val="0"/>
          <w:i w:val="0"/>
        </w:rPr>
        <w:t>3.  La Chaîne (5 min) :</w:t>
      </w:r>
      <w:r>
        <w:rPr>
          <w:b/>
          <w:i w:val="0"/>
        </w:rPr>
        <w:t xml:space="preserve"> Après chaque partage, notez un mot clé de la bénédiction sur la feuille (ex: "Joie", "Fierté", "Service", "Apprentissage", "Prospérité"). Dessinez une chaîne où chaque maillon représente une bénédiction partagée, les reliant toutes. Cela montre comment le travail, dans sa diversité, tisse une chaîne de bénédictions et de satisfactions dans nos vies et dans la communauté.</w:t>
      </w:r>
    </w:p>
    <w:p>
      <w:r>
        <w:rPr>
          <w:b w:val="0"/>
          <w:i w:val="0"/>
        </w:rPr>
        <w:t>4.  Conclusion (1 min) :</w:t>
      </w:r>
      <w:r>
        <w:rPr>
          <w:b/>
          <w:i w:val="0"/>
        </w:rPr>
        <w:t xml:space="preserve"> Faites remarquer la richesse et la diversité des bénédictions que le travail procure, et comment il nous relie les uns aux autres.</w:t>
      </w:r>
    </w:p>
    <w:p>
      <w:r>
        <w:rPr>
          <w:b w:val="0"/>
          <w:i w:val="0"/>
        </w:rPr>
        <w:t>Adapté à tous les âges : Les plus jeunes peuvent dessiner leur tâche ou la bénédiction ressentie, les adultes peuvent élaborer davantage.</w:t>
      </w:r>
      <w:r>
        <w:rPr>
          <w:b w:val="0"/>
          <w:i/>
        </w:rPr>
      </w:r>
    </w:p>
    <w:p>
      <w:r>
        <w:rPr>
          <w:b w:val="0"/>
          <w:i w:val="0"/>
        </w:rPr>
        <w:t>---</w:t>
      </w:r>
    </w:p>
    <w:p>
      <w:pPr>
        <w:pStyle w:val="Heading2"/>
      </w:pPr>
      <w:r>
        <w:t>Présentation du Thème : Le Travail, un Pilier de Vie selon Dieu</w:t>
      </w:r>
    </w:p>
    <w:p>
      <w:r>
        <w:rPr>
          <w:b w:val="0"/>
          <w:i w:val="0"/>
        </w:rPr>
        <w:t>Aujourd'hui, nous plongeons au cœur d'un sujet fondamental de notre existence : le travail, l'activité. Loin d'être une simple contrainte moderne, le travail est une ordonnance divine, inscrite au plus profond de notre être.</w:t>
      </w:r>
    </w:p>
    <w:p>
      <w:r>
        <w:rPr>
          <w:b w:val="0"/>
          <w:i w:val="0"/>
        </w:rPr>
        <w:t>Le Contexte Biblique :</w:t>
      </w:r>
      <w:r>
        <w:rPr>
          <w:b/>
          <w:i w:val="0"/>
        </w:rPr>
      </w:r>
    </w:p>
    <w:p>
      <w:pPr>
        <w:pStyle w:val="ListBullet"/>
      </w:pPr>
      <w:r>
        <w:rPr>
          <w:b w:val="0"/>
          <w:i w:val="0"/>
        </w:rPr>
        <w:t>Avant la Chute :</w:t>
      </w:r>
      <w:r>
        <w:rPr>
          <w:b/>
          <w:i w:val="0"/>
        </w:rPr>
        <w:t xml:space="preserve"> Dès le jardin d'Éden, Dieu a créé l'homme à son image et l'a placé dans un jardin pour le cultiver et le garder (Genèse 2:15). Le travail était alors une activité bénie, une collaboration joyeuse avec le Créateur pour prendre soin de sa magnifique création. Dieu lui-même a "travaillé" six jours pour créer l'univers avant de se reposer le septième (Genèse 1:27-28, Genèse 2:2). Le travail fait partie de notre identité divine, reflétant l'image d'un Dieu actif et créateur.</w:t>
      </w:r>
    </w:p>
    <w:p>
      <w:pPr>
        <w:pStyle w:val="ListBullet"/>
      </w:pPr>
      <w:r>
        <w:rPr>
          <w:b w:val="0"/>
          <w:i w:val="0"/>
        </w:rPr>
        <w:t>Après la Chute :</w:t>
      </w:r>
      <w:r>
        <w:rPr>
          <w:b/>
          <w:i w:val="0"/>
        </w:rPr>
        <w:t xml:space="preserve"> La désobéissance de l'homme a introduit la malédiction sur la terre, transformant le travail en une tâche ardue, faite à la sueur du front, avec des épines et des ronces (Genèse 3:17-19). Cependant, même avec la difficulté, le travail n'a jamais été retiré du plan de Dieu pour l'homme. Il reste un moyen de subsistance, de structuration de la vie et, paradoxalement, une source de bénédiction et de joie.</w:t>
      </w:r>
    </w:p>
    <w:p>
      <w:pPr>
        <w:pStyle w:val="ListBullet"/>
      </w:pPr>
      <w:r>
        <w:rPr>
          <w:b w:val="0"/>
          <w:i w:val="0"/>
        </w:rPr>
        <w:t>Le Nouveau Testament :</w:t>
      </w:r>
      <w:r>
        <w:rPr>
          <w:b/>
          <w:i w:val="0"/>
        </w:rPr>
        <w:t xml:space="preserve"> Les apôtres, comme Paul, prêchaient l'importance de travailler dignement, de ne pas être à la charge des autres, et même de travailler pour pourvoir à ses propres besoins et à ceux des autres (2 Thessaloniciens 3:10-12). Le Nouveau Testament étend même la notion de travail au service spirituel, au travail de la foi et de l'amour (1 Thessaloniciens 1:3).</w:t>
      </w:r>
    </w:p>
    <w:p>
      <w:r>
        <w:rPr>
          <w:b w:val="0"/>
          <w:i w:val="0"/>
        </w:rPr>
        <w:t>Pertinence Aujourd'hui :</w:t>
      </w:r>
      <w:r>
        <w:rPr>
          <w:b/>
          <w:i w:val="0"/>
        </w:rPr>
      </w:r>
    </w:p>
    <w:p>
      <w:r>
        <w:rPr>
          <w:b w:val="0"/>
          <w:i w:val="0"/>
        </w:rPr>
        <w:t>Le travail, qu'il soit professionnel, familial, scolaire, bénévole ou spirituel, structure notre vie, nous donne un but et contribue à notre épanouissement. Sans activité, c'est le désordre qui s'installe. Comme l'illustre l'anecdote de nos enfants, la joie et le bonheur peuvent être directement liés à l'action, à la contribution, à la réalisation. Dieu désire bénir le travail de nos mains, et il promet bonheur et prospérité à ceux qui marchent dans ses voies et œuvrent avec diligence. Ce n'est pas toujours facile, mais la présence de Dieu fait toute la différence.</w:t>
      </w:r>
    </w:p>
    <w:p>
      <w:r>
        <w:rPr>
          <w:b w:val="0"/>
          <w:i w:val="0"/>
        </w:rPr>
        <w:t>Aujourd'hui, nous allons approfondir ces vérités en nous divisant en deux groupes pour explorer différents aspects de ce thème riche et essentiel.</w:t>
      </w:r>
    </w:p>
    <w:p>
      <w:r>
        <w:rPr>
          <w:b w:val="0"/>
          <w:i w:val="0"/>
        </w:rPr>
        <w:t>---</w:t>
      </w:r>
    </w:p>
    <w:p>
      <w:pPr>
        <w:pStyle w:val="Heading3"/>
      </w:pPr>
      <w:r>
        <w:t>Organisation des groupes :</w:t>
      </w:r>
    </w:p>
    <w:p>
      <w:r>
        <w:rPr>
          <w:b w:val="0"/>
          <w:i w:val="0"/>
        </w:rPr>
        <w:t>Nous allons former deux groupes pour explorer les facettes du travail dans notre vie chrétienne.</w:t>
      </w:r>
    </w:p>
    <w:p>
      <w:r>
        <w:rPr>
          <w:b w:val="0"/>
          <w:i w:val="0"/>
        </w:rPr>
        <w:t>Groupe 1 : Les Fondations du Travail : Ordre et Sens Divin</w:t>
      </w:r>
      <w:r>
        <w:rPr>
          <w:b/>
          <w:i w:val="0"/>
        </w:rPr>
      </w:r>
    </w:p>
    <w:p>
      <w:r>
        <w:rPr>
          <w:b w:val="0"/>
          <w:i w:val="0"/>
        </w:rPr>
        <w:t>Ce groupe se concentrera sur l'origine du travail, son rôle dans l'ordre divin, et comment il structure notre vie, malgré les difficultés introduites par la Chute.</w:t>
      </w:r>
    </w:p>
    <w:p>
      <w:r>
        <w:rPr>
          <w:b w:val="0"/>
          <w:i w:val="0"/>
        </w:rPr>
        <w:t>Groupe 2 : Travailler avec Joie : Persévérance et Récompense Divine</w:t>
      </w:r>
      <w:r>
        <w:rPr>
          <w:b/>
          <w:i w:val="0"/>
        </w:rPr>
      </w:r>
    </w:p>
    <w:p>
      <w:r>
        <w:rPr>
          <w:b w:val="0"/>
          <w:i w:val="0"/>
        </w:rPr>
        <w:t>Ce groupe explorera comment surmonter la paresse, l'importance du travail spirituel, et les bénédictions et récompenses que Dieu promet à ceux qui travaillent avec diligence et foi.</w:t>
      </w:r>
    </w:p>
    <w:p>
      <w:r>
        <w:rPr>
          <w:b w:val="0"/>
          <w:i w:val="0"/>
        </w:rPr>
        <w:t>---</w:t>
      </w:r>
    </w:p>
    <w:p>
      <w:pPr>
        <w:pStyle w:val="Heading2"/>
      </w:pPr>
      <w:r>
        <w:t>Fiches Thématiques pour le Groupe 1 : Les Fondations du Travail : Ordre et Sens Divin</w:t>
      </w:r>
    </w:p>
    <w:p>
      <w:pPr>
        <w:pStyle w:val="Heading3"/>
      </w:pPr>
      <w:r>
        <w:t>Fiche 1 : Le Travail, un Don de la Création</w:t>
      </w:r>
    </w:p>
    <w:p>
      <w:pPr>
        <w:pStyle w:val="ListBullet"/>
      </w:pPr>
      <w:r>
        <w:rPr>
          <w:b w:val="0"/>
          <w:i w:val="0"/>
        </w:rPr>
        <w:t>Titre :</w:t>
      </w:r>
      <w:r>
        <w:rPr>
          <w:b/>
          <w:i w:val="0"/>
        </w:rPr>
        <w:t xml:space="preserve"> Notre Jardin à Cultiver</w:t>
      </w:r>
    </w:p>
    <w:p>
      <w:pPr>
        <w:pStyle w:val="ListBullet"/>
      </w:pPr>
      <w:r>
        <w:rPr>
          <w:b w:val="0"/>
          <w:i w:val="0"/>
        </w:rPr>
        <w:t>Verset clé :</w:t>
      </w:r>
      <w:r>
        <w:rPr>
          <w:b/>
          <w:i w:val="0"/>
        </w:rPr>
        <w:t xml:space="preserve"> « L’Éternel Dieu prit l’homme et le plaça dans le jardin d’Éden pour le cultiver et le garder. » (Genèse 2:15)</w:t>
      </w:r>
      <w:r>
        <w:rPr>
          <w:b/>
          <w:i/>
        </w:rPr>
      </w:r>
    </w:p>
    <w:p>
      <w:pPr>
        <w:pStyle w:val="ListBullet"/>
      </w:pPr>
      <w:r>
        <w:rPr>
          <w:b w:val="0"/>
          <w:i w:val="0"/>
        </w:rPr>
        <w:t>Explication ou objectif :</w:t>
      </w:r>
      <w:r>
        <w:rPr>
          <w:b/>
          <w:i w:val="0"/>
        </w:rPr>
        <w:t xml:space="preserve"> Comprendre que le travail est une tâche noble et originelle, donnée par Dieu avant la Chute, pour prendre soin de sa création et la développer.</w:t>
      </w:r>
    </w:p>
    <w:p>
      <w:pPr>
        <w:pStyle w:val="ListBullet"/>
      </w:pPr>
      <w:r>
        <w:rPr>
          <w:b w:val="0"/>
          <w:i w:val="0"/>
        </w:rPr>
        <w:t>Réflexion :</w:t>
      </w:r>
      <w:r>
        <w:rPr>
          <w:b/>
          <w:i w:val="0"/>
        </w:rPr>
      </w:r>
    </w:p>
    <w:p>
      <w:r>
        <w:rPr>
          <w:b w:val="0"/>
          <w:i w:val="0"/>
        </w:rPr>
        <w:t xml:space="preserve">    1.  Quel était le rôle d'Adam dans le jardin avant la Chute ? En quoi cela reflète-t-il notre propre appel à l'activité aujourd'hui ?</w:t>
      </w:r>
    </w:p>
    <w:p>
      <w:r>
        <w:rPr>
          <w:b w:val="0"/>
          <w:i w:val="0"/>
        </w:rPr>
        <w:t xml:space="preserve">           </w:t>
      </w:r>
      <w:r>
        <w:rPr>
          <w:b w:val="0"/>
          <w:i/>
        </w:rPr>
        <w:t>Réponses suggérées :* Adam devait cultiver et garder le jardin. Cela montre que Dieu nous a créés avec un but, pour être actifs, prendre soin de notre environnement, de nos responsabilités, et développer les talents qu'il nous a donnés, que ce soit à la maison, à l'école, au travail ou dans la communauté.</w:t>
      </w:r>
    </w:p>
    <w:p>
      <w:r>
        <w:rPr>
          <w:b w:val="0"/>
          <w:i w:val="0"/>
        </w:rPr>
        <w:t xml:space="preserve">    2.  Comment percevez-vous cette idée du travail comme un "don" ou une "bénédiction" de Dieu, plutôt que comme une simple corvée ?</w:t>
      </w:r>
    </w:p>
    <w:p>
      <w:r>
        <w:rPr>
          <w:b w:val="0"/>
          <w:i w:val="0"/>
        </w:rPr>
        <w:t xml:space="preserve">           </w:t>
      </w:r>
      <w:r>
        <w:rPr>
          <w:b w:val="0"/>
          <w:i/>
        </w:rPr>
        <w:t>Réponses suggérées :* Comme une opportunité de créer, de contribuer, de servir, d'exprimer notre créativité, de voir des fruits, et de collaborer avec Dieu dans le soin de ce qu'Il nous confie.</w:t>
      </w:r>
    </w:p>
    <w:p>
      <w:pPr>
        <w:pStyle w:val="ListBullet"/>
      </w:pPr>
      <w:r>
        <w:rPr>
          <w:b w:val="0"/>
          <w:i w:val="0"/>
        </w:rPr>
        <w:t>Citation d’un héros de la foi :</w:t>
      </w:r>
      <w:r>
        <w:rPr>
          <w:b/>
          <w:i w:val="0"/>
        </w:rPr>
        <w:t xml:space="preserve"> « Les hommes travaillent mieux quand ils ne pensent pas seulement à gagner leur vie, mais à accomplir la volonté de Dieu. » – C. S. Lewis</w:t>
      </w:r>
      <w:r>
        <w:rPr>
          <w:b/>
          <w:i/>
        </w:rPr>
      </w:r>
    </w:p>
    <w:p>
      <w:pPr>
        <w:pStyle w:val="ListBullet"/>
      </w:pPr>
      <w:r>
        <w:rPr>
          <w:b w:val="0"/>
          <w:i w:val="0"/>
        </w:rPr>
        <w:t>Activité créative ou illustration collaborative :</w:t>
      </w:r>
      <w:r>
        <w:rPr>
          <w:b/>
          <w:i w:val="0"/>
        </w:rPr>
        <w:t xml:space="preserve"> Mon Jardin de Vie.</w:t>
      </w:r>
      <w:r>
        <w:rPr>
          <w:b w:val="0"/>
          <w:i w:val="0"/>
        </w:rPr>
        <w:t xml:space="preserve"> Chaque participant dessine ou écrit sur une feuille un "jardin" (symbolique). Ils y représentent les différentes "parcelles" de leur vie (famille, amis, école/travail, Église, passions) et les petites actions de "culture" ou de "garde" qu'ils y accomplissent (ex: aider un ami, faire ses devoirs, prier, arroser les plantes, rendre service). Pour les enfants : dessiner leur chambre ou leur cour de récréation et ce qu'ils peuvent y faire pour "cultiver" le bien.</w:t>
      </w:r>
      <w:r>
        <w:rPr>
          <w:b w:val="0"/>
          <w:i/>
        </w:rPr>
      </w:r>
    </w:p>
    <w:p>
      <w:pPr>
        <w:pStyle w:val="ListBullet"/>
      </w:pPr>
      <w:r>
        <w:rPr>
          <w:b w:val="0"/>
          <w:i w:val="0"/>
        </w:rPr>
        <w:t>Défi pratique :</w:t>
      </w:r>
      <w:r>
        <w:rPr>
          <w:b/>
          <w:i w:val="0"/>
        </w:rPr>
        <w:t xml:space="preserve"> Pendant la semaine, choisissez une petite tâche que vous avez tendance à voir comme une corvée et accomplissez-la avec une nouvelle perspective : comme une opportunité de cultiver et de prendre soin de votre "jardin" de vie, en rendant gloire à Dieu.</w:t>
      </w:r>
    </w:p>
    <w:p>
      <w:r>
        <w:rPr>
          <w:b w:val="0"/>
          <w:i w:val="0"/>
        </w:rPr>
        <w:t>---</w:t>
      </w:r>
    </w:p>
    <w:p>
      <w:pPr>
        <w:pStyle w:val="Heading3"/>
      </w:pPr>
      <w:r>
        <w:t>Fiche 2 : La Chute et la Difficulté du Travail</w:t>
      </w:r>
    </w:p>
    <w:p>
      <w:pPr>
        <w:pStyle w:val="ListBullet"/>
      </w:pPr>
      <w:r>
        <w:rPr>
          <w:b w:val="0"/>
          <w:i w:val="0"/>
        </w:rPr>
        <w:t>Titre :</w:t>
      </w:r>
      <w:r>
        <w:rPr>
          <w:b/>
          <w:i w:val="0"/>
        </w:rPr>
        <w:t xml:space="preserve"> La Sueur du Visage : Relever les Défis</w:t>
      </w:r>
    </w:p>
    <w:p>
      <w:pPr>
        <w:pStyle w:val="ListBullet"/>
      </w:pPr>
      <w:r>
        <w:rPr>
          <w:b w:val="0"/>
          <w:i w:val="0"/>
        </w:rPr>
        <w:t>Verset clé :</w:t>
      </w:r>
      <w:r>
        <w:rPr>
          <w:b/>
          <w:i w:val="0"/>
        </w:rPr>
        <w:t xml:space="preserve"> « C’est à force de peine que tu en tireras ta nourriture tous les jours de ta vie, il te produira des épines et des ronces, et tu mangeras de l’herbe des champs. C’est à la sueur de ton visage que tu mangeras du pain... » (Genèse 3:17-19)</w:t>
      </w:r>
      <w:r>
        <w:rPr>
          <w:b/>
          <w:i/>
        </w:rPr>
      </w:r>
    </w:p>
    <w:p>
      <w:pPr>
        <w:pStyle w:val="ListBullet"/>
      </w:pPr>
      <w:r>
        <w:rPr>
          <w:b w:val="0"/>
          <w:i w:val="0"/>
        </w:rPr>
        <w:t>Explication ou objectif :</w:t>
      </w:r>
      <w:r>
        <w:rPr>
          <w:b/>
          <w:i w:val="0"/>
        </w:rPr>
        <w:t xml:space="preserve"> Reconnaître l'impact de la Chute sur le travail, qui est devenu difficile et laborieux, mais aussi la grâce de Dieu qui nous accompagne dans l'effort.</w:t>
      </w:r>
    </w:p>
    <w:p>
      <w:pPr>
        <w:pStyle w:val="ListBullet"/>
      </w:pPr>
      <w:r>
        <w:rPr>
          <w:b w:val="0"/>
          <w:i w:val="0"/>
        </w:rPr>
        <w:t>Réflexion :</w:t>
      </w:r>
      <w:r>
        <w:rPr>
          <w:b/>
          <w:i w:val="0"/>
        </w:rPr>
      </w:r>
    </w:p>
    <w:p>
      <w:r>
        <w:rPr>
          <w:b w:val="0"/>
          <w:i w:val="0"/>
        </w:rPr>
        <w:t xml:space="preserve">    1.  Selon ce verset, pourquoi le travail est-il devenu si difficile après la désobéissance de l'homme ? Quelles sont les "épines et les ronces" que nous rencontrons dans nos propres "jardins" aujourd'hui ?</w:t>
      </w:r>
    </w:p>
    <w:p>
      <w:r>
        <w:rPr>
          <w:b w:val="0"/>
          <w:i w:val="0"/>
        </w:rPr>
        <w:t xml:space="preserve">           </w:t>
      </w:r>
      <w:r>
        <w:rPr>
          <w:b w:val="0"/>
          <w:i/>
        </w:rPr>
        <w:t>Réponses suggérées :* La malédiction sur le sol a rendu le travail pénible, avec des obstacles (épines et ronces symbolisent les difficultés, les frustrations, les échecs, les relations tendues, la fatigue, la pression, le manque de reconnaissance, etc.).</w:t>
      </w:r>
    </w:p>
    <w:p>
      <w:r>
        <w:rPr>
          <w:b w:val="0"/>
          <w:i w:val="0"/>
        </w:rPr>
        <w:t xml:space="preserve">    2.  Comment la connaissance de cette réalité biblique peut-elle nous aider à persévérer face aux difficultés et à la fatigue du travail, au lieu de nous décourager ?</w:t>
      </w:r>
    </w:p>
    <w:p>
      <w:r>
        <w:rPr>
          <w:b w:val="0"/>
          <w:i w:val="0"/>
        </w:rPr>
        <w:t xml:space="preserve">           </w:t>
      </w:r>
      <w:r>
        <w:rPr>
          <w:b w:val="0"/>
          <w:i/>
        </w:rPr>
        <w:t>Réponses suggérées :* Cela nous aide à comprendre que la difficulté n'est pas anormale, qu'elle fait partie de la condition humaine. Cela nous pousse à nous tourner vers Dieu pour la force, la patience et la sagesse, sachant qu'Il est avec nous même dans l'effort.</w:t>
      </w:r>
    </w:p>
    <w:p>
      <w:pPr>
        <w:pStyle w:val="ListBullet"/>
      </w:pPr>
      <w:r>
        <w:rPr>
          <w:b w:val="0"/>
          <w:i w:val="0"/>
        </w:rPr>
        <w:t>Citation d’un héros de la foi :</w:t>
      </w:r>
      <w:r>
        <w:rPr>
          <w:b/>
          <w:i w:val="0"/>
        </w:rPr>
        <w:t xml:space="preserve"> « Ne vous lassez jamais de faire le bien, car au bon moment vous récolterez si vous ne renoncez pas. » – Corrie ten Boom</w:t>
      </w:r>
      <w:r>
        <w:rPr>
          <w:b/>
          <w:i/>
        </w:rPr>
      </w:r>
    </w:p>
    <w:p>
      <w:pPr>
        <w:pStyle w:val="ListBullet"/>
      </w:pPr>
      <w:r>
        <w:rPr>
          <w:b w:val="0"/>
          <w:i w:val="0"/>
        </w:rPr>
        <w:t>Activité créative ou illustration collaborative :</w:t>
      </w:r>
      <w:r>
        <w:rPr>
          <w:b/>
          <w:i w:val="0"/>
        </w:rPr>
        <w:t xml:space="preserve"> Le Chemin Épineux et le Chemin Fleuri.</w:t>
      </w:r>
      <w:r>
        <w:rPr>
          <w:b w:val="0"/>
          <w:i w:val="0"/>
        </w:rPr>
        <w:t xml:space="preserve"> Divisez une feuille en deux. Sur une moitié, chacun dessine ou liste des "épines et ronces" (difficultés, obstacles) qu'il rencontre dans une tâche. Sur l'autre moitié, chacun dessine ou liste les "fleurs" (joies, petites victoires, aides reçues) qui apparaissent malgré tout ou grâce à l'aide de Dieu. Pour les enfants : dessiner ce qui est dur à faire (ex: ranger sa chambre) et ce qui est bien une fois que c'est fait.</w:t>
      </w:r>
      <w:r>
        <w:rPr>
          <w:b w:val="0"/>
          <w:i/>
        </w:rPr>
      </w:r>
    </w:p>
    <w:p>
      <w:pPr>
        <w:pStyle w:val="ListBullet"/>
      </w:pPr>
      <w:r>
        <w:rPr>
          <w:b w:val="0"/>
          <w:i w:val="0"/>
        </w:rPr>
        <w:t>Défi pratique :</w:t>
      </w:r>
      <w:r>
        <w:rPr>
          <w:b/>
          <w:i w:val="0"/>
        </w:rPr>
        <w:t xml:space="preserve"> La prochaine fois que vous faites face à une difficulté au travail ou dans une tâche, prenez un moment pour prier, reconnaissant la difficulté mais demandant à Dieu la force et la sagesse pour persévérer, en vous rappelant qu'Il est avec vous.</w:t>
      </w:r>
    </w:p>
    <w:p>
      <w:r>
        <w:rPr>
          <w:b w:val="0"/>
          <w:i w:val="0"/>
        </w:rPr>
        <w:t>---</w:t>
      </w:r>
    </w:p>
    <w:p>
      <w:pPr>
        <w:pStyle w:val="Heading3"/>
      </w:pPr>
      <w:r>
        <w:t>Fiche 3 : Le Travail : Rempart contre le Désordre</w:t>
      </w:r>
    </w:p>
    <w:p>
      <w:pPr>
        <w:pStyle w:val="ListBullet"/>
      </w:pPr>
      <w:r>
        <w:rPr>
          <w:b w:val="0"/>
          <w:i w:val="0"/>
        </w:rPr>
        <w:t>Titre :</w:t>
      </w:r>
      <w:r>
        <w:rPr>
          <w:b/>
          <w:i w:val="0"/>
        </w:rPr>
        <w:t xml:space="preserve"> L'Ordre par l'Action</w:t>
      </w:r>
    </w:p>
    <w:p>
      <w:pPr>
        <w:pStyle w:val="ListBullet"/>
      </w:pPr>
      <w:r>
        <w:rPr>
          <w:b w:val="0"/>
          <w:i w:val="0"/>
        </w:rPr>
        <w:t>Verset clé :</w:t>
      </w:r>
      <w:r>
        <w:rPr>
          <w:b/>
          <w:i w:val="0"/>
        </w:rPr>
        <w:t xml:space="preserve"> « Car, lorsque nous étions chez vous, nous vous disions expressément: Si quelqu’un ne veut pas travailler, qu’il ne mange pas non plus. » (2 Thessaloniciens 3:10)</w:t>
      </w:r>
      <w:r>
        <w:rPr>
          <w:b/>
          <w:i/>
        </w:rPr>
      </w:r>
    </w:p>
    <w:p>
      <w:pPr>
        <w:pStyle w:val="ListBullet"/>
      </w:pPr>
      <w:r>
        <w:rPr>
          <w:b w:val="0"/>
          <w:i w:val="0"/>
        </w:rPr>
        <w:t>Explication ou objectif :</w:t>
      </w:r>
      <w:r>
        <w:rPr>
          <w:b/>
          <w:i w:val="0"/>
        </w:rPr>
        <w:t xml:space="preserve"> Comprendre que le travail (sous toutes ses formes d'activité) est essentiel pour maintenir l'ordre dans nos vies et dans la communauté, et éviter le désordre et la paresse.</w:t>
      </w:r>
    </w:p>
    <w:p>
      <w:pPr>
        <w:pStyle w:val="ListBullet"/>
      </w:pPr>
      <w:r>
        <w:rPr>
          <w:b w:val="0"/>
          <w:i w:val="0"/>
        </w:rPr>
        <w:t>Réflexion :</w:t>
      </w:r>
      <w:r>
        <w:rPr>
          <w:b/>
          <w:i w:val="0"/>
        </w:rPr>
      </w:r>
    </w:p>
    <w:p>
      <w:r>
        <w:rPr>
          <w:b w:val="0"/>
          <w:i w:val="0"/>
        </w:rPr>
        <w:t xml:space="preserve">    1.  Pourquoi Paul insiste-t-il sur l'importance du travail et met-il en garde contre ceux qui vivent dans le désordre et l'oisiveté ?</w:t>
      </w:r>
    </w:p>
    <w:p>
      <w:r>
        <w:rPr>
          <w:b w:val="0"/>
          <w:i w:val="0"/>
        </w:rPr>
        <w:t xml:space="preserve">           </w:t>
      </w:r>
      <w:r>
        <w:rPr>
          <w:b w:val="0"/>
          <w:i/>
        </w:rPr>
        <w:t>Réponses suggérées :* Le travail donne une structure, un but, une dignité. L'oisiveté mène au désordre, à l'ingérence dans la vie des autres, à la charge pour la communauté et au manque de subsistance. Il montre l'importance de la responsabilité personnelle.</w:t>
      </w:r>
    </w:p>
    <w:p>
      <w:r>
        <w:rPr>
          <w:b w:val="0"/>
          <w:i w:val="0"/>
        </w:rPr>
        <w:t xml:space="preserve">    2.  Comment l'activité (travail à la maison, études, loisirs constructifs, bénévolat...) peut-elle nous aider à organiser notre temps, à maintenir un équilibre et à éviter le "désordre" dans notre vie ?</w:t>
      </w:r>
    </w:p>
    <w:p>
      <w:r>
        <w:rPr>
          <w:b w:val="0"/>
          <w:i w:val="0"/>
        </w:rPr>
        <w:t xml:space="preserve">           </w:t>
      </w:r>
      <w:r>
        <w:rPr>
          <w:b w:val="0"/>
          <w:i/>
        </w:rPr>
        <w:t>Réponses suggérées :* Elle structure notre journée, nous donne des objectifs, nous pousse à être productifs et à ne pas gaspiller notre temps dans des futilités. Elle contribue à notre bien-être mental et physique.</w:t>
      </w:r>
    </w:p>
    <w:p>
      <w:pPr>
        <w:pStyle w:val="ListBullet"/>
      </w:pPr>
      <w:r>
        <w:rPr>
          <w:b w:val="0"/>
          <w:i w:val="0"/>
        </w:rPr>
        <w:t>Citation d’un héros de la foi :</w:t>
      </w:r>
      <w:r>
        <w:rPr>
          <w:b/>
          <w:i w:val="0"/>
        </w:rPr>
        <w:t xml:space="preserve"> « Faites tout le bien que vous pouvez, par tous les moyens que vous pouvez, de toutes les manières que vous pouvez, en tous lieux où vous pouvez, en tout temps où vous pouvez, à toutes les personnes que vous pouvez, aussi longtemps que vous le pouvez. » – John Wesley</w:t>
      </w:r>
      <w:r>
        <w:rPr>
          <w:b/>
          <w:i/>
        </w:rPr>
      </w:r>
    </w:p>
    <w:p>
      <w:pPr>
        <w:pStyle w:val="ListBullet"/>
      </w:pPr>
      <w:r>
        <w:rPr>
          <w:b w:val="0"/>
          <w:i w:val="0"/>
        </w:rPr>
        <w:t>Activité créative ou illustration collaborative :</w:t>
      </w:r>
      <w:r>
        <w:rPr>
          <w:b/>
          <w:i w:val="0"/>
        </w:rPr>
        <w:t xml:space="preserve"> Mon Planning d'Action.</w:t>
      </w:r>
      <w:r>
        <w:rPr>
          <w:b w:val="0"/>
          <w:i w:val="0"/>
        </w:rPr>
        <w:t xml:space="preserve"> Sur une feuille, chaque participant dessine ou liste les activités qui structurent sa semaine (études, ménage, travail, sport, temps en famille, service à l'Église). Puis, il identifie une zone où le "désordre" pourrait s'installer par manque d'activité (ex: trop de temps écran, procrastination) et propose une petite action pour y apporter de l'ordre. Pour les enfants : dessiner ce qu'ils aiment faire pendant la semaine et une tâche qu'ils doivent faire pour que leur journée soit bien organisée.</w:t>
      </w:r>
      <w:r>
        <w:rPr>
          <w:b w:val="0"/>
          <w:i/>
        </w:rPr>
      </w:r>
    </w:p>
    <w:p>
      <w:pPr>
        <w:pStyle w:val="ListBullet"/>
      </w:pPr>
      <w:r>
        <w:rPr>
          <w:b w:val="0"/>
          <w:i w:val="0"/>
        </w:rPr>
        <w:t>Défi pratique :</w:t>
      </w:r>
      <w:r>
        <w:rPr>
          <w:b/>
          <w:i w:val="0"/>
        </w:rPr>
        <w:t xml:space="preserve"> Cette semaine, identifiez un domaine de votre vie où le désordre pourrait s'installer par manque d'activité (physique, mentale, spirituelle) et engagez-vous à y consacrer un temps structuré pour y apporter de l'ordre.</w:t>
      </w:r>
    </w:p>
    <w:p>
      <w:r>
        <w:rPr>
          <w:b w:val="0"/>
          <w:i w:val="0"/>
        </w:rPr>
        <w:t>---</w:t>
      </w:r>
    </w:p>
    <w:p>
      <w:pPr>
        <w:pStyle w:val="Heading3"/>
      </w:pPr>
      <w:r>
        <w:t>Fiche 4 : Notre "Jardin" Personnel</w:t>
      </w:r>
    </w:p>
    <w:p>
      <w:pPr>
        <w:pStyle w:val="ListBullet"/>
      </w:pPr>
      <w:r>
        <w:rPr>
          <w:b w:val="0"/>
          <w:i w:val="0"/>
        </w:rPr>
        <w:t>Titre :</w:t>
      </w:r>
      <w:r>
        <w:rPr>
          <w:b/>
          <w:i w:val="0"/>
        </w:rPr>
        <w:t xml:space="preserve"> Ma Mission Divine Quotidienne</w:t>
      </w:r>
    </w:p>
    <w:p>
      <w:pPr>
        <w:pStyle w:val="ListBullet"/>
      </w:pPr>
      <w:r>
        <w:rPr>
          <w:b w:val="0"/>
          <w:i w:val="0"/>
        </w:rPr>
        <w:t>Verset clé :</w:t>
      </w:r>
      <w:r>
        <w:rPr>
          <w:b/>
          <w:i w:val="0"/>
        </w:rPr>
        <w:t xml:space="preserve"> « Ainsi, mes frères bien-aimés, soyez fermes, inébranlables, travaillant de mieux en mieux à l’œuvre du Seigneur, sachant que votre travail ne sera pas vain dans le Seigneur. » (1 Corinthiens 15:58)</w:t>
      </w:r>
      <w:r>
        <w:rPr>
          <w:b/>
          <w:i/>
        </w:rPr>
      </w:r>
    </w:p>
    <w:p>
      <w:pPr>
        <w:pStyle w:val="ListBullet"/>
      </w:pPr>
      <w:r>
        <w:rPr>
          <w:b w:val="0"/>
          <w:i w:val="0"/>
        </w:rPr>
        <w:t>Explication ou objectif :</w:t>
      </w:r>
      <w:r>
        <w:rPr>
          <w:b/>
          <w:i w:val="0"/>
        </w:rPr>
        <w:t xml:space="preserve"> Identifier les différents "jardins" que Dieu nous a confiés – famille, travail professionnel, Église, communauté – et reconnaître le travail qu'Il nous appelle à y accomplir.</w:t>
      </w:r>
    </w:p>
    <w:p>
      <w:pPr>
        <w:pStyle w:val="ListBullet"/>
      </w:pPr>
      <w:r>
        <w:rPr>
          <w:b w:val="0"/>
          <w:i w:val="0"/>
        </w:rPr>
        <w:t>Réflexion :</w:t>
      </w:r>
      <w:r>
        <w:rPr>
          <w:b/>
          <w:i w:val="0"/>
        </w:rPr>
      </w:r>
    </w:p>
    <w:p>
      <w:r>
        <w:rPr>
          <w:b w:val="0"/>
          <w:i w:val="0"/>
        </w:rPr>
        <w:t xml:space="preserve">    1.  Quels sont les différents "jardins" que Dieu vous a confiés dans votre vie (famille, amis, école/travail, Église, quartier, etc.) ?</w:t>
      </w:r>
    </w:p>
    <w:p>
      <w:r>
        <w:rPr>
          <w:b w:val="0"/>
          <w:i w:val="0"/>
        </w:rPr>
        <w:t xml:space="preserve">           </w:t>
      </w:r>
      <w:r>
        <w:rPr>
          <w:b w:val="0"/>
          <w:i/>
        </w:rPr>
        <w:t>Réponses suggérées :* Ma famille (éducation des enfants, soutien au conjoint), mon travail (service aux clients, contribution à l'équipe), mon Église (bénévolat, partage), mes voisins (aide, écoute), ma propre personne (croissance spirituelle, bien-être).</w:t>
      </w:r>
    </w:p>
    <w:p>
      <w:r>
        <w:rPr>
          <w:b w:val="0"/>
          <w:i w:val="0"/>
        </w:rPr>
        <w:t xml:space="preserve">    2.  Comment pouvez-vous appliquer le principe de "travailler de mieux en mieux à l’œuvre du Seigneur" dans ces différents domaines de votre vie, même dans les tâches les plus simples ?</w:t>
      </w:r>
    </w:p>
    <w:p>
      <w:r>
        <w:rPr>
          <w:b w:val="0"/>
          <w:i w:val="0"/>
        </w:rPr>
        <w:t xml:space="preserve">           </w:t>
      </w:r>
      <w:r>
        <w:rPr>
          <w:b w:val="0"/>
          <w:i/>
        </w:rPr>
        <w:t>Réponses suggérées :* En cherchant l'excellence, en ayant une bonne attitude, en servant avec amour et diligence, en priant pour ces domaines, en étant un témoignage pour Christ dans tout ce que je fais.</w:t>
      </w:r>
    </w:p>
    <w:p>
      <w:pPr>
        <w:pStyle w:val="ListBullet"/>
      </w:pPr>
      <w:r>
        <w:rPr>
          <w:b w:val="0"/>
          <w:i w:val="0"/>
        </w:rPr>
        <w:t>Citation d’un héros de la foi :</w:t>
      </w:r>
      <w:r>
        <w:rPr>
          <w:b/>
          <w:i w:val="0"/>
        </w:rPr>
        <w:t xml:space="preserve"> « Il n'y a pas de grands hommes de Dieu, seulement de petits hommes de Dieu qui ont un grand Dieu. » – Hudson Taylor</w:t>
      </w:r>
      <w:r>
        <w:rPr>
          <w:b/>
          <w:i/>
        </w:rPr>
        <w:t xml:space="preserve"> (pour l'humilité et la fidélité dans le petit travail)</w:t>
      </w:r>
    </w:p>
    <w:p>
      <w:pPr>
        <w:pStyle w:val="ListBullet"/>
      </w:pPr>
      <w:r>
        <w:rPr>
          <w:b w:val="0"/>
          <w:i w:val="0"/>
        </w:rPr>
        <w:t>Activité créative ou illustration collaborative :</w:t>
      </w:r>
      <w:r>
        <w:rPr>
          <w:b/>
          <w:i w:val="0"/>
        </w:rPr>
        <w:t xml:space="preserve"> La Toile de mes Responsabilités.</w:t>
      </w:r>
      <w:r>
        <w:rPr>
          <w:b w:val="0"/>
          <w:i w:val="0"/>
        </w:rPr>
        <w:t xml:space="preserve"> Sur une grande feuille, dessinez un cercle central "Moi" et des cercles plus petits autour représentant vos différents "jardins" (famille, travail, Église, etc.). Reliez "Moi" à chaque jardin par des lignes, et écrivez sur chaque ligne une ou deux actions concrètes que vous faites (ou pourriez faire) pour "cultiver" ce jardin. Pour les enfants : dessiner les personnes importantes de leur vie et ce qu'ils font pour les aider ou leur faire plaisir.</w:t>
      </w:r>
      <w:r>
        <w:rPr>
          <w:b w:val="0"/>
          <w:i/>
        </w:rPr>
      </w:r>
    </w:p>
    <w:p>
      <w:pPr>
        <w:pStyle w:val="ListBullet"/>
      </w:pPr>
      <w:r>
        <w:rPr>
          <w:b w:val="0"/>
          <w:i w:val="0"/>
        </w:rPr>
        <w:t>Défi pratique :</w:t>
      </w:r>
      <w:r>
        <w:rPr>
          <w:b/>
          <w:i w:val="0"/>
        </w:rPr>
        <w:t xml:space="preserve"> Choisissez l'un de vos "jardins" personnels et identifiez une nouvelle action, même petite, que vous pouvez entreprendre cette semaine pour y "travailler de mieux en mieux" et honorer Dieu à travers elle.</w:t>
      </w:r>
    </w:p>
    <w:p>
      <w:r>
        <w:rPr>
          <w:b w:val="0"/>
          <w:i w:val="0"/>
        </w:rPr>
        <w:t>---</w:t>
      </w:r>
    </w:p>
    <w:p>
      <w:pPr>
        <w:pStyle w:val="Heading3"/>
      </w:pPr>
      <w:r>
        <w:t>Fiche 5 : Le Travail, Reflet de l'Image de Dieu</w:t>
      </w:r>
    </w:p>
    <w:p>
      <w:pPr>
        <w:pStyle w:val="ListBullet"/>
      </w:pPr>
      <w:r>
        <w:rPr>
          <w:b w:val="0"/>
          <w:i w:val="0"/>
        </w:rPr>
        <w:t>Titre :</w:t>
      </w:r>
      <w:r>
        <w:rPr>
          <w:b/>
          <w:i w:val="0"/>
        </w:rPr>
        <w:t xml:space="preserve"> Créateurs à l'Image du Créateur</w:t>
      </w:r>
    </w:p>
    <w:p>
      <w:pPr>
        <w:pStyle w:val="ListBullet"/>
      </w:pPr>
      <w:r>
        <w:rPr>
          <w:b w:val="0"/>
          <w:i w:val="0"/>
        </w:rPr>
        <w:t>Verset clé :</w:t>
      </w:r>
      <w:r>
        <w:rPr>
          <w:b/>
          <w:i w:val="0"/>
        </w:rPr>
        <w:t xml:space="preserve"> « Dieu créa l’homme à son image, il le créa à l’image de Dieu, il créa l’homme et la femme. Dieu les bénit, et Dieu leur dit : Soyez féconds, multipliez, remplissez la terre, et l’assujettissez ; et dominez sur les poissons de la mer, sur les oiseaux du ciel, et sur tout animal qui se meut sur la terre. » (Genèse 1:27-28)</w:t>
      </w:r>
      <w:r>
        <w:rPr>
          <w:b/>
          <w:i/>
        </w:rPr>
      </w:r>
    </w:p>
    <w:p>
      <w:pPr>
        <w:pStyle w:val="ListBullet"/>
      </w:pPr>
      <w:r>
        <w:rPr>
          <w:b w:val="0"/>
          <w:i w:val="0"/>
        </w:rPr>
        <w:t>Explication ou objectif :</w:t>
      </w:r>
      <w:r>
        <w:rPr>
          <w:b/>
          <w:i w:val="0"/>
        </w:rPr>
        <w:t xml:space="preserve"> Comprendre que notre capacité et notre désir de travailler, de créer et d'ordonner reflètent l'image de Dieu en nous.</w:t>
      </w:r>
    </w:p>
    <w:p>
      <w:pPr>
        <w:pStyle w:val="ListBullet"/>
      </w:pPr>
      <w:r>
        <w:rPr>
          <w:b w:val="0"/>
          <w:i w:val="0"/>
        </w:rPr>
        <w:t>Réflexion :</w:t>
      </w:r>
      <w:r>
        <w:rPr>
          <w:b/>
          <w:i w:val="0"/>
        </w:rPr>
      </w:r>
    </w:p>
    <w:p>
      <w:r>
        <w:rPr>
          <w:b w:val="0"/>
          <w:i w:val="0"/>
        </w:rPr>
        <w:t xml:space="preserve">    1.  Dieu a travaillé six jours pour créer l'univers, puis s'est reposé. Comment notre travail (créer, organiser, entretenir) reflète-t-il cette nature de Dieu en nous ?</w:t>
      </w:r>
    </w:p>
    <w:p>
      <w:r>
        <w:rPr>
          <w:b w:val="0"/>
          <w:i w:val="0"/>
        </w:rPr>
        <w:t xml:space="preserve">           </w:t>
      </w:r>
      <w:r>
        <w:rPr>
          <w:b w:val="0"/>
          <w:i/>
        </w:rPr>
        <w:t>Réponses suggérées :* Nous sommes appelés à être co-créateurs, à développer le monde que Dieu nous a donné, à y apporter de l'ordre, de la beauté, de la nouveauté. Quand nous travaillons bien, nous honorons notre Créateur.</w:t>
      </w:r>
    </w:p>
    <w:p>
      <w:r>
        <w:rPr>
          <w:b w:val="0"/>
          <w:i w:val="0"/>
        </w:rPr>
        <w:t xml:space="preserve">    2.  Comment pouvons-nous rechercher l'excellence dans notre travail quotidien (même les tâches les plus humbles), en sachant que nous portons l'image d'un Dieu excellent et créateur ?</w:t>
      </w:r>
    </w:p>
    <w:p>
      <w:r>
        <w:rPr>
          <w:b w:val="0"/>
          <w:i w:val="0"/>
        </w:rPr>
        <w:t xml:space="preserve">           </w:t>
      </w:r>
      <w:r>
        <w:rPr>
          <w:b w:val="0"/>
          <w:i/>
        </w:rPr>
        <w:t>Réponses suggérées :* En faisant de notre mieux, en étant consciencieux, en cherchant à améliorer nos compétences, en ayant une attitude de service et de dévotion, comme si nous travaillions directement pour le Seigneur.</w:t>
      </w:r>
    </w:p>
    <w:p>
      <w:pPr>
        <w:pStyle w:val="ListBullet"/>
      </w:pPr>
      <w:r>
        <w:rPr>
          <w:b w:val="0"/>
          <w:i w:val="0"/>
        </w:rPr>
        <w:t>Citation d’un héros de la foi :</w:t>
      </w:r>
      <w:r>
        <w:rPr>
          <w:b/>
          <w:i w:val="0"/>
        </w:rPr>
        <w:t xml:space="preserve"> « Dieu nous a donné des mains pour travailler et une tête pour penser ; tout cela pour sa gloire. » – Saint Augustin</w:t>
      </w:r>
      <w:r>
        <w:rPr>
          <w:b/>
          <w:i/>
        </w:rPr>
      </w:r>
    </w:p>
    <w:p>
      <w:pPr>
        <w:pStyle w:val="ListBullet"/>
      </w:pPr>
      <w:r>
        <w:rPr>
          <w:b w:val="0"/>
          <w:i w:val="0"/>
        </w:rPr>
        <w:t>Activité créative ou illustration collaborative :</w:t>
      </w:r>
      <w:r>
        <w:rPr>
          <w:b/>
          <w:i w:val="0"/>
        </w:rPr>
        <w:t xml:space="preserve"> L'Outil pour le Royaume.</w:t>
      </w:r>
      <w:r>
        <w:rPr>
          <w:b w:val="0"/>
          <w:i w:val="0"/>
        </w:rPr>
        <w:t xml:space="preserve"> Chaque participant (ou en petits groupes) imagine ou dessine un "outil" (réel ou symbolique) qui l'aiderait à mieux accomplir une tâche ou un service dans son "jardin" (ex: un outil pour mieux ranger, une loupe pour mieux observer, un cœur pour aimer davantage). Expliquez en quoi cet "outil" reflète un aspect de l'image de Dieu (créativité, ordre, amour, intelligence). Pour les enfants : imaginer un outil magique qui les aiderait à faire quelque chose de bien pour quelqu'un.</w:t>
      </w:r>
      <w:r>
        <w:rPr>
          <w:b w:val="0"/>
          <w:i/>
        </w:rPr>
      </w:r>
    </w:p>
    <w:p>
      <w:pPr>
        <w:pStyle w:val="ListBullet"/>
      </w:pPr>
      <w:r>
        <w:rPr>
          <w:b w:val="0"/>
          <w:i w:val="0"/>
        </w:rPr>
        <w:t>Défi pratique :</w:t>
      </w:r>
      <w:r>
        <w:rPr>
          <w:b/>
          <w:i w:val="0"/>
        </w:rPr>
        <w:t xml:space="preserve"> Cette semaine, observez une tâche que vous faites régulièrement et réfléchissez à la manière dont vous pourriez l'accomplir avec plus d'excellence ou de créativité, comme si vous la présentiez directement à Dieu.</w:t>
      </w:r>
    </w:p>
    <w:p>
      <w:r>
        <w:rPr>
          <w:b w:val="0"/>
          <w:i w:val="0"/>
        </w:rPr>
        <w:t>---</w:t>
      </w:r>
    </w:p>
    <w:p>
      <w:pPr>
        <w:pStyle w:val="Heading2"/>
      </w:pPr>
      <w:r>
        <w:t>Fiches Thématiques pour le Groupe 2 : Travailler avec Joie : Persévérance et Récompense Divine</w:t>
      </w:r>
    </w:p>
    <w:p>
      <w:pPr>
        <w:pStyle w:val="Heading3"/>
      </w:pPr>
      <w:r>
        <w:t>Fiche 1 : La Paresse, Ennemie de la Bénédiction</w:t>
      </w:r>
    </w:p>
    <w:p>
      <w:pPr>
        <w:pStyle w:val="ListBullet"/>
      </w:pPr>
      <w:r>
        <w:rPr>
          <w:b w:val="0"/>
          <w:i w:val="0"/>
        </w:rPr>
        <w:t>Titre :</w:t>
      </w:r>
      <w:r>
        <w:rPr>
          <w:b/>
          <w:i w:val="0"/>
        </w:rPr>
        <w:t xml:space="preserve"> Sagesse de la Fourmi</w:t>
      </w:r>
    </w:p>
    <w:p>
      <w:pPr>
        <w:pStyle w:val="ListBullet"/>
      </w:pPr>
      <w:r>
        <w:rPr>
          <w:b w:val="0"/>
          <w:i w:val="0"/>
        </w:rPr>
        <w:t>Verset clé :</w:t>
      </w:r>
      <w:r>
        <w:rPr>
          <w:b/>
          <w:i w:val="0"/>
        </w:rPr>
        <w:t xml:space="preserve"> « Va vers la fourmi, paresseux ; Considère ses voies, et deviens sage. Elle n’a ni chef, Ni inspecteur, ni maître ; Elle prépare en été sa nourriture, Elle amasse pendant la moisson de quoi manger. » (Proverbes 6:6-8)</w:t>
      </w:r>
      <w:r>
        <w:rPr>
          <w:b/>
          <w:i/>
        </w:rPr>
      </w:r>
    </w:p>
    <w:p>
      <w:pPr>
        <w:pStyle w:val="ListBullet"/>
      </w:pPr>
      <w:r>
        <w:rPr>
          <w:b w:val="0"/>
          <w:i w:val="0"/>
        </w:rPr>
        <w:t>Explication ou objectif :</w:t>
      </w:r>
      <w:r>
        <w:rPr>
          <w:b/>
          <w:i w:val="0"/>
        </w:rPr>
        <w:t xml:space="preserve"> Comprendre que la paresse est un piège qui nous prive de bénédictions, et que la diligence est une voie vers la sagesse et la prospérité.</w:t>
      </w:r>
    </w:p>
    <w:p>
      <w:pPr>
        <w:pStyle w:val="ListBullet"/>
      </w:pPr>
      <w:r>
        <w:rPr>
          <w:b w:val="0"/>
          <w:i w:val="0"/>
        </w:rPr>
        <w:t>Réflexion :</w:t>
      </w:r>
      <w:r>
        <w:rPr>
          <w:b/>
          <w:i w:val="0"/>
        </w:rPr>
      </w:r>
    </w:p>
    <w:p>
      <w:r>
        <w:rPr>
          <w:b w:val="0"/>
          <w:i w:val="0"/>
        </w:rPr>
        <w:t xml:space="preserve">    1.  Quelles leçons pratiques pouvons-nous tirer de la fourmi concernant l'organisation, la prévoyance et la diligence ?</w:t>
      </w:r>
    </w:p>
    <w:p>
      <w:r>
        <w:rPr>
          <w:b w:val="0"/>
          <w:i w:val="0"/>
        </w:rPr>
        <w:t xml:space="preserve">           </w:t>
      </w:r>
      <w:r>
        <w:rPr>
          <w:b w:val="0"/>
          <w:i/>
        </w:rPr>
        <w:t>Réponses suggérées :* La fourmi est autonome, travaille sans contrainte externe, se prépare pour l'avenir, et est diligente même quand personne ne la regarde. Elle nous apprend la planification, l'effort continu et la responsabilité personnelle.</w:t>
      </w:r>
    </w:p>
    <w:p>
      <w:r>
        <w:rPr>
          <w:b w:val="0"/>
          <w:i w:val="0"/>
        </w:rPr>
        <w:t xml:space="preserve">    2.  Selon les Proverbes, quelles sont les conséquences de la paresse dans nos vies, et comment pouvons-nous lutter contre elle ?</w:t>
      </w:r>
    </w:p>
    <w:p>
      <w:r>
        <w:rPr>
          <w:b w:val="0"/>
          <w:i w:val="0"/>
        </w:rPr>
        <w:t xml:space="preserve">           </w:t>
      </w:r>
      <w:r>
        <w:rPr>
          <w:b w:val="0"/>
          <w:i/>
        </w:rPr>
        <w:t>Réponses suggérées :* La pauvreté, la disette, le désordre, le manque d'opportunités. On peut lutter en fixant des objectifs, en ayant une discipline, en recherchant la motivation, en priant pour la force de vaincre la chair.</w:t>
      </w:r>
    </w:p>
    <w:p>
      <w:pPr>
        <w:pStyle w:val="ListBullet"/>
      </w:pPr>
      <w:r>
        <w:rPr>
          <w:b w:val="0"/>
          <w:i w:val="0"/>
        </w:rPr>
        <w:t>Citation d’un héros de la foi :</w:t>
      </w:r>
      <w:r>
        <w:rPr>
          <w:b/>
          <w:i w:val="0"/>
        </w:rPr>
        <w:t xml:space="preserve"> « Si vous ne voulez pas travailler, vous ne recevrez rien. Mais si vous travaillez diligemment, vous serez toujours récompensé. » – John Wesley</w:t>
      </w:r>
      <w:r>
        <w:rPr>
          <w:b/>
          <w:i/>
        </w:rPr>
      </w:r>
    </w:p>
    <w:p>
      <w:pPr>
        <w:pStyle w:val="ListBullet"/>
      </w:pPr>
      <w:r>
        <w:rPr>
          <w:b w:val="0"/>
          <w:i w:val="0"/>
        </w:rPr>
        <w:t>Activité créative ou illustration collaborative :</w:t>
      </w:r>
      <w:r>
        <w:rPr>
          <w:b/>
          <w:i w:val="0"/>
        </w:rPr>
        <w:t xml:space="preserve"> La Course de la Fourmi.</w:t>
      </w:r>
      <w:r>
        <w:rPr>
          <w:b w:val="0"/>
          <w:i w:val="0"/>
        </w:rPr>
        <w:t xml:space="preserve"> Sur une grande feuille, dessinez un chemin avec un départ ("Paresse") et une arrivée ("Bénédiction"). Le long du chemin, placez des "obstacles" (procrastination, excuses, fatigue) et des "aides" (motivation, aide divine, planification). Chaque participant nomme une habitude de paresse qu'il veut surmonter et une petite action qu'il peut faire pour "avancer" sur le chemin de la diligence. Pour les enfants : dessiner une fourmi qui récolte de la nourriture et les aider à comprendre l'importance de faire leurs tâches à temps.</w:t>
      </w:r>
      <w:r>
        <w:rPr>
          <w:b w:val="0"/>
          <w:i/>
        </w:rPr>
      </w:r>
    </w:p>
    <w:p>
      <w:pPr>
        <w:pStyle w:val="ListBullet"/>
      </w:pPr>
      <w:r>
        <w:rPr>
          <w:b w:val="0"/>
          <w:i w:val="0"/>
        </w:rPr>
        <w:t>Défi pratique :</w:t>
      </w:r>
      <w:r>
        <w:rPr>
          <w:b/>
          <w:i w:val="0"/>
        </w:rPr>
        <w:t xml:space="preserve"> Identifiez une tâche que vous avez tendance à repousser par paresse et engagez-vous à la commencer ou à l'accomplir dans les 24 prochaines heures, en vous inspirant de la fourmi.</w:t>
      </w:r>
    </w:p>
    <w:p>
      <w:r>
        <w:rPr>
          <w:b w:val="0"/>
          <w:i w:val="0"/>
        </w:rPr>
        <w:t>---</w:t>
      </w:r>
    </w:p>
    <w:p>
      <w:pPr>
        <w:pStyle w:val="Heading3"/>
      </w:pPr>
      <w:r>
        <w:t>Fiche 2 : Le Travail Spirituel : Semer pour l'Éternité</w:t>
      </w:r>
    </w:p>
    <w:p>
      <w:pPr>
        <w:pStyle w:val="ListBullet"/>
      </w:pPr>
      <w:r>
        <w:rPr>
          <w:b w:val="0"/>
          <w:i w:val="0"/>
        </w:rPr>
        <w:t>Titre :</w:t>
      </w:r>
      <w:r>
        <w:rPr>
          <w:b/>
          <w:i w:val="0"/>
        </w:rPr>
        <w:t xml:space="preserve"> Ne Nous Lassons Pas de Faire le Bien</w:t>
      </w:r>
    </w:p>
    <w:p>
      <w:pPr>
        <w:pStyle w:val="ListBullet"/>
      </w:pPr>
      <w:r>
        <w:rPr>
          <w:b w:val="0"/>
          <w:i w:val="0"/>
        </w:rPr>
        <w:t>Verset clé :</w:t>
      </w:r>
      <w:r>
        <w:rPr>
          <w:b/>
          <w:i w:val="0"/>
        </w:rPr>
        <w:t xml:space="preserve"> « Ne nous lassons pas de faire le bien ; car si nous ne nous relâchons pas, nous moissonnerons en temps voulu. » (Galates 6:9)</w:t>
      </w:r>
      <w:r>
        <w:rPr>
          <w:b/>
          <w:i/>
        </w:rPr>
      </w:r>
    </w:p>
    <w:p>
      <w:pPr>
        <w:pStyle w:val="ListBullet"/>
      </w:pPr>
      <w:r>
        <w:rPr>
          <w:b w:val="0"/>
          <w:i w:val="0"/>
        </w:rPr>
        <w:t>Explication ou objectif :</w:t>
      </w:r>
      <w:r>
        <w:rPr>
          <w:b/>
          <w:i w:val="0"/>
        </w:rPr>
        <w:t xml:space="preserve"> Reconnaître l'importance du travail spirituel (prière, service, témoignage, étude de la Parole) et persévérer dans ces efforts, car ils portent des fruits éternels.</w:t>
      </w:r>
    </w:p>
    <w:p>
      <w:pPr>
        <w:pStyle w:val="ListBullet"/>
      </w:pPr>
      <w:r>
        <w:rPr>
          <w:b w:val="0"/>
          <w:i w:val="0"/>
        </w:rPr>
        <w:t>Réflexion :</w:t>
      </w:r>
      <w:r>
        <w:rPr>
          <w:b/>
          <w:i w:val="0"/>
        </w:rPr>
      </w:r>
    </w:p>
    <w:p>
      <w:r>
        <w:rPr>
          <w:b w:val="0"/>
          <w:i w:val="0"/>
        </w:rPr>
        <w:t xml:space="preserve">    1.  Qu'est-ce que le "travail spirituel" pour vous ? Quelles sont les différentes façons dont nous pouvons "semer" pour le Royaume de Dieu ?</w:t>
      </w:r>
    </w:p>
    <w:p>
      <w:r>
        <w:rPr>
          <w:b w:val="0"/>
          <w:i w:val="0"/>
        </w:rPr>
        <w:t xml:space="preserve">           </w:t>
      </w:r>
      <w:r>
        <w:rPr>
          <w:b w:val="0"/>
          <w:i/>
        </w:rPr>
        <w:t>Réponses suggérées :* La prière, l'étude biblique, le service dans l'Église, le partage de l'Évangile, l'encouragement des frères et sœurs, la compassion envers les nécessiteux, le développement de nos dons pour Dieu.</w:t>
      </w:r>
    </w:p>
    <w:p>
      <w:r>
        <w:rPr>
          <w:b w:val="0"/>
          <w:i w:val="0"/>
        </w:rPr>
        <w:t xml:space="preserve">    2.  Comment ce verset de Galates nous encourage-t-il à ne pas nous décourager lorsque nous ne voyons pas de fruits immédiats de nos efforts spirituels ?</w:t>
      </w:r>
    </w:p>
    <w:p>
      <w:r>
        <w:rPr>
          <w:b w:val="0"/>
          <w:i w:val="0"/>
        </w:rPr>
        <w:t xml:space="preserve">           </w:t>
      </w:r>
      <w:r>
        <w:rPr>
          <w:b w:val="0"/>
          <w:i/>
        </w:rPr>
        <w:t>Réponses suggérées :* Il nous rappelle la promesse d'une moisson "en temps voulu", qui peut être celle de Dieu et non la nôtre. Cela nous demande de la foi, de la patience et de la persévérance, sachant que Dieu honore nos efforts fidèles.</w:t>
      </w:r>
    </w:p>
    <w:p>
      <w:pPr>
        <w:pStyle w:val="ListBullet"/>
      </w:pPr>
      <w:r>
        <w:rPr>
          <w:b w:val="0"/>
          <w:i w:val="0"/>
        </w:rPr>
        <w:t>Citation d’un héros de la foi :</w:t>
      </w:r>
      <w:r>
        <w:rPr>
          <w:b/>
          <w:i w:val="0"/>
        </w:rPr>
        <w:t xml:space="preserve"> « Le travail missionnaire n'est pas une occupation pour le temps libre ; c'est un travail qui demande tout notre être. » – Billy Graham</w:t>
      </w:r>
      <w:r>
        <w:rPr>
          <w:b/>
          <w:i/>
        </w:rPr>
      </w:r>
    </w:p>
    <w:p>
      <w:pPr>
        <w:pStyle w:val="ListBullet"/>
      </w:pPr>
      <w:r>
        <w:rPr>
          <w:b w:val="0"/>
          <w:i w:val="0"/>
        </w:rPr>
        <w:t>Activité créative ou illustration collaborative :</w:t>
      </w:r>
      <w:r>
        <w:rPr>
          <w:b/>
          <w:i w:val="0"/>
        </w:rPr>
        <w:t xml:space="preserve"> Les Graines de notre Foi.</w:t>
      </w:r>
      <w:r>
        <w:rPr>
          <w:b w:val="0"/>
          <w:i w:val="0"/>
        </w:rPr>
        <w:t xml:space="preserve"> Chaque participant reçoit quelques graines (réelles ou dessinées). Ils écrivent sur chaque graine une action de "travail spirituel" qu'ils aimeraient entreprendre ou intensifier (ex: lire la Bible 10 min/jour, prier pour un ami, inviter quelqu'un à l'Église, servir). Puis, ils dessinent un grand jardin et "plantent" symboliquement leurs graines en les collant ou en les dessinant. Discutez de ce qu'il faut faire pour qu'une graine pousse (arroser, soigner, attendre). Pour les enfants : dessiner des graines et ce que Jésus leur apprend à faire (être gentils, partager).</w:t>
      </w:r>
      <w:r>
        <w:rPr>
          <w:b w:val="0"/>
          <w:i/>
        </w:rPr>
      </w:r>
    </w:p>
    <w:p>
      <w:pPr>
        <w:pStyle w:val="ListBullet"/>
      </w:pPr>
      <w:r>
        <w:rPr>
          <w:b w:val="0"/>
          <w:i w:val="0"/>
        </w:rPr>
        <w:t>Défi pratique :</w:t>
      </w:r>
      <w:r>
        <w:rPr>
          <w:b/>
          <w:i w:val="0"/>
        </w:rPr>
        <w:t xml:space="preserve"> Choisissez une "graine de travail spirituel" que vous avez identifiée et engagez-vous à l'arroser (c'est-à-dire, à l'accomplir) au moins trois fois cette semaine, en priant pour que Dieu fasse croître les fruits.</w:t>
      </w:r>
    </w:p>
    <w:p>
      <w:r>
        <w:rPr>
          <w:b w:val="0"/>
          <w:i w:val="0"/>
        </w:rPr>
        <w:t>---</w:t>
      </w:r>
    </w:p>
    <w:p>
      <w:pPr>
        <w:pStyle w:val="Heading3"/>
      </w:pPr>
      <w:r>
        <w:t>Fiche 3 : Les Bénédictions Inattendues du Travail</w:t>
      </w:r>
    </w:p>
    <w:p>
      <w:pPr>
        <w:pStyle w:val="ListBullet"/>
      </w:pPr>
      <w:r>
        <w:rPr>
          <w:b w:val="0"/>
          <w:i w:val="0"/>
        </w:rPr>
        <w:t>Titre :</w:t>
      </w:r>
      <w:r>
        <w:rPr>
          <w:b/>
          <w:i w:val="0"/>
        </w:rPr>
        <w:t xml:space="preserve"> Le Bonheur au Cœur de l'Effort</w:t>
      </w:r>
    </w:p>
    <w:p>
      <w:pPr>
        <w:pStyle w:val="ListBullet"/>
      </w:pPr>
      <w:r>
        <w:rPr>
          <w:b w:val="0"/>
          <w:i w:val="0"/>
        </w:rPr>
        <w:t>Verset clé :</w:t>
      </w:r>
      <w:r>
        <w:rPr>
          <w:b/>
          <w:i w:val="0"/>
        </w:rPr>
        <w:t xml:space="preserve"> « Il n’y a de bonheur pour l’homme qu’à manger et à boire, et à faire jouir son âme du bien-être, au milieu de son travail ; mais j’ai vu que cela aussi vient de la main de Dieu. » (Ecclésiaste 2:24)</w:t>
      </w:r>
      <w:r>
        <w:rPr>
          <w:b/>
          <w:i/>
        </w:rPr>
      </w:r>
    </w:p>
    <w:p>
      <w:pPr>
        <w:pStyle w:val="ListBullet"/>
      </w:pPr>
      <w:r>
        <w:rPr>
          <w:b w:val="0"/>
          <w:i w:val="0"/>
        </w:rPr>
        <w:t>Explication ou objectif :</w:t>
      </w:r>
      <w:r>
        <w:rPr>
          <w:b/>
          <w:i w:val="0"/>
        </w:rPr>
        <w:t xml:space="preserve"> Reconnaître que Dieu place le bonheur et le bien-être non pas après, mais au milieu</w:t>
      </w:r>
      <w:r>
        <w:rPr>
          <w:b/>
          <w:i/>
        </w:rPr>
        <w:t xml:space="preserve"> de notre travail, comme un don de sa main.</w:t>
      </w:r>
    </w:p>
    <w:p>
      <w:pPr>
        <w:pStyle w:val="ListBullet"/>
      </w:pPr>
      <w:r>
        <w:rPr>
          <w:b w:val="0"/>
          <w:i w:val="0"/>
        </w:rPr>
        <w:t>Réflexion :</w:t>
      </w:r>
      <w:r>
        <w:rPr>
          <w:b/>
          <w:i w:val="0"/>
        </w:rPr>
      </w:r>
    </w:p>
    <w:p>
      <w:r>
        <w:rPr>
          <w:b w:val="0"/>
          <w:i w:val="0"/>
        </w:rPr>
        <w:t xml:space="preserve">    1.  Ce verset dit que le bonheur et le bien-être se trouvent "au milieu de son travail". Comment avez-vous déjà expérimenté cette vérité, même dans des tâches difficiles ou répétitives ?</w:t>
      </w:r>
    </w:p>
    <w:p>
      <w:r>
        <w:rPr>
          <w:b w:val="0"/>
          <w:i w:val="0"/>
        </w:rPr>
        <w:t xml:space="preserve">           </w:t>
      </w:r>
      <w:r>
        <w:rPr>
          <w:b w:val="0"/>
          <w:i/>
        </w:rPr>
        <w:t>Réponses suggérées :* La satisfaction d'un travail bien fait, le sentiment d'utilité, la camaraderie avec des collègues, l'apprentissage de nouvelles compétences, la sensation de progression, l'aide apportée à quelqu'un. C'est la présence de Dieu qui peut transformer notre perspective.</w:t>
      </w:r>
    </w:p>
    <w:p>
      <w:r>
        <w:rPr>
          <w:b w:val="0"/>
          <w:i w:val="0"/>
        </w:rPr>
        <w:t xml:space="preserve">    2.  Comment pouvons-nous consciemment chercher et reconnaître ces dons de bonheur et de bien-être que Dieu nous offre pendant que nous travaillons ?</w:t>
      </w:r>
    </w:p>
    <w:p>
      <w:r>
        <w:rPr>
          <w:b w:val="0"/>
          <w:i w:val="0"/>
        </w:rPr>
        <w:t xml:space="preserve">           </w:t>
      </w:r>
      <w:r>
        <w:rPr>
          <w:b w:val="0"/>
          <w:i/>
        </w:rPr>
        <w:t>Réponses suggérées :* En pratiquant la gratitude, en cherchant les petites victoires, en bénissant Dieu pour les opportunités de servir, en changeant notre attitude face à la tâche, en demandant à Dieu de nous montrer Sa présence.</w:t>
      </w:r>
    </w:p>
    <w:p>
      <w:pPr>
        <w:pStyle w:val="ListBullet"/>
      </w:pPr>
      <w:r>
        <w:rPr>
          <w:b w:val="0"/>
          <w:i w:val="0"/>
        </w:rPr>
        <w:t>Citation d’un héros de la foi :</w:t>
      </w:r>
      <w:r>
        <w:rPr>
          <w:b/>
          <w:i w:val="0"/>
        </w:rPr>
        <w:t xml:space="preserve"> « Dieu m'a donné le privilège de travailler dur pour Lui, et je n'ai jamais eu à regretter un seul jour. » – George Müller</w:t>
      </w:r>
      <w:r>
        <w:rPr>
          <w:b/>
          <w:i/>
        </w:rPr>
      </w:r>
    </w:p>
    <w:p>
      <w:pPr>
        <w:pStyle w:val="ListBullet"/>
      </w:pPr>
      <w:r>
        <w:rPr>
          <w:b w:val="0"/>
          <w:i w:val="0"/>
        </w:rPr>
        <w:t>Activité créative ou illustration collaborative :</w:t>
      </w:r>
      <w:r>
        <w:rPr>
          <w:b/>
          <w:i w:val="0"/>
        </w:rPr>
        <w:t xml:space="preserve"> Mon Moment de Joie au Travail.</w:t>
      </w:r>
      <w:r>
        <w:rPr>
          <w:b w:val="0"/>
          <w:i w:val="0"/>
        </w:rPr>
        <w:t xml:space="preserve"> Chaque participant écrit ou dessine sur une carte un "moment de joie" ou de "bien-être" qu'il a déjà ressenti en accomplissant une tâche (ex: un sourire reçu, une difficulté surmontée, un bon repas partagé après un effort, le sentiment d'avoir bien fait son travail). Partagez ces moments en groupe et accrochez-les sur un "arbre de la joie". Pour les enfants : dessiner ce qui les rend heureux quand ils aident à la maison ou à l'école.</w:t>
      </w:r>
      <w:r>
        <w:rPr>
          <w:b w:val="0"/>
          <w:i/>
        </w:rPr>
      </w:r>
    </w:p>
    <w:p>
      <w:pPr>
        <w:pStyle w:val="ListBullet"/>
      </w:pPr>
      <w:r>
        <w:rPr>
          <w:b w:val="0"/>
          <w:i w:val="0"/>
        </w:rPr>
        <w:t>Défi pratique :</w:t>
      </w:r>
      <w:r>
        <w:rPr>
          <w:b/>
          <w:i w:val="0"/>
        </w:rPr>
        <w:t xml:space="preserve"> Cette semaine, avant de commencer une tâche, priez et demandez à Dieu de vous aider à trouver et à reconnaître la joie ou le bien-être qu'Il veut vous donner "au milieu" de votre effort.</w:t>
      </w:r>
    </w:p>
    <w:p>
      <w:r>
        <w:rPr>
          <w:b w:val="0"/>
          <w:i w:val="0"/>
        </w:rPr>
        <w:t>---</w:t>
      </w:r>
    </w:p>
    <w:p>
      <w:pPr>
        <w:pStyle w:val="Heading3"/>
      </w:pPr>
      <w:r>
        <w:t>Fiche 4 : Persévérance : Fruit et Abondance</w:t>
      </w:r>
    </w:p>
    <w:p>
      <w:pPr>
        <w:pStyle w:val="ListBullet"/>
      </w:pPr>
      <w:r>
        <w:rPr>
          <w:b w:val="0"/>
          <w:i w:val="0"/>
        </w:rPr>
        <w:t>Titre :</w:t>
      </w:r>
      <w:r>
        <w:rPr>
          <w:b/>
          <w:i w:val="0"/>
        </w:rPr>
        <w:t xml:space="preserve"> La Richesse de la Diligence</w:t>
      </w:r>
    </w:p>
    <w:p>
      <w:pPr>
        <w:pStyle w:val="ListBullet"/>
      </w:pPr>
      <w:r>
        <w:rPr>
          <w:b w:val="0"/>
          <w:i w:val="0"/>
        </w:rPr>
        <w:t>Verset clé :</w:t>
      </w:r>
      <w:r>
        <w:rPr>
          <w:b/>
          <w:i w:val="0"/>
        </w:rPr>
        <w:t xml:space="preserve"> « Tout travail procure l’abondance, Mais les paroles en l’air ne mènent qu’à la disette. » (Proverbes 14:23)</w:t>
      </w:r>
      <w:r>
        <w:rPr>
          <w:b/>
          <w:i/>
        </w:rPr>
      </w:r>
    </w:p>
    <w:p>
      <w:pPr>
        <w:pStyle w:val="ListBullet"/>
      </w:pPr>
      <w:r>
        <w:rPr>
          <w:b w:val="0"/>
          <w:i w:val="0"/>
        </w:rPr>
        <w:t>Explication ou objectif :</w:t>
      </w:r>
      <w:r>
        <w:rPr>
          <w:b/>
          <w:i w:val="0"/>
        </w:rPr>
        <w:t xml:space="preserve"> Comprendre que la persévérance et la diligence dans le travail sont la voie vers l'abondance (matérielle et spirituelle), tandis que l'inaction et les vaines paroles mènent au manque.</w:t>
      </w:r>
    </w:p>
    <w:p>
      <w:pPr>
        <w:pStyle w:val="ListBullet"/>
      </w:pPr>
      <w:r>
        <w:rPr>
          <w:b w:val="0"/>
          <w:i w:val="0"/>
        </w:rPr>
        <w:t>Réflexion :</w:t>
      </w:r>
      <w:r>
        <w:rPr>
          <w:b/>
          <w:i w:val="0"/>
        </w:rPr>
      </w:r>
    </w:p>
    <w:p>
      <w:r>
        <w:rPr>
          <w:b w:val="0"/>
          <w:i w:val="0"/>
        </w:rPr>
        <w:t xml:space="preserve">    1.  Qu'est-ce que "l'abondance" dont parle ce verset ? Est-ce seulement matériel, ou aussi relationnel, émotionnel, spirituel ? Donnez des exemples.</w:t>
      </w:r>
    </w:p>
    <w:p>
      <w:r>
        <w:rPr>
          <w:b w:val="0"/>
          <w:i w:val="0"/>
        </w:rPr>
        <w:t xml:space="preserve">           </w:t>
      </w:r>
      <w:r>
        <w:rPr>
          <w:b w:val="0"/>
          <w:i/>
        </w:rPr>
        <w:t>Réponses suggérées :* L'abondance est globale : paix intérieure, bonnes relations, croissance personnelle, accomplissement spirituel, bonne réputation, en plus des moyens de subsistance. Le travail diligent nourrit tous ces aspects de notre vie.</w:t>
      </w:r>
    </w:p>
    <w:p>
      <w:r>
        <w:rPr>
          <w:b w:val="0"/>
          <w:i w:val="0"/>
        </w:rPr>
        <w:t xml:space="preserve">    2.  Comment les "paroles en l'air" (promesses non tenues, plaintes sans action, rêveries sans effort) peuvent-elles nous éloigner de cette abondance ?</w:t>
      </w:r>
    </w:p>
    <w:p>
      <w:r>
        <w:rPr>
          <w:b w:val="0"/>
          <w:i w:val="0"/>
        </w:rPr>
        <w:t xml:space="preserve">           </w:t>
      </w:r>
      <w:r>
        <w:rPr>
          <w:b w:val="0"/>
          <w:i/>
        </w:rPr>
        <w:t>Réponses suggérées :* Elles nous maintiennent dans l'inaction, nous détournent des efforts nécessaires, créent de la frustration, et ne produisent aucun fruit concret. La foi sans les œuvres est morte.</w:t>
      </w:r>
    </w:p>
    <w:p>
      <w:pPr>
        <w:pStyle w:val="ListBullet"/>
      </w:pPr>
      <w:r>
        <w:rPr>
          <w:b w:val="0"/>
          <w:i w:val="0"/>
        </w:rPr>
        <w:t>Citation d’un héros de la foi :</w:t>
      </w:r>
      <w:r>
        <w:rPr>
          <w:b/>
          <w:i w:val="0"/>
        </w:rPr>
        <w:t xml:space="preserve"> « Les grandes choses ne sont pas faites par la force, mais par la persévérance. » – Samuel Johnson</w:t>
      </w:r>
      <w:r>
        <w:rPr>
          <w:b/>
          <w:i/>
        </w:rPr>
        <w:t xml:space="preserve"> (souvent attribué à d'autres, mais l'esprit y est). Ou Catherine Booth</w:t>
      </w:r>
      <w:r>
        <w:rPr>
          <w:b/>
          <w:i w:val="0"/>
        </w:rPr>
        <w:t>: "Si nous avons les hommes et les femmes que Dieu peut utiliser, alors le travail se fera."</w:t>
      </w:r>
    </w:p>
    <w:p>
      <w:pPr>
        <w:pStyle w:val="ListBullet"/>
      </w:pPr>
      <w:r>
        <w:rPr>
          <w:b w:val="0"/>
          <w:i w:val="0"/>
        </w:rPr>
        <w:t>Activité créative ou illustration collaborative :</w:t>
      </w:r>
      <w:r>
        <w:rPr>
          <w:b/>
          <w:i w:val="0"/>
        </w:rPr>
        <w:t xml:space="preserve"> La Tour de la Persévérance.</w:t>
      </w:r>
      <w:r>
        <w:rPr>
          <w:b w:val="0"/>
          <w:i w:val="0"/>
        </w:rPr>
        <w:t xml:space="preserve"> Par groupes, utilisez des briques de jeu (Lego, Duplo) ou des gobelets empilables. Chaque brique représente un effort persévérant (ex: "J'ai fini mes devoirs", "J'ai prié tous les jours", "J'ai aidé mes parents", "J'ai persévéré dans mon projet"). Les groupes construisent la plus haute tour possible en expliquant comment chaque "brique" représente un acte de persévérance qui mène à une "abondance" (la hauteur et la stabilité de la tour). Pour les enfants : construire une petite tour et parler d'une fois où ils n'ont pas abandonné et ont réussi.</w:t>
      </w:r>
      <w:r>
        <w:rPr>
          <w:b w:val="0"/>
          <w:i/>
        </w:rPr>
      </w:r>
    </w:p>
    <w:p>
      <w:pPr>
        <w:pStyle w:val="ListBullet"/>
      </w:pPr>
      <w:r>
        <w:rPr>
          <w:b w:val="0"/>
          <w:i w:val="0"/>
        </w:rPr>
        <w:t>Défi pratique :</w:t>
      </w:r>
      <w:r>
        <w:rPr>
          <w:b/>
          <w:i w:val="0"/>
        </w:rPr>
        <w:t xml:space="preserve"> Identifiez un objectif (personnel, professionnel, spirituel) pour lequel vous avez eu tendance à abandonner. Cette semaine, engagez-vous à poser au moins deux "briques" (petites actions concrètes et persévérantes) vers cet objectif.</w:t>
      </w:r>
    </w:p>
    <w:p>
      <w:r>
        <w:rPr>
          <w:b w:val="0"/>
          <w:i w:val="0"/>
        </w:rPr>
        <w:t>---</w:t>
      </w:r>
    </w:p>
    <w:p>
      <w:pPr>
        <w:pStyle w:val="Heading3"/>
      </w:pPr>
      <w:r>
        <w:t>Fiche 5 : La Récompense Divine : Visible et Invisible</w:t>
      </w:r>
    </w:p>
    <w:p>
      <w:pPr>
        <w:pStyle w:val="ListBullet"/>
      </w:pPr>
      <w:r>
        <w:rPr>
          <w:b w:val="0"/>
          <w:i w:val="0"/>
        </w:rPr>
        <w:t>Titre :</w:t>
      </w:r>
      <w:r>
        <w:rPr>
          <w:b/>
          <w:i w:val="0"/>
        </w:rPr>
        <w:t xml:space="preserve"> Dieu N'Oublie Pas</w:t>
      </w:r>
    </w:p>
    <w:p>
      <w:pPr>
        <w:pStyle w:val="ListBullet"/>
      </w:pPr>
      <w:r>
        <w:rPr>
          <w:b w:val="0"/>
          <w:i w:val="0"/>
        </w:rPr>
        <w:t>Verset clé :</w:t>
      </w:r>
      <w:r>
        <w:rPr>
          <w:b/>
          <w:i w:val="0"/>
        </w:rPr>
        <w:t xml:space="preserve"> « Car Dieu n’est pas injuste, pour oublier votre travail et l’amour que vous avez montré pour son nom, ayant rendu et rendant encore des services aux saints. » (Hébreux 6:10)</w:t>
      </w:r>
      <w:r>
        <w:rPr>
          <w:b/>
          <w:i/>
        </w:rPr>
      </w:r>
    </w:p>
    <w:p>
      <w:pPr>
        <w:pStyle w:val="ListBullet"/>
      </w:pPr>
      <w:r>
        <w:rPr>
          <w:b w:val="0"/>
          <w:i w:val="0"/>
        </w:rPr>
        <w:t>Explication ou objectif :</w:t>
      </w:r>
      <w:r>
        <w:rPr>
          <w:b/>
          <w:i w:val="0"/>
        </w:rPr>
        <w:t xml:space="preserve"> Comprendre que Dieu est juste et n'oublie jamais nos efforts, notre travail et notre amour, et qu'Il nous récompense de diverses manières, parfois inattendues.</w:t>
      </w:r>
    </w:p>
    <w:p>
      <w:pPr>
        <w:pStyle w:val="ListBullet"/>
      </w:pPr>
      <w:r>
        <w:rPr>
          <w:b w:val="0"/>
          <w:i w:val="0"/>
        </w:rPr>
        <w:t>Réflexion :</w:t>
      </w:r>
      <w:r>
        <w:rPr>
          <w:b/>
          <w:i w:val="0"/>
        </w:rPr>
      </w:r>
    </w:p>
    <w:p>
      <w:r>
        <w:rPr>
          <w:b w:val="0"/>
          <w:i w:val="0"/>
        </w:rPr>
        <w:t xml:space="preserve">    1.  Quelles sont les différentes "récompenses" que Dieu peut nous offrir pour notre travail et notre service, au-delà de ce qui est matériel ou immédiatement visible ?</w:t>
      </w:r>
    </w:p>
    <w:p>
      <w:r>
        <w:rPr>
          <w:b w:val="0"/>
          <w:i w:val="0"/>
        </w:rPr>
        <w:t xml:space="preserve">           </w:t>
      </w:r>
      <w:r>
        <w:rPr>
          <w:b w:val="0"/>
          <w:i/>
        </w:rPr>
        <w:t>Réponses suggérées :* La paix, la joie, le développement du caractère, des relations bénies, un sentiment d'accomplissement, des opportunités, une bonne réputation, la croissance spirituelle, la bénédiction sur nos familles, la vie éternelle.</w:t>
      </w:r>
    </w:p>
    <w:p>
      <w:r>
        <w:rPr>
          <w:b w:val="0"/>
          <w:i w:val="0"/>
        </w:rPr>
        <w:t xml:space="preserve">    2.  Comment la conscience que "Dieu n'est pas injuste" et qu'Il "n'oublie pas notre travail" peut-elle nous encourager à persévérer même lorsque notre travail semble ingrat ou non reconnu par les hommes ?</w:t>
      </w:r>
    </w:p>
    <w:p>
      <w:r>
        <w:rPr>
          <w:b w:val="0"/>
          <w:i w:val="0"/>
        </w:rPr>
        <w:t xml:space="preserve">           </w:t>
      </w:r>
      <w:r>
        <w:rPr>
          <w:b w:val="0"/>
          <w:i/>
        </w:rPr>
        <w:t>Réponses suggérées :* Cela nous donne une espérance et une motivation plus profondes. Nous savons que nos efforts ne sont jamais vains aux yeux de Dieu, qu'Il voit ce qui est caché et qu'Il jugera et récompensera selon sa justice parfaite.</w:t>
      </w:r>
    </w:p>
    <w:p>
      <w:pPr>
        <w:pStyle w:val="ListBullet"/>
      </w:pPr>
      <w:r>
        <w:rPr>
          <w:b w:val="0"/>
          <w:i w:val="0"/>
        </w:rPr>
        <w:t>Citation d’un héros de la foi :</w:t>
      </w:r>
      <w:r>
        <w:rPr>
          <w:b/>
          <w:i w:val="0"/>
        </w:rPr>
        <w:t xml:space="preserve"> « Travailler pour le Seigneur, ce n'est jamais du temps perdu. Chaque effort est enregistré, et chaque sacrifice est récompensé. » – Charles Spurgeon</w:t>
      </w:r>
      <w:r>
        <w:rPr>
          <w:b/>
          <w:i/>
        </w:rPr>
      </w:r>
    </w:p>
    <w:p>
      <w:pPr>
        <w:pStyle w:val="ListBullet"/>
      </w:pPr>
      <w:r>
        <w:rPr>
          <w:b w:val="0"/>
          <w:i w:val="0"/>
        </w:rPr>
        <w:t>Activité créative ou illustration collaborative :</w:t>
      </w:r>
      <w:r>
        <w:rPr>
          <w:b/>
          <w:i w:val="0"/>
        </w:rPr>
        <w:t xml:space="preserve"> Le Panier des Récompenses.</w:t>
      </w:r>
      <w:r>
        <w:rPr>
          <w:b w:val="0"/>
          <w:i w:val="0"/>
        </w:rPr>
        <w:t xml:space="preserve"> Chaque participant prend un petit papier et y écrit ou dessine une "récompense" (visible ou invisible) qu'il a déjà reçue pour son travail ou son service. Placez tous les papiers dans un "panier" commun (une boîte, un sac). Lisez quelques-unes de ces récompenses à voix haute et partagez une courte histoire si quelqu'un le souhaite. Célébrez la fidélité de Dieu. Pour les enfants : dessiner un cadeau qu'ils ont reçu après avoir fait quelque chose de bien (une louange, une étreinte, une sensation de joie).</w:t>
      </w:r>
      <w:r>
        <w:rPr>
          <w:b w:val="0"/>
          <w:i/>
        </w:rPr>
      </w:r>
    </w:p>
    <w:p>
      <w:pPr>
        <w:pStyle w:val="ListBullet"/>
      </w:pPr>
      <w:r>
        <w:rPr>
          <w:b w:val="0"/>
          <w:i w:val="0"/>
        </w:rPr>
        <w:t>Défi pratique :</w:t>
      </w:r>
      <w:r>
        <w:rPr>
          <w:b/>
          <w:i w:val="0"/>
        </w:rPr>
        <w:t xml:space="preserve"> Cette semaine, identifiez un service ou un travail que vous faites pour le Seigneur (à l'Église, pour un ami, en priant pour quelqu'un) qui passe inaperçu. Faites-le avec une joie renouvelée, en vous rappelant que Dieu le voit et qu'Il vous récompensera.</w:t>
      </w:r>
    </w:p>
    <w:p>
      <w:r>
        <w:rPr>
          <w:b w:val="0"/>
          <w:i w:val="0"/>
        </w:rPr>
        <w:t>---</w:t>
      </w:r>
    </w:p>
    <w:p>
      <w:pPr>
        <w:pStyle w:val="Heading2"/>
      </w:pPr>
      <w:r>
        <w:t>Conclusion Commune : Un Travail Béni et Éternel</w:t>
      </w:r>
    </w:p>
    <w:p>
      <w:r>
        <w:rPr>
          <w:b w:val="0"/>
          <w:i w:val="0"/>
        </w:rPr>
        <w:t>Nous arrivons à la fin de notre partage sur le travail, et j'espère que ces échanges nous ont permis de renouveler notre perspective. Le travail, sous toutes ses formes, est bien plus qu'une simple nécessité ; c'est une composante essentielle de notre identité créée à l'image de Dieu.</w:t>
      </w:r>
    </w:p>
    <w:p>
      <w:r>
        <w:rPr>
          <w:b w:val="0"/>
          <w:i w:val="0"/>
        </w:rPr>
        <w:t>En résumé :</w:t>
      </w:r>
      <w:r>
        <w:rPr>
          <w:b/>
          <w:i w:val="0"/>
        </w:rPr>
      </w:r>
    </w:p>
    <w:p>
      <w:pPr>
        <w:pStyle w:val="ListBullet"/>
      </w:pPr>
      <w:r>
        <w:rPr>
          <w:b w:val="0"/>
          <w:i w:val="0"/>
        </w:rPr>
        <w:t>Un Don de la Création :</w:t>
      </w:r>
      <w:r>
        <w:rPr>
          <w:b/>
          <w:i w:val="0"/>
        </w:rPr>
        <w:t xml:space="preserve"> Le travail a été institué par Dieu dès le jardin d'Éden, un appel à cultiver et à prendre soin de sa création, à y apporter l'ordre et la vie.</w:t>
      </w:r>
    </w:p>
    <w:p>
      <w:pPr>
        <w:pStyle w:val="ListBullet"/>
      </w:pPr>
      <w:r>
        <w:rPr>
          <w:b w:val="0"/>
          <w:i w:val="0"/>
        </w:rPr>
        <w:t>Des Difficultés Réelles :</w:t>
      </w:r>
      <w:r>
        <w:rPr>
          <w:b/>
          <w:i w:val="0"/>
        </w:rPr>
        <w:t xml:space="preserve"> Suite à la Chute, le travail est devenu pénible, semé d'épines et de ronces. Nous expérimentons tous la fatigue, les frustrations et les défis, mais Dieu est avec nous au milieu de ces épreuves.</w:t>
      </w:r>
    </w:p>
    <w:p>
      <w:pPr>
        <w:pStyle w:val="ListBullet"/>
      </w:pPr>
      <w:r>
        <w:rPr>
          <w:b w:val="0"/>
          <w:i w:val="0"/>
        </w:rPr>
        <w:t>Un Rempart contre le Désordre :</w:t>
      </w:r>
      <w:r>
        <w:rPr>
          <w:b/>
          <w:i w:val="0"/>
        </w:rPr>
        <w:t xml:space="preserve"> L'activité structure nos vies, nous aide à éviter la paresse et le désordre, et nous permet de pourvoir à nos besoins et à ceux de notre entourage.</w:t>
      </w:r>
    </w:p>
    <w:p>
      <w:pPr>
        <w:pStyle w:val="ListBullet"/>
      </w:pPr>
      <w:r>
        <w:rPr>
          <w:b w:val="0"/>
          <w:i w:val="0"/>
        </w:rPr>
        <w:t>Nos Multiples "Jardins" :</w:t>
      </w:r>
      <w:r>
        <w:rPr>
          <w:b/>
          <w:i w:val="0"/>
        </w:rPr>
        <w:t xml:space="preserve"> Que ce soit dans nos familles, nos écoles, nos professions, nos services à l'Église ou nos relations, nous avons tous des "jardins" que Dieu nous appelle à cultiver avec diligence et amour.</w:t>
      </w:r>
    </w:p>
    <w:p>
      <w:pPr>
        <w:pStyle w:val="ListBullet"/>
      </w:pPr>
      <w:r>
        <w:rPr>
          <w:b w:val="0"/>
          <w:i w:val="0"/>
        </w:rPr>
        <w:t>La Paresse, Ennemie :</w:t>
      </w:r>
      <w:r>
        <w:rPr>
          <w:b/>
          <w:i w:val="0"/>
        </w:rPr>
        <w:t xml:space="preserve"> La paresse nous prive de bénédictions. La sagesse nous appelle à la diligence, à l'exemple de la fourmi.</w:t>
      </w:r>
    </w:p>
    <w:p>
      <w:pPr>
        <w:pStyle w:val="ListBullet"/>
      </w:pPr>
      <w:r>
        <w:rPr>
          <w:b w:val="0"/>
          <w:i w:val="0"/>
        </w:rPr>
        <w:t>Le Travail Spirituel :</w:t>
      </w:r>
      <w:r>
        <w:rPr>
          <w:b/>
          <w:i w:val="0"/>
        </w:rPr>
        <w:t xml:space="preserve"> Au-delà des tâches matérielles, il y a un travail spirituel essentiel : semer la Parole, prier, servir les saints. N'oublions jamais que ce travail n'est pas vain.</w:t>
      </w:r>
    </w:p>
    <w:p>
      <w:pPr>
        <w:pStyle w:val="ListBullet"/>
      </w:pPr>
      <w:r>
        <w:rPr>
          <w:b w:val="0"/>
          <w:i w:val="0"/>
        </w:rPr>
        <w:t>La Joie au Cœur de l'Effort :</w:t>
      </w:r>
      <w:r>
        <w:rPr>
          <w:b/>
          <w:i w:val="0"/>
        </w:rPr>
        <w:t xml:space="preserve"> Le bonheur et le bien-être sont des dons de Dieu que nous pouvons trouver "au milieu" de notre travail, même dans les difficultés.</w:t>
      </w:r>
    </w:p>
    <w:p>
      <w:pPr>
        <w:pStyle w:val="ListBullet"/>
      </w:pPr>
      <w:r>
        <w:rPr>
          <w:b w:val="0"/>
          <w:i w:val="0"/>
        </w:rPr>
        <w:t>Persévérance et Abondance :</w:t>
      </w:r>
      <w:r>
        <w:rPr>
          <w:b/>
          <w:i w:val="0"/>
        </w:rPr>
        <w:t xml:space="preserve"> Tout travail procure l'abondance, qu'elle soit matérielle, relationnelle ou spirituelle. La persévérance est la clé pour récolter les fruits.</w:t>
      </w:r>
    </w:p>
    <w:p>
      <w:pPr>
        <w:pStyle w:val="ListBullet"/>
      </w:pPr>
      <w:r>
        <w:rPr>
          <w:b w:val="0"/>
          <w:i w:val="0"/>
        </w:rPr>
        <w:t>La Récompense Divine :</w:t>
      </w:r>
      <w:r>
        <w:rPr>
          <w:b/>
          <w:i w:val="0"/>
        </w:rPr>
        <w:t xml:space="preserve"> Dieu est juste. Il n'oublie jamais notre travail et l'amour que nous montrons pour Son nom. Nos efforts, même les plus cachés, sont vus et récompensés par Lui.</w:t>
      </w:r>
    </w:p>
    <w:p>
      <w:r>
        <w:rPr>
          <w:b w:val="0"/>
          <w:i w:val="0"/>
        </w:rPr>
        <w:t>Chers amis, que vous soyez étudiant, parent, professionnel, retraité ou sans emploi, vous êtes appelés à l'activité, à "cultiver votre jardin". Ne laissons pas les loisirs ou les distractions prendre toute la place, mais cherchons à équilibrer nos vies avec le travail que Dieu attend de nous.</w:t>
      </w:r>
    </w:p>
    <w:p>
      <w:r>
        <w:rPr>
          <w:b w:val="0"/>
          <w:i w:val="0"/>
        </w:rPr>
        <w:t>Notre travail, quelles que soient ses difficultés (relationnelles, techniques, hostilité), est un lieu où la présence de Dieu peut faire toute la différence. Mettons notre confiance en Lui.</w:t>
      </w:r>
    </w:p>
    <w:p>
      <w:r>
        <w:rPr>
          <w:b w:val="0"/>
          <w:i w:val="0"/>
        </w:rPr>
        <w:t>« Car Dieu n’est pas injuste, pour oublier votre travail et l’amour que vous avez montré pour son nom, ayant rendu et rendant encore des services aux saints. » (Hébreux 6:10)</w:t>
      </w:r>
      <w:r>
        <w:rPr>
          <w:b w:val="0"/>
          <w:i/>
        </w:rPr>
      </w:r>
    </w:p>
    <w:p>
      <w:r>
        <w:rPr>
          <w:b w:val="0"/>
          <w:i w:val="0"/>
        </w:rPr>
        <w:t>« Ainsi, mes frères bien-aimés, soyez fermes, inébranlables, travaillant de mieux en mieux à l’œuvre du Seigneur, sachant que votre travail ne sera pas vain dans le Seigneur. » (1 Corinthiens 15:58)</w:t>
      </w:r>
      <w:r>
        <w:rPr>
          <w:b w:val="0"/>
          <w:i/>
        </w:rPr>
      </w:r>
    </w:p>
    <w:p>
      <w:r>
        <w:rPr>
          <w:b w:val="0"/>
          <w:i w:val="0"/>
        </w:rPr>
        <w:t>Que le Seigneur nous donne d'être la tête et non la queue, que sa lumière nous accompagne dans tous nos efforts, et que nous puissions trouver la joie et la bénédiction qu'Il a promises au milieu de tout notre travail.</w:t>
      </w:r>
    </w:p>
    <w:p>
      <w:pPr>
        <w:pStyle w:val="Heading2"/>
      </w:pPr>
      <w:r>
        <w:t>Prière Finale</w:t>
      </w:r>
    </w:p>
    <w:p>
      <w:r>
        <w:rPr>
          <w:b w:val="0"/>
          <w:i w:val="0"/>
        </w:rPr>
        <w:t>Éternel notre Dieu, nous te remercions de tout cœur pour cette profonde vérité que tu nous as révélée aujourd'hui : le travail est ton don, une voie vers le bonheur et la bénédiction, même au travers des épreuves. Nous te louons pour ta sagesse qui a ordonné le travail dès la création, et pour ta grâce qui nous soutient dans nos efforts quotidiens.</w:t>
      </w:r>
    </w:p>
    <w:p>
      <w:r>
        <w:rPr>
          <w:b w:val="0"/>
          <w:i w:val="0"/>
        </w:rPr>
        <w:t>Pardonne-nous les moments de paresse, de découragement ou de plainte. Aide-nous à voir chaque tâche, grande ou petite, comme une opportunité de te glorifier et de servir notre prochain. Accorde-nous la diligence de la fourmi, la persévérance qui ne se lasse pas de faire le bien, et la foi que notre travail pour toi ne sera jamais vain.</w:t>
      </w:r>
    </w:p>
    <w:p>
      <w:r>
        <w:rPr>
          <w:b w:val="0"/>
          <w:i w:val="0"/>
        </w:rPr>
        <w:t>Bénis le travail de nos mains, Seigneur, qu'il soit professionnel, familial, spirituel ou bénévole. Révèle-nous les "jardins" que tu nous as confiés et équipe-nous pour les cultiver avec sagesse et amour. Aide-nous à trouver la joie et le bien-être au milieu de nos efforts, reconnaissant que tout don parfait vient de toi.</w:t>
      </w:r>
    </w:p>
    <w:p>
      <w:r>
        <w:rPr>
          <w:b w:val="0"/>
          <w:i w:val="0"/>
        </w:rPr>
        <w:t>Que nos vies, par notre activité et notre service, soient un reflet de ton image créatrice et ordonnée. Accorde-nous la force, la patience et la sagesse pour surmonter les épines et les ronces, en sachant que tu es avec nous.</w:t>
      </w:r>
    </w:p>
    <w:p>
      <w:r>
        <w:rPr>
          <w:b w:val="0"/>
          <w:i w:val="0"/>
        </w:rPr>
        <w:t>Nous te confions nos projets, nos défis, nos désirs de servir. Que tout soit pour ta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