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 Grâce Qui Brise les Chaînes : L''Héritage de Vie en Christ'</w:t>
      </w:r>
    </w:p>
    <w:p>
      <w:r>
        <w:rPr>
          <w:b w:val="0"/>
          <w:i w:val="0"/>
        </w:rPr>
        <w:t>author: Votre Équipe d'Étude Biblique</w:t>
      </w:r>
    </w:p>
    <w:p>
      <w:r>
        <w:rPr>
          <w:b w:val="0"/>
          <w:i w:val="0"/>
        </w:rPr>
        <w:t>date: 2014-08-24</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Bienfaisance</w:t>
      </w:r>
    </w:p>
    <w:p>
      <w:pPr>
        <w:pStyle w:val="ListBullet"/>
      </w:pPr>
      <w:r>
        <w:rPr>
          <w:b w:val="0"/>
          <w:i w:val="0"/>
        </w:rPr>
        <w:t>Partage intergénérationnel</w:t>
      </w:r>
    </w:p>
    <w:p>
      <w:r>
        <w:rPr>
          <w:b w:val="0"/>
          <w:i w:val="0"/>
        </w:rPr>
        <w:t>palmiers:</w:t>
      </w:r>
    </w:p>
    <w:p>
      <w:pPr>
        <w:pStyle w:val="ListBullet"/>
      </w:pPr>
      <w:r>
        <w:rPr>
          <w:b w:val="0"/>
          <w:i w:val="0"/>
        </w:rPr>
        <w:t>Principes spirituels</w:t>
      </w:r>
    </w:p>
    <w:p>
      <w:pPr>
        <w:pStyle w:val="ListBullet"/>
      </w:pPr>
      <w:r>
        <w:rPr>
          <w:b w:val="0"/>
          <w:i w:val="0"/>
        </w:rPr>
        <w:t>Identité en Christ</w:t>
      </w:r>
    </w:p>
    <w:p>
      <w:pPr>
        <w:pStyle w:val="ListBullet"/>
      </w:pPr>
      <w:r>
        <w:rPr>
          <w:b w:val="0"/>
          <w:i w:val="0"/>
        </w:rPr>
        <w:t>Jésus-Christ</w:t>
      </w:r>
    </w:p>
    <w:p>
      <w:pPr>
        <w:pStyle w:val="ListBullet"/>
      </w:pPr>
      <w:r>
        <w:rPr>
          <w:b w:val="0"/>
          <w:i w:val="0"/>
        </w:rPr>
        <w:t>Caractère de Dieu</w:t>
      </w:r>
    </w:p>
    <w:p>
      <w:pPr>
        <w:pStyle w:val="ListBullet"/>
      </w:pPr>
      <w:r>
        <w:rPr>
          <w:b w:val="0"/>
          <w:i w:val="0"/>
        </w:rPr>
        <w:t>Combat spirituel</w:t>
      </w:r>
    </w:p>
    <w:p>
      <w:pPr>
        <w:pStyle w:val="ListBullet"/>
      </w:pPr>
      <w:r>
        <w:rPr>
          <w:b w:val="0"/>
          <w:i w:val="0"/>
        </w:rPr>
        <w:t>Grâce</w:t>
      </w:r>
    </w:p>
    <w:p>
      <w:pPr>
        <w:pStyle w:val="ListBullet"/>
      </w:pPr>
      <w:r>
        <w:rPr>
          <w:b w:val="0"/>
          <w:i w:val="0"/>
        </w:rPr>
        <w:t>Relation avec Dieu</w:t>
      </w:r>
    </w:p>
    <w:p>
      <w:r>
        <w:rPr>
          <w:b w:val="0"/>
          <w:i w:val="0"/>
        </w:rPr>
        <w:t>---</w:t>
      </w:r>
    </w:p>
    <w:p>
      <w:pPr>
        <w:pStyle w:val="Heading1"/>
      </w:pPr>
      <w:r>
        <w:t>La Grâce Qui Brise les Chaînes : L'Héritage de Vie en Christ</w:t>
      </w:r>
    </w:p>
    <w:p>
      <w:r>
        <w:rPr>
          <w:b w:val="0"/>
          <w:i w:val="0"/>
        </w:rPr>
        <w:t>Nous sommes ravis de partager ce moment de découverte et de vérité avec vous. Aujourd'hui, nous allons plonger dans une compréhension renouvelée de la grâce de Dieu, en explorant comment elle brise les conséquences du péché, y compris celles de nos ancêtres, pour nous offrir un héritage de vie et de liberté en Christ.</w:t>
      </w:r>
    </w:p>
    <w:p>
      <w:r>
        <w:rPr>
          <w:b w:val="0"/>
          <w:i w:val="0"/>
        </w:rPr>
        <w:t>« L'Éternel a détourné tes châtiments, Il a éloigné ton ennemi; Le roi d'Israël, l'Éternel, est au milieu de toi; Tu n'as plus de malheur à éprouver. »</w:t>
      </w:r>
      <w:r>
        <w:rPr>
          <w:b w:val="0"/>
          <w:i/>
        </w:rPr>
        <w:t xml:space="preserve"> (Sophonie 3:15)</w:t>
      </w:r>
    </w:p>
    <w:p>
      <w:r>
        <w:rPr>
          <w:b w:val="0"/>
          <w:i w:val="0"/>
        </w:rPr>
        <w:t>Prière d'ouverture :</w:t>
      </w:r>
      <w:r>
        <w:rPr>
          <w:b/>
          <w:i w:val="0"/>
        </w:rPr>
      </w:r>
    </w:p>
    <w:p>
      <w:r>
        <w:rPr>
          <w:b w:val="0"/>
          <w:i w:val="0"/>
        </w:rPr>
        <w:t>Seigneur Jésus, nous te remercions pour ta présence au milieu de nous ce soir. Merci pour ta Parole, qui est vérité et lumière sur notre chemin. Nous te demandons d'ouvrir nos cœurs et nos esprits pour recevoir ta révélation avec humilité et joie. Aide-nous à comprendre ta nature tendre et miséricordieuse, et à saisir pleinement la liberté et la vie que tu nous as acquises par ta croix. Que ta grâce nous transforme et nous équipe pour vivre selon ton dessein parfait. Au nom de Jésus, Amen.</w:t>
      </w:r>
    </w:p>
    <w:p>
      <w:r>
        <w:rPr>
          <w:b w:val="0"/>
          <w:i w:val="0"/>
        </w:rPr>
        <w:t>---</w:t>
      </w:r>
    </w:p>
    <w:p>
      <w:r>
        <w:rPr>
          <w:b w:val="0"/>
          <w:i w:val="0"/>
        </w:rPr>
        <w:t>Brise-glace : "Mon héritage inattendu"</w:t>
      </w:r>
      <w:r>
        <w:rPr>
          <w:b/>
          <w:i w:val="0"/>
        </w:rPr>
      </w:r>
    </w:p>
    <w:p>
      <w:r>
        <w:rPr>
          <w:b w:val="0"/>
          <w:i w:val="0"/>
        </w:rPr>
        <w:t>Objectif :</w:t>
      </w:r>
      <w:r>
        <w:rPr>
          <w:b/>
          <w:i w:val="0"/>
        </w:rPr>
        <w:t xml:space="preserve"> Encourager le partage léger et illustrer l'idée que nous recevons des choses (matérielles ou non) sans les avoir demandées, introduisant la notion d'héritage.</w:t>
      </w:r>
    </w:p>
    <w:p>
      <w:r>
        <w:rPr>
          <w:b w:val="0"/>
          <w:i w:val="0"/>
        </w:rPr>
        <w:t>Déroulement :</w:t>
      </w:r>
      <w:r>
        <w:rPr>
          <w:b/>
          <w:i w:val="0"/>
        </w:rPr>
      </w:r>
    </w:p>
    <w:p>
      <w:r>
        <w:rPr>
          <w:b w:val="0"/>
          <w:i w:val="0"/>
        </w:rPr>
        <w:t>1.  Demandez à chaque participant de partager (en une phrase courte) la chose la plus inattendue ou insolite qu'il ait héritée ou reçue de sa famille (ex: une recette de cuisine secrète, une manie bizarre, un vieux bibelot, un talent surprenant, une expression idiomatique, une vieille photo avec une histoire drôle, etc.).</w:t>
      </w:r>
    </w:p>
    <w:p>
      <w:r>
        <w:rPr>
          <w:b w:val="0"/>
          <w:i w:val="0"/>
        </w:rPr>
        <w:t>2.  Insistez sur le côté léger et anecdotique.</w:t>
      </w:r>
    </w:p>
    <w:p>
      <w:r>
        <w:rPr>
          <w:b w:val="0"/>
          <w:i w:val="0"/>
        </w:rPr>
        <w:t>3.  Exemple :</w:t>
      </w:r>
      <w:r>
        <w:rPr>
          <w:b w:val="0"/>
          <w:i/>
        </w:rPr>
        <w:t xml:space="preserve"> "J'ai hérité d'une passion inexplicable pour collectionner les porte-clés, comme ma grand-mère !" ou "J'ai hérité d'une vieille horloge coucou qui ne donne jamais la bonne heure !"</w:t>
      </w:r>
    </w:p>
    <w:p>
      <w:r>
        <w:rPr>
          <w:b w:val="0"/>
          <w:i w:val="0"/>
        </w:rPr>
        <w:t>Discussion rapide (1-2 min) :</w:t>
      </w:r>
      <w:r>
        <w:rPr>
          <w:b/>
          <w:i w:val="0"/>
        </w:rPr>
      </w:r>
    </w:p>
    <w:p>
      <w:pPr>
        <w:pStyle w:val="ListBullet"/>
      </w:pPr>
      <w:r>
        <w:rPr>
          <w:b w:val="0"/>
          <w:i w:val="0"/>
        </w:rPr>
        <w:t>Comment vous sentez-vous par rapport à cet "héritage" ? (amusé, surpris, fier, etc.)</w:t>
      </w:r>
    </w:p>
    <w:p>
      <w:pPr>
        <w:pStyle w:val="ListBullet"/>
      </w:pPr>
      <w:r>
        <w:rPr>
          <w:b w:val="0"/>
          <w:i w:val="0"/>
        </w:rPr>
        <w:t>Est-ce que cet héritage a eu un impact sur vous, même petit ?</w:t>
      </w:r>
    </w:p>
    <w:p>
      <w:r>
        <w:rPr>
          <w:b w:val="0"/>
          <w:i w:val="0"/>
        </w:rPr>
        <w:t>---</w:t>
      </w:r>
    </w:p>
    <w:p>
      <w:r>
        <w:rPr>
          <w:b w:val="0"/>
          <w:i w:val="0"/>
        </w:rPr>
        <w:t>Présentation du Thème : La Grâce Qui Brise les Chaînes</w:t>
      </w:r>
      <w:r>
        <w:rPr>
          <w:b/>
          <w:i w:val="0"/>
        </w:rPr>
      </w:r>
    </w:p>
    <w:p>
      <w:r>
        <w:rPr>
          <w:b w:val="0"/>
          <w:i w:val="0"/>
        </w:rPr>
        <w:t>Frères et sœurs, chers amis, nous abordons aujourd'hui un sujet qui a troublé beaucoup de cœurs et suscité de nombreuses questions : l'idée des "malédictions ancestrales" et la justice de Dieu face aux péchés des générations passées. Nous allons explorer un passage biblique clé qui a souvent été mal interprété, apportant plus de crainte que d'espérance, avant de découvrir la profondeur de la grâce de Dieu.</w:t>
      </w:r>
    </w:p>
    <w:p>
      <w:r>
        <w:rPr>
          <w:b w:val="0"/>
          <w:i w:val="0"/>
        </w:rPr>
        <w:t>Le passage d'Exode 34:6-7 nous dit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w:t>
      </w:r>
      <w:r>
        <w:rPr>
          <w:b w:val="0"/>
          <w:i/>
        </w:rPr>
      </w:r>
    </w:p>
    <w:p>
      <w:r>
        <w:rPr>
          <w:b w:val="0"/>
          <w:i w:val="0"/>
        </w:rPr>
        <w:t>La première partie de ce verset est magnifique, elle nous révèle un Dieu d'amour infini. Mais la deuxième partie, avec l'idée que Dieu "punirait" les péchés des pères sur les enfants, a souvent été une source d'angoisse. Est-il juste de punir quelqu'un pour les fautes d'un autre ? Si mon père commet un crime, suis-je considéré comme un criminel ? Légalement, non. Spirituellement, Dieu est-il différent ?</w:t>
      </w:r>
    </w:p>
    <w:p>
      <w:r>
        <w:rPr>
          <w:b w:val="0"/>
          <w:i w:val="0"/>
        </w:rPr>
        <w:t>Longtemps, l'enseignement a pu laisser entendre que, malgré notre foi en Christ, nous restions sous une "malédiction ancestrale" à cause des pratiques occultes ou des péchés de nos aïeux. Mais cette interprétation est-elle la pleine vérité de Dieu ?</w:t>
      </w:r>
    </w:p>
    <w:p>
      <w:r>
        <w:rPr>
          <w:b w:val="0"/>
          <w:i w:val="0"/>
        </w:rPr>
        <w:t>Une Révélation de l'Hébreu : "Paqad" vs. "Yakach"</w:t>
      </w:r>
      <w:r>
        <w:rPr>
          <w:b/>
          <w:i w:val="0"/>
        </w:rPr>
      </w:r>
    </w:p>
    <w:p>
      <w:r>
        <w:rPr>
          <w:b w:val="0"/>
          <w:i w:val="0"/>
        </w:rPr>
        <w:t>Grâce à l'étude approfondie de la Parole, nous découvrons que le terme hébreu utilisé dans Exode 34:7, souvent traduit par "punir", est en réalité "paqad". Ce mot a une signification beaucoup plus riche et nuancée. "Paqad" signifie "prendre en considération", "faire attention à", "surveiller", et même "soigner". Loin d'une punition arbitraire, cela implique que Dieu prend en compte</w:t>
      </w:r>
      <w:r>
        <w:rPr>
          <w:b/>
          <w:i w:val="0"/>
        </w:rPr>
        <w:t xml:space="preserve"> les conséquences des péchés des pères sur les générations futures, non pour les punir injustement, mais pour faire grâce, intervenir et réparer !</w:t>
      </w:r>
      <w:r>
        <w:rPr>
          <w:b w:val="0"/>
          <w:i w:val="0"/>
        </w:rPr>
        <w:t xml:space="preserve"> C'est une surveillance attentive et compatissante.</w:t>
      </w:r>
    </w:p>
    <w:p>
      <w:r>
        <w:rPr>
          <w:b w:val="0"/>
          <w:i w:val="0"/>
        </w:rPr>
        <w:t>D'autres passages confirment cette compréhension :</w:t>
      </w:r>
    </w:p>
    <w:p>
      <w:pPr>
        <w:pStyle w:val="ListBullet"/>
      </w:pPr>
      <w:r>
        <w:rPr>
          <w:b w:val="0"/>
          <w:i w:val="0"/>
        </w:rPr>
        <w:t>Ézéchiel 18:4 et 20 affirment : « L'âme qui pèche, c'est celle qui mourra. Le fils ne portera pas l'iniquité de son père, et le père ne portera pas l'iniquité de son fils. »</w:t>
      </w:r>
      <w:r>
        <w:rPr>
          <w:b w:val="0"/>
          <w:i/>
        </w:rPr>
      </w:r>
    </w:p>
    <w:p>
      <w:pPr>
        <w:pStyle w:val="ListBullet"/>
      </w:pPr>
      <w:r>
        <w:rPr>
          <w:b w:val="0"/>
          <w:i w:val="0"/>
        </w:rPr>
        <w:t>Jérémie 31:29-30 ajoute : « On ne dira plus: Les pères ont mangé des raisins verts, Et les dents des enfants en ont été agacées. Mais chacun mourra pour sa propre iniquité. »</w:t>
      </w:r>
      <w:r>
        <w:rPr>
          <w:b w:val="0"/>
          <w:i/>
        </w:rPr>
      </w:r>
    </w:p>
    <w:p>
      <w:pPr>
        <w:pStyle w:val="ListBullet"/>
      </w:pPr>
      <w:r>
        <w:rPr>
          <w:b w:val="0"/>
          <w:i w:val="0"/>
        </w:rPr>
        <w:t>Et dans Jean 9:2-3, Jésus, face à la question "qui a péché, lui ou ses parents, pour qu’il soit né aveugle ?", répond : « Ni lui, ni ses parents n’ont péché. Mais c’était pour que les œuvres de Dieu se manifestent en lui. »</w:t>
      </w:r>
      <w:r>
        <w:rPr>
          <w:b w:val="0"/>
          <w:i/>
        </w:rPr>
      </w:r>
    </w:p>
    <w:p>
      <w:r>
        <w:rPr>
          <w:b w:val="0"/>
          <w:i w:val="0"/>
        </w:rPr>
        <w:t>Ces versets nous montrent clairement que Dieu ne punit pas les enfants pour les péchés de leurs parents. Chacun est responsable de ses propres actions. Mais alors, qu'en est-il de ce lourd fardeau que l'on peut parfois ressentir, ces schémas répétitifs dans les familles ?</w:t>
      </w:r>
    </w:p>
    <w:p>
      <w:r>
        <w:rPr>
          <w:b w:val="0"/>
          <w:i w:val="0"/>
        </w:rPr>
        <w:t>C'est là que la grâce de Dieu intervient ! Dieu, dans sa compassion (par le terme "paqad"), prend en considération les blessures, les séquelles, les héritages négatifs qui peuvent découler des péchés de nos aïeux. Il ne les punit pas, mais il voit la douleur et désire la guérir.</w:t>
      </w:r>
    </w:p>
    <w:p>
      <w:r>
        <w:rPr>
          <w:b w:val="0"/>
          <w:i w:val="0"/>
        </w:rPr>
        <w:t>En revanche, lorsque la Bible parle de Dieu "punissant" nos propres péchés</w:t>
      </w:r>
      <w:r>
        <w:rPr>
          <w:b w:val="0"/>
          <w:i/>
        </w:rPr>
        <w:t>, un autre mot hébreu est utilisé : "yakach". Celui-ci signifie "condamner, reprendre, châtier, blâmer". Oui, nos propres péchés ont des conséquences (Psaume 38:1-5), et Dieu, dans sa justice, ne laisse rien passer. Mais même là, son désir n'est pas la mort : « Ce que je désire, ce n'est pas que le méchant meure, c'est qu'il change de conduite et qu'il vive. »</w:t>
      </w:r>
      <w:r>
        <w:rPr>
          <w:b w:val="0"/>
          <w:i w:val="0"/>
        </w:rPr>
        <w:t xml:space="preserve"> (Ézéchiel 33:11).</w:t>
      </w:r>
    </w:p>
    <w:p>
      <w:r>
        <w:rPr>
          <w:b w:val="0"/>
          <w:i w:val="0"/>
        </w:rPr>
        <w:t>La croix de Jésus-Christ est le point culminant de cette grâce. Jésus s'est donné délibérément pour porter le châtiment de nos péchés (nos "yakach"), et aussi pour briser les conséquences destructrices (les "paqad") des péchés de nos ancêtres qui pouvaient affecter nos vies. « La loi de l’esprit de vie en Jésus-Christ m’a affranchi de la loi du péché et de la mort. »</w:t>
      </w:r>
      <w:r>
        <w:rPr>
          <w:b w:val="0"/>
          <w:i/>
        </w:rPr>
        <w:t xml:space="preserve"> (Romains 8:2).</w:t>
      </w:r>
    </w:p>
    <w:p>
      <w:r>
        <w:rPr>
          <w:b w:val="0"/>
          <w:i w:val="0"/>
        </w:rPr>
        <w:t>Oui, il y a un héritage familial, des schémas, des tendances. Mais en Christ, nous sommes libres de les accepter ou de les refuser. Nous ne sommes pas coupables de leurs fautes, mais nous sommes responsables de nos propres choix. La grâce a le pouvoir de briser ces conséquences, de réparer les blessures, de stopper les processus de destruction.</w:t>
      </w:r>
    </w:p>
    <w:p>
      <w:r>
        <w:rPr>
          <w:b w:val="0"/>
          <w:i w:val="0"/>
        </w:rPr>
        <w:t>Pour illustrer cela, un témoignage personnel montre comment Dieu peut agir. Dans une famille marquée par l'occultisme et l'alcoolisme du grand-père, dont les conséquences ont été désastreuses (y compris des suicides), Dieu est intervenu pour briser un cycle d'addiction à l'alcool. Non seulement l'individu a été libéré, mais d'autres membres de la famille ont aussi consciemment choisi de ne pas reproduire les mêmes schémas.</w:t>
      </w:r>
    </w:p>
    <w:p>
      <w:r>
        <w:rPr>
          <w:b w:val="0"/>
          <w:i w:val="0"/>
        </w:rPr>
        <w:t>Dieu ne punira jamais les péchés des pères sur les enfants. Il est avec nous, pas contre nous. Mais il nous appartient de demander à Dieu d'intervenir, de guérir les conséquences et de fermer les portes aux esprits familiaux qui chercheraient à maintenir ces schémas.</w:t>
      </w:r>
    </w:p>
    <w:p>
      <w:r>
        <w:rPr>
          <w:b w:val="0"/>
          <w:i w:val="0"/>
        </w:rPr>
        <w:t>Enfin, la bénédiction est conditionnelle : « Va-t'en hors de ton pays, et de ta parenté, et de la maison de ton père, vers le pays que je te montrerai. Et je te ferai devenir une grande nation, et je te bénirai... »</w:t>
      </w:r>
      <w:r>
        <w:rPr>
          <w:b w:val="0"/>
          <w:i/>
        </w:rPr>
        <w:t xml:space="preserve"> (Genèse 12:1-2). La bénédiction de Dieu, c'est la plénitude, la vie abondante, la liberté en Christ (Éphésiens 1:3). Comme Abram a dû quitter son passé pour entrer dans la promesse, nous sommes appelés à quitter l'Égypte, le péché, pour le pays de la promesse.</w:t>
      </w:r>
    </w:p>
    <w:p>
      <w:r>
        <w:rPr>
          <w:b w:val="0"/>
          <w:i w:val="0"/>
        </w:rPr>
        <w:t>Aujourd'hui, nous avons la chance d'explorer ces vérités et de nous approprier cette liberté. Nous allons maintenant nous diviser en deux groupes pour approfondir ces facettes de la grâce de Dieu.</w:t>
      </w:r>
    </w:p>
    <w:p>
      <w:r>
        <w:rPr>
          <w:b w:val="0"/>
          <w:i w:val="0"/>
        </w:rPr>
        <w:t>---</w:t>
      </w:r>
    </w:p>
    <w:p>
      <w:r>
        <w:rPr>
          <w:b w:val="0"/>
          <w:i w:val="0"/>
        </w:rPr>
        <w:t>Répartition en groupes :</w:t>
      </w:r>
      <w:r>
        <w:rPr>
          <w:b/>
          <w:i w:val="0"/>
        </w:rPr>
      </w:r>
    </w:p>
    <w:p>
      <w:r>
        <w:rPr>
          <w:b w:val="0"/>
          <w:i w:val="0"/>
        </w:rPr>
        <w:t>Groupe 1 : La Grâce Brise les Chaînes du Passé</w:t>
      </w:r>
      <w:r>
        <w:rPr>
          <w:b/>
          <w:i w:val="0"/>
        </w:rPr>
      </w:r>
    </w:p>
    <w:p>
      <w:r>
        <w:rPr>
          <w:b w:val="0"/>
          <w:i w:val="0"/>
        </w:rPr>
        <w:t>Ce groupe se concentrera sur la juste compréhension de Dieu face aux péchés de nos ancêtres et l'affirmation de notre responsabilité individuelle.</w:t>
      </w:r>
    </w:p>
    <w:p>
      <w:r>
        <w:rPr>
          <w:b w:val="0"/>
          <w:i w:val="0"/>
        </w:rPr>
        <w:t>Groupe 2 : Choisir la Vie : L'Héritage de la Bénédiction</w:t>
      </w:r>
      <w:r>
        <w:rPr>
          <w:b/>
          <w:i w:val="0"/>
        </w:rPr>
      </w:r>
    </w:p>
    <w:p>
      <w:r>
        <w:rPr>
          <w:b w:val="0"/>
          <w:i w:val="0"/>
        </w:rPr>
        <w:t>Ce groupe explorera comment, par nos choix et la grâce de Dieu, nous pouvons activement briser les cycles négatifs et marcher dans la plénitude de la bénédiction.</w:t>
      </w:r>
    </w:p>
    <w:p>
      <w:r>
        <w:rPr>
          <w:b w:val="0"/>
          <w:i w:val="0"/>
        </w:rPr>
        <w:t>---</w:t>
      </w:r>
    </w:p>
    <w:p>
      <w:pPr>
        <w:pStyle w:val="Heading3"/>
      </w:pPr>
      <w:r>
        <w:t>**Fiches Thématiques - Groupe 1 : La Grâce Brise les Chaînes du Passé**</w:t>
      </w:r>
    </w:p>
    <w:p>
      <w:r>
        <w:rPr>
          <w:b w:val="0"/>
          <w:i w:val="0"/>
        </w:rPr>
        <w:t>Fiche 1 : Dieu "Paqad" : Pour Faire Grâce, Non Punir</w:t>
      </w:r>
      <w:r>
        <w:rPr>
          <w:b/>
          <w:i w:val="0"/>
        </w:rPr>
      </w:r>
    </w:p>
    <w:p>
      <w:pPr>
        <w:pStyle w:val="ListBullet"/>
      </w:pPr>
      <w:r>
        <w:rPr>
          <w:b w:val="0"/>
          <w:i w:val="0"/>
        </w:rPr>
        <w:t>Verset clé :</w:t>
      </w:r>
      <w:r>
        <w:rPr>
          <w:b/>
          <w:i w:val="0"/>
        </w:rPr>
        <w:t xml:space="preserve"> « LE SEIGNEUR... prend en considération la faute des pères sur les fils et les petits-fils, jusqu’à la troisième et la quatrième génération. »</w:t>
      </w:r>
      <w:r>
        <w:rPr>
          <w:b/>
          <w:i/>
        </w:rPr>
        <w:t xml:space="preserve"> (Exode 34:7 - interprétation éclairée)</w:t>
      </w:r>
    </w:p>
    <w:p>
      <w:pPr>
        <w:pStyle w:val="ListBullet"/>
      </w:pPr>
      <w:r>
        <w:rPr>
          <w:b w:val="0"/>
          <w:i w:val="0"/>
        </w:rPr>
        <w:t>Explication ou objectif :</w:t>
      </w:r>
      <w:r>
        <w:rPr>
          <w:b/>
          <w:i w:val="0"/>
        </w:rPr>
        <w:t xml:space="preserve"> Comprendre que le "paqad" de Dieu concernant les fautes ancestrales est une intervention compatissante pour briser les cycles, non une punition injuste.</w:t>
      </w:r>
    </w:p>
    <w:p>
      <w:pPr>
        <w:pStyle w:val="ListBullet"/>
      </w:pPr>
      <w:r>
        <w:rPr>
          <w:b w:val="0"/>
          <w:i w:val="0"/>
        </w:rPr>
        <w:t>Réflexion :</w:t>
      </w:r>
      <w:r>
        <w:rPr>
          <w:b/>
          <w:i w:val="0"/>
        </w:rPr>
      </w:r>
    </w:p>
    <w:p>
      <w:r>
        <w:rPr>
          <w:b w:val="0"/>
          <w:i w:val="0"/>
        </w:rPr>
        <w:t xml:space="preserve">    1.  Comment la nouvelle compréhension du mot "paqad" change-t-elle votre perception de la justice de Dieu face aux péchés des ancêtres ?</w:t>
      </w:r>
    </w:p>
    <w:p>
      <w:r>
        <w:rPr>
          <w:b w:val="0"/>
          <w:i w:val="0"/>
        </w:rPr>
        <w:t xml:space="preserve">           </w:t>
      </w:r>
      <w:r>
        <w:rPr>
          <w:b w:val="0"/>
          <w:i/>
        </w:rPr>
        <w:t>Réponse suggérée :* Cela révèle un Dieu qui n'est pas vindicatif envers les descendants innocents, mais qui est attentif et désire réparer les conséquences des péchés passés. Il voit la souffrance et cherche à y remédier par sa grâce.</w:t>
      </w:r>
    </w:p>
    <w:p>
      <w:r>
        <w:rPr>
          <w:b w:val="0"/>
          <w:i w:val="0"/>
        </w:rPr>
        <w:t xml:space="preserve">    2.  Pensez à une situation où une "mauvaise habitude" ou une "tendance familiale" a semblé se répéter dans votre famille. Comment l'idée que Dieu y "fait attention pour faire grâce" vous apporte-t-elle de l'espérance ?</w:t>
      </w:r>
    </w:p>
    <w:p>
      <w:r>
        <w:rPr>
          <w:b w:val="0"/>
          <w:i w:val="0"/>
        </w:rPr>
        <w:t xml:space="preserve">           </w:t>
      </w:r>
      <w:r>
        <w:rPr>
          <w:b w:val="0"/>
          <w:i/>
        </w:rPr>
        <w:t>Réponse suggérée :* Cela me donne l'espoir que ces schémas ne sont pas une fatalité, et que Dieu est prêt à intervenir pour les briser et apporter la guérison, si je m'approche de lui.</w:t>
      </w:r>
    </w:p>
    <w:p>
      <w:pPr>
        <w:pStyle w:val="ListBullet"/>
      </w:pPr>
      <w:r>
        <w:rPr>
          <w:b w:val="0"/>
          <w:i w:val="0"/>
        </w:rPr>
        <w:t>Citation d'un héros de la foi :</w:t>
      </w:r>
      <w:r>
        <w:rPr>
          <w:b/>
          <w:i w:val="0"/>
        </w:rPr>
      </w:r>
    </w:p>
    <w:p>
      <w:r>
        <w:rPr>
          <w:b w:val="0"/>
          <w:i w:val="0"/>
        </w:rPr>
        <w:t xml:space="preserve">    « La grâce ne signifie pas que Dieu ferme les yeux sur le péché, mais qu'il nous donne une voie pour en être libérés. » – David Wilkerson</w:t>
      </w:r>
    </w:p>
    <w:p>
      <w:pPr>
        <w:pStyle w:val="ListBullet"/>
      </w:pPr>
      <w:r>
        <w:rPr>
          <w:b w:val="0"/>
          <w:i w:val="0"/>
        </w:rPr>
        <w:t>Activité créative ou illustration collaborative :</w:t>
      </w:r>
      <w:r>
        <w:rPr>
          <w:b/>
          <w:i w:val="0"/>
        </w:rPr>
      </w:r>
    </w:p>
    <w:p>
      <w:r>
        <w:rPr>
          <w:b w:val="0"/>
          <w:i w:val="0"/>
        </w:rPr>
        <w:t xml:space="preserve">    Chaque participant dessine ou écrit sur une petite feuille une "chaîne" ou un "poids" symbolisant une crainte liée au passé (sans la nommer précisément si c'est trop personnel). Ensuite, chacun plie sa feuille et la dépose dans une boîte. Le facilitateur explique que Dieu prend en considération ces fardeaux pour les briser. Puis, chacun prend une nouvelle feuille et dessine ou écrit un symbole de "grâce" ou de "liberté" qu'il souhaite recevoir.</w:t>
      </w:r>
    </w:p>
    <w:p>
      <w:pPr>
        <w:pStyle w:val="ListBullet"/>
      </w:pPr>
      <w:r>
        <w:rPr>
          <w:b w:val="0"/>
          <w:i w:val="0"/>
        </w:rPr>
        <w:t>Défi pratique :</w:t>
      </w:r>
      <w:r>
        <w:rPr>
          <w:b/>
          <w:i w:val="0"/>
        </w:rPr>
        <w:t xml:space="preserve"> Pendant une semaine, méditez chaque jour sur Exode 34:6-7 avec cette nouvelle compréhension. Demandez à Dieu de vous révéler sa "prise en considération" pleine de grâce pour tout aspect de votre héritage familial qui vous inquiète.</w:t>
      </w:r>
    </w:p>
    <w:p>
      <w:r>
        <w:rPr>
          <w:b w:val="0"/>
          <w:i w:val="0"/>
        </w:rPr>
        <w:t>---</w:t>
      </w:r>
    </w:p>
    <w:p>
      <w:r>
        <w:rPr>
          <w:b w:val="0"/>
          <w:i w:val="0"/>
        </w:rPr>
        <w:t>Fiche 2 : Mon Âme est à Moi : La Responsabilité Individuelle</w:t>
      </w:r>
      <w:r>
        <w:rPr>
          <w:b/>
          <w:i w:val="0"/>
        </w:rPr>
      </w:r>
    </w:p>
    <w:p>
      <w:pPr>
        <w:pStyle w:val="ListBullet"/>
      </w:pPr>
      <w:r>
        <w:rPr>
          <w:b w:val="0"/>
          <w:i w:val="0"/>
        </w:rPr>
        <w:t>Verset clé :</w:t>
      </w:r>
      <w:r>
        <w:rPr>
          <w:b/>
          <w:i w:val="0"/>
        </w:rPr>
        <w:t xml:space="preserve"> « L'âme qui pèche, c'est celle qui mourra. Le fils ne portera pas l'iniquité de son père, et le père ne portera pas l'iniquité de son fils. »</w:t>
      </w:r>
      <w:r>
        <w:rPr>
          <w:b/>
          <w:i/>
        </w:rPr>
        <w:t xml:space="preserve"> (Ézéchiel 18:20)</w:t>
      </w:r>
    </w:p>
    <w:p>
      <w:pPr>
        <w:pStyle w:val="ListBullet"/>
      </w:pPr>
      <w:r>
        <w:rPr>
          <w:b w:val="0"/>
          <w:i w:val="0"/>
        </w:rPr>
        <w:t>Explication ou objectif :</w:t>
      </w:r>
      <w:r>
        <w:rPr>
          <w:b/>
          <w:i w:val="0"/>
        </w:rPr>
        <w:t xml:space="preserve"> Affirmer que chacun est responsable de ses propres péchés devant Dieu et n'est pas coupable des péchés de ses ancêtres.</w:t>
      </w:r>
    </w:p>
    <w:p>
      <w:pPr>
        <w:pStyle w:val="ListBullet"/>
      </w:pPr>
      <w:r>
        <w:rPr>
          <w:b w:val="0"/>
          <w:i w:val="0"/>
        </w:rPr>
        <w:t>Réflexion :</w:t>
      </w:r>
      <w:r>
        <w:rPr>
          <w:b/>
          <w:i w:val="0"/>
        </w:rPr>
      </w:r>
    </w:p>
    <w:p>
      <w:r>
        <w:rPr>
          <w:b w:val="0"/>
          <w:i w:val="0"/>
        </w:rPr>
        <w:t xml:space="preserve">    1.  Comment la vérité qu'Ézéchiel 18 met en lumière vous libère-t-elle de tout sentiment de culpabilité pour des péchés que vous n'avez pas commis ?</w:t>
      </w:r>
    </w:p>
    <w:p>
      <w:r>
        <w:rPr>
          <w:b w:val="0"/>
          <w:i w:val="0"/>
        </w:rPr>
        <w:t xml:space="preserve">           </w:t>
      </w:r>
      <w:r>
        <w:rPr>
          <w:b w:val="0"/>
          <w:i/>
        </w:rPr>
        <w:t>Réponse suggérée :* Cela me libère d'un poids immense, car je sais que je ne suis pas condamné pour les fautes de ma lignée. Ma relation avec Dieu est personnelle et basée sur mes propres choix.</w:t>
      </w:r>
    </w:p>
    <w:p>
      <w:r>
        <w:rPr>
          <w:b w:val="0"/>
          <w:i w:val="0"/>
        </w:rPr>
        <w:t xml:space="preserve">    2.  Si nous ne portons pas la culpabilité des péchés de nos pères, quelle est notre responsabilité face aux conséquences ou aux "tendances" négatives qui peuvent être présentes dans nos familles ?</w:t>
      </w:r>
    </w:p>
    <w:p>
      <w:r>
        <w:rPr>
          <w:b w:val="0"/>
          <w:i w:val="0"/>
        </w:rPr>
        <w:t xml:space="preserve">           </w:t>
      </w:r>
      <w:r>
        <w:rPr>
          <w:b w:val="0"/>
          <w:i/>
        </w:rPr>
        <w:t>Réponse suggérée :* Notre responsabilité est de reconnaître ces tendances, de nous en repentir si nous les reproduisons personnellement, et de demander à Dieu sa grâce pour briser leur influence et marcher dans une nouvelle voie.</w:t>
      </w:r>
    </w:p>
    <w:p>
      <w:pPr>
        <w:pStyle w:val="ListBullet"/>
      </w:pPr>
      <w:r>
        <w:rPr>
          <w:b w:val="0"/>
          <w:i w:val="0"/>
        </w:rPr>
        <w:t>Citation d'un héros de la foi :</w:t>
      </w:r>
      <w:r>
        <w:rPr>
          <w:b/>
          <w:i w:val="0"/>
        </w:rPr>
      </w:r>
    </w:p>
    <w:p>
      <w:r>
        <w:rPr>
          <w:b w:val="0"/>
          <w:i w:val="0"/>
        </w:rPr>
        <w:t xml:space="preserve">    « L'homme est responsable de sa propre âme, et il doit faire face à Dieu lui-même. » – D. L. Moody</w:t>
      </w:r>
    </w:p>
    <w:p>
      <w:pPr>
        <w:pStyle w:val="ListBullet"/>
      </w:pPr>
      <w:r>
        <w:rPr>
          <w:b w:val="0"/>
          <w:i w:val="0"/>
        </w:rPr>
        <w:t>Activité créative ou illustration collaborative :</w:t>
      </w:r>
      <w:r>
        <w:rPr>
          <w:b/>
          <w:i w:val="0"/>
        </w:rPr>
      </w:r>
    </w:p>
    <w:p>
      <w:r>
        <w:rPr>
          <w:b w:val="0"/>
          <w:i w:val="0"/>
        </w:rPr>
        <w:t xml:space="preserve">    Chaque participant reçoit une carte avec "JE" écrit au centre. Autour de "JE", ils écrivent ou dessinent des actions ou des choix (bons ou mauvais) dont ils se sentent personnellement responsables. L'accent est mis sur l'individualité de l'âme devant Dieu.</w:t>
      </w:r>
    </w:p>
    <w:p>
      <w:pPr>
        <w:pStyle w:val="ListBullet"/>
      </w:pPr>
      <w:r>
        <w:rPr>
          <w:b w:val="0"/>
          <w:i w:val="0"/>
        </w:rPr>
        <w:t>Défi pratique :</w:t>
      </w:r>
      <w:r>
        <w:rPr>
          <w:b/>
          <w:i w:val="0"/>
        </w:rPr>
        <w:t xml:space="preserve"> Réfléchissez à une situation où vous avez peut-être blâmé votre héritage pour une de vos propres faiblesses. Priez pour vous repentir de cette auto-justification et prenez la responsabilité de vos propres choix.</w:t>
      </w:r>
    </w:p>
    <w:p>
      <w:r>
        <w:rPr>
          <w:b w:val="0"/>
          <w:i w:val="0"/>
        </w:rPr>
        <w:t>---</w:t>
      </w:r>
    </w:p>
    <w:p>
      <w:r>
        <w:rPr>
          <w:b w:val="0"/>
          <w:i w:val="0"/>
        </w:rPr>
        <w:t>Fiche 3 : La Croix, Fin de la Malédiction</w:t>
      </w:r>
      <w:r>
        <w:rPr>
          <w:b/>
          <w:i w:val="0"/>
        </w:rPr>
      </w:r>
    </w:p>
    <w:p>
      <w:pPr>
        <w:pStyle w:val="ListBullet"/>
      </w:pPr>
      <w:r>
        <w:rPr>
          <w:b w:val="0"/>
          <w:i w:val="0"/>
        </w:rPr>
        <w:t>Verset clé :</w:t>
      </w:r>
      <w:r>
        <w:rPr>
          <w:b/>
          <w:i w:val="0"/>
        </w:rPr>
        <w:t xml:space="preserve"> « Christ nous a rachetés de la malédiction de la loi, étant devenu malédiction pour nous – car il est écrit : Maudit est quiconque est pendu au bois. »</w:t>
      </w:r>
      <w:r>
        <w:rPr>
          <w:b/>
          <w:i/>
        </w:rPr>
        <w:t xml:space="preserve"> (Galates 3:13)</w:t>
      </w:r>
    </w:p>
    <w:p>
      <w:pPr>
        <w:pStyle w:val="ListBullet"/>
      </w:pPr>
      <w:r>
        <w:rPr>
          <w:b w:val="0"/>
          <w:i w:val="0"/>
        </w:rPr>
        <w:t>Explication ou objectif :</w:t>
      </w:r>
      <w:r>
        <w:rPr>
          <w:b/>
          <w:i w:val="0"/>
        </w:rPr>
        <w:t xml:space="preserve"> Réaliser que Jésus, par son sacrifice sur la croix, a porté toute malédiction, nous libérant de son pouvoir.</w:t>
      </w:r>
    </w:p>
    <w:p>
      <w:pPr>
        <w:pStyle w:val="ListBullet"/>
      </w:pPr>
      <w:r>
        <w:rPr>
          <w:b w:val="0"/>
          <w:i w:val="0"/>
        </w:rPr>
        <w:t>Réflexion :</w:t>
      </w:r>
      <w:r>
        <w:rPr>
          <w:b/>
          <w:i w:val="0"/>
        </w:rPr>
      </w:r>
    </w:p>
    <w:p>
      <w:r>
        <w:rPr>
          <w:b w:val="0"/>
          <w:i w:val="0"/>
        </w:rPr>
        <w:t xml:space="preserve">    1.  Pourquoi est-il juste que Jésus ait porté le châtiment pour nos péchés et brisé la puissance de la malédiction, même si nous n'avons pas personnellement péché comme nos ancêtres ?</w:t>
      </w:r>
    </w:p>
    <w:p>
      <w:r>
        <w:rPr>
          <w:b w:val="0"/>
          <w:i w:val="0"/>
        </w:rPr>
        <w:t xml:space="preserve">           </w:t>
      </w:r>
      <w:r>
        <w:rPr>
          <w:b w:val="0"/>
          <w:i/>
        </w:rPr>
        <w:t>Réponse suggérée :* Parce qu'il s'est donné délibérément par amour. Il n'a pas seulement payé pour nos péchés individuels, mais il a aussi neutralisé les conséquences destructrices du péché dans le monde, y compris les schémas qui affectent les familles, offrant une rédemption complète.</w:t>
      </w:r>
    </w:p>
    <w:p>
      <w:r>
        <w:rPr>
          <w:b w:val="0"/>
          <w:i w:val="0"/>
        </w:rPr>
        <w:t xml:space="preserve">    2.  Si la croix a mis fin à la malédiction, comment cette vérité devrait-elle impacter votre prière et votre perspective face aux défis de votre vie ou de votre famille ?</w:t>
      </w:r>
    </w:p>
    <w:p>
      <w:r>
        <w:rPr>
          <w:b w:val="0"/>
          <w:i w:val="0"/>
        </w:rPr>
        <w:t xml:space="preserve">           </w:t>
      </w:r>
      <w:r>
        <w:rPr>
          <w:b w:val="0"/>
          <w:i/>
        </w:rPr>
        <w:t>Réponse suggérée :* Cela devrait m'encourager à prier avec assurance, en réclamant la victoire de Christ sur toute forme de malédiction ou de conséquence négative, sachant que la puissance est déjà là.</w:t>
      </w:r>
    </w:p>
    <w:p>
      <w:pPr>
        <w:pStyle w:val="ListBullet"/>
      </w:pPr>
      <w:r>
        <w:rPr>
          <w:b w:val="0"/>
          <w:i w:val="0"/>
        </w:rPr>
        <w:t>Citation d'un héros de la foi :</w:t>
      </w:r>
      <w:r>
        <w:rPr>
          <w:b/>
          <w:i w:val="0"/>
        </w:rPr>
      </w:r>
    </w:p>
    <w:p>
      <w:r>
        <w:rPr>
          <w:b w:val="0"/>
          <w:i w:val="0"/>
        </w:rPr>
        <w:t xml:space="preserve">    « La croix n'est pas seulement le moyen par lequel nous sommes sauvés, c'est le lieu où toute la puissance des ténèbres est brisée. » – Reinhard Bonnke</w:t>
      </w:r>
    </w:p>
    <w:p>
      <w:pPr>
        <w:pStyle w:val="ListBullet"/>
      </w:pPr>
      <w:r>
        <w:rPr>
          <w:b w:val="0"/>
          <w:i w:val="0"/>
        </w:rPr>
        <w:t>Activité créative ou illustration collaborative :</w:t>
      </w:r>
      <w:r>
        <w:rPr>
          <w:b/>
          <w:i w:val="0"/>
        </w:rPr>
      </w:r>
    </w:p>
    <w:p>
      <w:r>
        <w:rPr>
          <w:b w:val="0"/>
          <w:i w:val="0"/>
        </w:rPr>
        <w:t xml:space="preserve">    Les participants reçoivent un petit morceau de tissu sombre (ou de papier noir). Sur ce tissu, ils écrivent ou dessinent un symbole de ce qu'ils considéraient comme une "malédiction" ou une "chaîne" dans leur vie. Puis, ils viennent le déposer symboliquement au pied d'une croix dessinée ou d'une croix physique (si disponible), en reconnaissant que Jésus l'a portée.</w:t>
      </w:r>
    </w:p>
    <w:p>
      <w:pPr>
        <w:pStyle w:val="ListBullet"/>
      </w:pPr>
      <w:r>
        <w:rPr>
          <w:b w:val="0"/>
          <w:i w:val="0"/>
        </w:rPr>
        <w:t>Défi pratique :</w:t>
      </w:r>
      <w:r>
        <w:rPr>
          <w:b/>
          <w:i w:val="0"/>
        </w:rPr>
        <w:t xml:space="preserve"> Identifiez une "malédiction" ou un schéma négatif que vous croyiez inévitable dans votre vie. Déclarez à haute voix, ou écrivez-le, que par la croix de Jésus-Christ, cette malédiction est brisée et que vous êtes libre.</w:t>
      </w:r>
    </w:p>
    <w:p>
      <w:r>
        <w:rPr>
          <w:b w:val="0"/>
          <w:i w:val="0"/>
        </w:rPr>
        <w:t>---</w:t>
      </w:r>
    </w:p>
    <w:p>
      <w:r>
        <w:rPr>
          <w:b w:val="0"/>
          <w:i w:val="0"/>
        </w:rPr>
        <w:t>Fiche 4 : La Loi de l'Esprit de Vie</w:t>
      </w:r>
      <w:r>
        <w:rPr>
          <w:b/>
          <w:i w:val="0"/>
        </w:rPr>
      </w:r>
    </w:p>
    <w:p>
      <w:pPr>
        <w:pStyle w:val="ListBullet"/>
      </w:pPr>
      <w:r>
        <w:rPr>
          <w:b w:val="0"/>
          <w:i w:val="0"/>
        </w:rPr>
        <w:t>Verset clé :</w:t>
      </w:r>
      <w:r>
        <w:rPr>
          <w:b/>
          <w:i w:val="0"/>
        </w:rPr>
        <w:t xml:space="preserve"> « En effet, la loi de l’esprit de vie en Jésus-Christ m’a affranchi de la loi du péché et de la mort. »</w:t>
      </w:r>
      <w:r>
        <w:rPr>
          <w:b/>
          <w:i/>
        </w:rPr>
        <w:t xml:space="preserve"> (Romains 8:2)</w:t>
      </w:r>
    </w:p>
    <w:p>
      <w:pPr>
        <w:pStyle w:val="ListBullet"/>
      </w:pPr>
      <w:r>
        <w:rPr>
          <w:b w:val="0"/>
          <w:i w:val="0"/>
        </w:rPr>
        <w:t>Explication ou objectif :</w:t>
      </w:r>
      <w:r>
        <w:rPr>
          <w:b/>
          <w:i w:val="0"/>
        </w:rPr>
        <w:t xml:space="preserve"> Comprendre que la vie en Christ est régie par une loi spirituelle supérieure qui annule la puissance du péché et de la mort.</w:t>
      </w:r>
    </w:p>
    <w:p>
      <w:pPr>
        <w:pStyle w:val="ListBullet"/>
      </w:pPr>
      <w:r>
        <w:rPr>
          <w:b w:val="0"/>
          <w:i w:val="0"/>
        </w:rPr>
        <w:t>Réflexion :</w:t>
      </w:r>
      <w:r>
        <w:rPr>
          <w:b/>
          <w:i w:val="0"/>
        </w:rPr>
      </w:r>
    </w:p>
    <w:p>
      <w:r>
        <w:rPr>
          <w:b w:val="0"/>
          <w:i w:val="0"/>
        </w:rPr>
        <w:t xml:space="preserve">    1.  La "loi du péché et de la mort" fait référence aux conséquences naturelles de notre nature pécheresse et des péchés de l'humanité. Comment la "loi de l'Esprit de vie" la surpasse-t-elle ?</w:t>
      </w:r>
    </w:p>
    <w:p>
      <w:r>
        <w:rPr>
          <w:b w:val="0"/>
          <w:i w:val="0"/>
        </w:rPr>
        <w:t xml:space="preserve">           </w:t>
      </w:r>
      <w:r>
        <w:rPr>
          <w:b w:val="0"/>
          <w:i/>
        </w:rPr>
        <w:t>Réponse suggérée :* La loi de l'Esprit de vie nous donne une nouvelle nature en Christ, la capacité de vivre selon la volonté de Dieu, et la puissance du Saint-Esprit pour briser les schémas de péché et de mort, nous amenant à une vie abondante.</w:t>
      </w:r>
    </w:p>
    <w:p>
      <w:r>
        <w:rPr>
          <w:b w:val="0"/>
          <w:i w:val="0"/>
        </w:rPr>
        <w:t xml:space="preserve">    2.  Dans votre vie quotidienne, comment pouvez-vous consciemment choisir de vivre selon la loi de l'Esprit de vie plutôt que d'être entraîné par les vieilles habitudes ou les influences négatives ?</w:t>
      </w:r>
    </w:p>
    <w:p>
      <w:r>
        <w:rPr>
          <w:b w:val="0"/>
          <w:i w:val="0"/>
        </w:rPr>
        <w:t xml:space="preserve">           </w:t>
      </w:r>
      <w:r>
        <w:rPr>
          <w:b w:val="0"/>
          <w:i/>
        </w:rPr>
        <w:t>Réponse suggérée :* Par la prière, la lecture de la Parole, la communion fraternelle, et en étant attentif aux inspirations du Saint-Esprit qui nous guide loin du péché et vers la vie.</w:t>
      </w:r>
    </w:p>
    <w:p>
      <w:pPr>
        <w:pStyle w:val="ListBullet"/>
      </w:pPr>
      <w:r>
        <w:rPr>
          <w:b w:val="0"/>
          <w:i w:val="0"/>
        </w:rPr>
        <w:t>Citation d'un héros de la foi :</w:t>
      </w:r>
      <w:r>
        <w:rPr>
          <w:b/>
          <w:i w:val="0"/>
        </w:rPr>
      </w:r>
    </w:p>
    <w:p>
      <w:r>
        <w:rPr>
          <w:b w:val="0"/>
          <w:i w:val="0"/>
        </w:rPr>
        <w:t xml:space="preserve">    « La vie spirituelle ne consiste pas à éviter le péché, mais à être rempli du Saint-Esprit et à vivre dans la puissance de Christ ressuscité. » – Kathryn Kuhlman</w:t>
      </w:r>
    </w:p>
    <w:p>
      <w:pPr>
        <w:pStyle w:val="ListBullet"/>
      </w:pPr>
      <w:r>
        <w:rPr>
          <w:b w:val="0"/>
          <w:i w:val="0"/>
        </w:rPr>
        <w:t>Activité créative ou illustration collaborative :</w:t>
      </w:r>
      <w:r>
        <w:rPr>
          <w:b/>
          <w:i w:val="0"/>
        </w:rPr>
      </w:r>
    </w:p>
    <w:p>
      <w:r>
        <w:rPr>
          <w:b w:val="0"/>
          <w:i w:val="0"/>
        </w:rPr>
        <w:t xml:space="preserve">    Sur deux colonnes, les participants listent d'un côté des exemples concrets de la "loi du péché et de la mort" (ex: jalousie, anxiété, procrastination) et de l'autre, des exemples de la "loi de l'Esprit de vie" (ex: paix, joie, diligence). Ils échangent et discutent comment passer de l'une à l'autre.</w:t>
      </w:r>
    </w:p>
    <w:p>
      <w:pPr>
        <w:pStyle w:val="ListBullet"/>
      </w:pPr>
      <w:r>
        <w:rPr>
          <w:b w:val="0"/>
          <w:i w:val="0"/>
        </w:rPr>
        <w:t>Défi pratique :</w:t>
      </w:r>
      <w:r>
        <w:rPr>
          <w:b/>
          <w:i w:val="0"/>
        </w:rPr>
        <w:t xml:space="preserve"> Identifiez une situation où vous luttez pour vivre une vie pleine en Christ. Chaque fois que vous y faites face cette semaine, proclamez Romains 8:2 sur vous-même et demandez au Saint-Esprit de vous diriger.</w:t>
      </w:r>
    </w:p>
    <w:p>
      <w:r>
        <w:rPr>
          <w:b w:val="0"/>
          <w:i w:val="0"/>
        </w:rPr>
        <w:t>---</w:t>
      </w:r>
    </w:p>
    <w:p>
      <w:r>
        <w:rPr>
          <w:b w:val="0"/>
          <w:i w:val="0"/>
        </w:rPr>
        <w:t>Fiche 5 : Dieu Prend en Compte pour Faire Grâce</w:t>
      </w:r>
      <w:r>
        <w:rPr>
          <w:b/>
          <w:i w:val="0"/>
        </w:rPr>
      </w:r>
    </w:p>
    <w:p>
      <w:pPr>
        <w:pStyle w:val="ListBullet"/>
      </w:pPr>
      <w:r>
        <w:rPr>
          <w:b w:val="0"/>
          <w:i w:val="0"/>
        </w:rPr>
        <w:t>Verset clé :</w:t>
      </w:r>
      <w:r>
        <w:rPr>
          <w:b/>
          <w:i w:val="0"/>
        </w:rPr>
        <w:t xml:space="preserve"> « Dis-leur : je suis vivant ! dit le Seigneur, l’Éternel, ce que je désire, ce n’est pas que le méchant meure, c’est qu’il change de conduite et qu’il vive. »</w:t>
      </w:r>
      <w:r>
        <w:rPr>
          <w:b/>
          <w:i/>
        </w:rPr>
        <w:t xml:space="preserve"> (Ézéchiel 33:11)</w:t>
      </w:r>
    </w:p>
    <w:p>
      <w:pPr>
        <w:pStyle w:val="ListBullet"/>
      </w:pPr>
      <w:r>
        <w:rPr>
          <w:b w:val="0"/>
          <w:i w:val="0"/>
        </w:rPr>
        <w:t>Explication ou objectif :</w:t>
      </w:r>
      <w:r>
        <w:rPr>
          <w:b/>
          <w:i w:val="0"/>
        </w:rPr>
        <w:t xml:space="preserve"> Renforcer l'idée que le "paqad" de Dieu est toujours orienté vers la miséricorde, la guérison et le désir de donner la vie, même face aux conséquences du péché.</w:t>
      </w:r>
    </w:p>
    <w:p>
      <w:pPr>
        <w:pStyle w:val="ListBullet"/>
      </w:pPr>
      <w:r>
        <w:rPr>
          <w:b w:val="0"/>
          <w:i w:val="0"/>
        </w:rPr>
        <w:t>Réflexion :</w:t>
      </w:r>
      <w:r>
        <w:rPr>
          <w:b/>
          <w:i w:val="0"/>
        </w:rPr>
      </w:r>
    </w:p>
    <w:p>
      <w:r>
        <w:rPr>
          <w:b w:val="0"/>
          <w:i w:val="0"/>
        </w:rPr>
        <w:t xml:space="preserve">    1.  Comment le témoignage de la libération de l'alcoolisme mentionné dans l'introduction illustre-t-il la grâce de Dieu qui "prend en considération" les conséquences des péchés familiaux pour apporter la guérison ?</w:t>
      </w:r>
    </w:p>
    <w:p>
      <w:r>
        <w:rPr>
          <w:b w:val="0"/>
          <w:i w:val="0"/>
        </w:rPr>
        <w:t xml:space="preserve">           </w:t>
      </w:r>
      <w:r>
        <w:rPr>
          <w:b w:val="0"/>
          <w:i/>
        </w:rPr>
        <w:t>Réponse suggérée :* Le fait que Dieu ait permis une aversion soudaine pour l'alcool, là où un cycle de dépendance existait, montre qu'il est attentif aux schémas destructeurs et intervient de manière surnaturelle pour libérer et restaurer.</w:t>
      </w:r>
    </w:p>
    <w:p>
      <w:r>
        <w:rPr>
          <w:b w:val="0"/>
          <w:i w:val="0"/>
        </w:rPr>
        <w:t xml:space="preserve">    2.  Au-delà du pardon des péchés, quels aspects de "guérison" et de "réparation" attendez-vous de la grâce de Dieu dans votre vie aujourd'hui ?</w:t>
      </w:r>
    </w:p>
    <w:p>
      <w:r>
        <w:rPr>
          <w:b w:val="0"/>
          <w:i w:val="0"/>
        </w:rPr>
        <w:t xml:space="preserve">           </w:t>
      </w:r>
      <w:r>
        <w:rPr>
          <w:b w:val="0"/>
          <w:i/>
        </w:rPr>
        <w:t>Réponse suggérée :* Guérison émotionnelle, restauration de relations, briser des schémas de pensée négatifs, développer de nouvelles habitudes saines, etc.</w:t>
      </w:r>
    </w:p>
    <w:p>
      <w:pPr>
        <w:pStyle w:val="ListBullet"/>
      </w:pPr>
      <w:r>
        <w:rPr>
          <w:b w:val="0"/>
          <w:i w:val="0"/>
        </w:rPr>
        <w:t>Citation d'un héros de la foi :</w:t>
      </w:r>
      <w:r>
        <w:rPr>
          <w:b/>
          <w:i w:val="0"/>
        </w:rPr>
      </w:r>
    </w:p>
    <w:p>
      <w:r>
        <w:rPr>
          <w:b w:val="0"/>
          <w:i w:val="0"/>
        </w:rPr>
        <w:t xml:space="preserve">    « La miséricorde de Dieu est plus grande que tous nos péchés, et plus profonde que toutes nos blessures. » – Saint Augustin</w:t>
      </w:r>
    </w:p>
    <w:p>
      <w:pPr>
        <w:pStyle w:val="ListBullet"/>
      </w:pPr>
      <w:r>
        <w:rPr>
          <w:b w:val="0"/>
          <w:i w:val="0"/>
        </w:rPr>
        <w:t>Activité créative ou illustration collaborative :</w:t>
      </w:r>
      <w:r>
        <w:rPr>
          <w:b/>
          <w:i w:val="0"/>
        </w:rPr>
      </w:r>
    </w:p>
    <w:p>
      <w:r>
        <w:rPr>
          <w:b w:val="0"/>
          <w:i w:val="0"/>
        </w:rPr>
        <w:t xml:space="preserve">    Les participants décrivent ou dessinent sur une feuille une "blessure" ou une "séquelle" liée au passé familial qu'ils aimeraient voir guérie. Ensuite, ils la placent sur une grande feuille murale intitulée "Jardin de la Grâce", où de petites fleurs ou des symboles de guérison sont dessinés par le groupe, symbolisant la réponse de Dieu.</w:t>
      </w:r>
    </w:p>
    <w:p>
      <w:pPr>
        <w:pStyle w:val="ListBullet"/>
      </w:pPr>
      <w:r>
        <w:rPr>
          <w:b w:val="0"/>
          <w:i w:val="0"/>
        </w:rPr>
        <w:t>Défi pratique :</w:t>
      </w:r>
      <w:r>
        <w:rPr>
          <w:b/>
          <w:i w:val="0"/>
        </w:rPr>
        <w:t xml:space="preserve"> Priez spécifiquement pour une zone de votre vie où vous ressentez une séquelle du passé. Demandez à Dieu, qui "prend en considération pour faire grâce", d'y apporter sa guérison et sa restauration complète.</w:t>
      </w:r>
    </w:p>
    <w:p>
      <w:r>
        <w:rPr>
          <w:b w:val="0"/>
          <w:i w:val="0"/>
        </w:rPr>
        <w:t>---</w:t>
      </w:r>
    </w:p>
    <w:p>
      <w:pPr>
        <w:pStyle w:val="Heading3"/>
      </w:pPr>
      <w:r>
        <w:t>**Fiches Thématiques - Groupe 2 : Choisir la Vie : L'Héritage de la Bénédiction**</w:t>
      </w:r>
    </w:p>
    <w:p>
      <w:r>
        <w:rPr>
          <w:b w:val="0"/>
          <w:i w:val="0"/>
        </w:rPr>
        <w:t>Fiche 1 : Libre de Refuser l'Héritage Négatif</w:t>
      </w:r>
      <w:r>
        <w:rPr>
          <w:b/>
          <w:i w:val="0"/>
        </w:rPr>
      </w:r>
    </w:p>
    <w:p>
      <w:pPr>
        <w:pStyle w:val="ListBullet"/>
      </w:pPr>
      <w:r>
        <w:rPr>
          <w:b w:val="0"/>
          <w:i w:val="0"/>
        </w:rPr>
        <w:t>Verset clé :</w:t>
      </w:r>
      <w:r>
        <w:rPr>
          <w:b/>
          <w:i w:val="0"/>
        </w:rPr>
        <w:t xml:space="preserve"> « Ne vous conformez pas au siècle présent, mais soyez transformés par le renouvellement de l’intelligence, afin que vous discerniez quelle est la volonté de Dieu, ce qui est bon, agréable et parfait. »</w:t>
      </w:r>
      <w:r>
        <w:rPr>
          <w:b/>
          <w:i/>
        </w:rPr>
        <w:t xml:space="preserve"> (Romains 12:2)</w:t>
      </w:r>
    </w:p>
    <w:p>
      <w:pPr>
        <w:pStyle w:val="ListBullet"/>
      </w:pPr>
      <w:r>
        <w:rPr>
          <w:b w:val="0"/>
          <w:i w:val="0"/>
        </w:rPr>
        <w:t>Explication ou objectif :</w:t>
      </w:r>
      <w:r>
        <w:rPr>
          <w:b/>
          <w:i w:val="0"/>
        </w:rPr>
        <w:t xml:space="preserve"> Affirmer notre liberté en Christ de refuser les schémas et héritages négatifs de nos familles et de choisir la voie de Dieu.</w:t>
      </w:r>
    </w:p>
    <w:p>
      <w:pPr>
        <w:pStyle w:val="ListBullet"/>
      </w:pPr>
      <w:r>
        <w:rPr>
          <w:b w:val="0"/>
          <w:i w:val="0"/>
        </w:rPr>
        <w:t>Réflexion :</w:t>
      </w:r>
      <w:r>
        <w:rPr>
          <w:b/>
          <w:i w:val="0"/>
        </w:rPr>
      </w:r>
    </w:p>
    <w:p>
      <w:r>
        <w:rPr>
          <w:b w:val="0"/>
          <w:i w:val="0"/>
        </w:rPr>
        <w:t xml:space="preserve">    1.  Comment le fait d'être "libre de refuser" un héritage négatif vous responsabilise-t-il dans vos propres choix et comportements ?</w:t>
      </w:r>
    </w:p>
    <w:p>
      <w:r>
        <w:rPr>
          <w:b w:val="0"/>
          <w:i w:val="0"/>
        </w:rPr>
        <w:t xml:space="preserve">           </w:t>
      </w:r>
      <w:r>
        <w:rPr>
          <w:b w:val="0"/>
          <w:i/>
        </w:rPr>
        <w:t>Réponse suggérée :* Cela me donne le pouvoir de ne plus me sentir victime des circonstances passées, mais d'être un acteur conscient de ma transformation en Christ, faisant des choix délibérés.</w:t>
      </w:r>
    </w:p>
    <w:p>
      <w:r>
        <w:rPr>
          <w:b w:val="0"/>
          <w:i w:val="0"/>
        </w:rPr>
        <w:t xml:space="preserve">    2.  Le témoignage de l'oncle Christian, qui a choisi de ne pas reproduire les mêmes péchés de son père (alcoolisme), illustre ce refus. Dans votre vie, quel est un "héritage négatif" (habitude, pensée, réaction) que vous avez choisi de ne pas perpétuer ?</w:t>
      </w:r>
    </w:p>
    <w:p>
      <w:r>
        <w:rPr>
          <w:b w:val="0"/>
          <w:i w:val="0"/>
        </w:rPr>
        <w:t xml:space="preserve">           </w:t>
      </w:r>
      <w:r>
        <w:rPr>
          <w:b w:val="0"/>
          <w:i/>
        </w:rPr>
        <w:t>Réponse suggérée :* Partagez un exemple personnel de la façon dont vous avez consciemment rompu avec un modèle familial négatif (ex: la colère, la peur, le jugement, etc.) grâce à l'aide de Dieu.</w:t>
      </w:r>
    </w:p>
    <w:p>
      <w:pPr>
        <w:pStyle w:val="ListBullet"/>
      </w:pPr>
      <w:r>
        <w:rPr>
          <w:b w:val="0"/>
          <w:i w:val="0"/>
        </w:rPr>
        <w:t>Citation d'un héros de la foi :</w:t>
      </w:r>
      <w:r>
        <w:rPr>
          <w:b/>
          <w:i w:val="0"/>
        </w:rPr>
      </w:r>
    </w:p>
    <w:p>
      <w:r>
        <w:rPr>
          <w:b w:val="0"/>
          <w:i w:val="0"/>
        </w:rPr>
        <w:t xml:space="preserve">    « La vraie liberté ne consiste pas à faire ce que l'on veut, mais à avoir le pouvoir de faire ce que l'on doit. » – Charles Grandison Finney</w:t>
      </w:r>
    </w:p>
    <w:p>
      <w:pPr>
        <w:pStyle w:val="ListBullet"/>
      </w:pPr>
      <w:r>
        <w:rPr>
          <w:b w:val="0"/>
          <w:i w:val="0"/>
        </w:rPr>
        <w:t>Activité créative ou illustration collaborative :</w:t>
      </w:r>
      <w:r>
        <w:rPr>
          <w:b/>
          <w:i w:val="0"/>
        </w:rPr>
      </w:r>
    </w:p>
    <w:p>
      <w:r>
        <w:rPr>
          <w:b w:val="0"/>
          <w:i w:val="0"/>
        </w:rPr>
        <w:t xml:space="preserve">    Les participants reçoivent des briques de Lego ou des blocs de construction. Ils construisent une petite structure symbolisant un "ancien modèle" (héritage négatif). Ensuite, ils déconstruisent cette structure et en construisent une nouvelle, symbolisant le "nouveau chemin" choisi en Christ.</w:t>
      </w:r>
    </w:p>
    <w:p>
      <w:pPr>
        <w:pStyle w:val="ListBullet"/>
      </w:pPr>
      <w:r>
        <w:rPr>
          <w:b w:val="0"/>
          <w:i w:val="0"/>
        </w:rPr>
        <w:t>Défi pratique :</w:t>
      </w:r>
      <w:r>
        <w:rPr>
          <w:b/>
          <w:i w:val="0"/>
        </w:rPr>
        <w:t xml:space="preserve"> Choisissez une habitude ou une réaction négative issue de votre histoire familiale que vous souhaitez absolument briser. Cette semaine, pratiquez consciemment l'opposé et priez pour la force de l'Esprit Saint.</w:t>
      </w:r>
    </w:p>
    <w:p>
      <w:r>
        <w:rPr>
          <w:b w:val="0"/>
          <w:i w:val="0"/>
        </w:rPr>
        <w:t>---</w:t>
      </w:r>
    </w:p>
    <w:p>
      <w:r>
        <w:rPr>
          <w:b w:val="0"/>
          <w:i w:val="0"/>
        </w:rPr>
        <w:t>Fiche 2 : Quitter "Moab" pour "Israël"</w:t>
      </w:r>
      <w:r>
        <w:rPr>
          <w:b/>
          <w:i w:val="0"/>
        </w:rPr>
      </w:r>
    </w:p>
    <w:p>
      <w:pPr>
        <w:pStyle w:val="ListBullet"/>
      </w:pPr>
      <w:r>
        <w:rPr>
          <w:b w:val="0"/>
          <w:i w:val="0"/>
        </w:rPr>
        <w:t>Verset clé :</w:t>
      </w:r>
      <w:r>
        <w:rPr>
          <w:b/>
          <w:i w:val="0"/>
        </w:rPr>
        <w:t xml:space="preserve"> « Et l'Éternel avait dit à Abram: Va-t'en hors de ton pays, et de ta parenté, et de la maison de ton père, vers le pays que je te montrerai. »</w:t>
      </w:r>
      <w:r>
        <w:rPr>
          <w:b/>
          <w:i/>
        </w:rPr>
        <w:t xml:space="preserve"> (Genèse 12:1)</w:t>
      </w:r>
    </w:p>
    <w:p>
      <w:pPr>
        <w:pStyle w:val="ListBullet"/>
      </w:pPr>
      <w:r>
        <w:rPr>
          <w:b w:val="0"/>
          <w:i w:val="0"/>
        </w:rPr>
        <w:t>Explication ou objectif :</w:t>
      </w:r>
      <w:r>
        <w:rPr>
          <w:b/>
          <w:i w:val="0"/>
        </w:rPr>
        <w:t xml:space="preserve"> Comprendre que la bénédiction de Dieu est souvent conditionnée par notre volonté de quitter les anciennes influences et d'entrer dans sa voie.</w:t>
      </w:r>
    </w:p>
    <w:p>
      <w:pPr>
        <w:pStyle w:val="ListBullet"/>
      </w:pPr>
      <w:r>
        <w:rPr>
          <w:b w:val="0"/>
          <w:i w:val="0"/>
        </w:rPr>
        <w:t>Réflexion :</w:t>
      </w:r>
      <w:r>
        <w:rPr>
          <w:b/>
          <w:i w:val="0"/>
        </w:rPr>
      </w:r>
    </w:p>
    <w:p>
      <w:r>
        <w:rPr>
          <w:b w:val="0"/>
          <w:i w:val="0"/>
        </w:rPr>
        <w:t xml:space="preserve">    1.  Les récits d'Abram et de Ruth nous montrent des individus qui ont dû quitter leur passé pour entrer dans la bénédiction de Dieu. Quelles sont les "choses" (habitudes, pensées, relations) que Dieu pourrait nous inviter à "quitter" aujourd'hui pour embrasser sa pleine bénédiction ?</w:t>
      </w:r>
    </w:p>
    <w:p>
      <w:r>
        <w:rPr>
          <w:b w:val="0"/>
          <w:i w:val="0"/>
        </w:rPr>
        <w:t xml:space="preserve">           </w:t>
      </w:r>
      <w:r>
        <w:rPr>
          <w:b w:val="0"/>
          <w:i/>
        </w:rPr>
        <w:t>Réponse suggérée :* Les idoles, les peurs, les rancunes, les amertumes, les relations toxiques, les lieux où le péché est roi, etc. Tout ce qui nous éloigne de Dieu.</w:t>
      </w:r>
    </w:p>
    <w:p>
      <w:r>
        <w:rPr>
          <w:b w:val="0"/>
          <w:i w:val="0"/>
        </w:rPr>
        <w:t xml:space="preserve">    2.  Comment l'idée de "devenir une bénédiction" pour les autres (comme Abram) vous motive-t-elle à faire ces choix difficiles de quitter les anciennes voies ?</w:t>
      </w:r>
    </w:p>
    <w:p>
      <w:r>
        <w:rPr>
          <w:b w:val="0"/>
          <w:i w:val="0"/>
        </w:rPr>
        <w:t xml:space="preserve">           </w:t>
      </w:r>
      <w:r>
        <w:rPr>
          <w:b w:val="0"/>
          <w:i/>
        </w:rPr>
        <w:t>Réponse suggérée :* Cela me donne une perspective plus large que ma propre personne. Je ne cherche pas seulement ma propre bénédiction, mais aussi à être un canal de bénédiction pour ma famille et mon entourage.</w:t>
      </w:r>
    </w:p>
    <w:p>
      <w:pPr>
        <w:pStyle w:val="ListBullet"/>
      </w:pPr>
      <w:r>
        <w:rPr>
          <w:b w:val="0"/>
          <w:i w:val="0"/>
        </w:rPr>
        <w:t>Citation d'un héros de la foi :</w:t>
      </w:r>
      <w:r>
        <w:rPr>
          <w:b/>
          <w:i w:val="0"/>
        </w:rPr>
      </w:r>
    </w:p>
    <w:p>
      <w:r>
        <w:rPr>
          <w:b w:val="0"/>
          <w:i w:val="0"/>
        </w:rPr>
        <w:t xml:space="preserve">    « Dieu ne peut pas nous bénir si nous nous accrochons à ce qu'il nous demande de laisser aller. » – Hudson Taylor</w:t>
      </w:r>
    </w:p>
    <w:p>
      <w:pPr>
        <w:pStyle w:val="ListBullet"/>
      </w:pPr>
      <w:r>
        <w:rPr>
          <w:b w:val="0"/>
          <w:i w:val="0"/>
        </w:rPr>
        <w:t>Activité créative ou illustration collaborative :</w:t>
      </w:r>
      <w:r>
        <w:rPr>
          <w:b/>
          <w:i w:val="0"/>
        </w:rPr>
      </w:r>
    </w:p>
    <w:p>
      <w:r>
        <w:rPr>
          <w:b w:val="0"/>
          <w:i w:val="0"/>
        </w:rPr>
        <w:t xml:space="preserve">    Les participants créent deux listes sur une feuille : "Mon Moab" (ce que je dois quitter) et "Mon Israël" (où Dieu veut m'emmener). Ils partagent volontairement un élément de chaque liste.</w:t>
      </w:r>
    </w:p>
    <w:p>
      <w:pPr>
        <w:pStyle w:val="ListBullet"/>
      </w:pPr>
      <w:r>
        <w:rPr>
          <w:b w:val="0"/>
          <w:i w:val="0"/>
        </w:rPr>
        <w:t>Défi pratique :</w:t>
      </w:r>
      <w:r>
        <w:rPr>
          <w:b/>
          <w:i w:val="0"/>
        </w:rPr>
        <w:t xml:space="preserve"> Priez et demandez à Dieu de vous révéler clairement un "Moab" dans votre vie que vous devez quitter. Prenez une action concrète cette semaine pour commencer à vous en séparer.</w:t>
      </w:r>
    </w:p>
    <w:p>
      <w:r>
        <w:rPr>
          <w:b w:val="0"/>
          <w:i w:val="0"/>
        </w:rPr>
        <w:t>---</w:t>
      </w:r>
    </w:p>
    <w:p>
      <w:r>
        <w:rPr>
          <w:b w:val="0"/>
          <w:i w:val="0"/>
        </w:rPr>
        <w:t>Fiche 3 : La Bénédiction : Plénitude en Christ</w:t>
      </w:r>
      <w:r>
        <w:rPr>
          <w:b/>
          <w:i w:val="0"/>
        </w:rPr>
      </w:r>
    </w:p>
    <w:p>
      <w:pPr>
        <w:pStyle w:val="ListBullet"/>
      </w:pPr>
      <w:r>
        <w:rPr>
          <w:b w:val="0"/>
          <w:i w:val="0"/>
        </w:rPr>
        <w:t>Verset clé :</w:t>
      </w:r>
      <w:r>
        <w:rPr>
          <w:b/>
          <w:i w:val="0"/>
        </w:rPr>
        <w:t xml:space="preserve"> « Béni soit Dieu, le Père de notre Seigneur Jésus-Christ, qui nous a bénis de toutes sortes de bénédictions spirituelles dans les lieux célestes en Christ ! »</w:t>
      </w:r>
      <w:r>
        <w:rPr>
          <w:b/>
          <w:i/>
        </w:rPr>
        <w:t xml:space="preserve"> (Éphésiens 1:3)</w:t>
      </w:r>
    </w:p>
    <w:p>
      <w:pPr>
        <w:pStyle w:val="ListBullet"/>
      </w:pPr>
      <w:r>
        <w:rPr>
          <w:b w:val="0"/>
          <w:i w:val="0"/>
        </w:rPr>
        <w:t>Explication ou objectif :</w:t>
      </w:r>
      <w:r>
        <w:rPr>
          <w:b/>
          <w:i w:val="0"/>
        </w:rPr>
        <w:t xml:space="preserve"> Saisir la nature profonde de la bénédiction de Dieu comme étant la plénitude de vie, la liberté et l'abondance spirituelle en Jésus-Christ.</w:t>
      </w:r>
    </w:p>
    <w:p>
      <w:pPr>
        <w:pStyle w:val="ListBullet"/>
      </w:pPr>
      <w:r>
        <w:rPr>
          <w:b w:val="0"/>
          <w:i w:val="0"/>
        </w:rPr>
        <w:t>Réflexion :</w:t>
      </w:r>
      <w:r>
        <w:rPr>
          <w:b/>
          <w:i w:val="0"/>
        </w:rPr>
      </w:r>
    </w:p>
    <w:p>
      <w:r>
        <w:rPr>
          <w:b w:val="0"/>
          <w:i w:val="0"/>
        </w:rPr>
        <w:t xml:space="preserve">    1.  Si la bénédiction est la "plénitude de Dieu" et la "vie abondante", comment cela diffère-t-il d'une conception purement matérielle de la bénédiction ?</w:t>
      </w:r>
    </w:p>
    <w:p>
      <w:r>
        <w:rPr>
          <w:b w:val="0"/>
          <w:i w:val="0"/>
        </w:rPr>
        <w:t xml:space="preserve">           </w:t>
      </w:r>
      <w:r>
        <w:rPr>
          <w:b w:val="0"/>
          <w:i/>
        </w:rPr>
        <w:t>Réponse suggérée :* C'est une bénédiction qui touche l'esprit, l'âme et le corps, qui est éternelle et ne dépend pas des circonstances terrestres. Elle inclut la paix, la joie, l'amour, la justice, la présence de Dieu.</w:t>
      </w:r>
    </w:p>
    <w:p>
      <w:r>
        <w:rPr>
          <w:b w:val="0"/>
          <w:i w:val="0"/>
        </w:rPr>
        <w:t xml:space="preserve">    2.  Comment pouvez-vous, dès aujourd'hui, vous approprier et vivre ces "bénédictions spirituelles dans les lieux célestes en Christ" ?</w:t>
      </w:r>
    </w:p>
    <w:p>
      <w:r>
        <w:rPr>
          <w:b w:val="0"/>
          <w:i w:val="0"/>
        </w:rPr>
        <w:t xml:space="preserve">           </w:t>
      </w:r>
      <w:r>
        <w:rPr>
          <w:b w:val="0"/>
          <w:i/>
        </w:rPr>
        <w:t>Réponse suggérée :* En reconnaissant ma position en Christ, en remerciant Dieu pour ces bénédictions, en les réclamant par la foi, en vivant selon les principes du Royaume et en laissant le Saint-Esprit les manifester en moi.</w:t>
      </w:r>
    </w:p>
    <w:p>
      <w:pPr>
        <w:pStyle w:val="ListBullet"/>
      </w:pPr>
      <w:r>
        <w:rPr>
          <w:b w:val="0"/>
          <w:i w:val="0"/>
        </w:rPr>
        <w:t>Citation d'un héros de la foi :</w:t>
      </w:r>
      <w:r>
        <w:rPr>
          <w:b/>
          <w:i w:val="0"/>
        </w:rPr>
      </w:r>
    </w:p>
    <w:p>
      <w:r>
        <w:rPr>
          <w:b w:val="0"/>
          <w:i w:val="0"/>
        </w:rPr>
        <w:t xml:space="preserve">    « Il y a une plénitude de joie dans la présence de Dieu qui surpasse tout ce que ce monde peut offrir. » – John Wesley</w:t>
      </w:r>
    </w:p>
    <w:p>
      <w:pPr>
        <w:pStyle w:val="ListBullet"/>
      </w:pPr>
      <w:r>
        <w:rPr>
          <w:b w:val="0"/>
          <w:i w:val="0"/>
        </w:rPr>
        <w:t>Activité créative ou illustration collaborative :</w:t>
      </w:r>
      <w:r>
        <w:rPr>
          <w:b/>
          <w:i w:val="0"/>
        </w:rPr>
      </w:r>
    </w:p>
    <w:p>
      <w:r>
        <w:rPr>
          <w:b w:val="0"/>
          <w:i w:val="0"/>
        </w:rPr>
        <w:t xml:space="preserve">    Chaque participant reçoit une "carte de bénédiction" vierge. Ils y dessinent ou écrivent des symboles de bénédictions spirituelles qu'ils ont reçues en Christ (ex: paix, pardon, amour, force, espérance). Ils partagent avec leur voisin une de ces bénédictions.</w:t>
      </w:r>
    </w:p>
    <w:p>
      <w:pPr>
        <w:pStyle w:val="ListBullet"/>
      </w:pPr>
      <w:r>
        <w:rPr>
          <w:b w:val="0"/>
          <w:i w:val="0"/>
        </w:rPr>
        <w:t>Défi pratique :</w:t>
      </w:r>
      <w:r>
        <w:rPr>
          <w:b/>
          <w:i w:val="0"/>
        </w:rPr>
        <w:t xml:space="preserve"> Chaque matin de cette semaine, avant de commencer votre journée, prenez 5 minutes pour énumérer (à voix haute ou par écrit) au moins 3 bénédictions spirituelles spécifiques que vous avez en Christ.</w:t>
      </w:r>
    </w:p>
    <w:p>
      <w:r>
        <w:rPr>
          <w:b w:val="0"/>
          <w:i w:val="0"/>
        </w:rPr>
        <w:t>---</w:t>
      </w:r>
    </w:p>
    <w:p>
      <w:r>
        <w:rPr>
          <w:b w:val="0"/>
          <w:i w:val="0"/>
        </w:rPr>
        <w:t>Fiche 4 : Dieu Détourne le Châtiment</w:t>
      </w:r>
      <w:r>
        <w:rPr>
          <w:b/>
          <w:i w:val="0"/>
        </w:rPr>
      </w:r>
    </w:p>
    <w:p>
      <w:pPr>
        <w:pStyle w:val="ListBullet"/>
      </w:pPr>
      <w:r>
        <w:rPr>
          <w:b w:val="0"/>
          <w:i w:val="0"/>
        </w:rPr>
        <w:t>Verset clé :</w:t>
      </w:r>
      <w:r>
        <w:rPr>
          <w:b/>
          <w:i w:val="0"/>
        </w:rPr>
        <w:t xml:space="preserve"> « L'Éternel a détourné tes châtiments, Il a éloigné ton ennemi; Le roi d'Israël, l'Éternel, est au milieu de toi; Tu n'as plus de malheur à éprouver. »</w:t>
      </w:r>
      <w:r>
        <w:rPr>
          <w:b/>
          <w:i/>
        </w:rPr>
        <w:t xml:space="preserve"> (Sophonie 3:15)</w:t>
      </w:r>
    </w:p>
    <w:p>
      <w:pPr>
        <w:pStyle w:val="ListBullet"/>
      </w:pPr>
      <w:r>
        <w:rPr>
          <w:b w:val="0"/>
          <w:i w:val="0"/>
        </w:rPr>
        <w:t>Explication ou objectif :</w:t>
      </w:r>
      <w:r>
        <w:rPr>
          <w:b/>
          <w:i w:val="0"/>
        </w:rPr>
        <w:t xml:space="preserve"> Comprendre que par Christ, le châtiment qui devait nous atteindre a été détourné et que nous vivons désormais sous sa protection.</w:t>
      </w:r>
    </w:p>
    <w:p>
      <w:pPr>
        <w:pStyle w:val="ListBullet"/>
      </w:pPr>
      <w:r>
        <w:rPr>
          <w:b w:val="0"/>
          <w:i w:val="0"/>
        </w:rPr>
        <w:t>Réflexion :</w:t>
      </w:r>
      <w:r>
        <w:rPr>
          <w:b/>
          <w:i w:val="0"/>
        </w:rPr>
      </w:r>
    </w:p>
    <w:p>
      <w:r>
        <w:rPr>
          <w:b w:val="0"/>
          <w:i w:val="0"/>
        </w:rPr>
        <w:t xml:space="preserve">    1.  Le verset dit que "l'Éternel a détourné tes châtiments". Si Jésus a porté le châtiment à notre place, comment cette vérité devrait-elle influencer notre manière de gérer les épreuves ou les difficultés qui se présentent à nous ?</w:t>
      </w:r>
    </w:p>
    <w:p>
      <w:r>
        <w:rPr>
          <w:b w:val="0"/>
          <w:i w:val="0"/>
        </w:rPr>
        <w:t xml:space="preserve">           </w:t>
      </w:r>
      <w:r>
        <w:rPr>
          <w:b w:val="0"/>
          <w:i/>
        </w:rPr>
        <w:t>Réponse suggérée :* Cela nous permet de faire face aux épreuves avec assurance, sachant que ce ne sont pas des châtiments divins, mais des occasions de grandir, que Dieu est avec nous au milieu d'elles, et qu'il œuvre pour notre bien.</w:t>
      </w:r>
    </w:p>
    <w:p>
      <w:r>
        <w:rPr>
          <w:b w:val="0"/>
          <w:i w:val="0"/>
        </w:rPr>
        <w:t xml:space="preserve">    2.  Dans votre vie, y a-t-il une situation que vous avez pu interpréter comme une "punition" ou un "malheur" inévitable ? Comment la vérité que Dieu a détourné les châtiments peut-elle changer votre perspective ?</w:t>
      </w:r>
    </w:p>
    <w:p>
      <w:r>
        <w:rPr>
          <w:b w:val="0"/>
          <w:i w:val="0"/>
        </w:rPr>
        <w:t xml:space="preserve">           </w:t>
      </w:r>
      <w:r>
        <w:rPr>
          <w:b w:val="0"/>
          <w:i/>
        </w:rPr>
        <w:t>Réponse suggérée :* Cela me permet de remettre cette situation entre les mains de Dieu, de chercher sa sagesse et son aide, plutôt que de l'accepter comme une fatalité ou une vengeance divine.</w:t>
      </w:r>
    </w:p>
    <w:p>
      <w:pPr>
        <w:pStyle w:val="ListBullet"/>
      </w:pPr>
      <w:r>
        <w:rPr>
          <w:b w:val="0"/>
          <w:i w:val="0"/>
        </w:rPr>
        <w:t>Citation d'un héros de la foi :</w:t>
      </w:r>
      <w:r>
        <w:rPr>
          <w:b/>
          <w:i w:val="0"/>
        </w:rPr>
      </w:r>
    </w:p>
    <w:p>
      <w:r>
        <w:rPr>
          <w:b w:val="0"/>
          <w:i w:val="0"/>
        </w:rPr>
        <w:t xml:space="preserve">    « Les épreuves sont des outils dans les mains de Dieu pour nous rendre plus conformes à l'image de son Fils. Elles ne sont jamais sa punition pour ceux qui sont en Christ. » – C. S. Lewis</w:t>
      </w:r>
    </w:p>
    <w:p>
      <w:pPr>
        <w:pStyle w:val="ListBullet"/>
      </w:pPr>
      <w:r>
        <w:rPr>
          <w:b w:val="0"/>
          <w:i w:val="0"/>
        </w:rPr>
        <w:t>Activité créative ou illustration collaborative :</w:t>
      </w:r>
      <w:r>
        <w:rPr>
          <w:b/>
          <w:i w:val="0"/>
        </w:rPr>
      </w:r>
    </w:p>
    <w:p>
      <w:r>
        <w:rPr>
          <w:b w:val="0"/>
          <w:i w:val="0"/>
        </w:rPr>
        <w:t xml:space="preserve">    Un grand tableau ou une feuille est préparé avec deux sections: "Avant la Croix" et "Après la Croix". Dans "Avant la Croix", les participants écrivent des mots comme "châtiment", "culpabilité", "peur". Dans "Après la Croix", ils écrivent des mots comme "grâce", "pardon", "liberté", "paix", "vie".</w:t>
      </w:r>
    </w:p>
    <w:p>
      <w:pPr>
        <w:pStyle w:val="ListBullet"/>
      </w:pPr>
      <w:r>
        <w:rPr>
          <w:b w:val="0"/>
          <w:i w:val="0"/>
        </w:rPr>
        <w:t>Défi pratique :</w:t>
      </w:r>
      <w:r>
        <w:rPr>
          <w:b/>
          <w:i w:val="0"/>
        </w:rPr>
        <w:t xml:space="preserve"> Choisissez une préoccupation ou une peur dans votre vie. Déclarez sur celle-ci : "Dieu a détourné le châtiment. Je n'ai plus de malheur à éprouver en Christ." Priez en foi, confiant en sa protection.</w:t>
      </w:r>
    </w:p>
    <w:p>
      <w:r>
        <w:rPr>
          <w:b w:val="0"/>
          <w:i w:val="0"/>
        </w:rPr>
        <w:t>---</w:t>
      </w:r>
    </w:p>
    <w:p>
      <w:r>
        <w:rPr>
          <w:b w:val="0"/>
          <w:i w:val="0"/>
        </w:rPr>
        <w:t>Fiche 5 : Nos Choix Déterminent Notre Chemin</w:t>
      </w:r>
      <w:r>
        <w:rPr>
          <w:b/>
          <w:i w:val="0"/>
        </w:rPr>
      </w:r>
    </w:p>
    <w:p>
      <w:pPr>
        <w:pStyle w:val="ListBullet"/>
      </w:pPr>
      <w:r>
        <w:rPr>
          <w:b w:val="0"/>
          <w:i w:val="0"/>
        </w:rPr>
        <w:t>Verset clé :</w:t>
      </w:r>
      <w:r>
        <w:rPr>
          <w:b/>
          <w:i w:val="0"/>
        </w:rPr>
        <w:t xml:space="preserve"> « Mais chacun mourra pour sa propre iniquité; Tout homme qui mangera des raisins verts, Ses dents en seront agacées. »</w:t>
      </w:r>
      <w:r>
        <w:rPr>
          <w:b/>
          <w:i/>
        </w:rPr>
        <w:t xml:space="preserve"> (Jérémie 31:30)</w:t>
      </w:r>
    </w:p>
    <w:p>
      <w:pPr>
        <w:pStyle w:val="ListBullet"/>
      </w:pPr>
      <w:r>
        <w:rPr>
          <w:b w:val="0"/>
          <w:i w:val="0"/>
        </w:rPr>
        <w:t>Explication ou objectif :</w:t>
      </w:r>
      <w:r>
        <w:rPr>
          <w:b/>
          <w:i w:val="0"/>
        </w:rPr>
        <w:t xml:space="preserve"> Souligner que même si nous ne sommes pas coupables des péchés de nos ancêtres, nos propres choix et actions ont des conséquences et déterminent notre chemin.</w:t>
      </w:r>
    </w:p>
    <w:p>
      <w:pPr>
        <w:pStyle w:val="ListBullet"/>
      </w:pPr>
      <w:r>
        <w:rPr>
          <w:b w:val="0"/>
          <w:i w:val="0"/>
        </w:rPr>
        <w:t>Réflexion :</w:t>
      </w:r>
      <w:r>
        <w:rPr>
          <w:b/>
          <w:i w:val="0"/>
        </w:rPr>
      </w:r>
    </w:p>
    <w:p>
      <w:r>
        <w:rPr>
          <w:b w:val="0"/>
          <w:i w:val="0"/>
        </w:rPr>
        <w:t xml:space="preserve">    1.  Si nos parents ont fait des mauvais choix, et que nous nous retrouvons à faire des choix similaires, est-ce une preuve de "malédiction ancestrale" ou de "l'héritage d'un esprit familial" ? Expliquez.</w:t>
      </w:r>
    </w:p>
    <w:p>
      <w:r>
        <w:rPr>
          <w:b w:val="0"/>
          <w:i w:val="0"/>
        </w:rPr>
        <w:t xml:space="preserve">           </w:t>
      </w:r>
      <w:r>
        <w:rPr>
          <w:b w:val="0"/>
          <w:i/>
        </w:rPr>
        <w:t>Réponse suggérée :* Non, ce n'est pas une malédiction ancestrale inévitable. C'est une tendance, un schéma qui peut exister, mais nos choix personnels de le suivre ou de le refuser déterminent si nous le perpétuons. Les "esprits familiaux" n'ont de droit que ceux que nous leur donnons par nos propres choix de péché.</w:t>
      </w:r>
    </w:p>
    <w:p>
      <w:r>
        <w:rPr>
          <w:b w:val="0"/>
          <w:i w:val="0"/>
        </w:rPr>
        <w:t xml:space="preserve">    2.  Comment la conscience de notre propre responsabilité nous encourage-t-elle à nous repentir de nos péchés personnels et à demander la grâce de Dieu pour vivre différemment ?</w:t>
      </w:r>
    </w:p>
    <w:p>
      <w:r>
        <w:rPr>
          <w:b w:val="0"/>
          <w:i w:val="0"/>
        </w:rPr>
        <w:t xml:space="preserve">           </w:t>
      </w:r>
      <w:r>
        <w:rPr>
          <w:b w:val="0"/>
          <w:i/>
        </w:rPr>
        <w:t>Réponse suggérée :* Cela nous pousse à ne plus nous cacher derrière un "héritage" mais à assumer nos fautes, à chercher le pardon et la transformation en Christ, sachant que c'est le chemin de la vraie liberté.</w:t>
      </w:r>
    </w:p>
    <w:p>
      <w:pPr>
        <w:pStyle w:val="ListBullet"/>
      </w:pPr>
      <w:r>
        <w:rPr>
          <w:b w:val="0"/>
          <w:i w:val="0"/>
        </w:rPr>
        <w:t>Citation d'un héros de la foi :</w:t>
      </w:r>
      <w:r>
        <w:rPr>
          <w:b/>
          <w:i w:val="0"/>
        </w:rPr>
      </w:r>
    </w:p>
    <w:p>
      <w:r>
        <w:rPr>
          <w:b w:val="0"/>
          <w:i w:val="0"/>
        </w:rPr>
        <w:t xml:space="preserve">    « La repentance est le chemin par lequel nous nous détournons de notre passé et nous nous tournons vers le futur que Dieu a pour nous. » – Billy Graham</w:t>
      </w:r>
    </w:p>
    <w:p>
      <w:pPr>
        <w:pStyle w:val="ListBullet"/>
      </w:pPr>
      <w:r>
        <w:rPr>
          <w:b w:val="0"/>
          <w:i w:val="0"/>
        </w:rPr>
        <w:t>Activité créative ou illustration collaborative :</w:t>
      </w:r>
      <w:r>
        <w:rPr>
          <w:b/>
          <w:i w:val="0"/>
        </w:rPr>
      </w:r>
    </w:p>
    <w:p>
      <w:r>
        <w:rPr>
          <w:b w:val="0"/>
          <w:i w:val="0"/>
        </w:rPr>
        <w:t xml:space="preserve">    Les participants reçoivent des petits cailloux. Ils écrivent un mot ou dessinent un symbole représentant un choix qu'ils ont fait et dont ils se repentent. Ensuite, ils jettent symboliquement ce caillou dans un récipient rempli d'eau, représentant l'eau du pardon et de la nouvelle vie, en se remémorant le pouvoir de la repentance.</w:t>
      </w:r>
    </w:p>
    <w:p>
      <w:pPr>
        <w:pStyle w:val="ListBullet"/>
      </w:pPr>
      <w:r>
        <w:rPr>
          <w:b w:val="0"/>
          <w:i w:val="0"/>
        </w:rPr>
        <w:t>Défi pratique :</w:t>
      </w:r>
      <w:r>
        <w:rPr>
          <w:b/>
          <w:i w:val="0"/>
        </w:rPr>
        <w:t xml:space="preserve"> Demandez au Saint-Esprit de vous révéler un péché personnel qui ressemble à un schéma familial que vous avez pu voir. Repentez-vous-en sincèrement et choisissez consciemment de faire un pas cette semaine pour briser ce cycle par une action contraire.</w:t>
      </w:r>
    </w:p>
    <w:p>
      <w:r>
        <w:rPr>
          <w:b w:val="0"/>
          <w:i w:val="0"/>
        </w:rPr>
        <w:t>---</w:t>
      </w:r>
    </w:p>
    <w:p>
      <w:r>
        <w:rPr>
          <w:b w:val="0"/>
          <w:i w:val="0"/>
        </w:rPr>
        <w:t>Conclusion commune : La Vie Plus Forte Que La Mort</w:t>
      </w:r>
      <w:r>
        <w:rPr>
          <w:b/>
          <w:i w:val="0"/>
        </w:rPr>
      </w:r>
    </w:p>
    <w:p>
      <w:r>
        <w:rPr>
          <w:b w:val="0"/>
          <w:i w:val="0"/>
        </w:rPr>
        <w:t>Nous sommes arrivés au terme de notre étude, et nous pouvons affirmer avec confiance que la grâce de Dieu est infiniment plus puissante que les conséquences du péché, qu'elles soient personnelles ou héritées.</w:t>
      </w:r>
    </w:p>
    <w:p>
      <w:r>
        <w:rPr>
          <w:b w:val="0"/>
          <w:i w:val="0"/>
        </w:rPr>
        <w:t>1.  Dieu est Compassion :</w:t>
      </w:r>
      <w:r>
        <w:rPr>
          <w:b/>
          <w:i w:val="0"/>
        </w:rPr>
        <w:t xml:space="preserve"> Nous avons redécouvert le caractère de Dieu – tendre, miséricordieux, lent à la colère. Son "paqad" n'est pas une punition injuste des enfants pour les fautes des parents, mais une prise en considération aimante des conséquences, afin de faire grâce et de guérir.</w:t>
      </w:r>
    </w:p>
    <w:p>
      <w:r>
        <w:rPr>
          <w:b w:val="0"/>
          <w:i w:val="0"/>
        </w:rPr>
        <w:t>2.  Responsabilité Personnelle et Rédemption :</w:t>
      </w:r>
      <w:r>
        <w:rPr>
          <w:b/>
          <w:i w:val="0"/>
        </w:rPr>
        <w:t xml:space="preserve"> Nous ne sommes pas coupables des péchés de nos ancêtres (Ézéchiel 18). Cependant, nos propres péchés (nos "yakach") ont des conséquences, mais même là, Dieu désire que nous changions et vivions (Ézéchiel 33:11).</w:t>
      </w:r>
    </w:p>
    <w:p>
      <w:r>
        <w:rPr>
          <w:b w:val="0"/>
          <w:i w:val="0"/>
        </w:rPr>
        <w:t>3.  La Victoire de la Croix :</w:t>
      </w:r>
      <w:r>
        <w:rPr>
          <w:b/>
          <w:i w:val="0"/>
        </w:rPr>
        <w:t xml:space="preserve"> Jésus, par sa mort et sa résurrection, a brisé toute malédiction (Galates 3:13) et nous a affranchis de la loi du péché et de la mort par la loi de l'Esprit de vie (Romains 8:2). Le châtiment qui nous donne la paix est retombé sur lui (Sophonie 3:15).</w:t>
      </w:r>
    </w:p>
    <w:p>
      <w:r>
        <w:rPr>
          <w:b w:val="0"/>
          <w:i w:val="0"/>
        </w:rPr>
        <w:t>4.  Le Choix de la Bénédiction :</w:t>
      </w:r>
      <w:r>
        <w:rPr>
          <w:b/>
          <w:i w:val="0"/>
        </w:rPr>
        <w:t xml:space="preserve"> La bénédiction est un chemin que nous choisissons. Comme Abram et Ruth, nous sommes appelés à quitter les anciennes voies, les "Moab" de nos vies, pour entrer pleinement dans les bénédictions spirituelles abondantes en Christ (Éphésiens 1:3). Nous sommes libres de refuser les héritages négatifs et de tracer un nouveau chemin.</w:t>
      </w:r>
    </w:p>
    <w:p>
      <w:r>
        <w:rPr>
          <w:b w:val="0"/>
          <w:i w:val="0"/>
        </w:rPr>
        <w:t>La loi a révélé nos péchés et ceux de nos parents pour nous amener à Christ, notre libérateur et sauveur, qui est la bénédiction pour nos vies. La vie est plus forte que la mort.</w:t>
      </w:r>
    </w:p>
    <w:p>
      <w:r>
        <w:rPr>
          <w:b w:val="0"/>
          <w:i w:val="0"/>
        </w:rPr>
        <w:t>Cela nous rappelle l'éruption du Mont Saint Helens. En quelques heures, une montagne fut transformée radicalement, méconnaissable. Ce qui semblait prendre des milliards d'années s'est produit en un temps record. L'esprit de vie est encore plus puissant que cette éruption volcanique ! Il peut transformer, sauver, délivrer de manière extraordinaire nos passés et nos présents, pour nous amener à la stature parfaite de Christ.</w:t>
      </w:r>
    </w:p>
    <w:p>
      <w:r>
        <w:rPr>
          <w:b w:val="0"/>
          <w:i w:val="0"/>
        </w:rPr>
        <w:t>Ne craignons plus les ombres du passé. Le roi d'Israël, l'Éternel, est au milieu de nous. Nous n'avons plus de malheur à éprouver. Par la foi, réclamons et vivons cette liberté et cette pleine bénédiction en Christ !</w:t>
      </w:r>
    </w:p>
    <w:p>
      <w:r>
        <w:rPr>
          <w:b w:val="0"/>
          <w:i w:val="0"/>
        </w:rPr>
        <w:t>---</w:t>
      </w:r>
    </w:p>
    <w:p>
      <w:r>
        <w:rPr>
          <w:b w:val="0"/>
          <w:i w:val="0"/>
        </w:rPr>
        <w:t>Prière finale :</w:t>
      </w:r>
      <w:r>
        <w:rPr>
          <w:b/>
          <w:i w:val="0"/>
        </w:rPr>
      </w:r>
    </w:p>
    <w:p>
      <w:r>
        <w:rPr>
          <w:b w:val="0"/>
          <w:i w:val="0"/>
        </w:rPr>
        <w:t>Père céleste, nous te rendons grâce pour la puissance de ta Parole et pour la clarté que tu nous as donnée aujourd'hui. Merci, Seigneur, d'être un Dieu tendre et miséricordieux, qui ne punit pas les fils pour les fautes de leurs pères, mais qui prend en considération les conséquences pour faire grâce et guérir. Nous nous repentons de toute culpabilité injustifiée et de tout péché personnel que nous avons pu commettre. Nous nous saisissons de la victoire de Jésus à la croix qui a brisé toute malédiction. Aide-nous à vivre chaque jour selon la loi de l'Esprit de vie, à faire des choix qui honorent Christ, et à embrasser pleinement l'héritage de bénédiction que tu as pour nous. Que nos vies témoignent de ta grâce transformatrice, comme une puissante éruption de vie.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