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Prière</w:t>
      </w:r>
    </w:p>
    <w:p>
      <w:pPr>
        <w:pStyle w:val="ListBullet"/>
      </w:pPr>
      <w:r>
        <w:rPr>
          <w:b w:val="0"/>
          <w:i w:val="0"/>
        </w:rPr>
        <w:t>Créativité</w:t>
      </w:r>
    </w:p>
    <w:p>
      <w:r>
        <w:rPr>
          <w:b w:val="0"/>
          <w:i w:val="0"/>
        </w:rPr>
        <w:t>date: 2014-11-02</w:t>
      </w:r>
    </w:p>
    <w:p>
      <w:r>
        <w:rPr>
          <w:b w:val="0"/>
          <w:i w:val="0"/>
        </w:rPr>
        <w:t>description: Apprenez à discerner la volonté de Dieu au quotidien en vous laissant</w:t>
      </w:r>
    </w:p>
    <w:p>
      <w:r>
        <w:rPr>
          <w:b w:val="0"/>
          <w:i w:val="0"/>
        </w:rPr>
        <w:t xml:space="preserve">  guider par le Saint-Esprit. Ce guide pratique explore le renouvellement de l'intelligence</w:t>
      </w:r>
    </w:p>
    <w:p>
      <w:r>
        <w:rPr>
          <w:b w:val="0"/>
          <w:i w:val="0"/>
        </w:rPr>
        <w:t xml:space="preserve">  et les canaux divins pour une marche chrétienne authentique.</w:t>
      </w:r>
    </w:p>
    <w:p>
      <w:r>
        <w:rPr>
          <w:b w:val="0"/>
          <w:i w:val="0"/>
        </w:rPr>
        <w:t>palmiers:</w:t>
      </w:r>
    </w:p>
    <w:p>
      <w:pPr>
        <w:pStyle w:val="ListBullet"/>
      </w:pPr>
      <w:r>
        <w:rPr>
          <w:b w:val="0"/>
          <w:i w:val="0"/>
        </w:rPr>
        <w:t>Saint-Esprit</w:t>
      </w:r>
    </w:p>
    <w:p>
      <w:pPr>
        <w:pStyle w:val="ListBullet"/>
      </w:pPr>
      <w:r>
        <w:rPr>
          <w:b w:val="0"/>
          <w:i w:val="0"/>
        </w:rPr>
        <w:t>Ecoute de Dieu</w:t>
      </w:r>
    </w:p>
    <w:p>
      <w:pPr>
        <w:pStyle w:val="ListBullet"/>
      </w:pPr>
      <w:r>
        <w:rPr>
          <w:b w:val="0"/>
          <w:i w:val="0"/>
        </w:rPr>
        <w:t>Croissance spirituelle</w:t>
      </w:r>
    </w:p>
    <w:p>
      <w:pPr>
        <w:pStyle w:val="ListBullet"/>
      </w:pPr>
      <w:r>
        <w:rPr>
          <w:b w:val="0"/>
          <w:i w:val="0"/>
        </w:rPr>
        <w:t>Renouvellement de l’intelligence</w:t>
      </w:r>
    </w:p>
    <w:p>
      <w:pPr>
        <w:pStyle w:val="ListBullet"/>
      </w:pPr>
      <w:r>
        <w:rPr>
          <w:b w:val="0"/>
          <w:i w:val="0"/>
        </w:rPr>
        <w:t>Communion avec Dieu</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Saint-Esprit</w:t>
      </w:r>
    </w:p>
    <w:p>
      <w:pPr>
        <w:pStyle w:val="ListBullet"/>
      </w:pPr>
      <w:r>
        <w:rPr>
          <w:b w:val="0"/>
          <w:i w:val="0"/>
        </w:rPr>
        <w:t>Volonté de Dieu</w:t>
      </w:r>
    </w:p>
    <w:p>
      <w:pPr>
        <w:pStyle w:val="ListBullet"/>
      </w:pPr>
      <w:r>
        <w:rPr>
          <w:b w:val="0"/>
          <w:i w:val="0"/>
        </w:rPr>
        <w:t>Discernement</w:t>
      </w:r>
    </w:p>
    <w:p>
      <w:pPr>
        <w:pStyle w:val="ListBullet"/>
      </w:pPr>
      <w:r>
        <w:rPr>
          <w:b w:val="0"/>
          <w:i w:val="0"/>
        </w:rPr>
        <w:t>Vie spirituelle</w:t>
      </w:r>
    </w:p>
    <w:p>
      <w:pPr>
        <w:pStyle w:val="ListBullet"/>
      </w:pPr>
      <w:r>
        <w:rPr>
          <w:b w:val="0"/>
          <w:i w:val="0"/>
        </w:rPr>
        <w:t>Renouvellement</w:t>
      </w:r>
    </w:p>
    <w:p>
      <w:r>
        <w:rPr>
          <w:b w:val="0"/>
          <w:i w:val="0"/>
        </w:rPr>
        <w:t>title: 'Marcher dans la Volonté de Dieu : Dirigés par l''Esprit'</w:t>
      </w:r>
    </w:p>
    <w:p>
      <w:r>
        <w:rPr>
          <w:b w:val="0"/>
          <w:i w:val="0"/>
        </w:rPr>
        <w:t>---</w:t>
      </w:r>
    </w:p>
    <w:p>
      <w:pPr>
        <w:pStyle w:val="Heading1"/>
      </w:pPr>
      <w:r>
        <w:t>Comment se préparer : Diriger par l esprit</w:t>
      </w:r>
    </w:p>
    <w:p>
      <w:r>
        <w:rPr>
          <w:b w:val="0"/>
          <w:i w:val="0"/>
        </w:rPr>
        <w:t>“Car tous ceux qui sont conduits par le Saint-Esprit sont fils de Dieu.”</w:t>
      </w:r>
      <w:r>
        <w:rPr>
          <w:b w:val="0"/>
          <w:i/>
        </w:rPr>
        <w:t xml:space="preserve"> (Romains 8:14)</w:t>
      </w:r>
    </w:p>
    <w:p>
      <w:r>
        <w:rPr>
          <w:b w:val="0"/>
          <w:i w:val="0"/>
        </w:rPr>
        <w:t>Prière d'ouverture :</w:t>
      </w:r>
      <w:r>
        <w:rPr>
          <w:b/>
          <w:i w:val="0"/>
        </w:rPr>
      </w:r>
    </w:p>
    <w:p>
      <w:r>
        <w:rPr>
          <w:b w:val="0"/>
          <w:i w:val="0"/>
        </w:rPr>
        <w:t>Père céleste, nous te remercions pour le don de ton Esprit Saint, notre guide fidèle et notre consolateur. Aide-nous aujourd'hui à ouvrir nos cœurs et nos esprits pour recevoir ta direction. Que nos vies soient une douce odeur de Christ, reflétant ta volonté parfaite. Par Jésus Christ, notre Seigneur, Amen.</w:t>
      </w:r>
    </w:p>
    <w:p>
      <w:r>
        <w:rPr>
          <w:b w:val="0"/>
          <w:i w:val="0"/>
        </w:rPr>
        <w:t>Brise-glace : La Boussole Humaine</w:t>
      </w:r>
      <w:r>
        <w:rPr>
          <w:b/>
          <w:i w:val="0"/>
        </w:rPr>
      </w:r>
    </w:p>
    <w:p>
      <w:r>
        <w:rPr>
          <w:b w:val="0"/>
          <w:i w:val="0"/>
        </w:rPr>
        <w:t>Invitez chaque participant à fermer les yeux et à imaginer qu'ils sont dans une forêt dense, sans repères. Demandez-leur de penser à ce qu'ils feraient pour trouver leur chemin. Ensuite, demandez à quelques volontaires de partager leurs idées. Introduisez l'idée que, tout comme nous avons besoin d'une boussole pour nous guider, nous avons besoin de l'Esprit Saint pour nous guider dans la vie.</w:t>
      </w:r>
    </w:p>
    <w:p>
      <w:r>
        <w:rPr>
          <w:b w:val="0"/>
          <w:i w:val="0"/>
        </w:rPr>
        <w:t>Le Seigneur Dieu a un plan merveilleux pour chacune de nos vies. Comme un architecte divin, Il dessine les plans de notre existence, visant à nous restaurer et à nous amener à notre vocation véritable. Jésus est notre chef de chantier, Il établit les priorités pour cette rénovation. Que ce soit dans notre famille, notre couple, notre groupe de maison, ou dans notre vie personnelle, il y a de l'espoir si nous acceptons de nous laisser diriger par Dieu. L'Ésaïe 9:6 nous rappelle qu'Il est "Conseiller, Dieu puissant, Père éternel, Prince de la paix", nous assurant qu'Il a la sagesse et l'amour pour nous guider. Romains 8:14 nous encourage : "Car tous ceux qui sont conduits par le Saint-Esprit sont fils de Dieu". Il ne s'agit pas de vivre en esclave du péché, mais en fils et filles aimés, guidés par le Co-pilote de notre vie, le Saint-Esprit. Il nous enseigne, nous rappelle la Parole de Dieu (Jean 14:26) et nous donne sa voix comme des brebis entendent celle de leur berger (Jean 10:27-28). Tous nos choix importants – engagement, mariage, enfants, travail, service – nécessitent sa direction. Choisir de ne pas L'écouter attriste le Saint-Esprit. Trop souvent, nous marchons selon nos émotions, notre intelligence ou les circonstances (l'âme), nous éloignant de la volonté du Seigneur, un peu comme à l'époque des Juges où chacun faisait ce qui lui semblait bon. L'Esprit veut nous diriger vers la Vérité.</w:t>
      </w:r>
    </w:p>
    <w:p>
      <w:r>
        <w:rPr>
          <w:b w:val="0"/>
          <w:i w:val="0"/>
        </w:rPr>
        <w:t>---</w:t>
      </w:r>
    </w:p>
    <w:p>
      <w:r>
        <w:rPr>
          <w:b w:val="0"/>
          <w:i w:val="0"/>
        </w:rPr>
        <w:t>Introduction aux groupes :</w:t>
      </w:r>
      <w:r>
        <w:rPr>
          <w:b/>
          <w:i w:val="0"/>
        </w:rPr>
      </w:r>
    </w:p>
    <w:p>
      <w:r>
        <w:rPr>
          <w:b w:val="0"/>
          <w:i w:val="0"/>
        </w:rPr>
        <w:t>Nous avons vu que le Saint-Esprit est notre guide. Pour mieux comprendre comment être dirigé par Lui, nous allons diviser notre temps en deux sous-thèmes :</w:t>
      </w:r>
    </w:p>
    <w:p>
      <w:r>
        <w:rPr>
          <w:b w:val="0"/>
          <w:i w:val="0"/>
        </w:rPr>
        <w:t>Groupe 1 : Découvrir la Volonté de Dieu et Renouveler son Intelligence</w:t>
      </w:r>
      <w:r>
        <w:rPr>
          <w:b/>
          <w:i w:val="0"/>
        </w:rPr>
      </w:r>
    </w:p>
    <w:p>
      <w:r>
        <w:rPr>
          <w:b w:val="0"/>
          <w:i w:val="0"/>
        </w:rPr>
        <w:t>Ce groupe se concentrera sur la manière dont la volonté de Dieu se révèle et comment notre mentalité doit être transformée pour la discerner.</w:t>
      </w:r>
    </w:p>
    <w:p>
      <w:r>
        <w:rPr>
          <w:b w:val="0"/>
          <w:i w:val="0"/>
        </w:rPr>
        <w:t>Groupe 2 : Les Canaux de la Direction Divine</w:t>
      </w:r>
      <w:r>
        <w:rPr>
          <w:b/>
          <w:i w:val="0"/>
        </w:rPr>
      </w:r>
    </w:p>
    <w:p>
      <w:r>
        <w:rPr>
          <w:b w:val="0"/>
          <w:i w:val="0"/>
        </w:rPr>
        <w:t>Ce groupe explorera les moyens concrets par lesquels Dieu communique sa volonté à nos vies.</w:t>
      </w:r>
    </w:p>
    <w:p>
      <w:r>
        <w:rPr>
          <w:b w:val="0"/>
          <w:i w:val="0"/>
        </w:rPr>
        <w:t>---</w:t>
      </w:r>
    </w:p>
    <w:p>
      <w:pPr>
        <w:pStyle w:val="Heading3"/>
      </w:pPr>
      <w:r>
        <w:t>Groupe 1 : Découvrir la Volonté de Dieu et Renouveler son Intelligence</w:t>
      </w:r>
    </w:p>
    <w:p>
      <w:r>
        <w:rPr>
          <w:b w:val="0"/>
          <w:i w:val="0"/>
        </w:rPr>
        <w:t>Fiche 1.1 : La Volonté de Dieu, une Marche Progressive</w:t>
      </w:r>
      <w:r>
        <w:rPr>
          <w:b/>
          <w:i w:val="0"/>
        </w:rPr>
      </w:r>
    </w:p>
    <w:p>
      <w:pPr>
        <w:pStyle w:val="ListBullet"/>
      </w:pPr>
      <w:r>
        <w:rPr>
          <w:b w:val="0"/>
          <w:i w:val="0"/>
        </w:rPr>
        <w:t>Titre :</w:t>
      </w:r>
      <w:r>
        <w:rPr>
          <w:b/>
          <w:i w:val="0"/>
        </w:rPr>
        <w:t xml:space="preserve"> Un Pas à la Fois</w:t>
      </w:r>
    </w:p>
    <w:p>
      <w:pPr>
        <w:pStyle w:val="ListBullet"/>
      </w:pPr>
      <w:r>
        <w:rPr>
          <w:b w:val="0"/>
          <w:i w:val="0"/>
        </w:rPr>
        <w:t>Verset clé :</w:t>
      </w:r>
      <w:r>
        <w:rPr>
          <w:b/>
          <w:i w:val="0"/>
        </w:rPr>
        <w:t xml:space="preserve"> Romains 12:2</w:t>
      </w:r>
      <w:r>
        <w:rPr>
          <w:b/>
          <w:i/>
        </w:rPr>
        <w:t xml:space="preserve"> « Soyez transformés par le renouvellement de l’intelligence, afin que vous discerniez quelle est la volonté de Dieu, ce qui est bon, agréable et parfait. »</w:t>
      </w:r>
    </w:p>
    <w:p>
      <w:pPr>
        <w:pStyle w:val="ListBullet"/>
      </w:pPr>
      <w:r>
        <w:rPr>
          <w:b w:val="0"/>
          <w:i w:val="0"/>
        </w:rPr>
        <w:t>Explication ou objectif :</w:t>
      </w:r>
      <w:r>
        <w:rPr>
          <w:b/>
          <w:i w:val="0"/>
        </w:rPr>
        <w:t xml:space="preserve"> Comprendre que la volonté de Dieu se révèle souvent par étapes, comme un GPS qui nous guide jusqu'à notre destination finale.</w:t>
      </w:r>
    </w:p>
    <w:p>
      <w:pPr>
        <w:pStyle w:val="ListBullet"/>
      </w:pPr>
      <w:r>
        <w:rPr>
          <w:b w:val="0"/>
          <w:i w:val="0"/>
        </w:rPr>
        <w:t>Réflexion :</w:t>
      </w:r>
      <w:r>
        <w:rPr>
          <w:b/>
          <w:i w:val="0"/>
        </w:rPr>
      </w:r>
    </w:p>
    <w:p>
      <w:r>
        <w:rPr>
          <w:b w:val="0"/>
          <w:i w:val="0"/>
        </w:rPr>
        <w:t xml:space="preserve">    1.  Dans quel domaine de votre vie avez-vous ressenti que Dieu vous guidait "étape par étape" ?</w:t>
      </w:r>
    </w:p>
    <w:p>
      <w:r>
        <w:rPr>
          <w:b w:val="0"/>
          <w:i w:val="0"/>
        </w:rPr>
        <w:t xml:space="preserve">           </w:t>
      </w:r>
      <w:r>
        <w:rPr>
          <w:b w:val="0"/>
          <w:i/>
        </w:rPr>
        <w:t>Réponse suggérée :* Dans la recherche d'un emploi, j'ai d'abord ressenti un appel, puis j'ai eu des pistes précises, et enfin j'ai trouvé le poste idéal.</w:t>
      </w:r>
    </w:p>
    <w:p>
      <w:r>
        <w:rPr>
          <w:b w:val="0"/>
          <w:i w:val="0"/>
        </w:rPr>
        <w:t xml:space="preserve">    2.  Comment les "étapes difficiles" peuvent-elles renforcer notre confiance dans le plan de Dieu ?</w:t>
      </w:r>
    </w:p>
    <w:p>
      <w:r>
        <w:rPr>
          <w:b w:val="0"/>
          <w:i w:val="0"/>
        </w:rPr>
        <w:t xml:space="preserve">           </w:t>
      </w:r>
      <w:r>
        <w:rPr>
          <w:b w:val="0"/>
          <w:i/>
        </w:rPr>
        <w:t>Réponse suggérée :* Les épreuves nous apprennent la dépendance et nous montrent que Dieu est présent même dans les moments difficiles, renforçant notre foi pour la suite.</w:t>
      </w:r>
    </w:p>
    <w:p>
      <w:pPr>
        <w:pStyle w:val="ListBullet"/>
      </w:pPr>
      <w:r>
        <w:rPr>
          <w:b w:val="0"/>
          <w:i w:val="0"/>
        </w:rPr>
        <w:t>Citation d’un héros de la foi :</w:t>
      </w:r>
      <w:r>
        <w:rPr>
          <w:b/>
          <w:i w:val="0"/>
        </w:rPr>
        <w:t xml:space="preserve"> “Le chemin de Dieu est souvent le chemin le plus difficile, mais c'est toujours le chemin le plus sûr.”</w:t>
      </w:r>
      <w:r>
        <w:rPr>
          <w:b/>
          <w:i/>
        </w:rPr>
        <w:t xml:space="preserve"> – Oswald Chambers</w:t>
      </w:r>
    </w:p>
    <w:p>
      <w:pPr>
        <w:pStyle w:val="ListBullet"/>
      </w:pPr>
      <w:r>
        <w:rPr>
          <w:b w:val="0"/>
          <w:i w:val="0"/>
        </w:rPr>
        <w:t>Activité créative ou illustration collaborative :</w:t>
      </w:r>
      <w:r>
        <w:rPr>
          <w:b/>
          <w:i w:val="0"/>
        </w:rPr>
        <w:t xml:space="preserve"> Créez une fresque collective représentant une carte routière avec des étapes marquantes (montagnes, rivières, oasis) symbolisant les différentes phases de la vie et de la découverte de la volonté de Dieu.</w:t>
      </w:r>
    </w:p>
    <w:p>
      <w:pPr>
        <w:pStyle w:val="ListBullet"/>
      </w:pPr>
      <w:r>
        <w:rPr>
          <w:b w:val="0"/>
          <w:i w:val="0"/>
        </w:rPr>
        <w:t>Défi pratique à mettre en œuvre :</w:t>
      </w:r>
      <w:r>
        <w:rPr>
          <w:b/>
          <w:i w:val="0"/>
        </w:rPr>
        <w:t xml:space="preserve"> Identifiez une décision à venir dans votre vie et demandez à Dieu de vous guider étape par étape dans ce processus. Notez les indications qu'Il vous donne.</w:t>
      </w:r>
    </w:p>
    <w:p>
      <w:r>
        <w:rPr>
          <w:b w:val="0"/>
          <w:i w:val="0"/>
        </w:rPr>
        <w:t>---</w:t>
      </w:r>
    </w:p>
    <w:p>
      <w:r>
        <w:rPr>
          <w:b w:val="0"/>
          <w:i w:val="0"/>
        </w:rPr>
        <w:t>Fiche 1.2 : Le Filtre de Dieu : Bon, Agréable, Parfait</w:t>
      </w:r>
      <w:r>
        <w:rPr>
          <w:b/>
          <w:i w:val="0"/>
        </w:rPr>
      </w:r>
    </w:p>
    <w:p>
      <w:pPr>
        <w:pStyle w:val="ListBullet"/>
      </w:pPr>
      <w:r>
        <w:rPr>
          <w:b w:val="0"/>
          <w:i w:val="0"/>
        </w:rPr>
        <w:t>Titre :</w:t>
      </w:r>
      <w:r>
        <w:rPr>
          <w:b/>
          <w:i w:val="0"/>
        </w:rPr>
        <w:t xml:space="preserve"> Devenir des Œuvres d'Art Divines</w:t>
      </w:r>
    </w:p>
    <w:p>
      <w:pPr>
        <w:pStyle w:val="ListBullet"/>
      </w:pPr>
      <w:r>
        <w:rPr>
          <w:b w:val="0"/>
          <w:i w:val="0"/>
        </w:rPr>
        <w:t>Verset clé :</w:t>
      </w:r>
      <w:r>
        <w:rPr>
          <w:b/>
          <w:i w:val="0"/>
        </w:rPr>
        <w:t xml:space="preserve"> Hébreux 5:14</w:t>
      </w:r>
      <w:r>
        <w:rPr>
          <w:b/>
          <w:i/>
        </w:rPr>
        <w:t xml:space="preserve"> « Mais la nourriture solide est pour les hommes faits, pour ceux dont le jugement est exercé par l'usage à discerner ce qui est bien et ce qui est mal. »</w:t>
      </w:r>
    </w:p>
    <w:p>
      <w:pPr>
        <w:pStyle w:val="ListBullet"/>
      </w:pPr>
      <w:r>
        <w:rPr>
          <w:b w:val="0"/>
          <w:i w:val="0"/>
        </w:rPr>
        <w:t>Explication ou objectif :</w:t>
      </w:r>
      <w:r>
        <w:rPr>
          <w:b/>
          <w:i w:val="0"/>
        </w:rPr>
        <w:t xml:space="preserve"> Apprendre à discerner la volonté de Dieu au-delà du simple "bon" pour viser ce qui est "agréable et parfait" pour Lui et pour les autres.</w:t>
      </w:r>
    </w:p>
    <w:p>
      <w:pPr>
        <w:pStyle w:val="ListBullet"/>
      </w:pPr>
      <w:r>
        <w:rPr>
          <w:b w:val="0"/>
          <w:i w:val="0"/>
        </w:rPr>
        <w:t>Réflexion :</w:t>
      </w:r>
      <w:r>
        <w:rPr>
          <w:b/>
          <w:i w:val="0"/>
        </w:rPr>
      </w:r>
    </w:p>
    <w:p>
      <w:r>
        <w:rPr>
          <w:b w:val="0"/>
          <w:i w:val="0"/>
        </w:rPr>
        <w:t xml:space="preserve">    1.  Comment pouvons-nous passer du discernement du bien/mal à la recherche de ce qui est "agréable et parfait" ?</w:t>
      </w:r>
    </w:p>
    <w:p>
      <w:r>
        <w:rPr>
          <w:b w:val="0"/>
          <w:i w:val="0"/>
        </w:rPr>
        <w:t xml:space="preserve">           </w:t>
      </w:r>
      <w:r>
        <w:rPr>
          <w:b w:val="0"/>
          <w:i/>
        </w:rPr>
        <w:t>Réponse suggérée :* En étudiant la Parole, en priant pour la sagesse et en observant les exemples bibliques de ceux qui ont cherché à plaire à Dieu en toutes choses.</w:t>
      </w:r>
    </w:p>
    <w:p>
      <w:r>
        <w:rPr>
          <w:b w:val="0"/>
          <w:i w:val="0"/>
        </w:rPr>
        <w:t xml:space="preserve">    2.  Comment nos choix peuvent-ils être une source de bénédiction "bonne, agréable" pour les autres ?</w:t>
      </w:r>
    </w:p>
    <w:p>
      <w:r>
        <w:rPr>
          <w:b w:val="0"/>
          <w:i w:val="0"/>
        </w:rPr>
        <w:t xml:space="preserve">           </w:t>
      </w:r>
      <w:r>
        <w:rPr>
          <w:b w:val="0"/>
          <w:i/>
        </w:rPr>
        <w:t>Réponse suggérée :* En faisant preuve d'amour, de compassion, de pardon et en offrant nos talents et ressources pour aider ceux qui en ont besoin.</w:t>
      </w:r>
    </w:p>
    <w:p>
      <w:pPr>
        <w:pStyle w:val="ListBullet"/>
      </w:pPr>
      <w:r>
        <w:rPr>
          <w:b w:val="0"/>
          <w:i w:val="0"/>
        </w:rPr>
        <w:t>Citation d’un héros de la foi :</w:t>
      </w:r>
      <w:r>
        <w:rPr>
          <w:b/>
          <w:i w:val="0"/>
        </w:rPr>
        <w:t xml:space="preserve"> “Chaque jour est une œuvre d’art ; que votre vie soit une belle œuvre d’art pour Dieu.”</w:t>
      </w:r>
      <w:r>
        <w:rPr>
          <w:b/>
          <w:i/>
        </w:rPr>
        <w:t xml:space="preserve"> – C.S. Lewis</w:t>
      </w:r>
    </w:p>
    <w:p>
      <w:pPr>
        <w:pStyle w:val="ListBullet"/>
      </w:pPr>
      <w:r>
        <w:rPr>
          <w:b w:val="0"/>
          <w:i w:val="0"/>
        </w:rPr>
        <w:t>Activité créative ou illustration collaborative :</w:t>
      </w:r>
      <w:r>
        <w:rPr>
          <w:b/>
          <w:i w:val="0"/>
        </w:rPr>
        <w:t xml:space="preserve"> Imaginez que chaque participant est une pièce de puzzle. Ensemble, réfléchissez à la manière dont vos différentes "formes" et "couleurs" (vos dons et talents) peuvent s'assembler pour former une image parfaite qui glorifie Dieu.</w:t>
      </w:r>
    </w:p>
    <w:p>
      <w:pPr>
        <w:pStyle w:val="ListBullet"/>
      </w:pPr>
      <w:r>
        <w:rPr>
          <w:b w:val="0"/>
          <w:i w:val="0"/>
        </w:rPr>
        <w:t>Défi pratique à mettre en œuvre :</w:t>
      </w:r>
      <w:r>
        <w:rPr>
          <w:b/>
          <w:i w:val="0"/>
        </w:rPr>
        <w:t xml:space="preserve"> Dans une situation où vous devez faire un choix, posez-vous la question : "Est-ce juste bon, ou est-ce aussi agréable et parfait pour Dieu et les autres ?"</w:t>
      </w:r>
    </w:p>
    <w:p>
      <w:r>
        <w:rPr>
          <w:b w:val="0"/>
          <w:i w:val="0"/>
        </w:rPr>
        <w:t>---</w:t>
      </w:r>
    </w:p>
    <w:p>
      <w:r>
        <w:rPr>
          <w:b w:val="0"/>
          <w:i w:val="0"/>
        </w:rPr>
        <w:t>Fiche 1.3 : Le Renouvellement de l'Intelligence : Changement de Mentalité</w:t>
      </w:r>
      <w:r>
        <w:rPr>
          <w:b/>
          <w:i w:val="0"/>
        </w:rPr>
      </w:r>
    </w:p>
    <w:p>
      <w:pPr>
        <w:pStyle w:val="ListBullet"/>
      </w:pPr>
      <w:r>
        <w:rPr>
          <w:b w:val="0"/>
          <w:i w:val="0"/>
        </w:rPr>
        <w:t>Titre :</w:t>
      </w:r>
      <w:r>
        <w:rPr>
          <w:b/>
          <w:i w:val="0"/>
        </w:rPr>
        <w:t xml:space="preserve"> L'Esprit Transforme Nos Pensées</w:t>
      </w:r>
    </w:p>
    <w:p>
      <w:pPr>
        <w:pStyle w:val="ListBullet"/>
      </w:pPr>
      <w:r>
        <w:rPr>
          <w:b w:val="0"/>
          <w:i w:val="0"/>
        </w:rPr>
        <w:t>Verset clé :</w:t>
      </w:r>
      <w:r>
        <w:rPr>
          <w:b/>
          <w:i w:val="0"/>
        </w:rPr>
        <w:t xml:space="preserve"> Proverbes 4:23</w:t>
      </w:r>
      <w:r>
        <w:rPr>
          <w:b/>
          <w:i/>
        </w:rPr>
        <w:t xml:space="preserve"> « Garde ton cœur plus que toute autre chose, car de lui viennent les sources de la vie. »</w:t>
      </w:r>
    </w:p>
    <w:p>
      <w:pPr>
        <w:pStyle w:val="ListBullet"/>
      </w:pPr>
      <w:r>
        <w:rPr>
          <w:b w:val="0"/>
          <w:i w:val="0"/>
        </w:rPr>
        <w:t>Explication ou objectif :</w:t>
      </w:r>
      <w:r>
        <w:rPr>
          <w:b/>
          <w:i w:val="0"/>
        </w:rPr>
        <w:t xml:space="preserve"> Comprendre que notre intelligence, nos pensées et nos émotions doivent être renouvelées par l'Esprit pour mieux discerner la volonté de Dieu.</w:t>
      </w:r>
    </w:p>
    <w:p>
      <w:pPr>
        <w:pStyle w:val="ListBullet"/>
      </w:pPr>
      <w:r>
        <w:rPr>
          <w:b w:val="0"/>
          <w:i w:val="0"/>
        </w:rPr>
        <w:t>Réflexion :</w:t>
      </w:r>
      <w:r>
        <w:rPr>
          <w:b/>
          <w:i w:val="0"/>
        </w:rPr>
      </w:r>
    </w:p>
    <w:p>
      <w:r>
        <w:rPr>
          <w:b w:val="0"/>
          <w:i w:val="0"/>
        </w:rPr>
        <w:t xml:space="preserve">    1.  Quelles "pensées moulées par le monde" avez-vous identifiées dans votre vie qui nécessitent d'être renouvelées ?</w:t>
      </w:r>
    </w:p>
    <w:p>
      <w:r>
        <w:rPr>
          <w:b w:val="0"/>
          <w:i w:val="0"/>
        </w:rPr>
        <w:t xml:space="preserve">           </w:t>
      </w:r>
      <w:r>
        <w:rPr>
          <w:b w:val="0"/>
          <w:i/>
        </w:rPr>
        <w:t>Réponse suggérée :* L'idée qu'il faut toujours avoir raison, ou que l'amour doit être mérité.</w:t>
      </w:r>
    </w:p>
    <w:p>
      <w:r>
        <w:rPr>
          <w:b w:val="0"/>
          <w:i w:val="0"/>
        </w:rPr>
        <w:t xml:space="preserve">    2.  Comment le renouvellement de nos pensées peut-il impacter nos comportements ?</w:t>
      </w:r>
    </w:p>
    <w:p>
      <w:r>
        <w:rPr>
          <w:b w:val="0"/>
          <w:i w:val="0"/>
        </w:rPr>
        <w:t xml:space="preserve">           </w:t>
      </w:r>
      <w:r>
        <w:rPr>
          <w:b w:val="0"/>
          <w:i/>
        </w:rPr>
        <w:t>Réponse suggérée :* Si nous pensons que nous sommes aimés inconditionnellement par Dieu, nous agirons avec plus de confiance et d'amour envers les autres, au lieu de chercher à prouver notre valeur.</w:t>
      </w:r>
    </w:p>
    <w:p>
      <w:pPr>
        <w:pStyle w:val="ListBullet"/>
      </w:pPr>
      <w:r>
        <w:rPr>
          <w:b w:val="0"/>
          <w:i w:val="0"/>
        </w:rPr>
        <w:t>Citation d’un héros de la foi :</w:t>
      </w:r>
      <w:r>
        <w:rPr>
          <w:b/>
          <w:i w:val="0"/>
        </w:rPr>
        <w:t xml:space="preserve"> “Le renouvellement de la pensée est le fondement de toute croissance spirituelle.”</w:t>
      </w:r>
      <w:r>
        <w:rPr>
          <w:b/>
          <w:i/>
        </w:rPr>
        <w:t xml:space="preserve"> – Watchman Nee</w:t>
      </w:r>
    </w:p>
    <w:p>
      <w:pPr>
        <w:pStyle w:val="ListBullet"/>
      </w:pPr>
      <w:r>
        <w:rPr>
          <w:b w:val="0"/>
          <w:i w:val="0"/>
        </w:rPr>
        <w:t>Activité créative ou illustration collaborative :</w:t>
      </w:r>
      <w:r>
        <w:rPr>
          <w:b/>
          <w:i w:val="0"/>
        </w:rPr>
        <w:t xml:space="preserve"> Dessinez une tête avec des "engrenages". Certains engrenages sont rouillés ou bloqués (pensées anciennes, mondaines). Les autres engrenages, frais et brillants, représentent les pensées renouvelées par l'Esprit Saint. Les participants peuvent ajouter des mots ou des symboles sur les engrenages.</w:t>
      </w:r>
    </w:p>
    <w:p>
      <w:pPr>
        <w:pStyle w:val="ListBullet"/>
      </w:pPr>
      <w:r>
        <w:rPr>
          <w:b w:val="0"/>
          <w:i w:val="0"/>
        </w:rPr>
        <w:t>Défi pratique à mettre en œuvre :</w:t>
      </w:r>
      <w:r>
        <w:rPr>
          <w:b/>
          <w:i w:val="0"/>
        </w:rPr>
        <w:t xml:space="preserve"> Pendant une semaine, essayez d'identifier une pensée négative ou limitante qui surgit dans votre esprit. Remplacez-la consciemment par une pensée conforme à la Parole de Dieu et priez pour le renouvellement de votre intelligence.</w:t>
      </w:r>
    </w:p>
    <w:p>
      <w:r>
        <w:rPr>
          <w:b w:val="0"/>
          <w:i w:val="0"/>
        </w:rPr>
        <w:t>---</w:t>
      </w:r>
    </w:p>
    <w:p>
      <w:r>
        <w:rPr>
          <w:b w:val="0"/>
          <w:i w:val="0"/>
        </w:rPr>
        <w:t>Fiche 1.4 : L'Âme Rentrée dans l'Ordre Divin</w:t>
      </w:r>
      <w:r>
        <w:rPr>
          <w:b/>
          <w:i w:val="0"/>
        </w:rPr>
      </w:r>
    </w:p>
    <w:p>
      <w:pPr>
        <w:pStyle w:val="ListBullet"/>
      </w:pPr>
      <w:r>
        <w:rPr>
          <w:b w:val="0"/>
          <w:i w:val="0"/>
        </w:rPr>
        <w:t>Titre :</w:t>
      </w:r>
      <w:r>
        <w:rPr>
          <w:b/>
          <w:i w:val="0"/>
        </w:rPr>
        <w:t xml:space="preserve"> Le Cœur Restauré, le Chemin Clarifié</w:t>
      </w:r>
    </w:p>
    <w:p>
      <w:pPr>
        <w:pStyle w:val="ListBullet"/>
      </w:pPr>
      <w:r>
        <w:rPr>
          <w:b w:val="0"/>
          <w:i w:val="0"/>
        </w:rPr>
        <w:t>Verset clé :</w:t>
      </w:r>
      <w:r>
        <w:rPr>
          <w:b/>
          <w:i w:val="0"/>
        </w:rPr>
        <w:t xml:space="preserve"> Psaume 23:3</w:t>
      </w:r>
      <w:r>
        <w:rPr>
          <w:b/>
          <w:i/>
        </w:rPr>
        <w:t xml:space="preserve"> « Il restaure mon âme, il me conduit dans les sentiers de la justice, à cause de son nom. »</w:t>
      </w:r>
    </w:p>
    <w:p>
      <w:pPr>
        <w:pStyle w:val="ListBullet"/>
      </w:pPr>
      <w:r>
        <w:rPr>
          <w:b w:val="0"/>
          <w:i w:val="0"/>
        </w:rPr>
        <w:t>Explication ou objectif :</w:t>
      </w:r>
      <w:r>
        <w:rPr>
          <w:b/>
          <w:i w:val="0"/>
        </w:rPr>
        <w:t xml:space="preserve"> Reconnaître que, bien que notre esprit soit recréé à la nouvelle naissance, notre âme (pensées, émotions, volonté) a besoin d'être guérie et restaurée pour marcher dans la volonté de Dieu.</w:t>
      </w:r>
    </w:p>
    <w:p>
      <w:pPr>
        <w:pStyle w:val="ListBullet"/>
      </w:pPr>
      <w:r>
        <w:rPr>
          <w:b w:val="0"/>
          <w:i w:val="0"/>
        </w:rPr>
        <w:t>Réflexion :</w:t>
      </w:r>
      <w:r>
        <w:rPr>
          <w:b/>
          <w:i w:val="0"/>
        </w:rPr>
      </w:r>
    </w:p>
    <w:p>
      <w:r>
        <w:rPr>
          <w:b w:val="0"/>
          <w:i w:val="0"/>
        </w:rPr>
        <w:t xml:space="preserve">    1.  Quels aspects de votre âme avez-vous ressenti le besoin de voir guéris ou restaurés ?</w:t>
      </w:r>
    </w:p>
    <w:p>
      <w:r>
        <w:rPr>
          <w:b w:val="0"/>
          <w:i w:val="0"/>
        </w:rPr>
        <w:t xml:space="preserve">           </w:t>
      </w:r>
      <w:r>
        <w:rPr>
          <w:b w:val="0"/>
          <w:i/>
        </w:rPr>
        <w:t>Réponse suggérée :* Mes émotions qui peuvent être très volatiles, ou ma tendance à vouloir tout contrôler.</w:t>
      </w:r>
    </w:p>
    <w:p>
      <w:r>
        <w:rPr>
          <w:b w:val="0"/>
          <w:i w:val="0"/>
        </w:rPr>
        <w:t xml:space="preserve">    2.  Comment l'harmonie entre votre esprit renouvelé et votre âme restaurée peut-elle vous aider à prendre de meilleures décisions ?</w:t>
      </w:r>
    </w:p>
    <w:p>
      <w:r>
        <w:rPr>
          <w:b w:val="0"/>
          <w:i w:val="0"/>
        </w:rPr>
        <w:t xml:space="preserve">           </w:t>
      </w:r>
      <w:r>
        <w:rPr>
          <w:b w:val="0"/>
          <w:i/>
        </w:rPr>
        <w:t>Réponse suggérée :* Quand mon esprit, guidé par Dieu, informe mon âme, mes décisions sont plus équilibrées, basées sur la foi et l'amour plutôt que sur la peur ou l'orgueil.</w:t>
      </w:r>
    </w:p>
    <w:p>
      <w:pPr>
        <w:pStyle w:val="ListBullet"/>
      </w:pPr>
      <w:r>
        <w:rPr>
          <w:b w:val="0"/>
          <w:i w:val="0"/>
        </w:rPr>
        <w:t>Citation d’un héros de la foi :</w:t>
      </w:r>
      <w:r>
        <w:rPr>
          <w:b/>
          <w:i w:val="0"/>
        </w:rPr>
        <w:t xml:space="preserve"> “La guérison de l'âme est un processus essentiel pour vivre une vie chrétienne épanouie.”</w:t>
      </w:r>
      <w:r>
        <w:rPr>
          <w:b/>
          <w:i/>
        </w:rPr>
        <w:t xml:space="preserve"> – Dr. Caroline Leaf</w:t>
      </w:r>
    </w:p>
    <w:p>
      <w:pPr>
        <w:pStyle w:val="ListBullet"/>
      </w:pPr>
      <w:r>
        <w:rPr>
          <w:b w:val="0"/>
          <w:i w:val="0"/>
        </w:rPr>
        <w:t>Activité créative ou illustration collaborative :</w:t>
      </w:r>
      <w:r>
        <w:rPr>
          <w:b/>
          <w:i w:val="0"/>
        </w:rPr>
        <w:t xml:space="preserve"> Créez un dessin symbolisant un chemin. D'un côté, le chemin est boueux et plein d'obstacles (l'âme non restaurée). De l'autre, le chemin est clair, droit et illuminé (l'âme restaurée). Les participants peuvent ajouter des éléments symboliques à chaque côté.</w:t>
      </w:r>
    </w:p>
    <w:p>
      <w:pPr>
        <w:pStyle w:val="ListBullet"/>
      </w:pPr>
      <w:r>
        <w:rPr>
          <w:b w:val="0"/>
          <w:i w:val="0"/>
        </w:rPr>
        <w:t>Défi pratique à mettre en œuvre :</w:t>
      </w:r>
      <w:r>
        <w:rPr>
          <w:b/>
          <w:i w:val="0"/>
        </w:rPr>
        <w:t xml:space="preserve"> Identifiez une blessure émotionnelle ou une blessure du passé qui pourrait affecter votre capacité à discerner la volonté de Dieu. Priez pour la guérison et la restauration de cette blessure par l'Esprit Saint.</w:t>
      </w:r>
    </w:p>
    <w:p>
      <w:r>
        <w:rPr>
          <w:b w:val="0"/>
          <w:i w:val="0"/>
        </w:rPr>
        <w:t>---</w:t>
      </w:r>
    </w:p>
    <w:p>
      <w:r>
        <w:rPr>
          <w:b w:val="0"/>
          <w:i w:val="0"/>
        </w:rPr>
        <w:t>Fiche 1.5 : La Pensée de Dieu Remplaçant la Pensée Humaine</w:t>
      </w:r>
      <w:r>
        <w:rPr>
          <w:b/>
          <w:i w:val="0"/>
        </w:rPr>
      </w:r>
    </w:p>
    <w:p>
      <w:pPr>
        <w:pStyle w:val="ListBullet"/>
      </w:pPr>
      <w:r>
        <w:rPr>
          <w:b w:val="0"/>
          <w:i w:val="0"/>
        </w:rPr>
        <w:t>Titre :</w:t>
      </w:r>
      <w:r>
        <w:rPr>
          <w:b/>
          <w:i w:val="0"/>
        </w:rPr>
        <w:t xml:space="preserve"> Penser Comme Dieu Pense</w:t>
      </w:r>
    </w:p>
    <w:p>
      <w:pPr>
        <w:pStyle w:val="ListBullet"/>
      </w:pPr>
      <w:r>
        <w:rPr>
          <w:b w:val="0"/>
          <w:i w:val="0"/>
        </w:rPr>
        <w:t>Verset clé :</w:t>
      </w:r>
      <w:r>
        <w:rPr>
          <w:b/>
          <w:i w:val="0"/>
        </w:rPr>
        <w:t xml:space="preserve"> 1 Corinthiens 2:16</w:t>
      </w:r>
      <w:r>
        <w:rPr>
          <w:b/>
          <w:i/>
        </w:rPr>
        <w:t xml:space="preserve"> « Car qui a connu la pensée du Seigneur pour pouvoir l’instruire ? Or nous, nous avons la pensée de Christ. »</w:t>
      </w:r>
    </w:p>
    <w:p>
      <w:pPr>
        <w:pStyle w:val="ListBullet"/>
      </w:pPr>
      <w:r>
        <w:rPr>
          <w:b w:val="0"/>
          <w:i w:val="0"/>
        </w:rPr>
        <w:t>Explication ou objectif :</w:t>
      </w:r>
      <w:r>
        <w:rPr>
          <w:b/>
          <w:i w:val="0"/>
        </w:rPr>
        <w:t xml:space="preserve"> Comprendre que le renouvellement de l'intelligence ne consiste pas à effacer nos pensées, mais à les remplacer par la pensée de Christ, telle qu'exprimée dans Sa Parole.</w:t>
      </w:r>
    </w:p>
    <w:p>
      <w:pPr>
        <w:pStyle w:val="ListBullet"/>
      </w:pPr>
      <w:r>
        <w:rPr>
          <w:b w:val="0"/>
          <w:i w:val="0"/>
        </w:rPr>
        <w:t>Réflexion :</w:t>
      </w:r>
      <w:r>
        <w:rPr>
          <w:b/>
          <w:i w:val="0"/>
        </w:rPr>
      </w:r>
    </w:p>
    <w:p>
      <w:r>
        <w:rPr>
          <w:b w:val="0"/>
          <w:i w:val="0"/>
        </w:rPr>
        <w:t xml:space="preserve">    1.  Donnez un exemple concret où une fausse humilité peut masquer une pensée qui n'est pas celle de Christ.</w:t>
      </w:r>
    </w:p>
    <w:p>
      <w:r>
        <w:rPr>
          <w:b w:val="0"/>
          <w:i w:val="0"/>
        </w:rPr>
        <w:t xml:space="preserve">           </w:t>
      </w:r>
      <w:r>
        <w:rPr>
          <w:b w:val="0"/>
          <w:i/>
        </w:rPr>
        <w:t>Réponse suggérée :* Refuser une promotion bien méritée et utile pour le royaume, en pensant que c'est de l'humilité, alors que Dieu pourrait vouloir nous utiliser davantage à ce poste.</w:t>
      </w:r>
    </w:p>
    <w:p>
      <w:r>
        <w:rPr>
          <w:b w:val="0"/>
          <w:i w:val="0"/>
        </w:rPr>
        <w:t xml:space="preserve">    2.  Comment la Parole de Dieu nous aide-t-elle à aligner nos pensées avec celles de Christ ?</w:t>
      </w:r>
    </w:p>
    <w:p>
      <w:r>
        <w:rPr>
          <w:b w:val="0"/>
          <w:i w:val="0"/>
        </w:rPr>
        <w:t xml:space="preserve">           </w:t>
      </w:r>
      <w:r>
        <w:rPr>
          <w:b w:val="0"/>
          <w:i/>
        </w:rPr>
        <w:t>Réponse suggérée :* En nous révélant Ses valeurs, Ses priorités, Sa manière de voir les choses, et en nous appelant à l'amour, au pardon et à la justice.</w:t>
      </w:r>
    </w:p>
    <w:p>
      <w:pPr>
        <w:pStyle w:val="ListBullet"/>
      </w:pPr>
      <w:r>
        <w:rPr>
          <w:b w:val="0"/>
          <w:i w:val="0"/>
        </w:rPr>
        <w:t>Citation d’un héros de la foi :</w:t>
      </w:r>
      <w:r>
        <w:rPr>
          <w:b/>
          <w:i w:val="0"/>
        </w:rPr>
        <w:t xml:space="preserve"> “La Bible est la pensée de Dieu dans la langue des hommes.”</w:t>
      </w:r>
      <w:r>
        <w:rPr>
          <w:b/>
          <w:i/>
        </w:rPr>
        <w:t xml:space="preserve"> – Charles Gore</w:t>
      </w:r>
    </w:p>
    <w:p>
      <w:pPr>
        <w:pStyle w:val="ListBullet"/>
      </w:pPr>
      <w:r>
        <w:rPr>
          <w:b w:val="0"/>
          <w:i w:val="0"/>
        </w:rPr>
        <w:t>Activité créative ou illustration collaborative :</w:t>
      </w:r>
      <w:r>
        <w:rPr>
          <w:b/>
          <w:i w:val="0"/>
        </w:rPr>
        <w:t xml:space="preserve"> Imaginez une "boîte à outils" pour le renouvellement de l'intelligence. Les participants y placent des outils symboliques : une loupe pour examiner nos pensées, un marteau pour briser les fausses croyances, une règle pour mesurer nos pensées à l'aune de la Parole, etc.</w:t>
      </w:r>
    </w:p>
    <w:p>
      <w:pPr>
        <w:pStyle w:val="ListBullet"/>
      </w:pPr>
      <w:r>
        <w:rPr>
          <w:b w:val="0"/>
          <w:i w:val="0"/>
        </w:rPr>
        <w:t>Défi pratique à mettre en œuvre :</w:t>
      </w:r>
      <w:r>
        <w:rPr>
          <w:b/>
          <w:i w:val="0"/>
        </w:rPr>
        <w:t xml:space="preserve"> Choisissez un aspect de la vie où vos pensées sont souvent en conflit avec les principes bibliques (par exemple, le jugement des autres, l'argent, le temps). Lisez et méditez activement sur les passages bibliques concernant ce sujet pour que la pensée de Christ remplace la vôtre.</w:t>
      </w:r>
    </w:p>
    <w:p>
      <w:r>
        <w:rPr>
          <w:b w:val="0"/>
          <w:i w:val="0"/>
        </w:rPr>
        <w:t>---</w:t>
      </w:r>
    </w:p>
    <w:p>
      <w:pPr>
        <w:pStyle w:val="Heading3"/>
      </w:pPr>
      <w:r>
        <w:t>Groupe 2 : Les Canaux de la Direction Divine</w:t>
      </w:r>
    </w:p>
    <w:p>
      <w:r>
        <w:rPr>
          <w:b w:val="0"/>
          <w:i w:val="0"/>
        </w:rPr>
        <w:t>Fiche 2.1 : La Conscience, Lampe Divine</w:t>
      </w:r>
      <w:r>
        <w:rPr>
          <w:b/>
          <w:i w:val="0"/>
        </w:rPr>
      </w:r>
    </w:p>
    <w:p>
      <w:pPr>
        <w:pStyle w:val="ListBullet"/>
      </w:pPr>
      <w:r>
        <w:rPr>
          <w:b w:val="0"/>
          <w:i w:val="0"/>
        </w:rPr>
        <w:t>Titre :</w:t>
      </w:r>
      <w:r>
        <w:rPr>
          <w:b/>
          <w:i w:val="0"/>
        </w:rPr>
        <w:t xml:space="preserve"> La Voix Intérieure de Dieu</w:t>
      </w:r>
    </w:p>
    <w:p>
      <w:pPr>
        <w:pStyle w:val="ListBullet"/>
      </w:pPr>
      <w:r>
        <w:rPr>
          <w:b w:val="0"/>
          <w:i w:val="0"/>
        </w:rPr>
        <w:t>Verset clé :</w:t>
      </w:r>
      <w:r>
        <w:rPr>
          <w:b/>
          <w:i w:val="0"/>
        </w:rPr>
        <w:t xml:space="preserve"> Proverbes 20:27 (BFC)</w:t>
      </w:r>
      <w:r>
        <w:rPr>
          <w:b/>
          <w:i/>
        </w:rPr>
        <w:t xml:space="preserve"> « La conscience est la lampe que le Seigneur donne à l’homme : elle éclaire les profondeurs de son être. »</w:t>
      </w:r>
    </w:p>
    <w:p>
      <w:pPr>
        <w:pStyle w:val="ListBullet"/>
      </w:pPr>
      <w:r>
        <w:rPr>
          <w:b w:val="0"/>
          <w:i w:val="0"/>
        </w:rPr>
        <w:t>Explication ou objectif :</w:t>
      </w:r>
      <w:r>
        <w:rPr>
          <w:b/>
          <w:i w:val="0"/>
        </w:rPr>
        <w:t xml:space="preserve"> Comprendre que notre conscience, purifiée et aiguisée par la Parole, est un indicateur précieux de la volonté de Dieu.</w:t>
      </w:r>
    </w:p>
    <w:p>
      <w:pPr>
        <w:pStyle w:val="ListBullet"/>
      </w:pPr>
      <w:r>
        <w:rPr>
          <w:b w:val="0"/>
          <w:i w:val="0"/>
        </w:rPr>
        <w:t>Réflexion :</w:t>
      </w:r>
      <w:r>
        <w:rPr>
          <w:b/>
          <w:i w:val="0"/>
        </w:rPr>
      </w:r>
    </w:p>
    <w:p>
      <w:r>
        <w:rPr>
          <w:b w:val="0"/>
          <w:i w:val="0"/>
        </w:rPr>
        <w:t xml:space="preserve">    1.  Comment notre conscience peut-elle être "bafouée" par le péché et comment est-elle purifiée ?</w:t>
      </w:r>
    </w:p>
    <w:p>
      <w:r>
        <w:rPr>
          <w:b w:val="0"/>
          <w:i w:val="0"/>
        </w:rPr>
        <w:t xml:space="preserve">           </w:t>
      </w:r>
      <w:r>
        <w:rPr>
          <w:b w:val="0"/>
          <w:i/>
        </w:rPr>
        <w:t>Réponse suggérée :* Elle est bafouée quand nous ignorons ses avertissements. Elle est purifiée par le sang de Jésus à la croix.</w:t>
      </w:r>
    </w:p>
    <w:p>
      <w:r>
        <w:rPr>
          <w:b w:val="0"/>
          <w:i w:val="0"/>
        </w:rPr>
        <w:t xml:space="preserve">    2.  Que se passe-t-il si nous ignorons constamment les indications de notre conscience ?</w:t>
      </w:r>
    </w:p>
    <w:p>
      <w:r>
        <w:rPr>
          <w:b w:val="0"/>
          <w:i w:val="0"/>
        </w:rPr>
        <w:t xml:space="preserve">           </w:t>
      </w:r>
      <w:r>
        <w:rPr>
          <w:b w:val="0"/>
          <w:i/>
        </w:rPr>
        <w:t>Réponse suggérée :* Notre cœur s'endurcit, notre conscience s'obscurcit, et nous risquons de dévier de la foi, comme un navire perdant son gouvernail.</w:t>
      </w:r>
    </w:p>
    <w:p>
      <w:pPr>
        <w:pStyle w:val="ListBullet"/>
      </w:pPr>
      <w:r>
        <w:rPr>
          <w:b w:val="0"/>
          <w:i w:val="0"/>
        </w:rPr>
        <w:t>Citation d’un héros de la foi :</w:t>
      </w:r>
      <w:r>
        <w:rPr>
          <w:b/>
          <w:i w:val="0"/>
        </w:rPr>
        <w:t xml:space="preserve"> “La conscience est la voix de Dieu en nous.”</w:t>
      </w:r>
      <w:r>
        <w:rPr>
          <w:b/>
          <w:i/>
        </w:rPr>
        <w:t xml:space="preserve"> – John Wesley</w:t>
      </w:r>
    </w:p>
    <w:p>
      <w:pPr>
        <w:pStyle w:val="ListBullet"/>
      </w:pPr>
      <w:r>
        <w:rPr>
          <w:b w:val="0"/>
          <w:i w:val="0"/>
        </w:rPr>
        <w:t>Activité créative ou illustration collaborative :</w:t>
      </w:r>
      <w:r>
        <w:rPr>
          <w:b/>
          <w:i w:val="0"/>
        </w:rPr>
        <w:t xml:space="preserve"> Dessinez un panneau de signalisation routière avec des feux vert, orange et rouge. Le feu vert représente l'approbation de la conscience, l'orange un avertissement, et le rouge un danger. Les participants peuvent ajouter des situations de vie où ces feux s'appliquent.</w:t>
      </w:r>
    </w:p>
    <w:p>
      <w:pPr>
        <w:pStyle w:val="ListBullet"/>
      </w:pPr>
      <w:r>
        <w:rPr>
          <w:b w:val="0"/>
          <w:i w:val="0"/>
        </w:rPr>
        <w:t>Défi pratique à mettre en œuvre :</w:t>
      </w:r>
      <w:r>
        <w:rPr>
          <w:b/>
          <w:i w:val="0"/>
        </w:rPr>
        <w:t xml:space="preserve"> La prochaine fois que vous ressentez un malaise intérieur face à une décision, prenez le temps d'écouter votre conscience. Priez pour que Dieu vous éclaire davantage et vous guide selon Sa volonté.</w:t>
      </w:r>
    </w:p>
    <w:p>
      <w:r>
        <w:rPr>
          <w:b w:val="0"/>
          <w:i w:val="0"/>
        </w:rPr>
        <w:t>---</w:t>
      </w:r>
    </w:p>
    <w:p>
      <w:r>
        <w:rPr>
          <w:b w:val="0"/>
          <w:i w:val="0"/>
        </w:rPr>
        <w:t>Fiche 2.2 : La Pureté de la Conscience, Gardienne de la Foi</w:t>
      </w:r>
      <w:r>
        <w:rPr>
          <w:b/>
          <w:i w:val="0"/>
        </w:rPr>
      </w:r>
    </w:p>
    <w:p>
      <w:pPr>
        <w:pStyle w:val="ListBullet"/>
      </w:pPr>
      <w:r>
        <w:rPr>
          <w:b w:val="0"/>
          <w:i w:val="0"/>
        </w:rPr>
        <w:t>Titre :</w:t>
      </w:r>
      <w:r>
        <w:rPr>
          <w:b/>
          <w:i w:val="0"/>
        </w:rPr>
        <w:t xml:space="preserve"> Un Trésor à Préserver</w:t>
      </w:r>
    </w:p>
    <w:p>
      <w:pPr>
        <w:pStyle w:val="ListBullet"/>
      </w:pPr>
      <w:r>
        <w:rPr>
          <w:b w:val="0"/>
          <w:i w:val="0"/>
        </w:rPr>
        <w:t>Verset clé :</w:t>
      </w:r>
      <w:r>
        <w:rPr>
          <w:b/>
          <w:i w:val="0"/>
        </w:rPr>
        <w:t xml:space="preserve"> 1 Timothée 1:18-19</w:t>
      </w:r>
      <w:r>
        <w:rPr>
          <w:b/>
          <w:i/>
        </w:rPr>
        <w:t xml:space="preserve"> « ...en gardant la foi et une bonne conscience. Cette conscience, quelques-uns l’ont perdue, et ils ont fait naufrage par rapport à la foi. »</w:t>
      </w:r>
    </w:p>
    <w:p>
      <w:pPr>
        <w:pStyle w:val="ListBullet"/>
      </w:pPr>
      <w:r>
        <w:rPr>
          <w:b w:val="0"/>
          <w:i w:val="0"/>
        </w:rPr>
        <w:t>Explication ou objectif :</w:t>
      </w:r>
      <w:r>
        <w:rPr>
          <w:b/>
          <w:i w:val="0"/>
        </w:rPr>
        <w:t xml:space="preserve"> Reconnaître l'importance capitale de garder une conscience pure pour rester ferme dans la foi et éviter les dérives spirituelles.</w:t>
      </w:r>
    </w:p>
    <w:p>
      <w:pPr>
        <w:pStyle w:val="ListBullet"/>
      </w:pPr>
      <w:r>
        <w:rPr>
          <w:b w:val="0"/>
          <w:i w:val="0"/>
        </w:rPr>
        <w:t>Réflexion :</w:t>
      </w:r>
      <w:r>
        <w:rPr>
          <w:b/>
          <w:i w:val="0"/>
        </w:rPr>
      </w:r>
    </w:p>
    <w:p>
      <w:r>
        <w:rPr>
          <w:b w:val="0"/>
          <w:i w:val="0"/>
        </w:rPr>
        <w:t xml:space="preserve">    1.  Pourquoi une conscience souillée peut-elle mener au naufrage de la foi ?</w:t>
      </w:r>
    </w:p>
    <w:p>
      <w:r>
        <w:rPr>
          <w:b w:val="0"/>
          <w:i w:val="0"/>
        </w:rPr>
        <w:t xml:space="preserve">           </w:t>
      </w:r>
      <w:r>
        <w:rPr>
          <w:b w:val="0"/>
          <w:i/>
        </w:rPr>
        <w:t>Réponse suggérée :* Une conscience coupable nous éloigne de Dieu, nous rend vulnérables aux mensonges de l'ennemi, et affaiblit notre capacité à entendre Sa voix.</w:t>
      </w:r>
    </w:p>
    <w:p>
      <w:r>
        <w:rPr>
          <w:b w:val="0"/>
          <w:i w:val="0"/>
        </w:rPr>
        <w:t xml:space="preserve">    2.  Comment pouvons-nous activement "garder une bonne conscience" dans notre vie quotidienne ?</w:t>
      </w:r>
    </w:p>
    <w:p>
      <w:r>
        <w:rPr>
          <w:b w:val="0"/>
          <w:i w:val="0"/>
        </w:rPr>
        <w:t xml:space="preserve">           </w:t>
      </w:r>
      <w:r>
        <w:rPr>
          <w:b w:val="0"/>
          <w:i/>
        </w:rPr>
        <w:t>Réponse suggérée :* En confessant nos péchés, en demandant pardon, en fuyant la tentation, en cherchant à plaire à Dieu en tout, et en restant connectés à Sa Parole.</w:t>
      </w:r>
    </w:p>
    <w:p>
      <w:pPr>
        <w:pStyle w:val="ListBullet"/>
      </w:pPr>
      <w:r>
        <w:rPr>
          <w:b w:val="0"/>
          <w:i w:val="0"/>
        </w:rPr>
        <w:t>Citation d’un héros de la foi :</w:t>
      </w:r>
      <w:r>
        <w:rPr>
          <w:b/>
          <w:i w:val="0"/>
        </w:rPr>
        <w:t xml:space="preserve"> “Une conscience claire est le meilleur oreiller.”</w:t>
      </w:r>
      <w:r>
        <w:rPr>
          <w:b/>
          <w:i/>
        </w:rPr>
        <w:t xml:space="preserve"> – Richard Baxter</w:t>
      </w:r>
    </w:p>
    <w:p>
      <w:pPr>
        <w:pStyle w:val="ListBullet"/>
      </w:pPr>
      <w:r>
        <w:rPr>
          <w:b w:val="0"/>
          <w:i w:val="0"/>
        </w:rPr>
        <w:t>Activité créative ou illustration collaborative :</w:t>
      </w:r>
      <w:r>
        <w:rPr>
          <w:b/>
          <w:i w:val="0"/>
        </w:rPr>
        <w:t xml:space="preserve"> Représentez une ancre solide attachée à une conscience symbolisée par un bouclier propre. L'ancre représente la foi ferme, le bouclier la conscience protégée. Les participants peuvent décorer l'ancre et le bouclier.</w:t>
      </w:r>
    </w:p>
    <w:p>
      <w:pPr>
        <w:pStyle w:val="ListBullet"/>
      </w:pPr>
      <w:r>
        <w:rPr>
          <w:b w:val="0"/>
          <w:i w:val="0"/>
        </w:rPr>
        <w:t>Défi pratique à mettre en œuvre :</w:t>
      </w:r>
      <w:r>
        <w:rPr>
          <w:b/>
          <w:i w:val="0"/>
        </w:rPr>
        <w:t xml:space="preserve"> Réfléchissez à une habitude ou une attitude dans votre vie qui pourrait "souiller" votre conscience. Prenez la décision ferme de renoncer à cela et confessez-le à Dieu dans la prière.</w:t>
      </w:r>
    </w:p>
    <w:p>
      <w:r>
        <w:rPr>
          <w:b w:val="0"/>
          <w:i w:val="0"/>
        </w:rPr>
        <w:t>---</w:t>
      </w:r>
    </w:p>
    <w:p>
      <w:r>
        <w:rPr>
          <w:b w:val="0"/>
          <w:i w:val="0"/>
        </w:rPr>
        <w:t>Fiche 2.3 : L'Inspiration et la Révélation : Pensées Divines Immédiates</w:t>
      </w:r>
      <w:r>
        <w:rPr>
          <w:b/>
          <w:i w:val="0"/>
        </w:rPr>
      </w:r>
    </w:p>
    <w:p>
      <w:pPr>
        <w:pStyle w:val="ListBullet"/>
      </w:pPr>
      <w:r>
        <w:rPr>
          <w:b w:val="0"/>
          <w:i w:val="0"/>
        </w:rPr>
        <w:t>Titre :</w:t>
      </w:r>
      <w:r>
        <w:rPr>
          <w:b/>
          <w:i w:val="0"/>
        </w:rPr>
        <w:t xml:space="preserve"> Des Idées qui Viennent d'En Haut</w:t>
      </w:r>
    </w:p>
    <w:p>
      <w:pPr>
        <w:pStyle w:val="ListBullet"/>
      </w:pPr>
      <w:r>
        <w:rPr>
          <w:b w:val="0"/>
          <w:i w:val="0"/>
        </w:rPr>
        <w:t>Verset clé :</w:t>
      </w:r>
      <w:r>
        <w:rPr>
          <w:b/>
          <w:i w:val="0"/>
        </w:rPr>
        <w:t xml:space="preserve"> Actes 16:6-7</w:t>
      </w:r>
      <w:r>
        <w:rPr>
          <w:b/>
          <w:i/>
        </w:rPr>
        <w:t xml:space="preserve"> « Ayant été empêchés par le Saint-Esprit d'annoncer la parole dans l'Asie, ils traversèrent la Phrygie et le pays de Galatie, et étant arrivés près de la Mysie, ils se proposaient d'aller en Bithynie, mais l'Esprit de Jésus ne le leur permit pas. »</w:t>
      </w:r>
    </w:p>
    <w:p>
      <w:pPr>
        <w:pStyle w:val="ListBullet"/>
      </w:pPr>
      <w:r>
        <w:rPr>
          <w:b w:val="0"/>
          <w:i w:val="0"/>
        </w:rPr>
        <w:t>Explication ou objectif :</w:t>
      </w:r>
      <w:r>
        <w:rPr>
          <w:b/>
          <w:i w:val="0"/>
        </w:rPr>
        <w:t xml:space="preserve"> Comprendre que Dieu peut aussi communiquer par des intuitions, des pensées soudaines, des visions ou des révélations qui doivent toujours être validées par la Parole et une bonne conscience.</w:t>
      </w:r>
    </w:p>
    <w:p>
      <w:pPr>
        <w:pStyle w:val="ListBullet"/>
      </w:pPr>
      <w:r>
        <w:rPr>
          <w:b w:val="0"/>
          <w:i w:val="0"/>
        </w:rPr>
        <w:t>Réflexion :</w:t>
      </w:r>
      <w:r>
        <w:rPr>
          <w:b/>
          <w:i w:val="0"/>
        </w:rPr>
      </w:r>
    </w:p>
    <w:p>
      <w:r>
        <w:rPr>
          <w:b w:val="0"/>
          <w:i w:val="0"/>
        </w:rPr>
        <w:t xml:space="preserve">    1.  Quelle est la différence entre une intuition venant de Dieu et une intuition purement humaine ou émotionnelle ?</w:t>
      </w:r>
    </w:p>
    <w:p>
      <w:r>
        <w:rPr>
          <w:b w:val="0"/>
          <w:i w:val="0"/>
        </w:rPr>
        <w:t xml:space="preserve">           </w:t>
      </w:r>
      <w:r>
        <w:rPr>
          <w:b w:val="0"/>
          <w:i/>
        </w:rPr>
        <w:t>Réponse suggérée :* Une intuition divine sera en harmonie avec la Parole de Dieu, apportera la paix, et sera confirmée par d'autres signes ou conseils sages.</w:t>
      </w:r>
    </w:p>
    <w:p>
      <w:r>
        <w:rPr>
          <w:b w:val="0"/>
          <w:i w:val="0"/>
        </w:rPr>
        <w:t xml:space="preserve">    2.  Comment se prémunir contre des "inspirations" trompeuses ?</w:t>
      </w:r>
    </w:p>
    <w:p>
      <w:r>
        <w:rPr>
          <w:b w:val="0"/>
          <w:i w:val="0"/>
        </w:rPr>
        <w:t xml:space="preserve">           </w:t>
      </w:r>
      <w:r>
        <w:rPr>
          <w:b w:val="0"/>
          <w:i/>
        </w:rPr>
        <w:t>Réponse suggérée :* En testant chaque inspiration à la lumière de la Bible, en priant pour la sagesse, et en demandant conseil à des chrétiens matures et fiables.</w:t>
      </w:r>
    </w:p>
    <w:p>
      <w:pPr>
        <w:pStyle w:val="ListBullet"/>
      </w:pPr>
      <w:r>
        <w:rPr>
          <w:b w:val="0"/>
          <w:i w:val="0"/>
        </w:rPr>
        <w:t>Citation d’un héros de la foi :</w:t>
      </w:r>
      <w:r>
        <w:rPr>
          <w:b/>
          <w:i w:val="0"/>
        </w:rPr>
        <w:t xml:space="preserve"> “Dieu parle souvent par des murmures doux et légers plutôt que par des rugissements.”</w:t>
      </w:r>
      <w:r>
        <w:rPr>
          <w:b/>
          <w:i/>
        </w:rPr>
        <w:t xml:space="preserve"> – Andrew Murray</w:t>
      </w:r>
    </w:p>
    <w:p>
      <w:pPr>
        <w:pStyle w:val="ListBullet"/>
      </w:pPr>
      <w:r>
        <w:rPr>
          <w:b w:val="0"/>
          <w:i w:val="0"/>
        </w:rPr>
        <w:t>Activité créative ou illustration collaborative :</w:t>
      </w:r>
      <w:r>
        <w:rPr>
          <w:b/>
          <w:i w:val="0"/>
        </w:rPr>
        <w:t xml:space="preserve"> Dessinez un ciel d'où tombent des "gouttes" symbolisant des idées, des pensées, des inspirations. Certaines gouttes tombent sur une Bible ouverte et un cœur pur, d'autres tombent dans le vide ou sur un sol rocailleux (représentant des inspirations non validées).</w:t>
      </w:r>
    </w:p>
    <w:p>
      <w:pPr>
        <w:pStyle w:val="ListBullet"/>
      </w:pPr>
      <w:r>
        <w:rPr>
          <w:b w:val="0"/>
          <w:i w:val="0"/>
        </w:rPr>
        <w:t>Défi pratique à mettre en œuvre :</w:t>
      </w:r>
      <w:r>
        <w:rPr>
          <w:b/>
          <w:i w:val="0"/>
        </w:rPr>
        <w:t xml:space="preserve"> Quand vous avez une "idée" forte ou une envie soudaine de faire quelque chose, prenez un moment pour vous demander : "D'où vient cette pensée ? Est-elle en accord avec la Parole de Dieu et ma conscience ?"</w:t>
      </w:r>
    </w:p>
    <w:p>
      <w:r>
        <w:rPr>
          <w:b w:val="0"/>
          <w:i w:val="0"/>
        </w:rPr>
        <w:t>---</w:t>
      </w:r>
    </w:p>
    <w:p>
      <w:r>
        <w:rPr>
          <w:b w:val="0"/>
          <w:i w:val="0"/>
        </w:rPr>
        <w:t>Fiche 2.4 : La Paix Intérieure, le Signal Divin</w:t>
      </w:r>
      <w:r>
        <w:rPr>
          <w:b/>
          <w:i w:val="0"/>
        </w:rPr>
      </w:r>
    </w:p>
    <w:p>
      <w:pPr>
        <w:pStyle w:val="ListBullet"/>
      </w:pPr>
      <w:r>
        <w:rPr>
          <w:b w:val="0"/>
          <w:i w:val="0"/>
        </w:rPr>
        <w:t>Titre :</w:t>
      </w:r>
      <w:r>
        <w:rPr>
          <w:b/>
          <w:i w:val="0"/>
        </w:rPr>
        <w:t xml:space="preserve"> La Joie d'une Conscience en Accord</w:t>
      </w:r>
    </w:p>
    <w:p>
      <w:pPr>
        <w:pStyle w:val="ListBullet"/>
      </w:pPr>
      <w:r>
        <w:rPr>
          <w:b w:val="0"/>
          <w:i w:val="0"/>
        </w:rPr>
        <w:t>Verset clé :</w:t>
      </w:r>
      <w:r>
        <w:rPr>
          <w:b/>
          <w:i w:val="0"/>
        </w:rPr>
        <w:t xml:space="preserve"> Philippiens 4:7</w:t>
      </w:r>
      <w:r>
        <w:rPr>
          <w:b/>
          <w:i/>
        </w:rPr>
        <w:t xml:space="preserve"> « Et la paix de Dieu, qui surpasse toute intelligence, gardera vos cœurs et vos pensées en Jésus Christ. »</w:t>
      </w:r>
    </w:p>
    <w:p>
      <w:pPr>
        <w:pStyle w:val="ListBullet"/>
      </w:pPr>
      <w:r>
        <w:rPr>
          <w:b w:val="0"/>
          <w:i w:val="0"/>
        </w:rPr>
        <w:t>Explication ou objectif :</w:t>
      </w:r>
      <w:r>
        <w:rPr>
          <w:b/>
          <w:i w:val="0"/>
        </w:rPr>
        <w:t xml:space="preserve"> Reconnaître que lorsque notre conscience est en harmonie avec la volonté de Dieu, nous expérimentons une paix intérieure profonde, signe de Sa direction.</w:t>
      </w:r>
    </w:p>
    <w:p>
      <w:pPr>
        <w:pStyle w:val="ListBullet"/>
      </w:pPr>
      <w:r>
        <w:rPr>
          <w:b w:val="0"/>
          <w:i w:val="0"/>
        </w:rPr>
        <w:t>Réflexion :</w:t>
      </w:r>
      <w:r>
        <w:rPr>
          <w:b/>
          <w:i w:val="0"/>
        </w:rPr>
      </w:r>
    </w:p>
    <w:p>
      <w:r>
        <w:rPr>
          <w:b w:val="0"/>
          <w:i w:val="0"/>
        </w:rPr>
        <w:t xml:space="preserve">    1.  Comment la paix de Dieu se manifeste-t-elle dans votre vie lorsque vous marchez dans Sa volonté ?</w:t>
      </w:r>
    </w:p>
    <w:p>
      <w:r>
        <w:rPr>
          <w:b w:val="0"/>
          <w:i w:val="0"/>
        </w:rPr>
        <w:t xml:space="preserve">           </w:t>
      </w:r>
      <w:r>
        <w:rPr>
          <w:b w:val="0"/>
          <w:i/>
        </w:rPr>
        <w:t>Réponse suggérée :* Je ressens une tranquillité intérieure, une assurance que même si les circonstances sont difficiles, je suis au bon endroit, au bon moment, guidé par Lui.</w:t>
      </w:r>
    </w:p>
    <w:p>
      <w:r>
        <w:rPr>
          <w:b w:val="0"/>
          <w:i w:val="0"/>
        </w:rPr>
        <w:t xml:space="preserve">    2.  Dans quelles situations avez-vous ressenti une absence de paix, et comment cela vous a-t-il indiqué une divergence avec la volonté de Dieu ?</w:t>
      </w:r>
    </w:p>
    <w:p>
      <w:r>
        <w:rPr>
          <w:b w:val="0"/>
          <w:i w:val="0"/>
        </w:rPr>
        <w:t xml:space="preserve">           </w:t>
      </w:r>
      <w:r>
        <w:rPr>
          <w:b w:val="0"/>
          <w:i/>
        </w:rPr>
        <w:t>Réponse suggérée :* Quand j'ai pris une décision basée sur la pression extérieure plutôt que sur une conviction intérieure, j'ai ressenti une agitation, une inquiétude persistante.</w:t>
      </w:r>
    </w:p>
    <w:p>
      <w:pPr>
        <w:pStyle w:val="ListBullet"/>
      </w:pPr>
      <w:r>
        <w:rPr>
          <w:b w:val="0"/>
          <w:i w:val="0"/>
        </w:rPr>
        <w:t>Citation d’un héros de la foi :</w:t>
      </w:r>
      <w:r>
        <w:rPr>
          <w:b/>
          <w:i w:val="0"/>
        </w:rPr>
        <w:t xml:space="preserve"> “La paix est le signe le plus sûr de la présence de Dieu.”</w:t>
      </w:r>
      <w:r>
        <w:rPr>
          <w:b/>
          <w:i/>
        </w:rPr>
        <w:t xml:space="preserve"> – Hudson Taylor</w:t>
      </w:r>
    </w:p>
    <w:p>
      <w:pPr>
        <w:pStyle w:val="ListBullet"/>
      </w:pPr>
      <w:r>
        <w:rPr>
          <w:b w:val="0"/>
          <w:i w:val="0"/>
        </w:rPr>
        <w:t>Activité créative ou illustration collaborative :</w:t>
      </w:r>
      <w:r>
        <w:rPr>
          <w:b/>
          <w:i w:val="0"/>
        </w:rPr>
        <w:t xml:space="preserve"> Créez un dessin d'un lac calme et paisible sous un soleil radieux, contrastant avec un dessin d'un océan déchaîné et orageux. Le lac symbolise la paix intérieure découlant de la direction divine, l'océan le chaos des décisions prises sans Dieu.</w:t>
      </w:r>
    </w:p>
    <w:p>
      <w:pPr>
        <w:pStyle w:val="ListBullet"/>
      </w:pPr>
      <w:r>
        <w:rPr>
          <w:b w:val="0"/>
          <w:i w:val="0"/>
        </w:rPr>
        <w:t>Défi pratique à mettre en œuvre :</w:t>
      </w:r>
      <w:r>
        <w:rPr>
          <w:b/>
          <w:i w:val="0"/>
        </w:rPr>
        <w:t xml:space="preserve"> La prochaine fois que vous êtes confronté à un choix, priez pour la paix de Dieu comme confirmation. Si vous ressentez une profonde paix, avancez avec confiance. Si vous ressentez une agitation, réévaluez votre décision.</w:t>
      </w:r>
    </w:p>
    <w:p>
      <w:r>
        <w:rPr>
          <w:b w:val="0"/>
          <w:i w:val="0"/>
        </w:rPr>
        <w:t>---</w:t>
      </w:r>
    </w:p>
    <w:p>
      <w:r>
        <w:rPr>
          <w:b w:val="0"/>
          <w:i w:val="0"/>
        </w:rPr>
        <w:t>Fiche 2.5 : Le Corps comme Temple, l'Esprit Dirigeant</w:t>
      </w:r>
      <w:r>
        <w:rPr>
          <w:b/>
          <w:i w:val="0"/>
        </w:rPr>
      </w:r>
    </w:p>
    <w:p>
      <w:pPr>
        <w:pStyle w:val="ListBullet"/>
      </w:pPr>
      <w:r>
        <w:rPr>
          <w:b w:val="0"/>
          <w:i w:val="0"/>
        </w:rPr>
        <w:t>Titre :</w:t>
      </w:r>
      <w:r>
        <w:rPr>
          <w:b/>
          <w:i w:val="0"/>
        </w:rPr>
        <w:t xml:space="preserve"> Un Ensemble Harmonieux pour Dieu</w:t>
      </w:r>
    </w:p>
    <w:p>
      <w:pPr>
        <w:pStyle w:val="ListBullet"/>
      </w:pPr>
      <w:r>
        <w:rPr>
          <w:b w:val="0"/>
          <w:i w:val="0"/>
        </w:rPr>
        <w:t>Verset clé :</w:t>
      </w:r>
      <w:r>
        <w:rPr>
          <w:b/>
          <w:i w:val="0"/>
        </w:rPr>
        <w:t xml:space="preserve"> 1 Corinthiens 6:19-20</w:t>
      </w:r>
      <w:r>
        <w:rPr>
          <w:b/>
          <w:i/>
        </w:rPr>
        <w:t xml:space="preserve"> « Ne savez-vous pas que votre corps est le temple du Saint-Esprit qui est en vous, que vous avez reçu de Dieu, et que vous ne vous appartenez point à vous-mêmes ? Car vous avez été rachetés à grand prix. Glorifiez donc Dieu dans votre corps et dans votre esprit, qui appartiennent à Dieu. »</w:t>
      </w:r>
    </w:p>
    <w:p>
      <w:pPr>
        <w:pStyle w:val="ListBullet"/>
      </w:pPr>
      <w:r>
        <w:rPr>
          <w:b w:val="0"/>
          <w:i w:val="0"/>
        </w:rPr>
        <w:t>Explication ou objectif :</w:t>
      </w:r>
      <w:r>
        <w:rPr>
          <w:b/>
          <w:i w:val="0"/>
        </w:rPr>
        <w:t xml:space="preserve"> Comprendre que la direction de l'Esprit implique l'alignement de notre esprit, de notre âme et de notre corps pour glorifier Dieu.</w:t>
      </w:r>
    </w:p>
    <w:p>
      <w:pPr>
        <w:pStyle w:val="ListBullet"/>
      </w:pPr>
      <w:r>
        <w:rPr>
          <w:b w:val="0"/>
          <w:i w:val="0"/>
        </w:rPr>
        <w:t>Réflexion :</w:t>
      </w:r>
      <w:r>
        <w:rPr>
          <w:b/>
          <w:i w:val="0"/>
        </w:rPr>
      </w:r>
    </w:p>
    <w:p>
      <w:r>
        <w:rPr>
          <w:b w:val="0"/>
          <w:i w:val="0"/>
        </w:rPr>
        <w:t xml:space="preserve">    1.  Comment notre corps peut-il être "soumis" à notre esprit renouvelé dans la pratique ?</w:t>
      </w:r>
    </w:p>
    <w:p>
      <w:r>
        <w:rPr>
          <w:b w:val="0"/>
          <w:i w:val="0"/>
        </w:rPr>
        <w:t xml:space="preserve">           </w:t>
      </w:r>
      <w:r>
        <w:rPr>
          <w:b w:val="0"/>
          <w:i/>
        </w:rPr>
        <w:t>Réponse suggérée :* En refusant les tentations qui nuisent à notre santé physique ou spirituelle, en utilisant notre corps pour le service de Dieu, et en le traitant avec respect.</w:t>
      </w:r>
    </w:p>
    <w:p>
      <w:r>
        <w:rPr>
          <w:b w:val="0"/>
          <w:i w:val="0"/>
        </w:rPr>
        <w:t xml:space="preserve">    2.  Quel "moulage" de la société vous semble le plus difficile à rejeter pour que votre corps soit un temple vivant pour Dieu ?</w:t>
      </w:r>
    </w:p>
    <w:p>
      <w:r>
        <w:rPr>
          <w:b w:val="0"/>
          <w:i w:val="0"/>
        </w:rPr>
        <w:t xml:space="preserve">           </w:t>
      </w:r>
      <w:r>
        <w:rPr>
          <w:b w:val="0"/>
          <w:i/>
        </w:rPr>
        <w:t>Réponse suggérée :* La pression de consommer, de rechercher le plaisir immédiat, ou de négliger notre santé au profit du travail.</w:t>
      </w:r>
    </w:p>
    <w:p>
      <w:pPr>
        <w:pStyle w:val="ListBullet"/>
      </w:pPr>
      <w:r>
        <w:rPr>
          <w:b w:val="0"/>
          <w:i w:val="0"/>
        </w:rPr>
        <w:t>Citation d’un héros de la foi :</w:t>
      </w:r>
      <w:r>
        <w:rPr>
          <w:b/>
          <w:i w:val="0"/>
        </w:rPr>
        <w:t xml:space="preserve"> “Votre corps est la seule maison que Dieu vous a donnée pour vivre dans ce monde.”</w:t>
      </w:r>
      <w:r>
        <w:rPr>
          <w:b/>
          <w:i/>
        </w:rPr>
        <w:t xml:space="preserve"> – Kenneth Copeland</w:t>
      </w:r>
    </w:p>
    <w:p>
      <w:pPr>
        <w:pStyle w:val="ListBullet"/>
      </w:pPr>
      <w:r>
        <w:rPr>
          <w:b w:val="0"/>
          <w:i w:val="0"/>
        </w:rPr>
        <w:t>Activité créative ou illustration collaborative :</w:t>
      </w:r>
      <w:r>
        <w:rPr>
          <w:b/>
          <w:i w:val="0"/>
        </w:rPr>
        <w:t xml:space="preserve"> Dessinez un corps humain divisé en trois parties : Esprit (la lumière la plus vive), Âme (une lumière plus douce), Corps (la base solide). L'esprit dirigé par le Saint-Esprit éclaire et influence l'âme et le corps.</w:t>
      </w:r>
    </w:p>
    <w:p>
      <w:pPr>
        <w:pStyle w:val="ListBullet"/>
      </w:pPr>
      <w:r>
        <w:rPr>
          <w:b w:val="0"/>
          <w:i w:val="0"/>
        </w:rPr>
        <w:t>Défi pratique à mettre en œuvre :</w:t>
      </w:r>
      <w:r>
        <w:rPr>
          <w:b/>
          <w:i w:val="0"/>
        </w:rPr>
        <w:t xml:space="preserve"> Pendant une semaine, considérez chaque action de votre corps comme un acte de culte. Offrez consciemment à Dieu votre santé, vos forces, et vos besoins physiques comme un sacrifice vivant.</w:t>
      </w:r>
    </w:p>
    <w:p>
      <w:r>
        <w:rPr>
          <w:b w:val="0"/>
          <w:i w:val="0"/>
        </w:rPr>
        <w:t>---</w:t>
      </w:r>
    </w:p>
    <w:p>
      <w:r>
        <w:rPr>
          <w:b w:val="0"/>
          <w:i w:val="0"/>
        </w:rPr>
        <w:t>Conclusion :</w:t>
      </w:r>
      <w:r>
        <w:rPr>
          <w:b/>
          <w:i w:val="0"/>
        </w:rPr>
      </w:r>
    </w:p>
    <w:p>
      <w:r>
        <w:rPr>
          <w:b w:val="0"/>
          <w:i w:val="0"/>
        </w:rPr>
        <w:t>Nous avons exploré les profondeurs de la direction divine. Que ce soit par la révélation progressive de Sa volonté, le renouvellement de notre intelligence, ou les divers canaux qu'Il utilise comme notre conscience et notre inspiration, le Saint-Esprit est constamment à l'œuvre pour nous guider. Il est essentiel de garder notre conscience pure, d'être attentifs à Sa voix intérieure, et de permettre à notre être entier – esprit, âme et corps – d'être aligné sur Sa volonté parfaite.</w:t>
      </w:r>
    </w:p>
    <w:p>
      <w:r>
        <w:rPr>
          <w:b w:val="0"/>
          <w:i w:val="0"/>
        </w:rPr>
        <w:t>Prière finale :</w:t>
      </w:r>
      <w:r>
        <w:rPr>
          <w:b/>
          <w:i w:val="0"/>
        </w:rPr>
      </w:r>
    </w:p>
    <w:p>
      <w:r>
        <w:rPr>
          <w:b w:val="0"/>
          <w:i w:val="0"/>
        </w:rPr>
        <w:t>Seigneur, merci pour Ton Esprit Saint, notre guide fidèle. Aide-nous à ne pas marcher par nos propres raisonnements ou émotions, mais à nous laisser entièrement diriger par Toi. Garde nos consciences pures, renouvelle nos intelligences, et accorde-nous la paix qui surpasse toute compréhension lorsque nous marchons dans Ta volonté. Que nos vies soient un témoignage de Ta grâce et de Ta sagesse,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