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Nom/Organisation</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Bienfaisance</w:t>
      </w:r>
    </w:p>
    <w:p>
      <w:r>
        <w:rPr>
          <w:b w:val="0"/>
          <w:i w:val="0"/>
        </w:rPr>
        <w:t>date: 2014-11-30</w:t>
      </w:r>
    </w:p>
    <w:p>
      <w:r>
        <w:rPr>
          <w:b w:val="0"/>
          <w:i w:val="0"/>
        </w:rPr>
        <w:t>description: Découvrez comment incarner le Shalom de Dieu dans votre quotidien. Ce</w:t>
      </w:r>
    </w:p>
    <w:p>
      <w:r>
        <w:rPr>
          <w:b w:val="0"/>
          <w:i w:val="0"/>
        </w:rPr>
        <w:t xml:space="preserve">  guide pratique explore la paix intérieure et votre vocation à devenir un artisan</w:t>
      </w:r>
    </w:p>
    <w:p>
      <w:r>
        <w:rPr>
          <w:b w:val="0"/>
          <w:i w:val="0"/>
        </w:rPr>
        <w:t xml:space="preserve">  de paix dans votre communauté.</w:t>
      </w:r>
    </w:p>
    <w:p>
      <w:r>
        <w:rPr>
          <w:b w:val="0"/>
          <w:i w:val="0"/>
        </w:rPr>
        <w:t>palmiers:</w:t>
      </w:r>
    </w:p>
    <w:p>
      <w:pPr>
        <w:pStyle w:val="ListBullet"/>
      </w:pPr>
      <w:r>
        <w:rPr>
          <w:b w:val="0"/>
          <w:i w:val="0"/>
        </w:rPr>
        <w:t>Paix</w:t>
      </w:r>
    </w:p>
    <w:p>
      <w:pPr>
        <w:pStyle w:val="ListBullet"/>
      </w:pPr>
      <w:r>
        <w:rPr>
          <w:b w:val="0"/>
          <w:i w:val="0"/>
        </w:rPr>
        <w:t>Vie chrétienne</w:t>
      </w:r>
    </w:p>
    <w:p>
      <w:pPr>
        <w:pStyle w:val="ListBullet"/>
      </w:pPr>
      <w:r>
        <w:rPr>
          <w:b w:val="0"/>
          <w:i w:val="0"/>
        </w:rPr>
        <w:t>Communion avec Dieu</w:t>
      </w:r>
    </w:p>
    <w:p>
      <w:pPr>
        <w:pStyle w:val="ListBullet"/>
      </w:pPr>
      <w:r>
        <w:rPr>
          <w:b w:val="0"/>
          <w:i w:val="0"/>
        </w:rPr>
        <w:t>Fruit de l’Esprit</w:t>
      </w:r>
    </w:p>
    <w:p>
      <w:pPr>
        <w:pStyle w:val="ListBullet"/>
      </w:pPr>
      <w:r>
        <w:rPr>
          <w:b w:val="0"/>
          <w:i w:val="0"/>
        </w:rPr>
        <w:t>Etre Disciple</w:t>
      </w:r>
    </w:p>
    <w:p>
      <w:pPr>
        <w:pStyle w:val="ListBullet"/>
      </w:pPr>
      <w:r>
        <w:rPr>
          <w:b w:val="0"/>
          <w:i w:val="0"/>
        </w:rPr>
        <w:t>Identité en Christ</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Shalom</w:t>
      </w:r>
    </w:p>
    <w:p>
      <w:pPr>
        <w:pStyle w:val="ListBullet"/>
      </w:pPr>
      <w:r>
        <w:rPr>
          <w:b w:val="0"/>
          <w:i w:val="0"/>
        </w:rPr>
        <w:t>PaixDeDieu</w:t>
      </w:r>
    </w:p>
    <w:p>
      <w:pPr>
        <w:pStyle w:val="ListBullet"/>
      </w:pPr>
      <w:r>
        <w:rPr>
          <w:b w:val="0"/>
          <w:i w:val="0"/>
        </w:rPr>
        <w:t>ArtisanDePaix</w:t>
      </w:r>
    </w:p>
    <w:p>
      <w:pPr>
        <w:pStyle w:val="ListBullet"/>
      </w:pPr>
      <w:r>
        <w:rPr>
          <w:b w:val="0"/>
          <w:i w:val="0"/>
        </w:rPr>
        <w:t>VieChrétienne</w:t>
      </w:r>
    </w:p>
    <w:p>
      <w:pPr>
        <w:pStyle w:val="ListBullet"/>
      </w:pPr>
      <w:r>
        <w:rPr>
          <w:b w:val="0"/>
          <w:i w:val="0"/>
        </w:rPr>
        <w:t>Matthieu5</w:t>
      </w:r>
    </w:p>
    <w:p>
      <w:r>
        <w:rPr>
          <w:b w:val="0"/>
          <w:i w:val="0"/>
        </w:rPr>
        <w:t>title: 'Artisans de Paix : Proclamer et Prier pour le Shalom'</w:t>
      </w:r>
    </w:p>
    <w:p>
      <w:r>
        <w:rPr>
          <w:b w:val="0"/>
          <w:i w:val="0"/>
        </w:rPr>
        <w:t>---</w:t>
      </w:r>
    </w:p>
    <w:p>
      <w:pPr>
        <w:pStyle w:val="Heading1"/>
      </w:pPr>
      <w:r>
        <w:t>Proclamer la paix</w:t>
      </w:r>
    </w:p>
    <w:p>
      <w:r>
        <w:rPr>
          <w:b w:val="0"/>
          <w:i w:val="0"/>
        </w:rPr>
        <w:t>“Heureux ceux qui procurent la paix, car ils seront appelés fils de Dieu !”</w:t>
      </w:r>
      <w:r>
        <w:rPr>
          <w:b w:val="0"/>
          <w:i/>
        </w:rPr>
        <w:t xml:space="preserve"> (Matthieu 5:9)</w:t>
      </w:r>
    </w:p>
    <w:p>
      <w:r>
        <w:rPr>
          <w:b w:val="0"/>
          <w:i w:val="0"/>
        </w:rPr>
        <w:t>Bien-aimés frères et sœurs en Christ, quelle joie immense de nous retrouver dans la présence de notre Dieu pour étudier Sa Parole. Aujourd'hui, nous allons plonger au cœur de notre identité en Christ : notre appel à être des sacrificateurs, des artisans de paix. Être un "artisan de paix", c'est être un canal vivant par lequel le Shalom</w:t>
      </w:r>
      <w:r>
        <w:rPr>
          <w:b w:val="0"/>
          <w:i/>
        </w:rPr>
        <w:t xml:space="preserve"> de Dieu se déverse dans le monde. La Parole de Dieu nous enseigne abondamment sur cette vocation essentielle, portée par des figures de foi diverses, de patriarches en prophètes, de juges en apôtres, et surtout, incarnée par notre Seigneur Jésus-Christ Lui-même.</w:t>
      </w:r>
    </w:p>
    <w:p>
      <w:pPr>
        <w:pStyle w:val="Heading3"/>
      </w:pPr>
      <w:r>
        <w:t>Prière d'Ouverture</w:t>
      </w:r>
    </w:p>
    <w:p>
      <w:r>
        <w:rPr>
          <w:b w:val="0"/>
          <w:i w:val="0"/>
        </w:rPr>
        <w:t>Seigneur de paix, Père céleste, nous venons devant Toi avec des cœurs humbles et reconnaissants. Merci pour le don inestimable de Ta paix, le Shalom</w:t>
      </w:r>
      <w:r>
        <w:rPr>
          <w:b w:val="0"/>
          <w:i/>
        </w:rPr>
        <w:t xml:space="preserve"> qui transcende toute compréhension humaine. Ouvre nos esprits et nos cœurs à Ta vérité aujourd'hui. Aide-nous à comprendre notre appel à être des artisans de paix, des porteurs de Ton Shalom</w:t>
      </w:r>
      <w:r>
        <w:rPr>
          <w:b w:val="0"/>
          <w:i w:val="0"/>
        </w:rPr>
        <w:t>, pour Toi et pour le monde qui T'entoure. Que Ton Esprit guide notre partage et que Ton amour nous unisse. Au nom de Jésus, notre Prince de Paix. Amen.</w:t>
      </w:r>
    </w:p>
    <w:p>
      <w:pPr>
        <w:pStyle w:val="Heading3"/>
      </w:pPr>
      <w:r>
        <w:t>Brise-Glace : La Chaîne de la Paix</w:t>
      </w:r>
    </w:p>
    <w:p>
      <w:r>
        <w:rPr>
          <w:b w:val="0"/>
          <w:i w:val="0"/>
        </w:rPr>
        <w:t>Matériel :</w:t>
      </w:r>
      <w:r>
        <w:rPr>
          <w:b/>
          <w:i w:val="0"/>
        </w:rPr>
        <w:t xml:space="preserve"> Une pelote de laine ou de ficelle.</w:t>
      </w:r>
    </w:p>
    <w:p>
      <w:r>
        <w:rPr>
          <w:b w:val="0"/>
          <w:i w:val="0"/>
        </w:rPr>
        <w:t>Instructions :</w:t>
      </w:r>
      <w:r>
        <w:rPr>
          <w:b/>
          <w:i w:val="0"/>
        </w:rPr>
      </w:r>
    </w:p>
    <w:p>
      <w:r>
        <w:rPr>
          <w:b w:val="0"/>
          <w:i w:val="0"/>
        </w:rPr>
        <w:t>Asseyez-vous en cercle. Une personne commence en tenant le bout de la laine et dit une chose qui lui apporte la paix ou une situation où elle a expérimenté la paix. Puis, elle lance la pelote à quelqu'un d'autre en tenant son fil, tout en gardant le bout. La personne qui reçoit la pelote partage sa propre pensée sur la paix, puis la lance à une autre personne, tout en gardant son fil. Continuez ainsi jusqu'à ce que tous aient partagé et qu'une toile de laine soit formée dans le cercle, symbolisant comment la paix de Dieu nous relie tous. À la fin, discutez de la beauté et de la force de cette toile, comme la paix nous lie en Christ.</w:t>
      </w:r>
    </w:p>
    <w:p>
      <w:r>
        <w:rPr>
          <w:b w:val="0"/>
          <w:i w:val="0"/>
        </w:rPr>
        <w:t>---</w:t>
      </w:r>
    </w:p>
    <w:p>
      <w:pPr>
        <w:pStyle w:val="Heading3"/>
      </w:pPr>
      <w:r>
        <w:t>Introduction au Thème : Le Shalom, plus qu'une Absence de Guerre</w:t>
      </w:r>
    </w:p>
    <w:p>
      <w:r>
        <w:rPr>
          <w:b w:val="0"/>
          <w:i w:val="0"/>
        </w:rPr>
        <w:t>Le terme biblique pour la paix, le Shalom</w:t>
      </w:r>
      <w:r>
        <w:rPr>
          <w:b w:val="0"/>
          <w:i/>
        </w:rPr>
        <w:t>, est riche et profond. Il ne s'agit pas simplement de l'absence de conflit ou de difficultés, mais d'un état d'accomplissement, de bien-être, de prospérité, de sécurité et d'harmonie dans toutes les dimensions de notre être – corps, âme et esprit. Le Shalom</w:t>
      </w:r>
      <w:r>
        <w:rPr>
          <w:b w:val="0"/>
          <w:i w:val="0"/>
        </w:rPr>
        <w:t xml:space="preserve"> est l'essence même de Dieu (Ésaïe 9:6) et le fondement de Son Royaume (Romains 14:17). L'Évangile lui-même est la bonne nouvelle de la paix que Jésus a rétablie entre Dieu et nous (Romains 10:15). Dans un monde souvent agité, notre appel est de cultiver et de proclamer cette paix divine, d'abord en nous-mêmes, puis autour de nous.</w:t>
      </w:r>
    </w:p>
    <w:p>
      <w:r>
        <w:rPr>
          <w:b w:val="0"/>
          <w:i w:val="0"/>
        </w:rPr>
        <w:t>---</w:t>
      </w:r>
    </w:p>
    <w:p>
      <w:pPr>
        <w:pStyle w:val="Heading3"/>
      </w:pPr>
      <w:r>
        <w:t>Organisation en Groupes</w:t>
      </w:r>
    </w:p>
    <w:p>
      <w:r>
        <w:rPr>
          <w:b w:val="0"/>
          <w:i w:val="0"/>
        </w:rPr>
        <w:t>Nous allons maintenant nous diviser en deux groupes pour explorer plus en profondeur cet appel à être artisans de paix.</w:t>
      </w:r>
    </w:p>
    <w:p>
      <w:r>
        <w:rPr>
          <w:b w:val="0"/>
          <w:i w:val="0"/>
        </w:rPr>
        <w:t>Groupe 1 : Les Fondements du Shalom – Paix avec Dieu et Paix Intérieure</w:t>
      </w:r>
      <w:r>
        <w:rPr>
          <w:b/>
          <w:i w:val="0"/>
        </w:rPr>
      </w:r>
    </w:p>
    <w:p>
      <w:r>
        <w:rPr>
          <w:b w:val="0"/>
          <w:i w:val="0"/>
        </w:rPr>
        <w:t>Ce groupe se concentrera sur la source de notre paix : notre relation avec Dieu et comment cultiver cette paix en nous-mêmes.</w:t>
      </w:r>
    </w:p>
    <w:p>
      <w:r>
        <w:rPr>
          <w:b w:val="0"/>
          <w:i w:val="0"/>
        </w:rPr>
        <w:t>Groupe 2 : Proclamer le Shalom – Paix dans le Monde</w:t>
      </w:r>
      <w:r>
        <w:rPr>
          <w:b/>
          <w:i w:val="0"/>
        </w:rPr>
      </w:r>
    </w:p>
    <w:p>
      <w:r>
        <w:rPr>
          <w:b w:val="0"/>
          <w:i w:val="0"/>
        </w:rPr>
        <w:t>Ce groupe explorera comment, en tant que disciples, nous sommes appelés à être des agents de paix dans nos familles, nos communautés et le monde.</w:t>
      </w:r>
    </w:p>
    <w:p>
      <w:r>
        <w:rPr>
          <w:b w:val="0"/>
          <w:i w:val="0"/>
        </w:rPr>
        <w:t>---</w:t>
      </w:r>
    </w:p>
    <w:p>
      <w:pPr>
        <w:pStyle w:val="Heading3"/>
      </w:pPr>
      <w:r>
        <w:t>Groupe 1 : Les Fondements du Shalom – Paix avec Dieu et Paix Intérieure</w:t>
      </w:r>
    </w:p>
    <w:p>
      <w:pPr>
        <w:pStyle w:val="Heading4"/>
      </w:pPr>
      <w:r>
        <w:t>Fiche 1.1 : Notre Paix Fondée sur Dieu</w:t>
      </w:r>
    </w:p>
    <w:p>
      <w:pPr>
        <w:pStyle w:val="ListBullet"/>
      </w:pPr>
      <w:r>
        <w:rPr>
          <w:b w:val="0"/>
          <w:i w:val="0"/>
        </w:rPr>
        <w:t>Titre :</w:t>
      </w:r>
      <w:r>
        <w:rPr>
          <w:b/>
          <w:i w:val="0"/>
        </w:rPr>
        <w:t xml:space="preserve"> Ancrés dans la Paix Divine</w:t>
      </w:r>
    </w:p>
    <w:p>
      <w:pPr>
        <w:pStyle w:val="ListBullet"/>
      </w:pPr>
      <w:r>
        <w:rPr>
          <w:b w:val="0"/>
          <w:i w:val="0"/>
        </w:rPr>
        <w:t>Verset Clé :</w:t>
      </w:r>
      <w:r>
        <w:rPr>
          <w:b/>
          <w:i w:val="0"/>
        </w:rPr>
        <w:t xml:space="preserve"> “Étant donc justifiés par la foi, nous avons la paix avec Dieu par notre Seigneur Jésus-Christ.”</w:t>
      </w:r>
      <w:r>
        <w:rPr>
          <w:b/>
          <w:i/>
        </w:rPr>
        <w:t xml:space="preserve"> (Romains 5:1)</w:t>
      </w:r>
    </w:p>
    <w:p>
      <w:pPr>
        <w:pStyle w:val="ListBullet"/>
      </w:pPr>
      <w:r>
        <w:rPr>
          <w:b w:val="0"/>
          <w:i w:val="0"/>
        </w:rPr>
        <w:t>Explication ou objectif :</w:t>
      </w:r>
      <w:r>
        <w:rPr>
          <w:b/>
          <w:i w:val="0"/>
        </w:rPr>
        <w:t xml:space="preserve"> Comprendre que la véritable paix commence par une relation rétablie avec Dieu grâce à la foi en Jésus.</w:t>
      </w:r>
    </w:p>
    <w:p>
      <w:pPr>
        <w:pStyle w:val="ListBullet"/>
      </w:pPr>
      <w:r>
        <w:rPr>
          <w:b w:val="0"/>
          <w:i w:val="0"/>
        </w:rPr>
        <w:t>Réflexion :</w:t>
      </w:r>
      <w:r>
        <w:rPr>
          <w:b/>
          <w:i w:val="0"/>
        </w:rPr>
      </w:r>
    </w:p>
    <w:p>
      <w:r>
        <w:rPr>
          <w:b w:val="0"/>
          <w:i w:val="0"/>
        </w:rPr>
        <w:t xml:space="preserve">    1.  Dans quel domaine de votre vie ressentez-vous le plus le besoin de cette paix avec Dieu ?</w:t>
      </w:r>
    </w:p>
    <w:p>
      <w:r>
        <w:rPr>
          <w:b w:val="0"/>
          <w:i w:val="0"/>
        </w:rPr>
        <w:t xml:space="preserve">    2.  Comment la foi en Jésus change-t-elle notre perspective sur les difficultés ?</w:t>
      </w:r>
    </w:p>
    <w:p>
      <w:pPr>
        <w:pStyle w:val="ListBullet"/>
      </w:pPr>
      <w:r>
        <w:rPr>
          <w:b w:val="0"/>
          <w:i w:val="0"/>
        </w:rPr>
        <w:t>Citation d’un héros de la foi :</w:t>
      </w:r>
      <w:r>
        <w:rPr>
          <w:b/>
          <w:i w:val="0"/>
        </w:rPr>
        <w:t xml:space="preserve"> “La paix est le résultat de la victoire sur soi. C’est le produit de la discipline, du sacrifice et de l'amour.”</w:t>
      </w:r>
      <w:r>
        <w:rPr>
          <w:b/>
          <w:i/>
        </w:rPr>
        <w:t xml:space="preserve"> – William Booth</w:t>
      </w:r>
    </w:p>
    <w:p>
      <w:pPr>
        <w:pStyle w:val="ListBullet"/>
      </w:pPr>
      <w:r>
        <w:rPr>
          <w:b w:val="0"/>
          <w:i w:val="0"/>
        </w:rPr>
        <w:t>Activité créative ou illustration collaborative :</w:t>
      </w:r>
      <w:r>
        <w:rPr>
          <w:b/>
          <w:i w:val="0"/>
        </w:rPr>
        <w:t xml:space="preserve"> Dessinez ou écrivez sur une grande feuille ce que signifie "avoir la paix avec Dieu". Utilisez des symboles, des couleurs, des mots.</w:t>
      </w:r>
    </w:p>
    <w:p>
      <w:pPr>
        <w:pStyle w:val="ListBullet"/>
      </w:pPr>
      <w:r>
        <w:rPr>
          <w:b w:val="0"/>
          <w:i w:val="0"/>
        </w:rPr>
        <w:t>Défi pratique à mettre en œuvre après le partage :</w:t>
      </w:r>
      <w:r>
        <w:rPr>
          <w:b/>
          <w:i w:val="0"/>
        </w:rPr>
        <w:t xml:space="preserve"> Chaque jour cette semaine, prenez un moment pour méditer sur Romains 5:1 et rappelez-vous que vous êtes justifié par la foi.</w:t>
      </w:r>
    </w:p>
    <w:p>
      <w:r>
        <w:rPr>
          <w:b w:val="0"/>
          <w:i w:val="0"/>
        </w:rPr>
        <w:t>---</w:t>
      </w:r>
    </w:p>
    <w:p>
      <w:pPr>
        <w:pStyle w:val="Heading4"/>
      </w:pPr>
      <w:r>
        <w:t>Fiche 1.2 : Le Silence et la Confiance</w:t>
      </w:r>
    </w:p>
    <w:p>
      <w:pPr>
        <w:pStyle w:val="ListBullet"/>
      </w:pPr>
      <w:r>
        <w:rPr>
          <w:b w:val="0"/>
          <w:i w:val="0"/>
        </w:rPr>
        <w:t>Titre :</w:t>
      </w:r>
      <w:r>
        <w:rPr>
          <w:b/>
          <w:i w:val="0"/>
        </w:rPr>
        <w:t xml:space="preserve"> Le Calme au Cœur de la Tempête</w:t>
      </w:r>
    </w:p>
    <w:p>
      <w:pPr>
        <w:pStyle w:val="ListBullet"/>
      </w:pPr>
      <w:r>
        <w:rPr>
          <w:b w:val="0"/>
          <w:i w:val="0"/>
        </w:rPr>
        <w:t>Verset Clé :</w:t>
      </w:r>
      <w:r>
        <w:rPr>
          <w:b/>
          <w:i w:val="0"/>
        </w:rPr>
        <w:t xml:space="preserve"> “Car ainsi a parlé le Seigneur, l’Éternel, le Saint d’Israël : C’est dans le repos et la confiance que sera votre force ; mais vous n’avez point voulu.”</w:t>
      </w:r>
      <w:r>
        <w:rPr>
          <w:b/>
          <w:i/>
        </w:rPr>
        <w:t xml:space="preserve"> (Ésaïe 30:15)</w:t>
      </w:r>
    </w:p>
    <w:p>
      <w:pPr>
        <w:pStyle w:val="ListBullet"/>
      </w:pPr>
      <w:r>
        <w:rPr>
          <w:b w:val="0"/>
          <w:i w:val="0"/>
        </w:rPr>
        <w:t>Explication ou objectif :</w:t>
      </w:r>
      <w:r>
        <w:rPr>
          <w:b/>
          <w:i w:val="0"/>
        </w:rPr>
        <w:t xml:space="preserve"> Découvrir que la véritable force et la paix ne résident pas dans l'agitation, mais dans la confiance tranquille en Dieu.</w:t>
      </w:r>
    </w:p>
    <w:p>
      <w:pPr>
        <w:pStyle w:val="ListBullet"/>
      </w:pPr>
      <w:r>
        <w:rPr>
          <w:b w:val="0"/>
          <w:i w:val="0"/>
        </w:rPr>
        <w:t>Réflexion :</w:t>
      </w:r>
      <w:r>
        <w:rPr>
          <w:b/>
          <w:i w:val="0"/>
        </w:rPr>
      </w:r>
    </w:p>
    <w:p>
      <w:r>
        <w:rPr>
          <w:b w:val="0"/>
          <w:i w:val="0"/>
        </w:rPr>
        <w:t xml:space="preserve">    1.  Dans quelles situations avez-vous tendance à vous agiter au lieu de chercher le repos en Dieu ?</w:t>
      </w:r>
    </w:p>
    <w:p>
      <w:r>
        <w:rPr>
          <w:b w:val="0"/>
          <w:i w:val="0"/>
        </w:rPr>
        <w:t xml:space="preserve">    2.  Comment la "confiance" se manifeste-t-elle concrètement dans votre vie quotidienne ?</w:t>
      </w:r>
    </w:p>
    <w:p>
      <w:pPr>
        <w:pStyle w:val="ListBullet"/>
      </w:pPr>
      <w:r>
        <w:rPr>
          <w:b w:val="0"/>
          <w:i w:val="0"/>
        </w:rPr>
        <w:t>Citation d’un héros de la foi :</w:t>
      </w:r>
      <w:r>
        <w:rPr>
          <w:b/>
          <w:i w:val="0"/>
        </w:rPr>
        <w:t xml:space="preserve"> “La seule chose dont nous ayons besoin est de apprendre à faire confiance à Dieu et à faire silence, afin qu'il puisse accomplir son œuvre en nous.”</w:t>
      </w:r>
      <w:r>
        <w:rPr>
          <w:b/>
          <w:i/>
        </w:rPr>
        <w:t xml:space="preserve"> – George Müller</w:t>
      </w:r>
    </w:p>
    <w:p>
      <w:pPr>
        <w:pStyle w:val="ListBullet"/>
      </w:pPr>
      <w:r>
        <w:rPr>
          <w:b w:val="0"/>
          <w:i w:val="0"/>
        </w:rPr>
        <w:t>Activité créative ou illustration collaborative :</w:t>
      </w:r>
      <w:r>
        <w:rPr>
          <w:b/>
          <w:i w:val="0"/>
        </w:rPr>
        <w:t xml:space="preserve"> Créez une courte méditation guidée par groupe, axée sur le fait de trouver le calme intérieur en se recentrant sur la présence de Dieu.</w:t>
      </w:r>
    </w:p>
    <w:p>
      <w:pPr>
        <w:pStyle w:val="ListBullet"/>
      </w:pPr>
      <w:r>
        <w:rPr>
          <w:b w:val="0"/>
          <w:i w:val="0"/>
        </w:rPr>
        <w:t>Défi pratique à mettre en œuvre après le partage :</w:t>
      </w:r>
      <w:r>
        <w:rPr>
          <w:b/>
          <w:i w:val="0"/>
        </w:rPr>
        <w:t xml:space="preserve"> Identifiez un moment précis chaque jour pour vous mettre au repos, simplement en présence de Dieu, sans demander, sans supplier, juste être.</w:t>
      </w:r>
    </w:p>
    <w:p>
      <w:r>
        <w:rPr>
          <w:b w:val="0"/>
          <w:i w:val="0"/>
        </w:rPr>
        <w:t>---</w:t>
      </w:r>
    </w:p>
    <w:p>
      <w:pPr>
        <w:pStyle w:val="Heading4"/>
      </w:pPr>
      <w:r>
        <w:t>Fiche 1.3 : Le Don de la Paix de Dieu</w:t>
      </w:r>
    </w:p>
    <w:p>
      <w:pPr>
        <w:pStyle w:val="ListBullet"/>
      </w:pPr>
      <w:r>
        <w:rPr>
          <w:b w:val="0"/>
          <w:i w:val="0"/>
        </w:rPr>
        <w:t>Titre :</w:t>
      </w:r>
      <w:r>
        <w:rPr>
          <w:b/>
          <w:i w:val="0"/>
        </w:rPr>
        <w:t xml:space="preserve"> Gardiens de nos Cœurs</w:t>
      </w:r>
    </w:p>
    <w:p>
      <w:pPr>
        <w:pStyle w:val="ListBullet"/>
      </w:pPr>
      <w:r>
        <w:rPr>
          <w:b w:val="0"/>
          <w:i w:val="0"/>
        </w:rPr>
        <w:t>Verset Clé :</w:t>
      </w:r>
      <w:r>
        <w:rPr>
          <w:b/>
          <w:i w:val="0"/>
        </w:rPr>
        <w:t xml:space="preserve"> “Et la paix de Dieu, qui surpasse toute intelligence, gardera vos cœurs et vos pensées en Jésus-Christ.”</w:t>
      </w:r>
      <w:r>
        <w:rPr>
          <w:b/>
          <w:i/>
        </w:rPr>
        <w:t xml:space="preserve"> (Philippiens 4:7)</w:t>
      </w:r>
    </w:p>
    <w:p>
      <w:pPr>
        <w:pStyle w:val="ListBullet"/>
      </w:pPr>
      <w:r>
        <w:rPr>
          <w:b w:val="0"/>
          <w:i w:val="0"/>
        </w:rPr>
        <w:t>Explication ou objectif :</w:t>
      </w:r>
      <w:r>
        <w:rPr>
          <w:b/>
          <w:i w:val="0"/>
        </w:rPr>
        <w:t xml:space="preserve"> Apprendre comment la paix de Dieu agit comme une sentinelle protectrice pour nos pensées et nos émotions.</w:t>
      </w:r>
    </w:p>
    <w:p>
      <w:pPr>
        <w:pStyle w:val="ListBullet"/>
      </w:pPr>
      <w:r>
        <w:rPr>
          <w:b w:val="0"/>
          <w:i w:val="0"/>
        </w:rPr>
        <w:t>Réflexion :</w:t>
      </w:r>
      <w:r>
        <w:rPr>
          <w:b/>
          <w:i w:val="0"/>
        </w:rPr>
      </w:r>
    </w:p>
    <w:p>
      <w:r>
        <w:rPr>
          <w:b w:val="0"/>
          <w:i w:val="0"/>
        </w:rPr>
        <w:t xml:space="preserve">    1.  Quelles pensées ou émotions sapent le plus souvent votre paix intérieure ?</w:t>
      </w:r>
    </w:p>
    <w:p>
      <w:r>
        <w:rPr>
          <w:b w:val="0"/>
          <w:i w:val="0"/>
        </w:rPr>
        <w:t xml:space="preserve">    2.  Comment pouvons-nous activement inviter la paix de Dieu à garder nos cœurs et nos pensées ?</w:t>
      </w:r>
    </w:p>
    <w:p>
      <w:pPr>
        <w:pStyle w:val="ListBullet"/>
      </w:pPr>
      <w:r>
        <w:rPr>
          <w:b w:val="0"/>
          <w:i w:val="0"/>
        </w:rPr>
        <w:t>Citation d’un héros de la foi :</w:t>
      </w:r>
      <w:r>
        <w:rPr>
          <w:b/>
          <w:i w:val="0"/>
        </w:rPr>
        <w:t xml:space="preserve"> “Le plus grand besoin de ce monde est le besoin d’hommes et de femmes qui sont remplis de la paix de Dieu.”</w:t>
      </w:r>
      <w:r>
        <w:rPr>
          <w:b/>
          <w:i/>
        </w:rPr>
        <w:t xml:space="preserve"> – D. L. Moody</w:t>
      </w:r>
    </w:p>
    <w:p>
      <w:pPr>
        <w:pStyle w:val="ListBullet"/>
      </w:pPr>
      <w:r>
        <w:rPr>
          <w:b w:val="0"/>
          <w:i w:val="0"/>
        </w:rPr>
        <w:t>Activité créative ou illustration collaborative :</w:t>
      </w:r>
      <w:r>
        <w:rPr>
          <w:b/>
          <w:i w:val="0"/>
        </w:rPr>
        <w:t xml:space="preserve"> Dessinez une image symbolisant la "paix qui surpasse toute intelligence" gardant un cœur.</w:t>
      </w:r>
    </w:p>
    <w:p>
      <w:pPr>
        <w:pStyle w:val="ListBullet"/>
      </w:pPr>
      <w:r>
        <w:rPr>
          <w:b w:val="0"/>
          <w:i w:val="0"/>
        </w:rPr>
        <w:t>Défi pratique à mettre en œuvre après le partage :</w:t>
      </w:r>
      <w:r>
        <w:rPr>
          <w:b/>
          <w:i w:val="0"/>
        </w:rPr>
        <w:t xml:space="preserve"> Lorsque vous vous sentez submergé par des pensées anxieuses, proclamez Philippiens 4:7 à voix haute et demandez à la paix de Dieu de vous envahir.</w:t>
      </w:r>
    </w:p>
    <w:p>
      <w:r>
        <w:rPr>
          <w:b w:val="0"/>
          <w:i w:val="0"/>
        </w:rPr>
        <w:t>---</w:t>
      </w:r>
    </w:p>
    <w:p>
      <w:pPr>
        <w:pStyle w:val="Heading4"/>
      </w:pPr>
      <w:r>
        <w:t>Fiche 1.4 : Le Fruit de l'Esprit</w:t>
      </w:r>
    </w:p>
    <w:p>
      <w:pPr>
        <w:pStyle w:val="ListBullet"/>
      </w:pPr>
      <w:r>
        <w:rPr>
          <w:b w:val="0"/>
          <w:i w:val="0"/>
        </w:rPr>
        <w:t>Titre :</w:t>
      </w:r>
      <w:r>
        <w:rPr>
          <w:b/>
          <w:i w:val="0"/>
        </w:rPr>
        <w:t xml:space="preserve"> Cultiver le Fruit de la Paix</w:t>
      </w:r>
    </w:p>
    <w:p>
      <w:pPr>
        <w:pStyle w:val="ListBullet"/>
      </w:pPr>
      <w:r>
        <w:rPr>
          <w:b w:val="0"/>
          <w:i w:val="0"/>
        </w:rPr>
        <w:t>Verset Clé :</w:t>
      </w:r>
      <w:r>
        <w:rPr>
          <w:b/>
          <w:i w:val="0"/>
        </w:rPr>
        <w:t xml:space="preserve"> “Mais le fruit de l’Esprit, c’est l’amour, la joie, la paix, la patience, la bonté, la bénignité, la fidélité, la douceur, la tempérance.”</w:t>
      </w:r>
      <w:r>
        <w:rPr>
          <w:b/>
          <w:i/>
        </w:rPr>
        <w:t xml:space="preserve"> (Galates 5:22-23)</w:t>
      </w:r>
    </w:p>
    <w:p>
      <w:pPr>
        <w:pStyle w:val="ListBullet"/>
      </w:pPr>
      <w:r>
        <w:rPr>
          <w:b w:val="0"/>
          <w:i w:val="0"/>
        </w:rPr>
        <w:t>Explication ou objectif :</w:t>
      </w:r>
      <w:r>
        <w:rPr>
          <w:b/>
          <w:i w:val="0"/>
        </w:rPr>
        <w:t xml:space="preserve"> Reconnaître que la paix est un fruit du Saint-Esprit qui grandit en nous par notre communion avec Lui.</w:t>
      </w:r>
    </w:p>
    <w:p>
      <w:pPr>
        <w:pStyle w:val="ListBullet"/>
      </w:pPr>
      <w:r>
        <w:rPr>
          <w:b w:val="0"/>
          <w:i w:val="0"/>
        </w:rPr>
        <w:t>Réflexion :</w:t>
      </w:r>
      <w:r>
        <w:rPr>
          <w:b/>
          <w:i w:val="0"/>
        </w:rPr>
      </w:r>
    </w:p>
    <w:p>
      <w:r>
        <w:rPr>
          <w:b w:val="0"/>
          <w:i w:val="0"/>
        </w:rPr>
        <w:t xml:space="preserve">    1.  Parmi les fruits de l'Esprit mentionnés, lequel est le plus difficile pour vous à manifester ? Pourquoi ?</w:t>
      </w:r>
    </w:p>
    <w:p>
      <w:r>
        <w:rPr>
          <w:b w:val="0"/>
          <w:i w:val="0"/>
        </w:rPr>
        <w:t xml:space="preserve">    2.  Comment pouvons-nous encourager la croissance de ces fruits dans nos vies, et spécifiquement le fruit de la paix ?</w:t>
      </w:r>
    </w:p>
    <w:p>
      <w:pPr>
        <w:pStyle w:val="ListBullet"/>
      </w:pPr>
      <w:r>
        <w:rPr>
          <w:b w:val="0"/>
          <w:i w:val="0"/>
        </w:rPr>
        <w:t>Citation d’un héros de la foi :</w:t>
      </w:r>
      <w:r>
        <w:rPr>
          <w:b/>
          <w:i w:val="0"/>
        </w:rPr>
        <w:t xml:space="preserve"> “La paix n’est pas seulement un don, c’est aussi une responsabilité. Nous devons la cultiver en nous-mêmes avant de pouvoir la répandre autour de nous.”</w:t>
      </w:r>
      <w:r>
        <w:rPr>
          <w:b/>
          <w:i/>
        </w:rPr>
        <w:t xml:space="preserve"> – C.S. Lewis</w:t>
      </w:r>
    </w:p>
    <w:p>
      <w:pPr>
        <w:pStyle w:val="ListBullet"/>
      </w:pPr>
      <w:r>
        <w:rPr>
          <w:b w:val="0"/>
          <w:i w:val="0"/>
        </w:rPr>
        <w:t>Activité créative ou illustration collaborative :</w:t>
      </w:r>
      <w:r>
        <w:rPr>
          <w:b/>
          <w:i w:val="0"/>
        </w:rPr>
        <w:t xml:space="preserve"> Créez un "arbre des fruits de l'Esprit" où chaque branche représente un fruit. Concentrez-vous sur la branche "Paix".</w:t>
      </w:r>
    </w:p>
    <w:p>
      <w:pPr>
        <w:pStyle w:val="ListBullet"/>
      </w:pPr>
      <w:r>
        <w:rPr>
          <w:b w:val="0"/>
          <w:i w:val="0"/>
        </w:rPr>
        <w:t>Défi pratique à mettre en œuvre après le partage :</w:t>
      </w:r>
      <w:r>
        <w:rPr>
          <w:b/>
          <w:i w:val="0"/>
        </w:rPr>
        <w:t xml:space="preserve"> Identifiez une action concrète que vous pouvez poser cette semaine pour manifester davantage le fruit de la paix dans une relation difficile.</w:t>
      </w:r>
    </w:p>
    <w:p>
      <w:r>
        <w:rPr>
          <w:b w:val="0"/>
          <w:i w:val="0"/>
        </w:rPr>
        <w:t>---</w:t>
      </w:r>
    </w:p>
    <w:p>
      <w:pPr>
        <w:pStyle w:val="Heading4"/>
      </w:pPr>
      <w:r>
        <w:t>Fiche 1.5 : Le Repos Sacré</w:t>
      </w:r>
    </w:p>
    <w:p>
      <w:pPr>
        <w:pStyle w:val="ListBullet"/>
      </w:pPr>
      <w:r>
        <w:rPr>
          <w:b w:val="0"/>
          <w:i w:val="0"/>
        </w:rPr>
        <w:t>Titre :</w:t>
      </w:r>
      <w:r>
        <w:rPr>
          <w:b/>
          <w:i w:val="0"/>
        </w:rPr>
        <w:t xml:space="preserve"> Le Repos qui Guérit</w:t>
      </w:r>
    </w:p>
    <w:p>
      <w:pPr>
        <w:pStyle w:val="ListBullet"/>
      </w:pPr>
      <w:r>
        <w:rPr>
          <w:b w:val="0"/>
          <w:i w:val="0"/>
        </w:rPr>
        <w:t>Verset Clé :</w:t>
      </w:r>
      <w:r>
        <w:rPr>
          <w:b/>
          <w:i w:val="0"/>
        </w:rPr>
        <w:t xml:space="preserve"> “Le commandement du repos (Shabbat) était pour que l'homme soit en paix.”</w:t>
      </w:r>
      <w:r>
        <w:rPr>
          <w:b/>
          <w:i/>
        </w:rPr>
        <w:t xml:space="preserve"> (Concept basé sur divers passages bibliques concernant le Shabbat et sa finalité)</w:t>
      </w:r>
    </w:p>
    <w:p>
      <w:pPr>
        <w:pStyle w:val="ListBullet"/>
      </w:pPr>
      <w:r>
        <w:rPr>
          <w:b w:val="0"/>
          <w:i w:val="0"/>
        </w:rPr>
        <w:t>Explication ou objectif :</w:t>
      </w:r>
      <w:r>
        <w:rPr>
          <w:b/>
          <w:i w:val="0"/>
        </w:rPr>
        <w:t xml:space="preserve"> Comprendre que le repos, comme le Shabbat, est une ordonnance divine visant le bien-être complet de l'être (corps, âme, esprit).</w:t>
      </w:r>
    </w:p>
    <w:p>
      <w:pPr>
        <w:pStyle w:val="ListBullet"/>
      </w:pPr>
      <w:r>
        <w:rPr>
          <w:b w:val="0"/>
          <w:i w:val="0"/>
        </w:rPr>
        <w:t>Réflexion :</w:t>
      </w:r>
      <w:r>
        <w:rPr>
          <w:b/>
          <w:i w:val="0"/>
        </w:rPr>
      </w:r>
    </w:p>
    <w:p>
      <w:r>
        <w:rPr>
          <w:b w:val="0"/>
          <w:i w:val="0"/>
        </w:rPr>
        <w:t xml:space="preserve">    1.  Comment votre culture ou votre rythme de vie actuel affecte-t-il votre capacité à observer un repos sacré ?</w:t>
      </w:r>
    </w:p>
    <w:p>
      <w:r>
        <w:rPr>
          <w:b w:val="0"/>
          <w:i w:val="0"/>
        </w:rPr>
        <w:t xml:space="preserve">    2.  Qu'est-ce qui vous empêche le plus souvent de vous reposer pleinement, même quand vous avez du temps libre ?</w:t>
      </w:r>
    </w:p>
    <w:p>
      <w:pPr>
        <w:pStyle w:val="ListBullet"/>
      </w:pPr>
      <w:r>
        <w:rPr>
          <w:b w:val="0"/>
          <w:i w:val="0"/>
        </w:rPr>
        <w:t>Citation d’un héros de la foi :</w:t>
      </w:r>
      <w:r>
        <w:rPr>
          <w:b/>
          <w:i w:val="0"/>
        </w:rPr>
        <w:t xml:space="preserve"> “Le repos n'est pas du temps perdu. C'est un investissement dans la productivité.”</w:t>
      </w:r>
      <w:r>
        <w:rPr>
          <w:b/>
          <w:i/>
        </w:rPr>
        <w:t xml:space="preserve"> – Loren Cunningham</w:t>
      </w:r>
    </w:p>
    <w:p>
      <w:pPr>
        <w:pStyle w:val="ListBullet"/>
      </w:pPr>
      <w:r>
        <w:rPr>
          <w:b w:val="0"/>
          <w:i w:val="0"/>
        </w:rPr>
        <w:t>Activité créative ou illustration collaborative :</w:t>
      </w:r>
      <w:r>
        <w:rPr>
          <w:b/>
          <w:i w:val="0"/>
        </w:rPr>
        <w:t xml:space="preserve"> Créez une courte liste d'activités de repos régénérateur, tant physiques que spirituelles, que vous pourriez intégrer dans votre semaine.</w:t>
      </w:r>
    </w:p>
    <w:p>
      <w:pPr>
        <w:pStyle w:val="ListBullet"/>
      </w:pPr>
      <w:r>
        <w:rPr>
          <w:b w:val="0"/>
          <w:i w:val="0"/>
        </w:rPr>
        <w:t>Défi pratique à mettre en œuvre après le partage :</w:t>
      </w:r>
      <w:r>
        <w:rPr>
          <w:b/>
          <w:i w:val="0"/>
        </w:rPr>
        <w:t xml:space="preserve"> Essayez de planifier et de respecter un temps de repos significatif cette semaine, en vous déconnectant des distractions et en vous concentrant sur ce qui vous restaure.</w:t>
      </w:r>
    </w:p>
    <w:p>
      <w:r>
        <w:rPr>
          <w:b w:val="0"/>
          <w:i w:val="0"/>
        </w:rPr>
        <w:t>---</w:t>
      </w:r>
    </w:p>
    <w:p>
      <w:pPr>
        <w:pStyle w:val="Heading3"/>
      </w:pPr>
      <w:r>
        <w:t>Groupe 2 : Proclamer le Shalom – Paix dans le Monde</w:t>
      </w:r>
    </w:p>
    <w:p>
      <w:pPr>
        <w:pStyle w:val="Heading4"/>
      </w:pPr>
      <w:r>
        <w:t>Fiche 2.1 : Le Messager de la Paix</w:t>
      </w:r>
    </w:p>
    <w:p>
      <w:pPr>
        <w:pStyle w:val="ListBullet"/>
      </w:pPr>
      <w:r>
        <w:rPr>
          <w:b w:val="0"/>
          <w:i w:val="0"/>
        </w:rPr>
        <w:t>Titre :</w:t>
      </w:r>
      <w:r>
        <w:rPr>
          <w:b/>
          <w:i w:val="0"/>
        </w:rPr>
        <w:t xml:space="preserve"> La Bonne Nouvelle de la Paix</w:t>
      </w:r>
    </w:p>
    <w:p>
      <w:pPr>
        <w:pStyle w:val="ListBullet"/>
      </w:pPr>
      <w:r>
        <w:rPr>
          <w:b w:val="0"/>
          <w:i w:val="0"/>
        </w:rPr>
        <w:t>Verset Clé :</w:t>
      </w:r>
      <w:r>
        <w:rPr>
          <w:b/>
          <w:i w:val="0"/>
        </w:rPr>
        <w:t xml:space="preserve"> “Et comment y aura-t-il des prédicateurs, s’ils ne sont pas envoyés ? selon qu’il est écrit : Qu’ils sont beaux les pieds de ceux qui annoncent la paix, De ceux qui annoncent de bonnes nouvelles !”</w:t>
      </w:r>
      <w:r>
        <w:rPr>
          <w:b/>
          <w:i/>
        </w:rPr>
        <w:t xml:space="preserve"> (Romains 10:15)</w:t>
      </w:r>
    </w:p>
    <w:p>
      <w:pPr>
        <w:pStyle w:val="ListBullet"/>
      </w:pPr>
      <w:r>
        <w:rPr>
          <w:b w:val="0"/>
          <w:i w:val="0"/>
        </w:rPr>
        <w:t>Explication ou objectif :</w:t>
      </w:r>
      <w:r>
        <w:rPr>
          <w:b/>
          <w:i w:val="0"/>
        </w:rPr>
        <w:t xml:space="preserve"> Réaliser que l'annonce de l'Évangile est intrinsèquement liée à l'annonce de la paix avec Dieu.</w:t>
      </w:r>
    </w:p>
    <w:p>
      <w:pPr>
        <w:pStyle w:val="ListBullet"/>
      </w:pPr>
      <w:r>
        <w:rPr>
          <w:b w:val="0"/>
          <w:i w:val="0"/>
        </w:rPr>
        <w:t>Réflexion :</w:t>
      </w:r>
      <w:r>
        <w:rPr>
          <w:b/>
          <w:i w:val="0"/>
        </w:rPr>
      </w:r>
    </w:p>
    <w:p>
      <w:r>
        <w:rPr>
          <w:b w:val="0"/>
          <w:i w:val="0"/>
        </w:rPr>
        <w:t xml:space="preserve">    1.  Dans votre expérience, qu'est-ce qui rend la "bonne nouvelle" difficile à entendre ou à partager ?</w:t>
      </w:r>
    </w:p>
    <w:p>
      <w:r>
        <w:rPr>
          <w:b w:val="0"/>
          <w:i w:val="0"/>
        </w:rPr>
        <w:t xml:space="preserve">    2.  Comment pouvons-nous nous assurer que notre message d'Évangile est bien reçu comme une annonce de paix et non de jugement ?</w:t>
      </w:r>
    </w:p>
    <w:p>
      <w:pPr>
        <w:pStyle w:val="ListBullet"/>
      </w:pPr>
      <w:r>
        <w:rPr>
          <w:b w:val="0"/>
          <w:i w:val="0"/>
        </w:rPr>
        <w:t>Citation d’un héros de la foi :</w:t>
      </w:r>
      <w:r>
        <w:rPr>
          <w:b/>
          <w:i w:val="0"/>
        </w:rPr>
        <w:t xml:space="preserve"> “Le monde n’a pas besoin de plus de sermons, mais de plus d’hommes et de femmes qui vivent les sermons qu’ils prêchent.”</w:t>
      </w:r>
      <w:r>
        <w:rPr>
          <w:b/>
          <w:i/>
        </w:rPr>
        <w:t xml:space="preserve"> – Billy Graham</w:t>
      </w:r>
    </w:p>
    <w:p>
      <w:pPr>
        <w:pStyle w:val="ListBullet"/>
      </w:pPr>
      <w:r>
        <w:rPr>
          <w:b w:val="0"/>
          <w:i w:val="0"/>
        </w:rPr>
        <w:t>Activité créative ou illustration collaborative :</w:t>
      </w:r>
      <w:r>
        <w:rPr>
          <w:b/>
          <w:i w:val="0"/>
        </w:rPr>
        <w:t xml:space="preserve"> Imaginez que vous êtes un artiste. Dessinez ou décrivez visuellement ce que "les pieds de ceux qui annoncent la paix" symbolisent pour vous.</w:t>
      </w:r>
    </w:p>
    <w:p>
      <w:pPr>
        <w:pStyle w:val="ListBullet"/>
      </w:pPr>
      <w:r>
        <w:rPr>
          <w:b w:val="0"/>
          <w:i w:val="0"/>
        </w:rPr>
        <w:t>Défi pratique à mettre en œuvre après le partage :</w:t>
      </w:r>
      <w:r>
        <w:rPr>
          <w:b/>
          <w:i w:val="0"/>
        </w:rPr>
        <w:t xml:space="preserve"> Identifiez une personne dans votre entourage à qui vous pourriez, avec amour et discernement, partager la "bonne nouvelle de la paix" que vous avez reçue en Christ.</w:t>
      </w:r>
    </w:p>
    <w:p>
      <w:r>
        <w:rPr>
          <w:b w:val="0"/>
          <w:i w:val="0"/>
        </w:rPr>
        <w:t>---</w:t>
      </w:r>
    </w:p>
    <w:p>
      <w:pPr>
        <w:pStyle w:val="Heading4"/>
      </w:pPr>
      <w:r>
        <w:t>Fiche 2.2 : Le Shalom des Maisons</w:t>
      </w:r>
    </w:p>
    <w:p>
      <w:pPr>
        <w:pStyle w:val="ListBullet"/>
      </w:pPr>
      <w:r>
        <w:rPr>
          <w:b w:val="0"/>
          <w:i w:val="0"/>
        </w:rPr>
        <w:t>Titre :</w:t>
      </w:r>
      <w:r>
        <w:rPr>
          <w:b/>
          <w:i w:val="0"/>
        </w:rPr>
        <w:t xml:space="preserve"> La Paix qui Commence à la Maison</w:t>
      </w:r>
    </w:p>
    <w:p>
      <w:pPr>
        <w:pStyle w:val="ListBullet"/>
      </w:pPr>
      <w:r>
        <w:rPr>
          <w:b w:val="0"/>
          <w:i w:val="0"/>
        </w:rPr>
        <w:t>Verset Clé :</w:t>
      </w:r>
      <w:r>
        <w:rPr>
          <w:b/>
          <w:i w:val="0"/>
        </w:rPr>
        <w:t xml:space="preserve"> “Dans quelque maison que vous entriez, dites d’abord : Que la paix soit sur cette maison !”</w:t>
      </w:r>
      <w:r>
        <w:rPr>
          <w:b/>
          <w:i/>
        </w:rPr>
        <w:t xml:space="preserve"> (Luc 10:5)</w:t>
      </w:r>
    </w:p>
    <w:p>
      <w:pPr>
        <w:pStyle w:val="ListBullet"/>
      </w:pPr>
      <w:r>
        <w:rPr>
          <w:b w:val="0"/>
          <w:i w:val="0"/>
        </w:rPr>
        <w:t>Explication ou objectif :</w:t>
      </w:r>
      <w:r>
        <w:rPr>
          <w:b/>
          <w:i w:val="0"/>
        </w:rPr>
        <w:t xml:space="preserve"> Comprendre notre appel à bénir et à apporter la paix dans nos foyers et dans les maisons que nous visitons.</w:t>
      </w:r>
    </w:p>
    <w:p>
      <w:pPr>
        <w:pStyle w:val="ListBullet"/>
      </w:pPr>
      <w:r>
        <w:rPr>
          <w:b w:val="0"/>
          <w:i w:val="0"/>
        </w:rPr>
        <w:t>Réflexion :</w:t>
      </w:r>
      <w:r>
        <w:rPr>
          <w:b/>
          <w:i w:val="0"/>
        </w:rPr>
      </w:r>
    </w:p>
    <w:p>
      <w:r>
        <w:rPr>
          <w:b w:val="0"/>
          <w:i w:val="0"/>
        </w:rPr>
        <w:t xml:space="preserve">    1.  Comment la paix de Dieu peut-elle se manifester concrètement au sein de votre foyer ?</w:t>
      </w:r>
    </w:p>
    <w:p>
      <w:r>
        <w:rPr>
          <w:b w:val="0"/>
          <w:i w:val="0"/>
        </w:rPr>
        <w:t xml:space="preserve">    2.  Y a-t-il des membres de votre famille ou des personnes que vous visitez régulièrement pour qui vous pourriez prier spécifiquement pour la paix ?</w:t>
      </w:r>
    </w:p>
    <w:p>
      <w:pPr>
        <w:pStyle w:val="ListBullet"/>
      </w:pPr>
      <w:r>
        <w:rPr>
          <w:b w:val="0"/>
          <w:i w:val="0"/>
        </w:rPr>
        <w:t>Citation d’un héros de la foi :</w:t>
      </w:r>
      <w:r>
        <w:rPr>
          <w:b/>
          <w:i w:val="0"/>
        </w:rPr>
        <w:t xml:space="preserve"> “Une famille qui prie ensemble reste ensemble. Une famille qui prie ensemble trouve la paix.”</w:t>
      </w:r>
      <w:r>
        <w:rPr>
          <w:b/>
          <w:i/>
        </w:rPr>
        <w:t xml:space="preserve"> – Andrew Murray</w:t>
      </w:r>
    </w:p>
    <w:p>
      <w:pPr>
        <w:pStyle w:val="ListBullet"/>
      </w:pPr>
      <w:r>
        <w:rPr>
          <w:b w:val="0"/>
          <w:i w:val="0"/>
        </w:rPr>
        <w:t>Activité créative ou illustration collaborative :</w:t>
      </w:r>
      <w:r>
        <w:rPr>
          <w:b/>
          <w:i w:val="0"/>
        </w:rPr>
        <w:t xml:space="preserve"> Créez une "carte de bénédiction pour la maison" où vous écrivez des prières ou des versets sur la paix pour différents membres de la famille ou pièces de la maison.</w:t>
      </w:r>
    </w:p>
    <w:p>
      <w:pPr>
        <w:pStyle w:val="ListBullet"/>
      </w:pPr>
      <w:r>
        <w:rPr>
          <w:b w:val="0"/>
          <w:i w:val="0"/>
        </w:rPr>
        <w:t>Défi pratique à mettre en œuvre après le partage :</w:t>
      </w:r>
      <w:r>
        <w:rPr>
          <w:b/>
          <w:i w:val="0"/>
        </w:rPr>
        <w:t xml:space="preserve"> Prenez l'habitude de prononcer la parole de paix de Luc 10:5 sur votre propre maison chaque jour, et sur les maisons que vous visitez.</w:t>
      </w:r>
    </w:p>
    <w:p>
      <w:r>
        <w:rPr>
          <w:b w:val="0"/>
          <w:i w:val="0"/>
        </w:rPr>
        <w:t>---</w:t>
      </w:r>
    </w:p>
    <w:p>
      <w:pPr>
        <w:pStyle w:val="Heading4"/>
      </w:pPr>
      <w:r>
        <w:t>Fiche 2.3 : Les Chaussures de l'Évangile de Paix</w:t>
      </w:r>
    </w:p>
    <w:p>
      <w:pPr>
        <w:pStyle w:val="ListBullet"/>
      </w:pPr>
      <w:r>
        <w:rPr>
          <w:b w:val="0"/>
          <w:i w:val="0"/>
        </w:rPr>
        <w:t>Titre :</w:t>
      </w:r>
      <w:r>
        <w:rPr>
          <w:b/>
          <w:i w:val="0"/>
        </w:rPr>
        <w:t xml:space="preserve"> Marcher avec Zèle pour la Paix</w:t>
      </w:r>
    </w:p>
    <w:p>
      <w:pPr>
        <w:pStyle w:val="ListBullet"/>
      </w:pPr>
      <w:r>
        <w:rPr>
          <w:b w:val="0"/>
          <w:i w:val="0"/>
        </w:rPr>
        <w:t>Verset Clé :</w:t>
      </w:r>
      <w:r>
        <w:rPr>
          <w:b/>
          <w:i w:val="0"/>
        </w:rPr>
        <w:t xml:space="preserve"> “Mettez pour chaussure à vos pieds le zèle que donne l’Évangile de paix.”</w:t>
      </w:r>
      <w:r>
        <w:rPr>
          <w:b/>
          <w:i/>
        </w:rPr>
        <w:t xml:space="preserve"> (Éphésiens 6:15)</w:t>
      </w:r>
    </w:p>
    <w:p>
      <w:pPr>
        <w:pStyle w:val="ListBullet"/>
      </w:pPr>
      <w:r>
        <w:rPr>
          <w:b w:val="0"/>
          <w:i w:val="0"/>
        </w:rPr>
        <w:t>Explication ou objectif :</w:t>
      </w:r>
      <w:r>
        <w:rPr>
          <w:b/>
          <w:i w:val="0"/>
        </w:rPr>
        <w:t xml:space="preserve"> Saisir comment notre engagement envers l'Évangile nous équipe et nous motive à être des artisans de paix actifs.</w:t>
      </w:r>
    </w:p>
    <w:p>
      <w:pPr>
        <w:pStyle w:val="ListBullet"/>
      </w:pPr>
      <w:r>
        <w:rPr>
          <w:b w:val="0"/>
          <w:i w:val="0"/>
        </w:rPr>
        <w:t>Réflexion :</w:t>
      </w:r>
      <w:r>
        <w:rPr>
          <w:b/>
          <w:i w:val="0"/>
        </w:rPr>
      </w:r>
    </w:p>
    <w:p>
      <w:r>
        <w:rPr>
          <w:b w:val="0"/>
          <w:i w:val="0"/>
        </w:rPr>
        <w:t xml:space="preserve">    1.  Qu'est-ce qui vous empêche parfois de marcher avec "zèle" pour la paix ?</w:t>
      </w:r>
    </w:p>
    <w:p>
      <w:r>
        <w:rPr>
          <w:b w:val="0"/>
          <w:i w:val="0"/>
        </w:rPr>
        <w:t xml:space="preserve">    2.  Comment l'Évangile de Jésus-Christ nourrit-il notre zèle pour la paix dans des situations de conflit ?</w:t>
      </w:r>
    </w:p>
    <w:p>
      <w:pPr>
        <w:pStyle w:val="ListBullet"/>
      </w:pPr>
      <w:r>
        <w:rPr>
          <w:b w:val="0"/>
          <w:i w:val="0"/>
        </w:rPr>
        <w:t>Citation d’un héros de la foi :</w:t>
      </w:r>
      <w:r>
        <w:rPr>
          <w:b/>
          <w:i w:val="0"/>
        </w:rPr>
        <w:t xml:space="preserve"> “La seule arme que nous ayons est la vérité ; la seule tactique est l’amour ; le seul carburant est le zèle qui vient de Dieu.”</w:t>
      </w:r>
      <w:r>
        <w:rPr>
          <w:b/>
          <w:i/>
        </w:rPr>
        <w:t xml:space="preserve"> – Catherine Booth</w:t>
      </w:r>
    </w:p>
    <w:p>
      <w:pPr>
        <w:pStyle w:val="ListBullet"/>
      </w:pPr>
      <w:r>
        <w:rPr>
          <w:b w:val="0"/>
          <w:i w:val="0"/>
        </w:rPr>
        <w:t>Activité créative ou illustration collaborative :</w:t>
      </w:r>
      <w:r>
        <w:rPr>
          <w:b/>
          <w:i w:val="0"/>
        </w:rPr>
        <w:t xml:space="preserve"> Dessinez des "chaussures de l'Évangile de paix". Qu'est-ce qui les rend uniques et symbolise votre mission ?</w:t>
      </w:r>
    </w:p>
    <w:p>
      <w:pPr>
        <w:pStyle w:val="ListBullet"/>
      </w:pPr>
      <w:r>
        <w:rPr>
          <w:b w:val="0"/>
          <w:i w:val="0"/>
        </w:rPr>
        <w:t>Défi pratique à mettre en œuvre après le partage :</w:t>
      </w:r>
      <w:r>
        <w:rPr>
          <w:b/>
          <w:i w:val="0"/>
        </w:rPr>
        <w:t xml:space="preserve"> Identifiez une situation où un manque de paix règne (au travail, dans un groupe d'amis, etc.) et priez pour avoir le zèle et la sagesse de contribuer à rétablir la paix.</w:t>
      </w:r>
    </w:p>
    <w:p>
      <w:r>
        <w:rPr>
          <w:b w:val="0"/>
          <w:i w:val="0"/>
        </w:rPr>
        <w:t>---</w:t>
      </w:r>
    </w:p>
    <w:p>
      <w:pPr>
        <w:pStyle w:val="Heading4"/>
      </w:pPr>
      <w:r>
        <w:t>Fiche 2.4 : La Paix pour les Villes et les Nations</w:t>
      </w:r>
    </w:p>
    <w:p>
      <w:pPr>
        <w:pStyle w:val="ListBullet"/>
      </w:pPr>
      <w:r>
        <w:rPr>
          <w:b w:val="0"/>
          <w:i w:val="0"/>
        </w:rPr>
        <w:t>Titre :</w:t>
      </w:r>
      <w:r>
        <w:rPr>
          <w:b/>
          <w:i w:val="0"/>
        </w:rPr>
        <w:t xml:space="preserve"> Prière pour la Paix de la Cité</w:t>
      </w:r>
    </w:p>
    <w:p>
      <w:pPr>
        <w:pStyle w:val="ListBullet"/>
      </w:pPr>
      <w:r>
        <w:rPr>
          <w:b w:val="0"/>
          <w:i w:val="0"/>
        </w:rPr>
        <w:t>Verset Clé :</w:t>
      </w:r>
      <w:r>
        <w:rPr>
          <w:b/>
          <w:i w:val="0"/>
        </w:rPr>
        <w:t xml:space="preserve"> “Demandez la paix de Jérusalem. Que ceux qui t’aiment jouissent du repos !”</w:t>
      </w:r>
      <w:r>
        <w:rPr>
          <w:b/>
          <w:i/>
        </w:rPr>
        <w:t xml:space="preserve"> (Psaumes 122:6)</w:t>
      </w:r>
    </w:p>
    <w:p>
      <w:pPr>
        <w:pStyle w:val="ListBullet"/>
      </w:pPr>
      <w:r>
        <w:rPr>
          <w:b w:val="0"/>
          <w:i w:val="0"/>
        </w:rPr>
        <w:t>Explication ou objectif :</w:t>
      </w:r>
      <w:r>
        <w:rPr>
          <w:b/>
          <w:i w:val="0"/>
        </w:rPr>
        <w:t xml:space="preserve"> Reconnaître notre responsabilité de prier pour la paix dans nos communautés, nos villes et nos nations.</w:t>
      </w:r>
    </w:p>
    <w:p>
      <w:pPr>
        <w:pStyle w:val="ListBullet"/>
      </w:pPr>
      <w:r>
        <w:rPr>
          <w:b w:val="0"/>
          <w:i w:val="0"/>
        </w:rPr>
        <w:t>Réflexion :</w:t>
      </w:r>
      <w:r>
        <w:rPr>
          <w:b/>
          <w:i w:val="0"/>
        </w:rPr>
      </w:r>
    </w:p>
    <w:p>
      <w:r>
        <w:rPr>
          <w:b w:val="0"/>
          <w:i w:val="0"/>
        </w:rPr>
        <w:t xml:space="preserve">    1.  Pour quelle ville ou quelle nation vous sentez-vous appelé à prier pour la paix ?</w:t>
      </w:r>
    </w:p>
    <w:p>
      <w:r>
        <w:rPr>
          <w:b w:val="0"/>
          <w:i w:val="0"/>
        </w:rPr>
        <w:t xml:space="preserve">    2.  Comment pouvons-nous, individuellement et collectivement, être des agents de paix dans nos contextes locaux ?</w:t>
      </w:r>
    </w:p>
    <w:p>
      <w:pPr>
        <w:pStyle w:val="ListBullet"/>
      </w:pPr>
      <w:r>
        <w:rPr>
          <w:b w:val="0"/>
          <w:i w:val="0"/>
        </w:rPr>
        <w:t>Citation d’un héros de la foi :</w:t>
      </w:r>
      <w:r>
        <w:rPr>
          <w:b/>
          <w:i w:val="0"/>
        </w:rPr>
        <w:t xml:space="preserve"> “Priez pour la paix, mais ne cessez jamais de construire la paix par la justice et la compassion.”</w:t>
      </w:r>
      <w:r>
        <w:rPr>
          <w:b/>
          <w:i/>
        </w:rPr>
        <w:t xml:space="preserve"> – Martin Luther King Jr. (bien qu'il ne soit pas un "héros de la foi" au sens strict de la liste, son impact est considérable et lié à la paix biblique)</w:t>
      </w:r>
    </w:p>
    <w:p>
      <w:pPr>
        <w:pStyle w:val="ListBullet"/>
      </w:pPr>
      <w:r>
        <w:rPr>
          <w:b w:val="0"/>
          <w:i w:val="0"/>
        </w:rPr>
        <w:t>Activité créative ou illustration collaborative :</w:t>
      </w:r>
      <w:r>
        <w:rPr>
          <w:b/>
          <w:i w:val="0"/>
        </w:rPr>
        <w:t xml:space="preserve"> Créez une carte collaborative de prière pour différentes villes ou nations, où chacun écrit une prière spécifique.</w:t>
      </w:r>
    </w:p>
    <w:p>
      <w:pPr>
        <w:pStyle w:val="ListBullet"/>
      </w:pPr>
      <w:r>
        <w:rPr>
          <w:b w:val="0"/>
          <w:i w:val="0"/>
        </w:rPr>
        <w:t>Défi pratique à mettre en œuvre après le partage :</w:t>
      </w:r>
      <w:r>
        <w:rPr>
          <w:b/>
          <w:i w:val="0"/>
        </w:rPr>
        <w:t xml:space="preserve"> Engagez-vous à prier chaque jour pour la paix dans un lieu spécifique (votre ville, votre nation, ou une zone de conflit connue).</w:t>
      </w:r>
    </w:p>
    <w:p>
      <w:r>
        <w:rPr>
          <w:b w:val="0"/>
          <w:i w:val="0"/>
        </w:rPr>
        <w:t>---</w:t>
      </w:r>
    </w:p>
    <w:p>
      <w:pPr>
        <w:pStyle w:val="Heading4"/>
      </w:pPr>
      <w:r>
        <w:t>Fiche 2.5 : Les Conséquences du Manque de Paix</w:t>
      </w:r>
    </w:p>
    <w:p>
      <w:pPr>
        <w:pStyle w:val="ListBullet"/>
      </w:pPr>
      <w:r>
        <w:rPr>
          <w:b w:val="0"/>
          <w:i w:val="0"/>
        </w:rPr>
        <w:t>Titre :</w:t>
      </w:r>
      <w:r>
        <w:rPr>
          <w:b/>
          <w:i w:val="0"/>
        </w:rPr>
        <w:t xml:space="preserve"> Le Vide à Remplir</w:t>
      </w:r>
    </w:p>
    <w:p>
      <w:pPr>
        <w:pStyle w:val="ListBullet"/>
      </w:pPr>
      <w:r>
        <w:rPr>
          <w:b w:val="0"/>
          <w:i w:val="0"/>
        </w:rPr>
        <w:t>Verset Clé :</w:t>
      </w:r>
      <w:r>
        <w:rPr>
          <w:b/>
          <w:i w:val="0"/>
        </w:rPr>
        <w:t xml:space="preserve"> “Lorsque l’esprit impur est sorti d’un homme, il va par des lieux arides, cherchant du repos, et il n’en trouve point. [...]”</w:t>
      </w:r>
      <w:r>
        <w:rPr>
          <w:b/>
          <w:i/>
        </w:rPr>
        <w:t xml:space="preserve"> (Matthieu 12:43)</w:t>
      </w:r>
    </w:p>
    <w:p>
      <w:pPr>
        <w:pStyle w:val="ListBullet"/>
      </w:pPr>
      <w:r>
        <w:rPr>
          <w:b w:val="0"/>
          <w:i w:val="0"/>
        </w:rPr>
        <w:t>Explication ou objectif :</w:t>
      </w:r>
      <w:r>
        <w:rPr>
          <w:b/>
          <w:i w:val="0"/>
        </w:rPr>
        <w:t xml:space="preserve"> Comprendre que le manque de paix intérieure nous rend vulnérables et que nous devons être remplis de Dieu.</w:t>
      </w:r>
    </w:p>
    <w:p>
      <w:pPr>
        <w:pStyle w:val="ListBullet"/>
      </w:pPr>
      <w:r>
        <w:rPr>
          <w:b w:val="0"/>
          <w:i w:val="0"/>
        </w:rPr>
        <w:t>Réflexion :</w:t>
      </w:r>
      <w:r>
        <w:rPr>
          <w:b/>
          <w:i w:val="0"/>
        </w:rPr>
      </w:r>
    </w:p>
    <w:p>
      <w:r>
        <w:rPr>
          <w:b w:val="0"/>
          <w:i w:val="0"/>
        </w:rPr>
        <w:t xml:space="preserve">    1.  Quelles "poussières" (peurs, doutes, colère) ont tendance à remplir le vide en vous lorsque vous manquez de paix ?</w:t>
      </w:r>
    </w:p>
    <w:p>
      <w:r>
        <w:rPr>
          <w:b w:val="0"/>
          <w:i w:val="0"/>
        </w:rPr>
        <w:t xml:space="preserve">    2.  Comment pouvons-nous nous assurer que nous sommes continuellement remplis de l'Esprit, empêchant ainsi le vide de s'installer ?</w:t>
      </w:r>
    </w:p>
    <w:p>
      <w:pPr>
        <w:pStyle w:val="ListBullet"/>
      </w:pPr>
      <w:r>
        <w:rPr>
          <w:b w:val="0"/>
          <w:i w:val="0"/>
        </w:rPr>
        <w:t>Citation d’un héros de la foi :</w:t>
      </w:r>
      <w:r>
        <w:rPr>
          <w:b/>
          <w:i w:val="0"/>
        </w:rPr>
        <w:t xml:space="preserve"> “Ne laissez pas votre cœur être troublé. Ayez foi en Dieu, ayez foi en Moi.”</w:t>
      </w:r>
      <w:r>
        <w:rPr>
          <w:b/>
          <w:i/>
        </w:rPr>
        <w:t xml:space="preserve"> – Jésus-Christ (Jean 14:1)</w:t>
      </w:r>
    </w:p>
    <w:p>
      <w:pPr>
        <w:pStyle w:val="ListBullet"/>
      </w:pPr>
      <w:r>
        <w:rPr>
          <w:b w:val="0"/>
          <w:i w:val="0"/>
        </w:rPr>
        <w:t>Activité créative ou illustration collaborative :</w:t>
      </w:r>
      <w:r>
        <w:rPr>
          <w:b/>
          <w:i w:val="0"/>
        </w:rPr>
        <w:t xml:space="preserve"> Dessinez une métaphore du "vide" et comment il peut être rempli par l'amour, la joie et la paix de Dieu.</w:t>
      </w:r>
    </w:p>
    <w:p>
      <w:pPr>
        <w:pStyle w:val="ListBullet"/>
      </w:pPr>
      <w:r>
        <w:rPr>
          <w:b w:val="0"/>
          <w:i w:val="0"/>
        </w:rPr>
        <w:t>Défi pratique à mettre en œuvre après le partage :</w:t>
      </w:r>
      <w:r>
        <w:rPr>
          <w:b/>
          <w:i w:val="0"/>
        </w:rPr>
        <w:t xml:space="preserve"> Identifiez une habitude ou une pensée qui vous éloigne de la paix, et demandez à Dieu de vous aider à la remplacer par quelque chose qui vous remplit de Son Esprit.</w:t>
      </w:r>
    </w:p>
    <w:p>
      <w:r>
        <w:rPr>
          <w:b w:val="0"/>
          <w:i w:val="0"/>
        </w:rPr>
        <w:t>---</w:t>
      </w:r>
    </w:p>
    <w:p>
      <w:pPr>
        <w:pStyle w:val="Heading3"/>
      </w:pPr>
      <w:r>
        <w:t>Conclusion Commune</w:t>
      </w:r>
    </w:p>
    <w:p>
      <w:r>
        <w:rPr>
          <w:b w:val="0"/>
          <w:i w:val="0"/>
        </w:rPr>
        <w:t>Aujourd'hui, nous avons exploré la profondeur et l'importance du Shalom</w:t>
      </w:r>
      <w:r>
        <w:rPr>
          <w:b w:val="0"/>
          <w:i/>
        </w:rPr>
        <w:t xml:space="preserve"> de Dieu. Nous avons vu que cette paix n'est pas une simple absence de troubles, mais une présence divine, une plénitude qui commence par notre relation avec le Prince de la Paix, Jésus-Christ. Elle est une source intérieure qui nous protège et nous fortifie.</w:t>
      </w:r>
    </w:p>
    <w:p>
      <w:r>
        <w:rPr>
          <w:b w:val="0"/>
          <w:i w:val="0"/>
        </w:rPr>
        <w:t>En tant que disciples, nous sommes appelés à être des artisans de cette paix. Que ce soit en cultivant le repos en Dieu dans nos vies, en annonçant la bonne nouvelle de la réconciliation, en apportant le Shalom</w:t>
      </w:r>
      <w:r>
        <w:rPr>
          <w:b w:val="0"/>
          <w:i/>
        </w:rPr>
        <w:t xml:space="preserve"> dans nos foyers, ou en priant pour la paix dans nos villes, nous sommes les ambassadeurs du Royaume de Dieu.</w:t>
      </w:r>
    </w:p>
    <w:p>
      <w:r>
        <w:rPr>
          <w:b w:val="0"/>
          <w:i w:val="0"/>
        </w:rPr>
        <w:t>Rappelons-nous les paroles inspirantes : “Que le Dieu de paix vous sanctifie lui-même tout entiers, et que tout votre être, l’esprit, l’âme et le corps, soit conservé irrépréhensible, lors de l’avènement de notre Seigneur Jésus-Christ !”</w:t>
      </w:r>
      <w:r>
        <w:rPr>
          <w:b w:val="0"/>
          <w:i/>
        </w:rPr>
        <w:t xml:space="preserve"> (1 Thessaloniciens 5:23)</w:t>
      </w:r>
    </w:p>
    <w:p>
      <w:pPr>
        <w:pStyle w:val="Heading3"/>
      </w:pPr>
      <w:r>
        <w:t>Prière Finale</w:t>
      </w:r>
    </w:p>
    <w:p>
      <w:r>
        <w:rPr>
          <w:b w:val="0"/>
          <w:i w:val="0"/>
        </w:rPr>
        <w:t>Père céleste, nous Te remercions pour cette merveilleuse exploration de Ton Shalom</w:t>
      </w:r>
      <w:r>
        <w:rPr>
          <w:b w:val="0"/>
          <w:i/>
        </w:rPr>
        <w:t>. Merci de nous avoir justifiés par la foi et d'avoir rétabli la paix entre nous et Toi. Aide-nous, Seigneur, à être de véritables artisans de paix. Que la paix de Dieu garde nos cœurs et nos pensées. Que le fruit de Ton Esprit, en particulier la paix, abonde en nous et se déverse à travers nous dans nos familles, nos communautés et le monde entier. Aide-nous à proclamer Ta paix avec zèle et amour. Que Ton nom soit béni, et que Ton règne de paix vienne, ici et maintenant. Au nom de Jésus, le Prince de Paix,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