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author: Un Serviteur de Dieu</w:t>
      </w:r>
    </w:p>
    <w:p>
      <w:r>
        <w:rPr>
          <w:b w:val="0"/>
          <w:i w:val="0"/>
        </w:rPr>
        <w:t>categories:</w:t>
      </w:r>
    </w:p>
    <w:p>
      <w:pPr>
        <w:pStyle w:val="ListBullet"/>
      </w:pPr>
      <w:r>
        <w:rPr>
          <w:b w:val="0"/>
          <w:i w:val="0"/>
        </w:rPr>
        <w:t>Prière</w:t>
      </w:r>
    </w:p>
    <w:p>
      <w:pPr>
        <w:pStyle w:val="ListBullet"/>
      </w:pPr>
      <w:r>
        <w:rPr>
          <w:b w:val="0"/>
          <w:i w:val="0"/>
        </w:rPr>
        <w:t>Créativité</w:t>
      </w:r>
    </w:p>
    <w:p>
      <w:pPr>
        <w:pStyle w:val="ListBullet"/>
      </w:pPr>
      <w:r>
        <w:rPr>
          <w:b w:val="0"/>
          <w:i w:val="0"/>
        </w:rPr>
        <w:t>Groupe de croissance</w:t>
      </w:r>
    </w:p>
    <w:p>
      <w:pPr>
        <w:pStyle w:val="ListBullet"/>
      </w:pPr>
      <w:r>
        <w:rPr>
          <w:b w:val="0"/>
          <w:i w:val="0"/>
        </w:rPr>
        <w:t>Communion fraternelle</w:t>
      </w:r>
    </w:p>
    <w:p>
      <w:r>
        <w:rPr>
          <w:b w:val="0"/>
          <w:i w:val="0"/>
        </w:rPr>
        <w:t>date: 2015-01-03</w:t>
      </w:r>
    </w:p>
    <w:p>
      <w:r>
        <w:rPr>
          <w:b w:val="0"/>
          <w:i w:val="0"/>
        </w:rPr>
        <w:t>description: Découvrez comment vivre un renouveau spirituel profond en devenant une</w:t>
      </w:r>
    </w:p>
    <w:p>
      <w:r>
        <w:rPr>
          <w:b w:val="0"/>
          <w:i w:val="0"/>
        </w:rPr>
        <w:t xml:space="preserve">  'outre neuve' capable d'accueillir la puissance transformatrice du Saint-Esprit</w:t>
      </w:r>
    </w:p>
    <w:p>
      <w:r>
        <w:rPr>
          <w:b w:val="0"/>
          <w:i w:val="0"/>
        </w:rPr>
        <w:t xml:space="preserve">  cette nouvelle année.</w:t>
      </w:r>
    </w:p>
    <w:p>
      <w:r>
        <w:rPr>
          <w:b w:val="0"/>
          <w:i w:val="0"/>
        </w:rPr>
        <w:t>palmiers:</w:t>
      </w:r>
    </w:p>
    <w:p>
      <w:pPr>
        <w:pStyle w:val="ListBullet"/>
      </w:pPr>
      <w:r>
        <w:rPr>
          <w:b w:val="0"/>
          <w:i w:val="0"/>
        </w:rPr>
        <w:t>Transformation</w:t>
      </w:r>
    </w:p>
    <w:p>
      <w:pPr>
        <w:pStyle w:val="ListBullet"/>
      </w:pPr>
      <w:r>
        <w:rPr>
          <w:b w:val="0"/>
          <w:i w:val="0"/>
        </w:rPr>
        <w:t>Saint-Esprit</w:t>
      </w:r>
    </w:p>
    <w:p>
      <w:pPr>
        <w:pStyle w:val="ListBullet"/>
      </w:pPr>
      <w:r>
        <w:rPr>
          <w:b w:val="0"/>
          <w:i w:val="0"/>
        </w:rPr>
        <w:t>Croissance spirituelle</w:t>
      </w:r>
    </w:p>
    <w:p>
      <w:pPr>
        <w:pStyle w:val="ListBullet"/>
      </w:pPr>
      <w:r>
        <w:rPr>
          <w:b w:val="0"/>
          <w:i w:val="0"/>
        </w:rPr>
        <w:t>Renouvellement de l’intelligence</w:t>
      </w:r>
    </w:p>
    <w:p>
      <w:pPr>
        <w:pStyle w:val="ListBullet"/>
      </w:pPr>
      <w:r>
        <w:rPr>
          <w:b w:val="0"/>
          <w:i w:val="0"/>
        </w:rPr>
        <w:t>Consécration</w:t>
      </w:r>
    </w:p>
    <w:p>
      <w:pPr>
        <w:pStyle w:val="ListBullet"/>
      </w:pPr>
      <w:r>
        <w:rPr>
          <w:b w:val="0"/>
          <w:i w:val="0"/>
        </w:rPr>
        <w:t>Obéissance</w:t>
      </w:r>
    </w:p>
    <w:p>
      <w:r>
        <w:rPr>
          <w:b w:val="0"/>
          <w:i w:val="0"/>
        </w:rPr>
        <w:t>sources:</w:t>
      </w:r>
    </w:p>
    <w:p>
      <w:pPr>
        <w:pStyle w:val="ListBullet"/>
      </w:pPr>
      <w:r>
        <w:rPr>
          <w:b w:val="0"/>
          <w:i w:val="0"/>
        </w:rPr>
        <w:t>Groupe de croissance</w:t>
      </w:r>
    </w:p>
    <w:p>
      <w:pPr>
        <w:pStyle w:val="ListBullet"/>
      </w:pPr>
      <w:r>
        <w:rPr>
          <w:b w:val="0"/>
          <w:i w:val="0"/>
        </w:rPr>
        <w:t>Prière</w:t>
      </w:r>
    </w:p>
    <w:p>
      <w:pPr>
        <w:pStyle w:val="ListBullet"/>
      </w:pPr>
      <w:r>
        <w:rPr>
          <w:b w:val="0"/>
          <w:i w:val="0"/>
        </w:rPr>
        <w:t>Communion fraternelle</w:t>
      </w:r>
    </w:p>
    <w:p>
      <w:r>
        <w:rPr>
          <w:b w:val="0"/>
          <w:i w:val="0"/>
        </w:rPr>
        <w:t>tags:</w:t>
      </w:r>
    </w:p>
    <w:p>
      <w:pPr>
        <w:pStyle w:val="ListBullet"/>
      </w:pPr>
      <w:r>
        <w:rPr>
          <w:b w:val="0"/>
          <w:i w:val="0"/>
        </w:rPr>
        <w:t>nouvelle année</w:t>
      </w:r>
    </w:p>
    <w:p>
      <w:pPr>
        <w:pStyle w:val="ListBullet"/>
      </w:pPr>
      <w:r>
        <w:rPr>
          <w:b w:val="0"/>
          <w:i w:val="0"/>
        </w:rPr>
        <w:t>vin nouveau</w:t>
      </w:r>
    </w:p>
    <w:p>
      <w:pPr>
        <w:pStyle w:val="ListBullet"/>
      </w:pPr>
      <w:r>
        <w:rPr>
          <w:b w:val="0"/>
          <w:i w:val="0"/>
        </w:rPr>
        <w:t>vie chrétienne</w:t>
      </w:r>
    </w:p>
    <w:p>
      <w:pPr>
        <w:pStyle w:val="ListBullet"/>
      </w:pPr>
      <w:r>
        <w:rPr>
          <w:b w:val="0"/>
          <w:i w:val="0"/>
        </w:rPr>
        <w:t>paraboles</w:t>
      </w:r>
    </w:p>
    <w:p>
      <w:pPr>
        <w:pStyle w:val="ListBullet"/>
      </w:pPr>
      <w:r>
        <w:rPr>
          <w:b w:val="0"/>
          <w:i w:val="0"/>
        </w:rPr>
        <w:t>disciple</w:t>
      </w:r>
    </w:p>
    <w:p>
      <w:r>
        <w:rPr>
          <w:b w:val="0"/>
          <w:i w:val="0"/>
        </w:rPr>
        <w:t>title: Une Nouvelle Outre pour une Nouvelle Année</w:t>
      </w:r>
    </w:p>
    <w:p>
      <w:r>
        <w:rPr>
          <w:b w:val="0"/>
          <w:i w:val="0"/>
        </w:rPr>
        <w:t>---</w:t>
      </w:r>
    </w:p>
    <w:p>
      <w:pPr>
        <w:pStyle w:val="Heading1"/>
      </w:pPr>
      <w:r>
        <w:t>Une nouvelle année - une nouvelle outre - un nouveau moi</w:t>
      </w:r>
    </w:p>
    <w:p>
      <w:r>
        <w:rPr>
          <w:b w:val="0"/>
          <w:i w:val="0"/>
        </w:rPr>
        <w:t>« Voici, je fais toutes choses nouvelles. » (Apocalypse 21:5)</w:t>
      </w:r>
      <w:r>
        <w:rPr>
          <w:b w:val="0"/>
          <w:i/>
        </w:rPr>
      </w:r>
    </w:p>
    <w:p>
      <w:r>
        <w:rPr>
          <w:b w:val="0"/>
          <w:i w:val="0"/>
        </w:rPr>
        <w:t>Chers frères et sœurs en Christ,</w:t>
      </w:r>
    </w:p>
    <w:p>
      <w:r>
        <w:rPr>
          <w:b w:val="0"/>
          <w:i w:val="0"/>
        </w:rPr>
        <w:t>Alors que nous entamons une nouvelle année, nos cœurs sont naturellement tournés vers le renouveau, vers de nouveaux départs. L'idée de laisser derrière nous ce qui a été et d'embrasser ce qui sera est une invitation puissante à la réflexion et à la croissance. Aujourd'hui, nous allons méditer ensemble sur une parabole que Jésus nous a laissée, une parabole qui parle du vieux et du neuf, de la fragilité et de la capacité à contenir la nouveauté de Dieu dans nos vies.</w:t>
      </w:r>
    </w:p>
    <w:p>
      <w:r>
        <w:rPr>
          <w:b w:val="0"/>
          <w:i w:val="0"/>
        </w:rPr>
        <w:t>Prière d'Ouverture</w:t>
      </w:r>
      <w:r>
        <w:rPr>
          <w:b/>
          <w:i w:val="0"/>
        </w:rPr>
      </w:r>
    </w:p>
    <w:p>
      <w:r>
        <w:rPr>
          <w:b w:val="0"/>
          <w:i w:val="0"/>
        </w:rPr>
        <w:t>Seigneur notre Dieu, Père céleste, nous te remercions pour le don de cette nouvelle année. Merci pour ta fidélité qui se renouvelle chaque matin. Ouvre nos cœurs et nos esprits pour que nous puissions recevoir pleinement ta parole aujourd'hui. Aide-nous à comprendre la profondeur de ta grâce et la manière dont tu désires renouveler nos vies. Que ce temps de partage soit béni et nous rapproche de toi. Au nom de Jésus, Amen.</w:t>
      </w:r>
    </w:p>
    <w:p>
      <w:r>
        <w:rPr>
          <w:b w:val="0"/>
          <w:i w:val="0"/>
        </w:rPr>
        <w:t>Brise-Glace : La Chaîne d'Expressions</w:t>
      </w:r>
      <w:r>
        <w:rPr>
          <w:b/>
          <w:i w:val="0"/>
        </w:rPr>
      </w:r>
    </w:p>
    <w:p>
      <w:r>
        <w:rPr>
          <w:b w:val="0"/>
          <w:i w:val="0"/>
        </w:rPr>
        <w:t>Formons un cercle. Le premier joueur commence en disant une phrase courte exprimant un souhait pour la nouvelle année (par exemple : "Je souhaite être plus patient"). Le joueur suivant répète la phrase du joueur précédent, puis ajoute sa propre phrase (par exemple : "Il souhaite être plus patient, et moi, je souhaite lire la Bible chaque jour"). Continuez ainsi, en essayant de m'enchaîner le plus de phrases possible. Cela nous rappelle comment les nouvelles choses peuvent s'ajouter aux anciennes, et parfois, comment il faut faire de la place pour le nouveau !</w:t>
      </w:r>
    </w:p>
    <w:p>
      <w:r>
        <w:rPr>
          <w:b w:val="0"/>
          <w:i w:val="0"/>
        </w:rPr>
        <w:t>---</w:t>
      </w:r>
    </w:p>
    <w:p>
      <w:pPr>
        <w:pStyle w:val="Heading3"/>
      </w:pPr>
      <w:r>
        <w:t>Le Thème : L'Outre Neuve et le Vin Nouveau</w:t>
      </w:r>
    </w:p>
    <w:p>
      <w:r>
        <w:rPr>
          <w:b w:val="0"/>
          <w:i w:val="0"/>
        </w:rPr>
        <w:t>Jésus a dit : « Personne ne met du vin nouveau dans de vieilles outres ; autrement, le vin nouveau fait rompre les outres, il se répand, et les outres sont perdues ; mais il faut mettre le vin nouveau dans des outres neuves. » (Luc 5:37-38)</w:t>
      </w:r>
      <w:r>
        <w:rPr>
          <w:b w:val="0"/>
          <w:i/>
        </w:rPr>
      </w:r>
    </w:p>
    <w:p>
      <w:r>
        <w:rPr>
          <w:b w:val="0"/>
          <w:i w:val="0"/>
        </w:rPr>
        <w:t>Dans le contexte de son époque, les outres étaient des récipients faits de peaux d'animaux pour conserver les liquides. Avec le temps, ces outres devenaient sèches, rigides et fragiles. Si l'on tentait d'y verser du vin nouveau, dont le processus de fermentation continue à produire du gaz, l'outre vieille se déchirerait sous la pression. Jésus utilise cette image pour parler de sa nouvelle alliance, de sa grâce, et du Saint-Esprit. Il annonce qu'il ne s'agit pas de rajouter une couche de nouveauté sur les vieilles structures rigides de la loi, mais d'un renouvellement profond qui nécessite un nouveau contenant, une nouvelle disposition intérieure.</w:t>
      </w:r>
    </w:p>
    <w:p>
      <w:r>
        <w:rPr>
          <w:b w:val="0"/>
          <w:i w:val="0"/>
        </w:rPr>
        <w:t>Le vin représente le Saint-Esprit, la plénitude de la vie divine, la joie et la puissance de Dieu. Les vieilles outres symbolisent nos cœurs qui se sont endurcis par le temps, les habitudes, les traditions humaines, l'orgueil ou le manque de foi. Elles ne peuvent contenir la puissance vivifiante et transformatrice du vin nouveau. Le Seigneur ne nous demande pas de mettre sa grâce nouvelle dans nos vieilles méthodes, nos vieilles mentalités, ou nos vieilles façons de faire. Il veut nous transformer pour faire de nous des "outres neuves" capables de contenir et de partager son amour et sa puissance aujourd'hui. La nouveauté que Dieu apporte est toujours meilleure que l'ancien, comme le maître d'hôtel de Cana l'a constaté (Jean 2:10).</w:t>
      </w:r>
    </w:p>
    <w:p>
      <w:r>
        <w:rPr>
          <w:b w:val="0"/>
          <w:i w:val="0"/>
        </w:rPr>
        <w:t>---</w:t>
      </w:r>
    </w:p>
    <w:p>
      <w:pPr>
        <w:pStyle w:val="Heading3"/>
      </w:pPr>
      <w:r>
        <w:t>Réflexion et Partage en Groupes</w:t>
      </w:r>
    </w:p>
    <w:p>
      <w:r>
        <w:rPr>
          <w:b w:val="0"/>
          <w:i w:val="0"/>
        </w:rPr>
        <w:t>Divisons-nous maintenant en deux groupes pour explorer plus en profondeur ce thème.</w:t>
      </w:r>
    </w:p>
    <w:p>
      <w:r>
        <w:rPr>
          <w:b w:val="0"/>
          <w:i w:val="0"/>
        </w:rPr>
        <w:t>Groupe 1 : Les Caractéristiques de l'Outre Neuve</w:t>
      </w:r>
      <w:r>
        <w:rPr>
          <w:b/>
          <w:i w:val="0"/>
        </w:rPr>
      </w:r>
    </w:p>
    <w:p>
      <w:r>
        <w:rPr>
          <w:b w:val="0"/>
          <w:i w:val="0"/>
        </w:rPr>
        <w:t>Ce groupe se concentrera sur ce que signifie être une "outre neuve" : la flexibilité, la pureté, la réceptivité à l'Esprit.</w:t>
      </w:r>
    </w:p>
    <w:p>
      <w:r>
        <w:rPr>
          <w:b w:val="0"/>
          <w:i w:val="0"/>
        </w:rPr>
        <w:t>Groupe 2 : Le Vin Nouveau : La Puissance de Dieu Aujourd'hui</w:t>
      </w:r>
      <w:r>
        <w:rPr>
          <w:b/>
          <w:i w:val="0"/>
        </w:rPr>
      </w:r>
    </w:p>
    <w:p>
      <w:r>
        <w:rPr>
          <w:b w:val="0"/>
          <w:i w:val="0"/>
        </w:rPr>
        <w:t>Ce groupe explorera ce que représente le vin nouveau et comment il se manifeste dans nos vies, en se gardant de se contenter de l'ancien.</w:t>
      </w:r>
    </w:p>
    <w:p>
      <w:r>
        <w:rPr>
          <w:b w:val="0"/>
          <w:i w:val="0"/>
        </w:rPr>
        <w:t>---</w:t>
      </w:r>
    </w:p>
    <w:p>
      <w:pPr>
        <w:pStyle w:val="Heading3"/>
      </w:pPr>
      <w:r>
        <w:t>Fiches Thématiques – Groupe 1 : Les Caractéristiques de l'Outre Neuve</w:t>
      </w:r>
    </w:p>
    <w:p>
      <w:pPr>
        <w:pStyle w:val="Heading4"/>
      </w:pPr>
      <w:r>
        <w:t>1. Outre Flexible, Cœur Réceptif</w:t>
      </w:r>
    </w:p>
    <w:p>
      <w:pPr>
        <w:pStyle w:val="ListBullet"/>
      </w:pPr>
      <w:r>
        <w:rPr>
          <w:b w:val="0"/>
          <w:i w:val="0"/>
        </w:rPr>
        <w:t>Verset clé :</w:t>
      </w:r>
      <w:r>
        <w:rPr>
          <w:b/>
          <w:i w:val="0"/>
        </w:rPr>
        <w:t xml:space="preserve"> « Ne vous conformez pas au siècle présent, mais soyez transformés par le renouvellement de l’intelligence, afin que vous discerniez quelle est la volonté de Dieu, ce qui est bon, agréable et parfait. » (Romains 12:2)</w:t>
      </w:r>
      <w:r>
        <w:rPr>
          <w:b/>
          <w:i/>
        </w:rPr>
      </w:r>
    </w:p>
    <w:p>
      <w:pPr>
        <w:pStyle w:val="ListBullet"/>
      </w:pPr>
      <w:r>
        <w:rPr>
          <w:b w:val="0"/>
          <w:i w:val="0"/>
        </w:rPr>
        <w:t>Explication :</w:t>
      </w:r>
      <w:r>
        <w:rPr>
          <w:b/>
          <w:i w:val="0"/>
        </w:rPr>
        <w:t xml:space="preserve"> Une outre neuve est capable de s'adapter, d'être malléable sous l'action du Saint-Esprit.</w:t>
      </w:r>
    </w:p>
    <w:p>
      <w:pPr>
        <w:pStyle w:val="ListBullet"/>
      </w:pPr>
      <w:r>
        <w:rPr>
          <w:b w:val="0"/>
          <w:i w:val="0"/>
        </w:rPr>
        <w:t>Réflexion :</w:t>
      </w:r>
      <w:r>
        <w:rPr>
          <w:b/>
          <w:i w:val="0"/>
        </w:rPr>
      </w:r>
    </w:p>
    <w:p>
      <w:pPr>
        <w:pStyle w:val="ListBullet"/>
      </w:pPr>
      <w:r>
        <w:rPr>
          <w:b w:val="0"/>
          <w:i w:val="0"/>
        </w:rPr>
        <w:t>Dans quelles situations avez-vous du mal à vous adapter aux changements que Dieu apporte dans votre vie ou dans votre entourage ?</w:t>
      </w:r>
    </w:p>
    <w:p>
      <w:pPr>
        <w:pStyle w:val="ListBullet"/>
      </w:pPr>
      <w:r>
        <w:rPr>
          <w:b w:val="0"/>
          <w:i w:val="0"/>
        </w:rPr>
        <w:t>Comment cultiver cette flexibilité spirituelle face aux imprévus ou aux nouvelles directives divines ?</w:t>
      </w:r>
    </w:p>
    <w:p>
      <w:pPr>
        <w:pStyle w:val="ListBullet"/>
      </w:pPr>
      <w:r>
        <w:rPr>
          <w:b w:val="0"/>
          <w:i w:val="0"/>
        </w:rPr>
        <w:t>Citation d'un héros de la foi :</w:t>
      </w:r>
      <w:r>
        <w:rPr>
          <w:b/>
          <w:i w:val="0"/>
        </w:rPr>
        <w:t xml:space="preserve"> "La foi, c'est se jeter à l'aveugle dans les bras de Dieu." - Frère Yun</w:t>
      </w:r>
    </w:p>
    <w:p>
      <w:pPr>
        <w:pStyle w:val="ListBullet"/>
      </w:pPr>
      <w:r>
        <w:rPr>
          <w:b w:val="0"/>
          <w:i w:val="0"/>
        </w:rPr>
        <w:t>Activité créative ou illustration collaborative :</w:t>
      </w:r>
      <w:r>
        <w:rPr>
          <w:b/>
          <w:i w:val="0"/>
        </w:rPr>
        <w:t xml:space="preserve"> Dessiner une oute souple qui s'étire, ou réaliser une courte saynète montrant une situation où la rigidité a causé un problème et où l'adaptation a été bénéfique.</w:t>
      </w:r>
    </w:p>
    <w:p>
      <w:pPr>
        <w:pStyle w:val="ListBullet"/>
      </w:pPr>
      <w:r>
        <w:rPr>
          <w:b w:val="0"/>
          <w:i w:val="0"/>
        </w:rPr>
        <w:t>Défi pratique :</w:t>
      </w:r>
      <w:r>
        <w:rPr>
          <w:b/>
          <w:i w:val="0"/>
        </w:rPr>
        <w:t xml:space="preserve"> Pendant la semaine, identifiez une situation où vous avez tendance à être rigide et essayez consciemment d'adopter une attitude plus souple et réceptive à la volonté de Dieu.</w:t>
      </w:r>
    </w:p>
    <w:p>
      <w:r>
        <w:rPr>
          <w:b w:val="0"/>
          <w:i w:val="0"/>
        </w:rPr>
        <w:t>---</w:t>
      </w:r>
    </w:p>
    <w:p>
      <w:pPr>
        <w:pStyle w:val="Heading4"/>
      </w:pPr>
      <w:r>
        <w:t>2. Outre Pure, Vie Transformée</w:t>
      </w:r>
    </w:p>
    <w:p>
      <w:pPr>
        <w:pStyle w:val="ListBullet"/>
      </w:pPr>
      <w:r>
        <w:rPr>
          <w:b w:val="0"/>
          <w:i w:val="0"/>
        </w:rPr>
        <w:t>Verset clé :</w:t>
      </w:r>
      <w:r>
        <w:rPr>
          <w:b/>
          <w:i w:val="0"/>
        </w:rPr>
        <w:t xml:space="preserve"> « Purifiez-vous, vous qui portez les vases de l'Éternel ! » (Ésaïe 52:11)</w:t>
      </w:r>
      <w:r>
        <w:rPr>
          <w:b/>
          <w:i/>
        </w:rPr>
      </w:r>
    </w:p>
    <w:p>
      <w:pPr>
        <w:pStyle w:val="ListBullet"/>
      </w:pPr>
      <w:r>
        <w:rPr>
          <w:b w:val="0"/>
          <w:i w:val="0"/>
        </w:rPr>
        <w:t>Explication :</w:t>
      </w:r>
      <w:r>
        <w:rPr>
          <w:b/>
          <w:i w:val="0"/>
        </w:rPr>
        <w:t xml:space="preserve"> Une outre neuve n'est pas seulement neuve, elle est aussi pure, débarrassée de ce qui pourrait contaminer le vin nouveau.</w:t>
      </w:r>
    </w:p>
    <w:p>
      <w:pPr>
        <w:pStyle w:val="ListBullet"/>
      </w:pPr>
      <w:r>
        <w:rPr>
          <w:b w:val="0"/>
          <w:i w:val="0"/>
        </w:rPr>
        <w:t>Réflexion :</w:t>
      </w:r>
      <w:r>
        <w:rPr>
          <w:b/>
          <w:i w:val="0"/>
        </w:rPr>
      </w:r>
    </w:p>
    <w:p>
      <w:pPr>
        <w:pStyle w:val="ListBullet"/>
      </w:pPr>
      <w:r>
        <w:rPr>
          <w:b w:val="0"/>
          <w:i w:val="0"/>
        </w:rPr>
        <w:t>Quels "résidus" de l'ancienne vie (habitudes, pensées, péchés) risquent de contaminer votre capacité à recevoir la nouveauté de Dieu ?</w:t>
      </w:r>
    </w:p>
    <w:p>
      <w:pPr>
        <w:pStyle w:val="ListBullet"/>
      </w:pPr>
      <w:r>
        <w:rPr>
          <w:b w:val="0"/>
          <w:i w:val="0"/>
        </w:rPr>
        <w:t>Comment pouvons-nous nous purifier continuellement pour être des vases dignes de l'Esprit Saint ?</w:t>
      </w:r>
    </w:p>
    <w:p>
      <w:pPr>
        <w:pStyle w:val="ListBullet"/>
      </w:pPr>
      <w:r>
        <w:rPr>
          <w:b w:val="0"/>
          <w:i w:val="0"/>
        </w:rPr>
        <w:t>Citation d'un héros de la foi :</w:t>
      </w:r>
      <w:r>
        <w:rPr>
          <w:b/>
          <w:i w:val="0"/>
        </w:rPr>
        <w:t xml:space="preserve"> "Le moyen le plus sûr de faire le bien est de vouloir d'abord être bon." - Catherine Booth</w:t>
      </w:r>
    </w:p>
    <w:p>
      <w:pPr>
        <w:pStyle w:val="ListBullet"/>
      </w:pPr>
      <w:r>
        <w:rPr>
          <w:b w:val="0"/>
          <w:i w:val="0"/>
        </w:rPr>
        <w:t>Activité créative ou illustration collaborative :</w:t>
      </w:r>
      <w:r>
        <w:rPr>
          <w:b/>
          <w:i w:val="0"/>
        </w:rPr>
        <w:t xml:space="preserve"> Créer une fresque collective où chaque participant dessine ou écrit une "impureté" à abandonner pour être une outre pure.</w:t>
      </w:r>
    </w:p>
    <w:p>
      <w:pPr>
        <w:pStyle w:val="ListBullet"/>
      </w:pPr>
      <w:r>
        <w:rPr>
          <w:b w:val="0"/>
          <w:i w:val="0"/>
        </w:rPr>
        <w:t>Défi pratique :</w:t>
      </w:r>
      <w:r>
        <w:rPr>
          <w:b/>
          <w:i w:val="0"/>
        </w:rPr>
        <w:t xml:space="preserve"> Choisissez une habitude ou une pensée négative qui vous éloigne de Dieu et priez chaque jour pour être délivré de celle-ci, en demandant la force de le faire.</w:t>
      </w:r>
    </w:p>
    <w:p>
      <w:r>
        <w:rPr>
          <w:b w:val="0"/>
          <w:i w:val="0"/>
        </w:rPr>
        <w:t>---</w:t>
      </w:r>
    </w:p>
    <w:p>
      <w:pPr>
        <w:pStyle w:val="Heading4"/>
      </w:pPr>
      <w:r>
        <w:t>3. Abandonner l'Ancien Vêtement</w:t>
      </w:r>
    </w:p>
    <w:p>
      <w:pPr>
        <w:pStyle w:val="ListBullet"/>
      </w:pPr>
      <w:r>
        <w:rPr>
          <w:b w:val="0"/>
          <w:i w:val="0"/>
        </w:rPr>
        <w:t>Verset clé :</w:t>
      </w:r>
      <w:r>
        <w:rPr>
          <w:b/>
          <w:i w:val="0"/>
        </w:rPr>
        <w:t xml:space="preserve"> « Mettez de côté votre vie d'autrefois, dépouillez-vous de votre vieille nature, qui est corrompue par ses désirs trompeurs. » (Éphésiens 4:22)</w:t>
      </w:r>
      <w:r>
        <w:rPr>
          <w:b/>
          <w:i/>
        </w:rPr>
      </w:r>
    </w:p>
    <w:p>
      <w:pPr>
        <w:pStyle w:val="ListBullet"/>
      </w:pPr>
      <w:r>
        <w:rPr>
          <w:b w:val="0"/>
          <w:i w:val="0"/>
        </w:rPr>
        <w:t>Explication :</w:t>
      </w:r>
      <w:r>
        <w:rPr>
          <w:b/>
          <w:i w:val="0"/>
        </w:rPr>
        <w:t xml:space="preserve"> La nouveauté de Dieu exige un renoncement volontaire à nos anciennes manières d'être, nos pensées dépassées.</w:t>
      </w:r>
    </w:p>
    <w:p>
      <w:pPr>
        <w:pStyle w:val="ListBullet"/>
      </w:pPr>
      <w:r>
        <w:rPr>
          <w:b w:val="0"/>
          <w:i w:val="0"/>
        </w:rPr>
        <w:t>Réflexion :</w:t>
      </w:r>
      <w:r>
        <w:rPr>
          <w:b/>
          <w:i w:val="0"/>
        </w:rPr>
      </w:r>
    </w:p>
    <w:p>
      <w:pPr>
        <w:pStyle w:val="ListBullet"/>
      </w:pPr>
      <w:r>
        <w:rPr>
          <w:b w:val="0"/>
          <w:i w:val="0"/>
        </w:rPr>
        <w:t>Quelles sont les "vieilles manières de penser" ou d'"anciennes habitudes" qui vous empêchent d'avancer avec Dieu aujourd'hui ?</w:t>
      </w:r>
    </w:p>
    <w:p>
      <w:pPr>
        <w:pStyle w:val="ListBullet"/>
      </w:pPr>
      <w:r>
        <w:rPr>
          <w:b w:val="0"/>
          <w:i w:val="0"/>
        </w:rPr>
        <w:t>Comment la pensée de Christ crucifié (Galates 2:20) nous aide-t-elle à abandonner le vieil homme ?</w:t>
      </w:r>
    </w:p>
    <w:p>
      <w:pPr>
        <w:pStyle w:val="ListBullet"/>
      </w:pPr>
      <w:r>
        <w:rPr>
          <w:b w:val="0"/>
          <w:i w:val="0"/>
        </w:rPr>
        <w:t>Citation d'un héros de la foi :</w:t>
      </w:r>
      <w:r>
        <w:rPr>
          <w:b/>
          <w:i w:val="0"/>
        </w:rPr>
        <w:t xml:space="preserve"> "Le passé est un passé, le futur est un mystère, le présent est un cadeau de Dieu. C'est pourquoi nous l'appelons le présent." - George Whitefield</w:t>
      </w:r>
    </w:p>
    <w:p>
      <w:pPr>
        <w:pStyle w:val="ListBullet"/>
      </w:pPr>
      <w:r>
        <w:rPr>
          <w:b w:val="0"/>
          <w:i w:val="0"/>
        </w:rPr>
        <w:t>Activité créative ou illustration collaborative :</w:t>
      </w:r>
      <w:r>
        <w:rPr>
          <w:b/>
          <w:i w:val="0"/>
        </w:rPr>
        <w:t xml:space="preserve"> Simuler le déshabillage d'un "vieux vêtement" symbolique (un foulard, une feuille écrite) et le remplacer par quelque chose symbolisant la nouveauté (un ruban coloré, une feuille avec un nouveau message).</w:t>
      </w:r>
    </w:p>
    <w:p>
      <w:pPr>
        <w:pStyle w:val="ListBullet"/>
      </w:pPr>
      <w:r>
        <w:rPr>
          <w:b w:val="0"/>
          <w:i w:val="0"/>
        </w:rPr>
        <w:t>Défi pratique :</w:t>
      </w:r>
      <w:r>
        <w:rPr>
          <w:b/>
          <w:i w:val="0"/>
        </w:rPr>
        <w:t xml:space="preserve"> Identifiez une croyance limitante issue de votre passé et remplacez-la activement par une vérité biblique tout au long de la semaine.</w:t>
      </w:r>
    </w:p>
    <w:p>
      <w:r>
        <w:rPr>
          <w:b w:val="0"/>
          <w:i w:val="0"/>
        </w:rPr>
        <w:t>---</w:t>
      </w:r>
    </w:p>
    <w:p>
      <w:pPr>
        <w:pStyle w:val="Heading4"/>
      </w:pPr>
      <w:r>
        <w:t>4. L'Intelligence Renouvelée</w:t>
      </w:r>
    </w:p>
    <w:p>
      <w:pPr>
        <w:pStyle w:val="ListBullet"/>
      </w:pPr>
      <w:r>
        <w:rPr>
          <w:b w:val="0"/>
          <w:i w:val="0"/>
        </w:rPr>
        <w:t>Verset clé :</w:t>
      </w:r>
      <w:r>
        <w:rPr>
          <w:b/>
          <w:i w:val="0"/>
        </w:rPr>
        <w:t xml:space="preserve"> « Je vous exhorte donc, frères, par les compassions de Dieu, à offrir vos corps comme un sacrifice vivant, saint, agréable à Dieu, ce qui sera de votre part un culte raisonnable. » (Romains 12:1)</w:t>
      </w:r>
      <w:r>
        <w:rPr>
          <w:b/>
          <w:i/>
        </w:rPr>
      </w:r>
    </w:p>
    <w:p>
      <w:pPr>
        <w:pStyle w:val="ListBullet"/>
      </w:pPr>
      <w:r>
        <w:rPr>
          <w:b w:val="0"/>
          <w:i w:val="0"/>
        </w:rPr>
        <w:t>Explication :</w:t>
      </w:r>
      <w:r>
        <w:rPr>
          <w:b/>
          <w:i w:val="0"/>
        </w:rPr>
        <w:t xml:space="preserve"> Être une outre neuve implique un renouvellement de notre intelligence, une nouvelle façon de comprendre et d'interpréter le monde à la lumière de Dieu.</w:t>
      </w:r>
    </w:p>
    <w:p>
      <w:pPr>
        <w:pStyle w:val="ListBullet"/>
      </w:pPr>
      <w:r>
        <w:rPr>
          <w:b w:val="0"/>
          <w:i w:val="0"/>
        </w:rPr>
        <w:t>Réflexion :</w:t>
      </w:r>
      <w:r>
        <w:rPr>
          <w:b/>
          <w:i w:val="0"/>
        </w:rPr>
      </w:r>
    </w:p>
    <w:p>
      <w:pPr>
        <w:pStyle w:val="ListBullet"/>
      </w:pPr>
      <w:r>
        <w:rPr>
          <w:b w:val="0"/>
          <w:i w:val="0"/>
        </w:rPr>
        <w:t>Dans quel domaine votre manière de penser est-elle encore "alignée" avec le monde et non avec Dieu ?</w:t>
      </w:r>
    </w:p>
    <w:p>
      <w:pPr>
        <w:pStyle w:val="ListBullet"/>
      </w:pPr>
      <w:r>
        <w:rPr>
          <w:b w:val="0"/>
          <w:i w:val="0"/>
        </w:rPr>
        <w:t>Comment pouvons-nous délibérément demander à Dieu de renouveler notre intelligence pour discerner sa volonté ?</w:t>
      </w:r>
    </w:p>
    <w:p>
      <w:pPr>
        <w:pStyle w:val="ListBullet"/>
      </w:pPr>
      <w:r>
        <w:rPr>
          <w:b w:val="0"/>
          <w:i w:val="0"/>
        </w:rPr>
        <w:t>Citation d'un héros de la foi :</w:t>
      </w:r>
      <w:r>
        <w:rPr>
          <w:b/>
          <w:i w:val="0"/>
        </w:rPr>
        <w:t xml:space="preserve"> "L'imagination sans discipline est une révolution sans cause." - Jonathan Edwards</w:t>
      </w:r>
    </w:p>
    <w:p>
      <w:pPr>
        <w:pStyle w:val="ListBullet"/>
      </w:pPr>
      <w:r>
        <w:rPr>
          <w:b w:val="0"/>
          <w:i w:val="0"/>
        </w:rPr>
        <w:t>Activité créative ou illustration collaborative :</w:t>
      </w:r>
      <w:r>
        <w:rPr>
          <w:b/>
          <w:i w:val="0"/>
        </w:rPr>
        <w:t xml:space="preserve"> Un jeu de mots croisés ou un puzzle sur des thèmes bibliques, encourageant la réflexion et la mémorisation des vérités divines.</w:t>
      </w:r>
    </w:p>
    <w:p>
      <w:pPr>
        <w:pStyle w:val="ListBullet"/>
      </w:pPr>
      <w:r>
        <w:rPr>
          <w:b w:val="0"/>
          <w:i w:val="0"/>
        </w:rPr>
        <w:t>Défi pratique :</w:t>
      </w:r>
      <w:r>
        <w:rPr>
          <w:b/>
          <w:i w:val="0"/>
        </w:rPr>
        <w:t xml:space="preserve"> Chaque jour, prenez un moment pour lire un verset biblique et réfléchir à comment il change votre perspective sur un aspect de votre vie.</w:t>
      </w:r>
    </w:p>
    <w:p>
      <w:r>
        <w:rPr>
          <w:b w:val="0"/>
          <w:i w:val="0"/>
        </w:rPr>
        <w:t>---</w:t>
      </w:r>
    </w:p>
    <w:p>
      <w:pPr>
        <w:pStyle w:val="Heading4"/>
      </w:pPr>
      <w:r>
        <w:t>5. Le Sacrifice Vivant : Un Culte Nouveau</w:t>
      </w:r>
    </w:p>
    <w:p>
      <w:pPr>
        <w:pStyle w:val="ListBullet"/>
      </w:pPr>
      <w:r>
        <w:rPr>
          <w:b w:val="0"/>
          <w:i w:val="0"/>
        </w:rPr>
        <w:t>Verset clé :</w:t>
      </w:r>
      <w:r>
        <w:rPr>
          <w:b/>
          <w:i w:val="0"/>
        </w:rPr>
        <w:t xml:space="preserve"> « Ne vous conformez pas au siècle présent, mais soyez transformés par le renouvellement de l’intelligence, afin que vous discerniez quelle est la volonté de Dieu, ce qui est bon, agréable et parfait. » (Romains 12:2)</w:t>
      </w:r>
      <w:r>
        <w:rPr>
          <w:b/>
          <w:i/>
        </w:rPr>
      </w:r>
    </w:p>
    <w:p>
      <w:pPr>
        <w:pStyle w:val="ListBullet"/>
      </w:pPr>
      <w:r>
        <w:rPr>
          <w:b w:val="0"/>
          <w:i w:val="0"/>
        </w:rPr>
        <w:t>Explication :</w:t>
      </w:r>
      <w:r>
        <w:rPr>
          <w:b/>
          <w:i w:val="0"/>
        </w:rPr>
        <w:t xml:space="preserve"> Offrir nos vies comme un sacrifice vivant est un acte de culte nouveau, un renoncement volontaire et continu à notre volonté propre pour embrasser celle de Dieu.</w:t>
      </w:r>
    </w:p>
    <w:p>
      <w:pPr>
        <w:pStyle w:val="ListBullet"/>
      </w:pPr>
      <w:r>
        <w:rPr>
          <w:b w:val="0"/>
          <w:i w:val="0"/>
        </w:rPr>
        <w:t>Réflexion :</w:t>
      </w:r>
      <w:r>
        <w:rPr>
          <w:b/>
          <w:i w:val="0"/>
        </w:rPr>
      </w:r>
    </w:p>
    <w:p>
      <w:pPr>
        <w:pStyle w:val="ListBullet"/>
      </w:pPr>
      <w:r>
        <w:rPr>
          <w:b w:val="0"/>
          <w:i w:val="0"/>
        </w:rPr>
        <w:t>Qu'est-ce qui vous empêche de présenter votre corps comme un sacrifice vivant et agréable à Dieu dans tous les aspects de votre vie ?</w:t>
      </w:r>
    </w:p>
    <w:p>
      <w:pPr>
        <w:pStyle w:val="ListBullet"/>
      </w:pPr>
      <w:r>
        <w:rPr>
          <w:b w:val="0"/>
          <w:i w:val="0"/>
        </w:rPr>
        <w:t>Comment une consécration quotidienne impacte-t-elle notre capacité à être une outre neuve ?</w:t>
      </w:r>
    </w:p>
    <w:p>
      <w:pPr>
        <w:pStyle w:val="ListBullet"/>
      </w:pPr>
      <w:r>
        <w:rPr>
          <w:b w:val="0"/>
          <w:i w:val="0"/>
        </w:rPr>
        <w:t>Citation d'un héros de la foi :</w:t>
      </w:r>
      <w:r>
        <w:rPr>
          <w:b/>
          <w:i w:val="0"/>
        </w:rPr>
        <w:t xml:space="preserve"> "Dieu ne demande pas la perfection, mais la consécration." - D. L. Moody</w:t>
      </w:r>
    </w:p>
    <w:p>
      <w:pPr>
        <w:pStyle w:val="ListBullet"/>
      </w:pPr>
      <w:r>
        <w:rPr>
          <w:b w:val="0"/>
          <w:i w:val="0"/>
        </w:rPr>
        <w:t>Activité créative ou illustration collaborative :</w:t>
      </w:r>
      <w:r>
        <w:rPr>
          <w:b/>
          <w:i w:val="0"/>
        </w:rPr>
        <w:t xml:space="preserve"> Un cœur dessiné en plusieurs parties, où chaque participant écrit une manière de "sacrifier" sa volonté pour celle de Dieu dans sa vie quotidienne.</w:t>
      </w:r>
    </w:p>
    <w:p>
      <w:pPr>
        <w:pStyle w:val="ListBullet"/>
      </w:pPr>
      <w:r>
        <w:rPr>
          <w:b w:val="0"/>
          <w:i w:val="0"/>
        </w:rPr>
        <w:t>Défi pratique :</w:t>
      </w:r>
      <w:r>
        <w:rPr>
          <w:b/>
          <w:i w:val="0"/>
        </w:rPr>
        <w:t xml:space="preserve"> Pensez à une partie de votre vie (temps, argent, talents, relations) que vous retenez jalousement et offrez-la délibérément à Dieu cette semaine.</w:t>
      </w:r>
    </w:p>
    <w:p>
      <w:r>
        <w:rPr>
          <w:b w:val="0"/>
          <w:i w:val="0"/>
        </w:rPr>
        <w:t>---</w:t>
      </w:r>
    </w:p>
    <w:p>
      <w:pPr>
        <w:pStyle w:val="Heading3"/>
      </w:pPr>
      <w:r>
        <w:t>Fiches Thématiques – Groupe 2 : Le Vin Nouveau : La Puissance de Dieu Aujourd'hui</w:t>
      </w:r>
    </w:p>
    <w:p>
      <w:pPr>
        <w:pStyle w:val="Heading4"/>
      </w:pPr>
      <w:r>
        <w:t>1. La Puissance du Vin Nouveau</w:t>
      </w:r>
    </w:p>
    <w:p>
      <w:pPr>
        <w:pStyle w:val="ListBullet"/>
      </w:pPr>
      <w:r>
        <w:rPr>
          <w:b w:val="0"/>
          <w:i w:val="0"/>
        </w:rPr>
        <w:t>Verset clé :</w:t>
      </w:r>
      <w:r>
        <w:rPr>
          <w:b/>
          <w:i w:val="0"/>
        </w:rPr>
        <w:t xml:space="preserve"> « Et personne, après avoir bu du vin vieux, ne veut du nouveau, car il dit : Le vieux est bon. » (Luc 5:39)</w:t>
      </w:r>
      <w:r>
        <w:rPr>
          <w:b/>
          <w:i/>
        </w:rPr>
      </w:r>
    </w:p>
    <w:p>
      <w:pPr>
        <w:pStyle w:val="ListBullet"/>
      </w:pPr>
      <w:r>
        <w:rPr>
          <w:b w:val="0"/>
          <w:i w:val="0"/>
        </w:rPr>
        <w:t>Explication :</w:t>
      </w:r>
      <w:r>
        <w:rPr>
          <w:b/>
          <w:i w:val="0"/>
        </w:rPr>
        <w:t xml:space="preserve"> Le vin nouveau représente la nouveauté et la puissance transformatrice du Saint-Esprit, qui est toujours supérieure à ce que l'on a connu auparavant.</w:t>
      </w:r>
    </w:p>
    <w:p>
      <w:pPr>
        <w:pStyle w:val="ListBullet"/>
      </w:pPr>
      <w:r>
        <w:rPr>
          <w:b w:val="0"/>
          <w:i w:val="0"/>
        </w:rPr>
        <w:t>Réflexion :</w:t>
      </w:r>
      <w:r>
        <w:rPr>
          <w:b/>
          <w:i w:val="0"/>
        </w:rPr>
      </w:r>
    </w:p>
    <w:p>
      <w:pPr>
        <w:pStyle w:val="ListBullet"/>
      </w:pPr>
      <w:r>
        <w:rPr>
          <w:b w:val="0"/>
          <w:i w:val="0"/>
        </w:rPr>
        <w:t>Dans quels domaines de votre vie êtes-vous tenté de vous contenter du "vieux vin" (expériences passées, traditions, confort) au lieu de chercher la nouveauté de Dieu ?</w:t>
      </w:r>
    </w:p>
    <w:p>
      <w:pPr>
        <w:pStyle w:val="ListBullet"/>
      </w:pPr>
      <w:r>
        <w:rPr>
          <w:b w:val="0"/>
          <w:i w:val="0"/>
        </w:rPr>
        <w:t>Comment pouvons-nous développer un désir ardent pour le "vin nouveau" de la présence de Dieu ?</w:t>
      </w:r>
    </w:p>
    <w:p>
      <w:pPr>
        <w:pStyle w:val="ListBullet"/>
      </w:pPr>
      <w:r>
        <w:rPr>
          <w:b w:val="0"/>
          <w:i w:val="0"/>
        </w:rPr>
        <w:t>Citation d'un héros de la foi :</w:t>
      </w:r>
      <w:r>
        <w:rPr>
          <w:b/>
          <w:i w:val="0"/>
        </w:rPr>
        <w:t xml:space="preserve"> "Le plus grand besoin du monde est le besoin du message de Dieu, proclamé par des hommes et des femmes dont la vie reflète le Christ." - Billy Graham</w:t>
      </w:r>
    </w:p>
    <w:p>
      <w:pPr>
        <w:pStyle w:val="ListBullet"/>
      </w:pPr>
      <w:r>
        <w:rPr>
          <w:b w:val="0"/>
          <w:i w:val="0"/>
        </w:rPr>
        <w:t>Activité créative ou illustration collaborative :</w:t>
      </w:r>
      <w:r>
        <w:rPr>
          <w:b/>
          <w:i w:val="0"/>
        </w:rPr>
        <w:t xml:space="preserve"> Créer une fresque collective où l'on dessine des symboles du "vieux vin" (répétition, routine, lassitude) à côté de symboles du "vin nouveau" (joie, puissance, découverte).</w:t>
      </w:r>
    </w:p>
    <w:p>
      <w:pPr>
        <w:pStyle w:val="ListBullet"/>
      </w:pPr>
      <w:r>
        <w:rPr>
          <w:b w:val="0"/>
          <w:i w:val="0"/>
        </w:rPr>
        <w:t>Défi pratique :</w:t>
      </w:r>
      <w:r>
        <w:rPr>
          <w:b/>
          <w:i w:val="0"/>
        </w:rPr>
        <w:t xml:space="preserve"> Cherchez activement une nouvelle façon de rencontrer Dieu cette semaine : une nouvelle prière, un nouveau lieu de prière, une nouvelle méditation biblique.</w:t>
      </w:r>
    </w:p>
    <w:p>
      <w:r>
        <w:rPr>
          <w:b w:val="0"/>
          <w:i w:val="0"/>
        </w:rPr>
        <w:t>---</w:t>
      </w:r>
    </w:p>
    <w:p>
      <w:pPr>
        <w:pStyle w:val="Heading4"/>
      </w:pPr>
      <w:r>
        <w:t>2. Le Saint-Esprit : Notre Outre Vivante</w:t>
      </w:r>
    </w:p>
    <w:p>
      <w:pPr>
        <w:pStyle w:val="ListBullet"/>
      </w:pPr>
      <w:r>
        <w:rPr>
          <w:b w:val="0"/>
          <w:i w:val="0"/>
        </w:rPr>
        <w:t>Verset clé :</w:t>
      </w:r>
      <w:r>
        <w:rPr>
          <w:b/>
          <w:i w:val="0"/>
        </w:rPr>
        <w:t xml:space="preserve"> « Je demanderai au Père, et il vous donnera un autre consolateur, afin qu’il demeure éternellement avec vous, l’Esprit de vérité, que le monde ne peut recevoir, parce qu’il ne le voit point et ne le connaît point ; mais vous, vous le connaissez, car il demeure avec vous, et il sera en vous. » (Jean 14:16-17)</w:t>
      </w:r>
      <w:r>
        <w:rPr>
          <w:b/>
          <w:i/>
        </w:rPr>
      </w:r>
    </w:p>
    <w:p>
      <w:pPr>
        <w:pStyle w:val="ListBullet"/>
      </w:pPr>
      <w:r>
        <w:rPr>
          <w:b w:val="0"/>
          <w:i w:val="0"/>
        </w:rPr>
        <w:t>Explication :</w:t>
      </w:r>
      <w:r>
        <w:rPr>
          <w:b/>
          <w:i w:val="0"/>
        </w:rPr>
        <w:t xml:space="preserve"> Le Saint-Esprit est le "vin nouveau" que Dieu verse en nous, et Il est aussi le pouvoir qui fait de nous de nouvelles outres.</w:t>
      </w:r>
    </w:p>
    <w:p>
      <w:pPr>
        <w:pStyle w:val="ListBullet"/>
      </w:pPr>
      <w:r>
        <w:rPr>
          <w:b w:val="0"/>
          <w:i w:val="0"/>
        </w:rPr>
        <w:t>Réflexion :</w:t>
      </w:r>
      <w:r>
        <w:rPr>
          <w:b/>
          <w:i w:val="0"/>
        </w:rPr>
      </w:r>
    </w:p>
    <w:p>
      <w:pPr>
        <w:pStyle w:val="ListBullet"/>
      </w:pPr>
      <w:r>
        <w:rPr>
          <w:b w:val="0"/>
          <w:i w:val="0"/>
        </w:rPr>
        <w:t>Comment la compréhension du Saint-Esprit comme un "don" permanent change-t-elle votre perspective sur votre vie chrétienne ?</w:t>
      </w:r>
    </w:p>
    <w:p>
      <w:pPr>
        <w:pStyle w:val="ListBullet"/>
      </w:pPr>
      <w:r>
        <w:rPr>
          <w:b w:val="0"/>
          <w:i w:val="0"/>
        </w:rPr>
        <w:t>Comment pouvons-nous mieux coopérer avec le Saint-Esprit pour qu'Il nous renouvelle continuellement ?</w:t>
      </w:r>
    </w:p>
    <w:p>
      <w:pPr>
        <w:pStyle w:val="ListBullet"/>
      </w:pPr>
      <w:r>
        <w:rPr>
          <w:b w:val="0"/>
          <w:i w:val="0"/>
        </w:rPr>
        <w:t>Citation d'un héros de la foi :</w:t>
      </w:r>
      <w:r>
        <w:rPr>
          <w:b/>
          <w:i w:val="0"/>
        </w:rPr>
        <w:t xml:space="preserve"> "Le Saint-Esprit est comme un oiseau, vous ne pouvez pas le forcer à venir, mais vous pouvez faire un nid et l'attendre." - David Yonggi Cho</w:t>
      </w:r>
    </w:p>
    <w:p>
      <w:pPr>
        <w:pStyle w:val="ListBullet"/>
      </w:pPr>
      <w:r>
        <w:rPr>
          <w:b w:val="0"/>
          <w:i w:val="0"/>
        </w:rPr>
        <w:t>Activité créative ou illustration collaborative :</w:t>
      </w:r>
      <w:r>
        <w:rPr>
          <w:b/>
          <w:i w:val="0"/>
        </w:rPr>
        <w:t xml:space="preserve"> Dessiner une colombe (symbole du Saint-Esprit) à l'intérieur d'une outre, représentant la présence divine en nous.</w:t>
      </w:r>
    </w:p>
    <w:p>
      <w:pPr>
        <w:pStyle w:val="ListBullet"/>
      </w:pPr>
      <w:r>
        <w:rPr>
          <w:b w:val="0"/>
          <w:i w:val="0"/>
        </w:rPr>
        <w:t>Défi pratique :</w:t>
      </w:r>
      <w:r>
        <w:rPr>
          <w:b/>
          <w:i w:val="0"/>
        </w:rPr>
        <w:t xml:space="preserve"> Passez du temps dans la prière, demandant au Saint-Esprit de remplir votre "outre" et de vous guider dans tout ce que vous faites cette semaine.</w:t>
      </w:r>
    </w:p>
    <w:p>
      <w:r>
        <w:rPr>
          <w:b w:val="0"/>
          <w:i w:val="0"/>
        </w:rPr>
        <w:t>---</w:t>
      </w:r>
    </w:p>
    <w:p>
      <w:pPr>
        <w:pStyle w:val="Heading4"/>
      </w:pPr>
      <w:r>
        <w:t>3. La Manne d'Aujourd'hui</w:t>
      </w:r>
    </w:p>
    <w:p>
      <w:pPr>
        <w:pStyle w:val="ListBullet"/>
      </w:pPr>
      <w:r>
        <w:rPr>
          <w:b w:val="0"/>
          <w:i w:val="0"/>
        </w:rPr>
        <w:t>Verset clé :</w:t>
      </w:r>
      <w:r>
        <w:rPr>
          <w:b/>
          <w:i w:val="0"/>
        </w:rPr>
        <w:t xml:space="preserve"> « Que ta bonté, Éternel ! se renouvelle chaque matin ! Tu es fidèle ! » (Psaumes 37:23)</w:t>
      </w:r>
      <w:r>
        <w:rPr>
          <w:b/>
          <w:i/>
        </w:rPr>
      </w:r>
    </w:p>
    <w:p>
      <w:pPr>
        <w:pStyle w:val="ListBullet"/>
      </w:pPr>
      <w:r>
        <w:rPr>
          <w:b w:val="0"/>
          <w:i w:val="0"/>
        </w:rPr>
        <w:t>Explication :</w:t>
      </w:r>
      <w:r>
        <w:rPr>
          <w:b/>
          <w:i w:val="0"/>
        </w:rPr>
        <w:t xml:space="preserve"> Chaque jour est un nouveau départ, une nouvelle portion de la grâce et de la providence de Dieu, comme la manne du désert qui ne se conservait pas.</w:t>
      </w:r>
    </w:p>
    <w:p>
      <w:pPr>
        <w:pStyle w:val="ListBullet"/>
      </w:pPr>
      <w:r>
        <w:rPr>
          <w:b w:val="0"/>
          <w:i w:val="0"/>
        </w:rPr>
        <w:t>Réflexion :</w:t>
      </w:r>
      <w:r>
        <w:rPr>
          <w:b/>
          <w:i w:val="0"/>
        </w:rPr>
      </w:r>
    </w:p>
    <w:p>
      <w:pPr>
        <w:pStyle w:val="ListBullet"/>
      </w:pPr>
      <w:r>
        <w:rPr>
          <w:b w:val="0"/>
          <w:i w:val="0"/>
        </w:rPr>
        <w:t>Dans quelle mesure vivez-vous en dépendance de la "manne d'aujourd'hui" plutôt qu'en vous reposant sur vos expériences ou succès passés ?</w:t>
      </w:r>
    </w:p>
    <w:p>
      <w:pPr>
        <w:pStyle w:val="ListBullet"/>
      </w:pPr>
      <w:r>
        <w:rPr>
          <w:b w:val="0"/>
          <w:i w:val="0"/>
        </w:rPr>
        <w:t>Comment l'attitude de gratitude pour le "nouveau jour" nous aide-t-elle à rejeter le poids du passé ?</w:t>
      </w:r>
    </w:p>
    <w:p>
      <w:pPr>
        <w:pStyle w:val="ListBullet"/>
      </w:pPr>
      <w:r>
        <w:rPr>
          <w:b w:val="0"/>
          <w:i w:val="0"/>
        </w:rPr>
        <w:t>Citation d'un héros de la foi :</w:t>
      </w:r>
      <w:r>
        <w:rPr>
          <w:b/>
          <w:i w:val="0"/>
        </w:rPr>
        <w:t xml:space="preserve"> "L'homme qui prie est l'homme qui vit." - Charles Grandison Finney</w:t>
      </w:r>
    </w:p>
    <w:p>
      <w:pPr>
        <w:pStyle w:val="ListBullet"/>
      </w:pPr>
      <w:r>
        <w:rPr>
          <w:b w:val="0"/>
          <w:i w:val="0"/>
        </w:rPr>
        <w:t>Activité créative ou illustration collaborative :</w:t>
      </w:r>
      <w:r>
        <w:rPr>
          <w:b/>
          <w:i w:val="0"/>
        </w:rPr>
        <w:t xml:space="preserve"> Créer un "calendrier de la manne" où chaque jour est représenté par un petit dessin ou une pensée de gratitude pour une bénédiction reçue.</w:t>
      </w:r>
    </w:p>
    <w:p>
      <w:pPr>
        <w:pStyle w:val="ListBullet"/>
      </w:pPr>
      <w:r>
        <w:rPr>
          <w:b w:val="0"/>
          <w:i w:val="0"/>
        </w:rPr>
        <w:t>Défi pratique :</w:t>
      </w:r>
      <w:r>
        <w:rPr>
          <w:b/>
          <w:i w:val="0"/>
        </w:rPr>
        <w:t xml:space="preserve"> Chaque matin, avant de commencer votre journée, méditez sur la bonté de Dieu renouvelée et formulez une courte prière de dépendance pour ce jour-là.</w:t>
      </w:r>
    </w:p>
    <w:p>
      <w:r>
        <w:rPr>
          <w:b w:val="0"/>
          <w:i w:val="0"/>
        </w:rPr>
        <w:t>---</w:t>
      </w:r>
    </w:p>
    <w:p>
      <w:pPr>
        <w:pStyle w:val="Heading4"/>
      </w:pPr>
      <w:r>
        <w:t>4. Ne Jamais se Rompre : La Force de la Nouvelle Outre</w:t>
      </w:r>
    </w:p>
    <w:p>
      <w:pPr>
        <w:pStyle w:val="ListBullet"/>
      </w:pPr>
      <w:r>
        <w:rPr>
          <w:b w:val="0"/>
          <w:i w:val="0"/>
        </w:rPr>
        <w:t>Verset clé :</w:t>
      </w:r>
      <w:r>
        <w:rPr>
          <w:b/>
          <w:i w:val="0"/>
        </w:rPr>
        <w:t xml:space="preserve"> « Je puis tout par celui qui me fortifie. » (Philippiens 4:13)</w:t>
      </w:r>
      <w:r>
        <w:rPr>
          <w:b/>
          <w:i/>
        </w:rPr>
      </w:r>
    </w:p>
    <w:p>
      <w:pPr>
        <w:pStyle w:val="ListBullet"/>
      </w:pPr>
      <w:r>
        <w:rPr>
          <w:b w:val="0"/>
          <w:i w:val="0"/>
        </w:rPr>
        <w:t>Explication :</w:t>
      </w:r>
      <w:r>
        <w:rPr>
          <w:b/>
          <w:i w:val="0"/>
        </w:rPr>
        <w:t xml:space="preserve"> Une outre neuve, fortifiée par Dieu, est capable de résister à la pression et de contenir la plénitude de sa grâce sans se rompre.</w:t>
      </w:r>
    </w:p>
    <w:p>
      <w:pPr>
        <w:pStyle w:val="ListBullet"/>
      </w:pPr>
      <w:r>
        <w:rPr>
          <w:b w:val="0"/>
          <w:i w:val="0"/>
        </w:rPr>
        <w:t>Réflexion :</w:t>
      </w:r>
      <w:r>
        <w:rPr>
          <w:b/>
          <w:i w:val="0"/>
        </w:rPr>
      </w:r>
    </w:p>
    <w:p>
      <w:pPr>
        <w:pStyle w:val="ListBullet"/>
      </w:pPr>
      <w:r>
        <w:rPr>
          <w:b w:val="0"/>
          <w:i w:val="0"/>
        </w:rPr>
        <w:t>Quelles sont les pressions (spirituelles, émotionnelles, sociales) qui menacent de vous "rompre" ou de vous faire déborder ?</w:t>
      </w:r>
    </w:p>
    <w:p>
      <w:pPr>
        <w:pStyle w:val="ListBullet"/>
      </w:pPr>
      <w:r>
        <w:rPr>
          <w:b w:val="0"/>
          <w:i w:val="0"/>
        </w:rPr>
        <w:t>Comment la promesse de Christ vivant en nous (Galates 2:20) nous rend-elle plus que vainqueurs face à ces pressions ?</w:t>
      </w:r>
    </w:p>
    <w:p>
      <w:pPr>
        <w:pStyle w:val="ListBullet"/>
      </w:pPr>
      <w:r>
        <w:rPr>
          <w:b w:val="0"/>
          <w:i w:val="0"/>
        </w:rPr>
        <w:t>Citation d'un héros de la foi :</w:t>
      </w:r>
      <w:r>
        <w:rPr>
          <w:b/>
          <w:i w:val="0"/>
        </w:rPr>
        <w:t xml:space="preserve"> "Le véritable courage ne consiste pas à ne jamais avoir peur, mais à être capable de vaincre la peur." - Louis Zamperini</w:t>
      </w:r>
    </w:p>
    <w:p>
      <w:pPr>
        <w:pStyle w:val="ListBullet"/>
      </w:pPr>
      <w:r>
        <w:rPr>
          <w:b w:val="0"/>
          <w:i w:val="0"/>
        </w:rPr>
        <w:t>Activité créative ou illustration collaborative :</w:t>
      </w:r>
      <w:r>
        <w:rPr>
          <w:b/>
          <w:i w:val="0"/>
        </w:rPr>
        <w:t xml:space="preserve"> Dessiner une outre qui résiste à des "ventres" symbolisant les épreuves, avec une lumière divine émanant de l'intérieur.</w:t>
      </w:r>
    </w:p>
    <w:p>
      <w:pPr>
        <w:pStyle w:val="ListBullet"/>
      </w:pPr>
      <w:r>
        <w:rPr>
          <w:b w:val="0"/>
          <w:i w:val="0"/>
        </w:rPr>
        <w:t>Défi pratique :</w:t>
      </w:r>
      <w:r>
        <w:rPr>
          <w:b/>
          <w:i w:val="0"/>
        </w:rPr>
        <w:t xml:space="preserve"> Face à une situation stressante ou difficile cette semaine, rappelez-vous que vous êtes une outre neuve en Christ et puisez dans sa force, plutôt que de compter sur la vôtre.</w:t>
      </w:r>
    </w:p>
    <w:p>
      <w:r>
        <w:rPr>
          <w:b w:val="0"/>
          <w:i w:val="0"/>
        </w:rPr>
        <w:t>---</w:t>
      </w:r>
    </w:p>
    <w:p>
      <w:pPr>
        <w:pStyle w:val="Heading4"/>
      </w:pPr>
      <w:r>
        <w:t>5. Le Vin Nouveau est Meilleur</w:t>
      </w:r>
    </w:p>
    <w:p>
      <w:pPr>
        <w:pStyle w:val="ListBullet"/>
      </w:pPr>
      <w:r>
        <w:rPr>
          <w:b w:val="0"/>
          <w:i w:val="0"/>
        </w:rPr>
        <w:t>Verset clé :</w:t>
      </w:r>
      <w:r>
        <w:rPr>
          <w:b/>
          <w:i w:val="0"/>
        </w:rPr>
        <w:t xml:space="preserve"> « Mais le maître d’hôtel appelle l’époux, et lui dit : Tout homme sert le bon vin le premier, et puis le moindre, après qu’on a bien bu ; toi, tu as gardé le bon vin jusqu’à maintenant. » (Jean 2:10)</w:t>
      </w:r>
      <w:r>
        <w:rPr>
          <w:b/>
          <w:i/>
        </w:rPr>
      </w:r>
    </w:p>
    <w:p>
      <w:pPr>
        <w:pStyle w:val="ListBullet"/>
      </w:pPr>
      <w:r>
        <w:rPr>
          <w:b w:val="0"/>
          <w:i w:val="0"/>
        </w:rPr>
        <w:t>Explication :</w:t>
      </w:r>
      <w:r>
        <w:rPr>
          <w:b/>
          <w:i w:val="0"/>
        </w:rPr>
        <w:t xml:space="preserve"> La nouveauté que Dieu apporte est toujours supérieure et plus qualitative que ce que nous connaissions avant. Il réserve le meilleur pour la fin.</w:t>
      </w:r>
    </w:p>
    <w:p>
      <w:pPr>
        <w:pStyle w:val="ListBullet"/>
      </w:pPr>
      <w:r>
        <w:rPr>
          <w:b w:val="0"/>
          <w:i w:val="0"/>
        </w:rPr>
        <w:t>Réflexion :</w:t>
      </w:r>
      <w:r>
        <w:rPr>
          <w:b/>
          <w:i w:val="0"/>
        </w:rPr>
      </w:r>
    </w:p>
    <w:p>
      <w:pPr>
        <w:pStyle w:val="ListBullet"/>
      </w:pPr>
      <w:r>
        <w:rPr>
          <w:b w:val="0"/>
          <w:i w:val="0"/>
        </w:rPr>
        <w:t>Comment cette vérité (le meilleur vin est gardé pour la fin) peut-elle renouveler votre espérance et votre foi face aux défis présents ?</w:t>
      </w:r>
    </w:p>
    <w:p>
      <w:pPr>
        <w:pStyle w:val="ListBullet"/>
      </w:pPr>
      <w:r>
        <w:rPr>
          <w:b w:val="0"/>
          <w:i w:val="0"/>
        </w:rPr>
        <w:t>Quels sont les "vins" que nous avons tendance à préférer au "vin nouveau" de la présence de Dieu ?</w:t>
      </w:r>
    </w:p>
    <w:p>
      <w:pPr>
        <w:pStyle w:val="ListBullet"/>
      </w:pPr>
      <w:r>
        <w:rPr>
          <w:b w:val="0"/>
          <w:i w:val="0"/>
        </w:rPr>
        <w:t>Citation d'un héros de la foi :</w:t>
      </w:r>
      <w:r>
        <w:rPr>
          <w:b/>
          <w:i w:val="0"/>
        </w:rPr>
        <w:t xml:space="preserve"> "Ne te satisfais jamais de moins que le meilleur de Dieu pour toi." - Kenneth E. Hagin</w:t>
      </w:r>
    </w:p>
    <w:p>
      <w:pPr>
        <w:pStyle w:val="ListBullet"/>
      </w:pPr>
      <w:r>
        <w:rPr>
          <w:b w:val="0"/>
          <w:i w:val="0"/>
        </w:rPr>
        <w:t>Activité créative ou illustration collaborative :</w:t>
      </w:r>
      <w:r>
        <w:rPr>
          <w:b/>
          <w:i w:val="0"/>
        </w:rPr>
        <w:t xml:space="preserve"> Chaque participant écrit sur un petit papier une bénédiction que Dieu lui a donnée récemment qui est "meilleure" que ce qu'il aurait pu imaginer. Ces papiers sont ensuite rassemblés dans une "outre" décorée.</w:t>
      </w:r>
    </w:p>
    <w:p>
      <w:pPr>
        <w:pStyle w:val="ListBullet"/>
      </w:pPr>
      <w:r>
        <w:rPr>
          <w:b w:val="0"/>
          <w:i w:val="0"/>
        </w:rPr>
        <w:t>Défi pratique :</w:t>
      </w:r>
      <w:r>
        <w:rPr>
          <w:b/>
          <w:i w:val="0"/>
        </w:rPr>
        <w:t xml:space="preserve"> Identifiez une situation où vous avez été déçu ou avez ressenti un manque, et confiez-la à Dieu en lui demandant de manifester son "meilleur vin" dans ce domaine.</w:t>
      </w:r>
    </w:p>
    <w:p>
      <w:r>
        <w:rPr>
          <w:b w:val="0"/>
          <w:i w:val="0"/>
        </w:rPr>
        <w:t>---</w:t>
      </w:r>
    </w:p>
    <w:p>
      <w:pPr>
        <w:pStyle w:val="Heading3"/>
      </w:pPr>
      <w:r>
        <w:t>Conclusion</w:t>
      </w:r>
    </w:p>
    <w:p>
      <w:r>
        <w:rPr>
          <w:b w:val="0"/>
          <w:i w:val="0"/>
        </w:rPr>
        <w:t>Chers amis, la nouvelle année est plus qu'un simple passage du temps ; c'est une invitation divine à un renouveau profond. Jésus nous a donné la parabole des outres neuves et du vin nouveau pour nous enseigner que Dieu désire verser sa vie nouvelle et sa puissance transformatrice en nous. Il ne s'agit pas d'ajouter des pratiques nouvelles sur nos vies anciennes, mais d'une transformation intérieure qui nous rend réceptifs à sa grâce.</w:t>
      </w:r>
    </w:p>
    <w:p>
      <w:r>
        <w:rPr>
          <w:b w:val="0"/>
          <w:i w:val="0"/>
        </w:rPr>
        <w:t>Les vieilles outres, rigides et fragiles, ne peuvent contenir la plénitude du vin nouveau. Nous sommes appelés à devenir des outres flexibles, pures, dont l'intelligence est renouvelée, prêtes à offrir nos vies comme sacrifices vivants. Le vin nouveau, le Saint-Esprit, nous rend plus que vainqueurs, nous donnant la force de résister aux pressions et nous assurant que la nouveauté de Dieu est toujours supérieure.</w:t>
      </w:r>
    </w:p>
    <w:p>
      <w:r>
        <w:rPr>
          <w:b w:val="0"/>
          <w:i w:val="0"/>
        </w:rPr>
        <w:t>Puissions-nous, cette année, choisir activement de nous laisser transformer, de nous laisser remplir par le vin nouveau du Saint-Esprit. Que nos vies soient des outres neuves, remplies de la grâce et de la puissance de Dieu, prêtes à déborder pour le monde qui nous entoure.</w:t>
      </w:r>
    </w:p>
    <w:p>
      <w:r>
        <w:rPr>
          <w:b w:val="0"/>
          <w:i w:val="0"/>
        </w:rPr>
        <w:t>Prière Finale</w:t>
      </w:r>
      <w:r>
        <w:rPr>
          <w:b/>
          <w:i w:val="0"/>
        </w:rPr>
      </w:r>
    </w:p>
    <w:p>
      <w:r>
        <w:rPr>
          <w:b w:val="0"/>
          <w:i w:val="0"/>
        </w:rPr>
        <w:t>Père céleste, nous te remercions pour ta parole qui nous parle avec tant de sagesse et d'amour. Merci de vouloir faire toutes choses nouvelles en nous. Aide-nous à abandonner nos vieilles outres usées et à embrasser la nouveauté de ta grâce. Remplis-nous de ton Esprit, que nous puissions être des vases dignes de toi, flexibles, purs et forts dans ta puissance. Que notre foi ne soit jamais statique, mais toujours renouvelée pour accueillir le "vin nouveau" que tu nous réserves chaque jour. Transforme-nous, Seigneur, de gloire en gloire. Au nom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