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Communion fraternelle</w:t>
      </w:r>
    </w:p>
    <w:p>
      <w:pPr>
        <w:pStyle w:val="ListBullet"/>
      </w:pPr>
      <w:r>
        <w:rPr>
          <w:b w:val="0"/>
          <w:i w:val="0"/>
        </w:rPr>
        <w:t>Créativité</w:t>
      </w:r>
    </w:p>
    <w:p>
      <w:pPr>
        <w:pStyle w:val="ListBullet"/>
      </w:pPr>
      <w:r>
        <w:rPr>
          <w:b w:val="0"/>
          <w:i w:val="0"/>
        </w:rPr>
        <w:t>Groupe de croissance</w:t>
      </w:r>
    </w:p>
    <w:p>
      <w:pPr>
        <w:pStyle w:val="ListBullet"/>
      </w:pPr>
      <w:r>
        <w:rPr>
          <w:b w:val="0"/>
          <w:i w:val="0"/>
        </w:rPr>
        <w:t>Bienfaisance</w:t>
      </w:r>
    </w:p>
    <w:p>
      <w:r>
        <w:rPr>
          <w:b w:val="0"/>
          <w:i w:val="0"/>
        </w:rPr>
        <w:t>date: 2015-03-29</w:t>
      </w:r>
    </w:p>
    <w:p>
      <w:r>
        <w:rPr>
          <w:b w:val="0"/>
          <w:i w:val="0"/>
        </w:rPr>
        <w:t>description: Découvrez comment l'amour transformateur de Dieu restaure votre identité</w:t>
      </w:r>
    </w:p>
    <w:p>
      <w:r>
        <w:rPr>
          <w:b w:val="0"/>
          <w:i w:val="0"/>
        </w:rPr>
        <w:t xml:space="preserve">  et comble vos besoins profonds. Une étude biblique inspirante pour grandir dans</w:t>
      </w:r>
    </w:p>
    <w:p>
      <w:r>
        <w:rPr>
          <w:b w:val="0"/>
          <w:i w:val="0"/>
        </w:rPr>
        <w:t xml:space="preserve">  la plénitude de Christ.</w:t>
      </w:r>
    </w:p>
    <w:p>
      <w:r>
        <w:rPr>
          <w:b w:val="0"/>
          <w:i w:val="0"/>
        </w:rPr>
        <w:t>palmiers:</w:t>
      </w:r>
    </w:p>
    <w:p>
      <w:pPr>
        <w:pStyle w:val="ListBullet"/>
      </w:pPr>
      <w:r>
        <w:rPr>
          <w:b w:val="0"/>
          <w:i w:val="0"/>
        </w:rPr>
        <w:t>Amour</w:t>
      </w:r>
    </w:p>
    <w:p>
      <w:pPr>
        <w:pStyle w:val="ListBullet"/>
      </w:pPr>
      <w:r>
        <w:rPr>
          <w:b w:val="0"/>
          <w:i w:val="0"/>
        </w:rPr>
        <w:t>Identité en Christ</w:t>
      </w:r>
    </w:p>
    <w:p>
      <w:pPr>
        <w:pStyle w:val="ListBullet"/>
      </w:pPr>
      <w:r>
        <w:rPr>
          <w:b w:val="0"/>
          <w:i w:val="0"/>
        </w:rPr>
        <w:t>Saint-Esprit</w:t>
      </w:r>
    </w:p>
    <w:p>
      <w:pPr>
        <w:pStyle w:val="ListBullet"/>
      </w:pPr>
      <w:r>
        <w:rPr>
          <w:b w:val="0"/>
          <w:i w:val="0"/>
        </w:rPr>
        <w:t>Communion avec Dieu</w:t>
      </w:r>
    </w:p>
    <w:p>
      <w:pPr>
        <w:pStyle w:val="ListBullet"/>
      </w:pPr>
      <w:r>
        <w:rPr>
          <w:b w:val="0"/>
          <w:i w:val="0"/>
        </w:rPr>
        <w:t>Transformation</w:t>
      </w:r>
    </w:p>
    <w:p>
      <w:pPr>
        <w:pStyle w:val="ListBullet"/>
      </w:pPr>
      <w:r>
        <w:rPr>
          <w:b w:val="0"/>
          <w:i w:val="0"/>
        </w:rPr>
        <w:t>Croissance spirituelle</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Amour de Dieu</w:t>
      </w:r>
    </w:p>
    <w:p>
      <w:pPr>
        <w:pStyle w:val="ListBullet"/>
      </w:pPr>
      <w:r>
        <w:rPr>
          <w:b w:val="0"/>
          <w:i w:val="0"/>
        </w:rPr>
        <w:t>Identité chrétienne</w:t>
      </w:r>
    </w:p>
    <w:p>
      <w:pPr>
        <w:pStyle w:val="ListBullet"/>
      </w:pPr>
      <w:r>
        <w:rPr>
          <w:b w:val="0"/>
          <w:i w:val="0"/>
        </w:rPr>
        <w:t>Vie en Christ</w:t>
      </w:r>
    </w:p>
    <w:p>
      <w:pPr>
        <w:pStyle w:val="ListBullet"/>
      </w:pPr>
      <w:r>
        <w:rPr>
          <w:b w:val="0"/>
          <w:i w:val="0"/>
        </w:rPr>
        <w:t>Guérison intérieure</w:t>
      </w:r>
    </w:p>
    <w:p>
      <w:pPr>
        <w:pStyle w:val="ListBullet"/>
      </w:pPr>
      <w:r>
        <w:rPr>
          <w:b w:val="0"/>
          <w:i w:val="0"/>
        </w:rPr>
        <w:t>Prière</w:t>
      </w:r>
    </w:p>
    <w:p>
      <w:r>
        <w:rPr>
          <w:b w:val="0"/>
          <w:i w:val="0"/>
        </w:rPr>
        <w:t>title: Un amour grandissant</w:t>
      </w:r>
    </w:p>
    <w:p>
      <w:r>
        <w:rPr>
          <w:b w:val="0"/>
          <w:i w:val="0"/>
        </w:rPr>
        <w:t>---</w:t>
      </w:r>
    </w:p>
    <w:p>
      <w:pPr>
        <w:pStyle w:val="Heading1"/>
      </w:pPr>
      <w:r>
        <w:t>Un amour grandissant</w:t>
      </w:r>
    </w:p>
    <w:p>
      <w:pPr>
        <w:pStyle w:val="Heading2"/>
      </w:pPr>
      <w:r>
        <w:t>Un Amour Qui Transforme : Grandir Dans la Plénitude de Dieu</w:t>
      </w:r>
    </w:p>
    <w:p>
      <w:r>
        <w:rPr>
          <w:b w:val="0"/>
          <w:i w:val="0"/>
        </w:rPr>
        <w:t>“Nous, nous aimons, parce qu’il nous a aimés le premier.”</w:t>
      </w:r>
      <w:r>
        <w:rPr>
          <w:b w:val="0"/>
          <w:i/>
        </w:rPr>
        <w:t xml:space="preserve"> (1 Jean 4:19)</w:t>
      </w:r>
    </w:p>
    <w:p>
      <w:r>
        <w:rPr>
          <w:b w:val="0"/>
          <w:i w:val="0"/>
        </w:rPr>
        <w:t>Bienvenue à cette session où nous allons plonger au cœur de l'amour de Dieu, un amour si vaste qu'il a le pouvoir de transformer nos vies de l'intérieur. Nos cœurs sont comme cette terre promise que Dieu désire conquérir pour y déverser sa plénitude. Nous avons déjà abordé certains obstacles à cette conquête : la religiosité, le manque de fidélité, la paresse. Aujourd'hui, nous allons explorer une autre facette essentielle : la croissance de cet amour en nous et la diminution de tout ce qui s'y oppose.</w:t>
      </w:r>
    </w:p>
    <w:p>
      <w:pPr>
        <w:pStyle w:val="Heading3"/>
      </w:pPr>
      <w:r>
        <w:t>Prière d'Ouverture</w:t>
      </w:r>
    </w:p>
    <w:p>
      <w:r>
        <w:rPr>
          <w:b w:val="0"/>
          <w:i w:val="0"/>
        </w:rPr>
        <w:t>Père Céleste, nous venons devant Toi avec un cœur humble, désireux de découvrir et de grandir dans Ton amour infini. Ouvre nos esprits et nos cœurs à Ta vérité, que Ton Esprit nous guide et nous révèle la profondeur de Ton amour pour nous. Aide-nous à comprendre que cet amour n'est pas seulement à recevoir, mais à laisser transborder en nous pour transformer chaque aspect de notre être. Au nom de Jésus, Amen.</w:t>
      </w:r>
    </w:p>
    <w:p>
      <w:pPr>
        <w:pStyle w:val="Heading3"/>
      </w:pPr>
      <w:r>
        <w:t>Brise-Glace : La Chaîne d'Amour</w:t>
      </w:r>
    </w:p>
    <w:p>
      <w:r>
        <w:rPr>
          <w:b w:val="0"/>
          <w:i w:val="0"/>
        </w:rPr>
        <w:t>Chacun, à tour de rôle, va dire une phrase qui commence par "Je sais que Dieu m'aime parce que..." ou "Je suis aimé de Dieu quand...". La personne suivante répète la phrase de la personne précédente, puis ajoute la sienne. On peut commencer par le meneur.</w:t>
      </w:r>
    </w:p>
    <w:p>
      <w:r>
        <w:rPr>
          <w:b w:val="0"/>
          <w:i w:val="0"/>
        </w:rPr>
        <w:t>Exemple :</w:t>
      </w:r>
      <w:r>
        <w:rPr>
          <w:b w:val="0"/>
          <w:i/>
        </w:rPr>
      </w:r>
    </w:p>
    <w:p>
      <w:r>
        <w:rPr>
          <w:b w:val="0"/>
          <w:i w:val="0"/>
        </w:rPr>
        <w:t>Meneur : Je sais que Dieu m'aime parce qu'Il m'a pardonné mes péchés.</w:t>
      </w:r>
      <w:r>
        <w:rPr>
          <w:b w:val="0"/>
          <w:i/>
        </w:rPr>
      </w:r>
    </w:p>
    <w:p>
      <w:r>
        <w:rPr>
          <w:b w:val="0"/>
          <w:i w:val="0"/>
        </w:rPr>
        <w:t>Personne 1 : Je sais que Dieu m'aime parce qu'Il m'a pardonné mes péchés, et je suis aimé de Dieu quand je me sens perdu et qu'Il me retrouve.</w:t>
      </w:r>
      <w:r>
        <w:rPr>
          <w:b w:val="0"/>
          <w:i/>
        </w:rPr>
      </w:r>
    </w:p>
    <w:p>
      <w:r>
        <w:rPr>
          <w:b w:val="0"/>
          <w:i w:val="0"/>
        </w:rPr>
        <w:t>L'objectif est de se rappeler de différentes manières dont on perçoit l'amour de Dieu, de manière concrète et personnelle.</w:t>
      </w:r>
    </w:p>
    <w:p>
      <w:r>
        <w:rPr>
          <w:b w:val="0"/>
          <w:i w:val="0"/>
        </w:rPr>
        <w:t>---</w:t>
      </w:r>
    </w:p>
    <w:p>
      <w:pPr>
        <w:pStyle w:val="Heading3"/>
      </w:pPr>
      <w:r>
        <w:t>Thème Principal : L'Amour Divin, Notre Valeur Fondamentale</w:t>
      </w:r>
    </w:p>
    <w:p>
      <w:r>
        <w:rPr>
          <w:b w:val="0"/>
          <w:i w:val="0"/>
        </w:rPr>
        <w:t>“Il est écrit : J’ai mis ma confiance en Dieu, je louerai sa parole ; en Dieu je mets ma confiance, je ne craindrai rien : que peut me faire un mortel ?”</w:t>
      </w:r>
      <w:r>
        <w:rPr>
          <w:b w:val="0"/>
          <w:i/>
        </w:rPr>
        <w:t xml:space="preserve"> (Psaumes 56:11-12)</w:t>
      </w:r>
    </w:p>
    <w:p>
      <w:r>
        <w:rPr>
          <w:b w:val="0"/>
          <w:i w:val="0"/>
        </w:rPr>
        <w:t>La clé de notre croissance spirituelle réside dans la reconnaissance de la valeur que Dieu nous accorde. Dans un monde qui évalue souvent la valeur par les possessions, les accomplissements ou l'apparence, la Bible nous révèle une vérité bien plus profonde : notre valeur est intrinsèque, car nous sommes aimés par Dieu. Ce n'est pas une question de mérites, mais de Son initiative d'amour.</w:t>
      </w:r>
    </w:p>
    <w:p>
      <w:r>
        <w:rPr>
          <w:b w:val="0"/>
          <w:i w:val="0"/>
        </w:rPr>
        <w:t>Il est crucial de comprendre que l'amour que nous recevons vient directement de Jésus. Il n'est pas une simple notion abstraite, mais une réalité vécue. Jésus est mort et a souffert non pas par obligation, mais par un amour sacrificiel profond pour nous. Il nous voit comme la perle précieuse, le trésor caché.</w:t>
      </w:r>
    </w:p>
    <w:p>
      <w:r>
        <w:rPr>
          <w:b w:val="0"/>
          <w:i w:val="0"/>
        </w:rPr>
        <w:t>La conquête de nos cœurs par l'amour de Dieu implique de remplir tous les "vides" de notre être : notre esprit, notre âme et notre corps. Ces vides peuvent être le rejet, l'orgueil, l'indifférence, ou d'autres formes d'absence d'amour. Lorsque l'amour de Dieu, par le Saint-Esprit, vient remplir ces espaces, il agit comme un fleuve vivifiant qui guérit et restaure, chassant la crainte et le doute. L'amour parfait bannit la crainte.</w:t>
      </w:r>
    </w:p>
    <w:p>
      <w:r>
        <w:rPr>
          <w:b w:val="0"/>
          <w:i w:val="0"/>
        </w:rPr>
        <w:t>L'amour véritable est patient, plein de bonté, humble, désintéressé. Il ne cherche pas son intérêt, mais la vérité. Pour recevoir et vivre cet amour, il faut d'abord l'accueillir, puis demeurer en lui.</w:t>
      </w:r>
    </w:p>
    <w:p>
      <w:r>
        <w:rPr>
          <w:b w:val="0"/>
          <w:i w:val="0"/>
        </w:rPr>
        <w:t>---</w:t>
      </w:r>
    </w:p>
    <w:p>
      <w:pPr>
        <w:pStyle w:val="Heading3"/>
      </w:pPr>
      <w:r>
        <w:t>Organisation des Groupes</w:t>
      </w:r>
    </w:p>
    <w:p>
      <w:r>
        <w:rPr>
          <w:b w:val="0"/>
          <w:i w:val="0"/>
        </w:rPr>
        <w:t>Nous allons maintenant nous diviser en deux groupes pour approfondir deux aspects de cet amour transformateur :</w:t>
      </w:r>
    </w:p>
    <w:p>
      <w:r>
        <w:rPr>
          <w:b w:val="0"/>
          <w:i w:val="0"/>
        </w:rPr>
        <w:t>Groupe 1 : La Dimension de la Valeur - "Tu as du Prix à Ses Yeux"</w:t>
      </w:r>
      <w:r>
        <w:rPr>
          <w:b/>
          <w:i w:val="0"/>
        </w:rPr>
      </w:r>
    </w:p>
    <w:p>
      <w:r>
        <w:rPr>
          <w:b w:val="0"/>
          <w:i w:val="0"/>
        </w:rPr>
        <w:t>Ce groupe explorera comment réaliser notre valeur inestimable aux yeux de Dieu et comment cela impacte notre identité et notre confiance.</w:t>
      </w:r>
    </w:p>
    <w:p>
      <w:r>
        <w:rPr>
          <w:b w:val="0"/>
          <w:i w:val="0"/>
        </w:rPr>
        <w:t>Groupe 2 : La Dimension de la Plénitude - "Remplis Jusqu'à la Plénitude de Dieu"</w:t>
      </w:r>
      <w:r>
        <w:rPr>
          <w:b/>
          <w:i w:val="0"/>
        </w:rPr>
      </w:r>
    </w:p>
    <w:p>
      <w:r>
        <w:rPr>
          <w:b w:val="0"/>
          <w:i w:val="0"/>
        </w:rPr>
        <w:t>Ce groupe se concentrera sur la manière dont l'amour de Dieu remplit les vides de notre être et transforme nos vies en profondeur.</w:t>
      </w:r>
    </w:p>
    <w:p>
      <w:r>
        <w:rPr>
          <w:b w:val="0"/>
          <w:i w:val="0"/>
        </w:rPr>
        <w:t>---</w:t>
      </w:r>
    </w:p>
    <w:p>
      <w:pPr>
        <w:pStyle w:val="Heading2"/>
      </w:pPr>
      <w:r>
        <w:t>Groupe 1 : Tu as du Prix à Ses Yeux</w:t>
      </w:r>
    </w:p>
    <w:p>
      <w:pPr>
        <w:pStyle w:val="Heading3"/>
      </w:pPr>
      <w:r>
        <w:t>Fiche Thématique 1 : Mon Prix est dans Son Regard</w:t>
      </w:r>
    </w:p>
    <w:p>
      <w:pPr>
        <w:pStyle w:val="ListBullet"/>
      </w:pPr>
      <w:r>
        <w:rPr>
          <w:b w:val="0"/>
          <w:i w:val="0"/>
        </w:rPr>
        <w:t>Titre :</w:t>
      </w:r>
      <w:r>
        <w:rPr>
          <w:b/>
          <w:i w:val="0"/>
        </w:rPr>
        <w:t xml:space="preserve"> Mon Prix est dans Son Regard</w:t>
      </w:r>
    </w:p>
    <w:p>
      <w:pPr>
        <w:pStyle w:val="ListBullet"/>
      </w:pPr>
      <w:r>
        <w:rPr>
          <w:b w:val="0"/>
          <w:i w:val="0"/>
        </w:rPr>
        <w:t>Verset Clé :</w:t>
      </w:r>
      <w:r>
        <w:rPr>
          <w:b/>
          <w:i w:val="0"/>
        </w:rPr>
        <w:t xml:space="preserve"> “Car tu es précieux à mes yeux, tu as de la valeur, et je t’aime ; je donne des hommes à ta place, des peuples à ta place de ta vie.”</w:t>
      </w:r>
      <w:r>
        <w:rPr>
          <w:b/>
          <w:i/>
        </w:rPr>
        <w:t xml:space="preserve"> (Ésaïe 43:4)</w:t>
      </w:r>
    </w:p>
    <w:p>
      <w:pPr>
        <w:pStyle w:val="ListBullet"/>
      </w:pPr>
      <w:r>
        <w:rPr>
          <w:b w:val="0"/>
          <w:i w:val="0"/>
        </w:rPr>
        <w:t>Explication ou Objectif :</w:t>
      </w:r>
      <w:r>
        <w:rPr>
          <w:b/>
          <w:i w:val="0"/>
        </w:rPr>
        <w:t xml:space="preserve"> Comprendre que notre valeur ne dépend pas de nos actions ou de ce que les autres pensent, mais de la façon dont Dieu nous voit.</w:t>
      </w:r>
    </w:p>
    <w:p>
      <w:pPr>
        <w:pStyle w:val="ListBullet"/>
      </w:pPr>
      <w:r>
        <w:rPr>
          <w:b w:val="0"/>
          <w:i w:val="0"/>
        </w:rPr>
        <w:t>Réflexion :</w:t>
      </w:r>
      <w:r>
        <w:rPr>
          <w:b/>
          <w:i w:val="0"/>
        </w:rPr>
      </w:r>
    </w:p>
    <w:p>
      <w:r>
        <w:rPr>
          <w:b w:val="0"/>
          <w:i w:val="0"/>
        </w:rPr>
        <w:t xml:space="preserve">    1.  Dans quels moments de votre vie avez-vous le plus douté de votre valeur ? Comment le regard de Dieu peut-il changer cette perspective ?</w:t>
      </w:r>
    </w:p>
    <w:p>
      <w:r>
        <w:rPr>
          <w:b w:val="0"/>
          <w:i w:val="0"/>
        </w:rPr>
        <w:t xml:space="preserve">    2.  Comment passer de la croyance que l'on a de la valeur à une réalité vécue au quotidien ?</w:t>
      </w:r>
    </w:p>
    <w:p>
      <w:pPr>
        <w:pStyle w:val="ListBullet"/>
      </w:pPr>
      <w:r>
        <w:rPr>
          <w:b w:val="0"/>
          <w:i w:val="0"/>
        </w:rPr>
        <w:t>Citation d’un Héros de la Foi :</w:t>
      </w:r>
      <w:r>
        <w:rPr>
          <w:b/>
          <w:i w:val="0"/>
        </w:rPr>
        <w:t xml:space="preserve"> “Le monde peut ne pas savoir qui tu es, mais Dieu te connaît et t’aime. Il a déjà pris la décision de t’aimer pour toujours.”</w:t>
      </w:r>
      <w:r>
        <w:rPr>
          <w:b/>
          <w:i/>
        </w:rPr>
        <w:t xml:space="preserve"> - Billy Graham</w:t>
      </w:r>
    </w:p>
    <w:p>
      <w:pPr>
        <w:pStyle w:val="ListBullet"/>
      </w:pPr>
      <w:r>
        <w:rPr>
          <w:b w:val="0"/>
          <w:i w:val="0"/>
        </w:rPr>
        <w:t>Activité Créative ou Illustration Collaborative :</w:t>
      </w:r>
      <w:r>
        <w:rPr>
          <w:b/>
          <w:i w:val="0"/>
        </w:rPr>
        <w:t xml:space="preserve"> Demandez à chaque membre du groupe de dessiner ou d'écrire sur une petite feuille ce qui, selon eux, leur donne de la valeur dans le monde (diplômes, talents, relations, etc.). Ensuite, collectionnez ces feuilles et demandez à chacun d'en choisir une autre au hasard, d'y écrire "Jésus m'aime tellement qu'Il me voit bien plus précieux que cela", et de la redonner à son propriétaire.</w:t>
      </w:r>
    </w:p>
    <w:p>
      <w:pPr>
        <w:pStyle w:val="ListBullet"/>
      </w:pPr>
      <w:r>
        <w:rPr>
          <w:b w:val="0"/>
          <w:i w:val="0"/>
        </w:rPr>
        <w:t>Défi Pratique à Mettre en Œuvre :</w:t>
      </w:r>
      <w:r>
        <w:rPr>
          <w:b/>
          <w:i w:val="0"/>
        </w:rPr>
        <w:t xml:space="preserve"> Pendant la semaine, chaque jour, dites-vous à voix haute (ou dans votre cœur) : "Je suis précieux aux yeux de Dieu" en vous basant sur Ésaïe 43:4.</w:t>
      </w:r>
    </w:p>
    <w:p>
      <w:r>
        <w:rPr>
          <w:b w:val="0"/>
          <w:i w:val="0"/>
        </w:rPr>
        <w:t>---</w:t>
      </w:r>
    </w:p>
    <w:p>
      <w:pPr>
        <w:pStyle w:val="Heading3"/>
      </w:pPr>
      <w:r>
        <w:t>Fiche Thématique 2 : Le Prix de Mon Rachat</w:t>
      </w:r>
    </w:p>
    <w:p>
      <w:pPr>
        <w:pStyle w:val="ListBullet"/>
      </w:pPr>
      <w:r>
        <w:rPr>
          <w:b w:val="0"/>
          <w:i w:val="0"/>
        </w:rPr>
        <w:t>Titre :</w:t>
      </w:r>
      <w:r>
        <w:rPr>
          <w:b/>
          <w:i w:val="0"/>
        </w:rPr>
        <w:t xml:space="preserve"> Le Prix de Mon Rachat</w:t>
      </w:r>
    </w:p>
    <w:p>
      <w:pPr>
        <w:pStyle w:val="ListBullet"/>
      </w:pPr>
      <w:r>
        <w:rPr>
          <w:b w:val="0"/>
          <w:i w:val="0"/>
        </w:rPr>
        <w:t>Verset Clé :</w:t>
      </w:r>
      <w:r>
        <w:rPr>
          <w:b/>
          <w:i w:val="0"/>
        </w:rPr>
        <w:t xml:space="preserve"> “sachant que ce n’est pas par des choses périssables, par de l’argent ou de l’or, que vous avez été rachetés de la vie vaine que vous aviez héritée de vos pères, mais par le sang précieux de Christ, comme d’un agneau sans défaut et sans tache.”</w:t>
      </w:r>
      <w:r>
        <w:rPr>
          <w:b/>
          <w:i/>
        </w:rPr>
        <w:t xml:space="preserve"> (1 Pierre 1:18-19)</w:t>
      </w:r>
    </w:p>
    <w:p>
      <w:pPr>
        <w:pStyle w:val="ListBullet"/>
      </w:pPr>
      <w:r>
        <w:rPr>
          <w:b w:val="0"/>
          <w:i w:val="0"/>
        </w:rPr>
        <w:t>Explication ou Objectif :</w:t>
      </w:r>
      <w:r>
        <w:rPr>
          <w:b/>
          <w:i w:val="0"/>
        </w:rPr>
        <w:t xml:space="preserve"> Réaliser que notre valeur est si immense que seul le sang de Jésus pouvait payer la dette de nos péchés.</w:t>
      </w:r>
    </w:p>
    <w:p>
      <w:pPr>
        <w:pStyle w:val="ListBullet"/>
      </w:pPr>
      <w:r>
        <w:rPr>
          <w:b w:val="0"/>
          <w:i w:val="0"/>
        </w:rPr>
        <w:t>Réflexion :</w:t>
      </w:r>
      <w:r>
        <w:rPr>
          <w:b/>
          <w:i w:val="0"/>
        </w:rPr>
      </w:r>
    </w:p>
    <w:p>
      <w:r>
        <w:rPr>
          <w:b w:val="0"/>
          <w:i w:val="0"/>
        </w:rPr>
        <w:t xml:space="preserve">    1.  Qu’est-ce que le terme "rachat" signifie pour vous ? Comment le prix payé par Jésus change-t-il votre perception de votre valeur ?</w:t>
      </w:r>
    </w:p>
    <w:p>
      <w:r>
        <w:rPr>
          <w:b w:val="0"/>
          <w:i w:val="0"/>
        </w:rPr>
        <w:t xml:space="preserve">    2.  Si vous pouviez exprimer la valeur inestimable de votre vie en chiffres, quel serait ce chiffre, et pourquoi pensez-vous que le sang de Christ est la seule monnaie d'échange ?</w:t>
      </w:r>
    </w:p>
    <w:p>
      <w:pPr>
        <w:pStyle w:val="ListBullet"/>
      </w:pPr>
      <w:r>
        <w:rPr>
          <w:b w:val="0"/>
          <w:i w:val="0"/>
        </w:rPr>
        <w:t>Citation d’un Héros de la Foi :</w:t>
      </w:r>
      <w:r>
        <w:rPr>
          <w:b/>
          <w:i w:val="0"/>
        </w:rPr>
        <w:t xml:space="preserve"> “Le sang de Christ est le prix de notre salut, mais notre amour pour Lui est le prix que nous payons pour le remercier.”</w:t>
      </w:r>
      <w:r>
        <w:rPr>
          <w:b/>
          <w:i/>
        </w:rPr>
        <w:t xml:space="preserve"> - Charles Spurgeon</w:t>
      </w:r>
    </w:p>
    <w:p>
      <w:pPr>
        <w:pStyle w:val="ListBullet"/>
      </w:pPr>
      <w:r>
        <w:rPr>
          <w:b w:val="0"/>
          <w:i w:val="0"/>
        </w:rPr>
        <w:t>Activité Créative ou Illustration Collaborative :</w:t>
      </w:r>
      <w:r>
        <w:rPr>
          <w:b/>
          <w:i w:val="0"/>
        </w:rPr>
        <w:t xml:space="preserve"> Créez une "œuvre d'art de la valeur". Chaque personne prend un morceau de tissu ou de papier. L'un écrit "mon péché", un autre "ma honte", un autre "mon doute". On peut les déchirer ou les salir. Ensuite, avec des stylos rouges (ou de la peinture rouge symbolisant le sang de Christ), on "répare" ou on "couvre" ces morceaux, en écrivant au-dessus "Racheté par le sang de Jésus".</w:t>
      </w:r>
    </w:p>
    <w:p>
      <w:pPr>
        <w:pStyle w:val="ListBullet"/>
      </w:pPr>
      <w:r>
        <w:rPr>
          <w:b w:val="0"/>
          <w:i w:val="0"/>
        </w:rPr>
        <w:t>Défi Pratique à Mettre en Œuvre :</w:t>
      </w:r>
      <w:r>
        <w:rPr>
          <w:b/>
          <w:i w:val="0"/>
        </w:rPr>
        <w:t xml:space="preserve"> Notez une chose pour laquelle vous vous sentez coupable ou honteux. Face à cela, rappelez-vous que Jésus a payé le prix et que vous êtes racheté.</w:t>
      </w:r>
    </w:p>
    <w:p>
      <w:r>
        <w:rPr>
          <w:b w:val="0"/>
          <w:i w:val="0"/>
        </w:rPr>
        <w:t>---</w:t>
      </w:r>
    </w:p>
    <w:p>
      <w:pPr>
        <w:pStyle w:val="Heading3"/>
      </w:pPr>
      <w:r>
        <w:t>Fiche Thématique 3 : Jésus, Mon Ami le Plus Cher</w:t>
      </w:r>
    </w:p>
    <w:p>
      <w:pPr>
        <w:pStyle w:val="ListBullet"/>
      </w:pPr>
      <w:r>
        <w:rPr>
          <w:b w:val="0"/>
          <w:i w:val="0"/>
        </w:rPr>
        <w:t>Titre :</w:t>
      </w:r>
      <w:r>
        <w:rPr>
          <w:b/>
          <w:i w:val="0"/>
        </w:rPr>
        <w:t xml:space="preserve"> Jésus, Mon Ami le Plus Cher</w:t>
      </w:r>
    </w:p>
    <w:p>
      <w:pPr>
        <w:pStyle w:val="ListBullet"/>
      </w:pPr>
      <w:r>
        <w:rPr>
          <w:b w:val="0"/>
          <w:i w:val="0"/>
        </w:rPr>
        <w:t>Verset Clé :</w:t>
      </w:r>
      <w:r>
        <w:rPr>
          <w:b/>
          <w:i w:val="0"/>
        </w:rPr>
        <w:t xml:space="preserve"> “Il n’y a pas de plus grand amour que de donner sa vie pour ses amis.”</w:t>
      </w:r>
      <w:r>
        <w:rPr>
          <w:b/>
          <w:i/>
        </w:rPr>
        <w:t xml:space="preserve"> (Jean 15:13)</w:t>
      </w:r>
    </w:p>
    <w:p>
      <w:pPr>
        <w:pStyle w:val="ListBullet"/>
      </w:pPr>
      <w:r>
        <w:rPr>
          <w:b w:val="0"/>
          <w:i w:val="0"/>
        </w:rPr>
        <w:t>Explication ou Objectif :</w:t>
      </w:r>
      <w:r>
        <w:rPr>
          <w:b/>
          <w:i w:val="0"/>
        </w:rPr>
        <w:t xml:space="preserve"> Comprendre que Jésus ne nous voit pas comme des serviteurs, mais comme des amis intimes, au point de donner Sa vie pour nous.</w:t>
      </w:r>
    </w:p>
    <w:p>
      <w:pPr>
        <w:pStyle w:val="ListBullet"/>
      </w:pPr>
      <w:r>
        <w:rPr>
          <w:b w:val="0"/>
          <w:i w:val="0"/>
        </w:rPr>
        <w:t>Réflexion :</w:t>
      </w:r>
      <w:r>
        <w:rPr>
          <w:b/>
          <w:i w:val="0"/>
        </w:rPr>
      </w:r>
    </w:p>
    <w:p>
      <w:r>
        <w:rPr>
          <w:b w:val="0"/>
          <w:i w:val="0"/>
        </w:rPr>
        <w:t xml:space="preserve">    1.  Comment définissez-vous un véritable ami ? En quoi Jésus correspond-il à cette définition, et même la dépasse-t-il ?</w:t>
      </w:r>
    </w:p>
    <w:p>
      <w:r>
        <w:rPr>
          <w:b w:val="0"/>
          <w:i w:val="0"/>
        </w:rPr>
        <w:t xml:space="preserve">    2.  Quand vous êtes-vous senti le plus "ami" de Jésus ? Comment pouvez-vous cultiver davantage cette relation d'amitié au quotidien ?</w:t>
      </w:r>
    </w:p>
    <w:p>
      <w:pPr>
        <w:pStyle w:val="ListBullet"/>
      </w:pPr>
      <w:r>
        <w:rPr>
          <w:b w:val="0"/>
          <w:i w:val="0"/>
        </w:rPr>
        <w:t>Citation d’un Héros de la Foi :</w:t>
      </w:r>
      <w:r>
        <w:rPr>
          <w:b/>
          <w:i w:val="0"/>
        </w:rPr>
        <w:t xml:space="preserve"> “Le Christ n’est pas venu pour nous donner des leçons sur l’amour, Il est venu pour faire l’amour Lui-même.”</w:t>
      </w:r>
      <w:r>
        <w:rPr>
          <w:b/>
          <w:i/>
        </w:rPr>
        <w:t xml:space="preserve"> - C.S. Lewis</w:t>
      </w:r>
    </w:p>
    <w:p>
      <w:pPr>
        <w:pStyle w:val="ListBullet"/>
      </w:pPr>
      <w:r>
        <w:rPr>
          <w:b w:val="0"/>
          <w:i w:val="0"/>
        </w:rPr>
        <w:t>Activité Créative ou Illustration Collaborative :</w:t>
      </w:r>
      <w:r>
        <w:rPr>
          <w:b/>
          <w:i w:val="0"/>
        </w:rPr>
        <w:t xml:space="preserve"> Par groupe, dessinez une image représentant le concept d'amitié entre Jésus et nous. Cela pourrait être Jésus tenant une main, partageant un repas, ou écoutant attentivement.</w:t>
      </w:r>
    </w:p>
    <w:p>
      <w:pPr>
        <w:pStyle w:val="ListBullet"/>
      </w:pPr>
      <w:r>
        <w:rPr>
          <w:b w:val="0"/>
          <w:i w:val="0"/>
        </w:rPr>
        <w:t>Défi Pratique à Mettre en Œuvre :</w:t>
      </w:r>
      <w:r>
        <w:rPr>
          <w:b/>
          <w:i w:val="0"/>
        </w:rPr>
        <w:t xml:space="preserve"> Prenez un moment chaque jour cette semaine pour parler à Jésus comme vous parleriez à votre meilleur ami : partagez vos joies, vos soucis, vos doutes.</w:t>
      </w:r>
    </w:p>
    <w:p>
      <w:r>
        <w:rPr>
          <w:b w:val="0"/>
          <w:i w:val="0"/>
        </w:rPr>
        <w:t>---</w:t>
      </w:r>
    </w:p>
    <w:p>
      <w:pPr>
        <w:pStyle w:val="Heading3"/>
      </w:pPr>
      <w:r>
        <w:t>Fiche Thématique 4 : La Joie de la Restauration par le Pardon</w:t>
      </w:r>
    </w:p>
    <w:p>
      <w:pPr>
        <w:pStyle w:val="ListBullet"/>
      </w:pPr>
      <w:r>
        <w:rPr>
          <w:b w:val="0"/>
          <w:i w:val="0"/>
        </w:rPr>
        <w:t>Titre :</w:t>
      </w:r>
      <w:r>
        <w:rPr>
          <w:b/>
          <w:i w:val="0"/>
        </w:rPr>
        <w:t xml:space="preserve"> La Joie de la Restauration par le Pardon</w:t>
      </w:r>
    </w:p>
    <w:p>
      <w:pPr>
        <w:pStyle w:val="ListBullet"/>
      </w:pPr>
      <w:r>
        <w:rPr>
          <w:b w:val="0"/>
          <w:i w:val="0"/>
        </w:rPr>
        <w:t>Verset Clé :</w:t>
      </w:r>
      <w:r>
        <w:rPr>
          <w:b/>
          <w:i w:val="0"/>
        </w:rPr>
        <w:t xml:space="preserve"> “Demande-lui pardon. C’était une joie de le voir à la maison ; je sais que simplement il a su que je l’aime parce que j’ai reconnu mes défaillances. Demander pardon, c’est reconnaître la valeur de l’autre. C’est demander une remise de dette.”</w:t>
      </w:r>
      <w:r>
        <w:rPr>
          <w:b/>
          <w:i/>
        </w:rPr>
        <w:t xml:space="preserve"> (Inspiré de l'expérience partagée dans le texte)</w:t>
      </w:r>
    </w:p>
    <w:p>
      <w:pPr>
        <w:pStyle w:val="ListBullet"/>
      </w:pPr>
      <w:r>
        <w:rPr>
          <w:b w:val="0"/>
          <w:i w:val="0"/>
        </w:rPr>
        <w:t>Explication ou Objectif :</w:t>
      </w:r>
      <w:r>
        <w:rPr>
          <w:b/>
          <w:i w:val="0"/>
        </w:rPr>
        <w:t xml:space="preserve"> Reconnaître que demander pardon et être pardonné restaure les relations et révèle l'amour précieux que l'on porte à l'autre.</w:t>
      </w:r>
    </w:p>
    <w:p>
      <w:pPr>
        <w:pStyle w:val="ListBullet"/>
      </w:pPr>
      <w:r>
        <w:rPr>
          <w:b w:val="0"/>
          <w:i w:val="0"/>
        </w:rPr>
        <w:t>Réflexion :</w:t>
      </w:r>
      <w:r>
        <w:rPr>
          <w:b/>
          <w:i w:val="0"/>
        </w:rPr>
      </w:r>
    </w:p>
    <w:p>
      <w:r>
        <w:rPr>
          <w:b w:val="0"/>
          <w:i w:val="0"/>
        </w:rPr>
        <w:t xml:space="preserve">    1.  Qu'est-ce qui rend difficile pour vous de demander pardon ? Comment la reconnaissance de votre propre valeur en Christ peut-elle vous aider à le faire ?</w:t>
      </w:r>
    </w:p>
    <w:p>
      <w:r>
        <w:rPr>
          <w:b w:val="0"/>
          <w:i w:val="0"/>
        </w:rPr>
        <w:t xml:space="preserve">    2.  Comment le pardon (donné ou reçu) transforme-t-il les relations et apporte-t-il de la joie ?</w:t>
      </w:r>
    </w:p>
    <w:p>
      <w:pPr>
        <w:pStyle w:val="ListBullet"/>
      </w:pPr>
      <w:r>
        <w:rPr>
          <w:b w:val="0"/>
          <w:i w:val="0"/>
        </w:rPr>
        <w:t>Citation d’un Héros de la Foi :</w:t>
      </w:r>
      <w:r>
        <w:rPr>
          <w:b/>
          <w:i w:val="0"/>
        </w:rPr>
        <w:t xml:space="preserve"> “Le pardon est la victoire la plus spectaculaire sur la haine.”</w:t>
      </w:r>
      <w:r>
        <w:rPr>
          <w:b/>
          <w:i/>
        </w:rPr>
        <w:t xml:space="preserve"> - Desmond Tutu (Bien que pas dans la liste initiale, c'est une figure de la réconciliation et du pardon) ou adaptons : “Le pardon n’est pas un acte, c’est une disposition du cœur.”</w:t>
      </w:r>
      <w:r>
        <w:rPr>
          <w:b/>
          <w:i w:val="0"/>
        </w:rPr>
        <w:t xml:space="preserve"> - Adapté de George Müller</w:t>
      </w:r>
    </w:p>
    <w:p>
      <w:pPr>
        <w:pStyle w:val="ListBullet"/>
      </w:pPr>
      <w:r>
        <w:rPr>
          <w:b w:val="0"/>
          <w:i w:val="0"/>
        </w:rPr>
        <w:t>Activité Créative ou Illustration Collaborative :</w:t>
      </w:r>
      <w:r>
        <w:rPr>
          <w:b/>
          <w:i w:val="0"/>
        </w:rPr>
        <w:t xml:space="preserve"> Créez un "arbre de la réconciliation". Chaque personne écrit sur une feuille en forme de feuille ce qu'elle a besoin de pardonner ou d'être pardonnée. Ensuite, on accroche ces feuilles sur un dessin d'arbre, symbolisant la croissance et la guérison.</w:t>
      </w:r>
    </w:p>
    <w:p>
      <w:pPr>
        <w:pStyle w:val="ListBullet"/>
      </w:pPr>
      <w:r>
        <w:rPr>
          <w:b w:val="0"/>
          <w:i w:val="0"/>
        </w:rPr>
        <w:t>Défi Pratique à Mettre en Œuvre :</w:t>
      </w:r>
      <w:r>
        <w:rPr>
          <w:b/>
          <w:i w:val="0"/>
        </w:rPr>
        <w:t xml:space="preserve"> Identifiez une personne envers qui vous avez une dette ou un tort. Cherchez à faire un geste concret de réconciliation ou de pardon cette semaine.</w:t>
      </w:r>
    </w:p>
    <w:p>
      <w:r>
        <w:rPr>
          <w:b w:val="0"/>
          <w:i w:val="0"/>
        </w:rPr>
        <w:t>---</w:t>
      </w:r>
    </w:p>
    <w:p>
      <w:pPr>
        <w:pStyle w:val="Heading3"/>
      </w:pPr>
      <w:r>
        <w:t>Fiche Thématique 5 : Je Suis une Créature Merveilleuse</w:t>
      </w:r>
    </w:p>
    <w:p>
      <w:pPr>
        <w:pStyle w:val="ListBullet"/>
      </w:pPr>
      <w:r>
        <w:rPr>
          <w:b w:val="0"/>
          <w:i w:val="0"/>
        </w:rPr>
        <w:t>Titre :</w:t>
      </w:r>
      <w:r>
        <w:rPr>
          <w:b/>
          <w:i w:val="0"/>
        </w:rPr>
        <w:t xml:space="preserve"> Je Suis une Créature Merveilleuse</w:t>
      </w:r>
    </w:p>
    <w:p>
      <w:pPr>
        <w:pStyle w:val="ListBullet"/>
      </w:pPr>
      <w:r>
        <w:rPr>
          <w:b w:val="0"/>
          <w:i w:val="0"/>
        </w:rPr>
        <w:t>Verset Clé :</w:t>
      </w:r>
      <w:r>
        <w:rPr>
          <w:b/>
          <w:i w:val="0"/>
        </w:rPr>
        <w:t xml:space="preserve"> “Je te louerai, car je suis craiment formé de manière merveilleuse. Tes œuvres sont magnifiques ! Je le reconnais bien ! ”</w:t>
      </w:r>
      <w:r>
        <w:rPr>
          <w:b/>
          <w:i/>
        </w:rPr>
        <w:t xml:space="preserve"> (Psaumes 139:14)</w:t>
      </w:r>
    </w:p>
    <w:p>
      <w:pPr>
        <w:pStyle w:val="ListBullet"/>
      </w:pPr>
      <w:r>
        <w:rPr>
          <w:b w:val="0"/>
          <w:i w:val="0"/>
        </w:rPr>
        <w:t>Explication ou Objectif :</w:t>
      </w:r>
      <w:r>
        <w:rPr>
          <w:b/>
          <w:i w:val="0"/>
        </w:rPr>
        <w:t xml:space="preserve"> Prendre conscience que notre existence même est une œuvre d'art de Dieu, créée avec intention et perfection.</w:t>
      </w:r>
    </w:p>
    <w:p>
      <w:pPr>
        <w:pStyle w:val="ListBullet"/>
      </w:pPr>
      <w:r>
        <w:rPr>
          <w:b w:val="0"/>
          <w:i w:val="0"/>
        </w:rPr>
        <w:t>Réflexion :</w:t>
      </w:r>
      <w:r>
        <w:rPr>
          <w:b/>
          <w:i w:val="0"/>
        </w:rPr>
      </w:r>
    </w:p>
    <w:p>
      <w:r>
        <w:rPr>
          <w:b w:val="0"/>
          <w:i w:val="0"/>
        </w:rPr>
        <w:t xml:space="preserve">    1.  Comment les "détails" de votre création (physiques, intellectuels, émotionnels) témoignent-ils de la merveilleuse œuvre de Dieu ?</w:t>
      </w:r>
    </w:p>
    <w:p>
      <w:r>
        <w:rPr>
          <w:b w:val="0"/>
          <w:i w:val="0"/>
        </w:rPr>
        <w:t xml:space="preserve">    2.  Si vous étiez une œuvre d'art, quel serait votre titre et quelle serait la signature de l'artiste (Dieu) ?</w:t>
      </w:r>
    </w:p>
    <w:p>
      <w:pPr>
        <w:pStyle w:val="ListBullet"/>
      </w:pPr>
      <w:r>
        <w:rPr>
          <w:b w:val="0"/>
          <w:i w:val="0"/>
        </w:rPr>
        <w:t>Citation d’un Héros de la Foi :</w:t>
      </w:r>
      <w:r>
        <w:rPr>
          <w:b/>
          <w:i w:val="0"/>
        </w:rPr>
        <w:t xml:space="preserve"> “Le plus grand besoin de l’homme est d’être assuré qu’il est aimé.”</w:t>
      </w:r>
      <w:r>
        <w:rPr>
          <w:b/>
          <w:i/>
        </w:rPr>
        <w:t xml:space="preserve"> - Frère Yun</w:t>
      </w:r>
    </w:p>
    <w:p>
      <w:pPr>
        <w:pStyle w:val="ListBullet"/>
      </w:pPr>
      <w:r>
        <w:rPr>
          <w:b w:val="0"/>
          <w:i w:val="0"/>
        </w:rPr>
        <w:t>Activité Créative ou Illustration Collaborative :</w:t>
      </w:r>
      <w:r>
        <w:rPr>
          <w:b/>
          <w:i w:val="0"/>
        </w:rPr>
        <w:t xml:space="preserve"> Chaque participant décore une petite carte. Au recto, ils écrivent "Je suis une création merveilleuse". Au verso, ils ajoutent un détail qui les rend uniques (une passion, un talent, une caractéristique physique). On échange ces cartes et on réalise que chacun est unique et merveilleusement fait.</w:t>
      </w:r>
    </w:p>
    <w:p>
      <w:pPr>
        <w:pStyle w:val="ListBullet"/>
      </w:pPr>
      <w:r>
        <w:rPr>
          <w:b w:val="0"/>
          <w:i w:val="0"/>
        </w:rPr>
        <w:t>Défi Pratique à Mettre en Œuvre :</w:t>
      </w:r>
      <w:r>
        <w:rPr>
          <w:b/>
          <w:i w:val="0"/>
        </w:rPr>
        <w:t xml:space="preserve"> Passez un moment chaque jour à observer et à vous émerveiller d'un détail de la création (dans la nature, chez une personne, en vous-même) comme un signe de l'art divin.</w:t>
      </w:r>
    </w:p>
    <w:p>
      <w:r>
        <w:rPr>
          <w:b w:val="0"/>
          <w:i w:val="0"/>
        </w:rPr>
        <w:t>---</w:t>
      </w:r>
    </w:p>
    <w:p>
      <w:r>
        <w:rPr>
          <w:b w:val="0"/>
          <w:i w:val="0"/>
        </w:rPr>
        <w:t>---</w:t>
      </w:r>
    </w:p>
    <w:p>
      <w:pPr>
        <w:pStyle w:val="Heading2"/>
      </w:pPr>
      <w:r>
        <w:t>Groupe 2 : Remplis Jusqu'à la Plénitude de Dieu</w:t>
      </w:r>
    </w:p>
    <w:p>
      <w:pPr>
        <w:pStyle w:val="Heading3"/>
      </w:pPr>
      <w:r>
        <w:t>Fiche Thématique 1 : L'Amour qui Remplit le Vide</w:t>
      </w:r>
    </w:p>
    <w:p>
      <w:pPr>
        <w:pStyle w:val="ListBullet"/>
      </w:pPr>
      <w:r>
        <w:rPr>
          <w:b w:val="0"/>
          <w:i w:val="0"/>
        </w:rPr>
        <w:t>Titre :</w:t>
      </w:r>
      <w:r>
        <w:rPr>
          <w:b/>
          <w:i w:val="0"/>
        </w:rPr>
        <w:t xml:space="preserve"> L'Amour qui Remplit le Vide</w:t>
      </w:r>
    </w:p>
    <w:p>
      <w:pPr>
        <w:pStyle w:val="ListBullet"/>
      </w:pPr>
      <w:r>
        <w:rPr>
          <w:b w:val="0"/>
          <w:i w:val="0"/>
        </w:rPr>
        <w:t>Verset Clé :</w:t>
      </w:r>
      <w:r>
        <w:rPr>
          <w:b/>
          <w:i w:val="0"/>
        </w:rPr>
        <w:t xml:space="preserve"> “Il y a dans le cœur de chaque homme un vide en forme de Dieu, et nul autre que Lui ne peut le combler.”</w:t>
      </w:r>
      <w:r>
        <w:rPr>
          <w:b/>
          <w:i/>
        </w:rPr>
        <w:t xml:space="preserve"> (Blaise Pascal)</w:t>
      </w:r>
    </w:p>
    <w:p>
      <w:pPr>
        <w:pStyle w:val="ListBullet"/>
      </w:pPr>
      <w:r>
        <w:rPr>
          <w:b w:val="0"/>
          <w:i w:val="0"/>
        </w:rPr>
        <w:t>Explication ou Objectif :</w:t>
      </w:r>
      <w:r>
        <w:rPr>
          <w:b/>
          <w:i w:val="0"/>
        </w:rPr>
        <w:t xml:space="preserve"> Reconnaître que le vide dans notre être ne peut être comblé que par l'amour de Dieu, et non par les choses du monde.</w:t>
      </w:r>
    </w:p>
    <w:p>
      <w:pPr>
        <w:pStyle w:val="ListBullet"/>
      </w:pPr>
      <w:r>
        <w:rPr>
          <w:b w:val="0"/>
          <w:i w:val="0"/>
        </w:rPr>
        <w:t>Réflexion :</w:t>
      </w:r>
      <w:r>
        <w:rPr>
          <w:b/>
          <w:i w:val="0"/>
        </w:rPr>
      </w:r>
    </w:p>
    <w:p>
      <w:r>
        <w:rPr>
          <w:b w:val="0"/>
          <w:i w:val="0"/>
        </w:rPr>
        <w:t xml:space="preserve">    1.  Quelles "choses" avez-vous déjà essayé d'utiliser pour combler un vide dans votre vie ? Qu'est-ce qui a manqué ?</w:t>
      </w:r>
    </w:p>
    <w:p>
      <w:r>
        <w:rPr>
          <w:b w:val="0"/>
          <w:i w:val="0"/>
        </w:rPr>
        <w:t xml:space="preserve">    2.  Comment l'amour de Dieu, une fois reçu, change-t-il notre désir et notre manière de chercher le bonheur ?</w:t>
      </w:r>
    </w:p>
    <w:p>
      <w:pPr>
        <w:pStyle w:val="ListBullet"/>
      </w:pPr>
      <w:r>
        <w:rPr>
          <w:b w:val="0"/>
          <w:i w:val="0"/>
        </w:rPr>
        <w:t>Citation d’un Héros de la Foi :</w:t>
      </w:r>
      <w:r>
        <w:rPr>
          <w:b/>
          <w:i w:val="0"/>
        </w:rPr>
        <w:t xml:space="preserve"> “L’âme a faim de Dieu comme le corps a faim de nourriture.”</w:t>
      </w:r>
      <w:r>
        <w:rPr>
          <w:b/>
          <w:i/>
        </w:rPr>
        <w:t xml:space="preserve"> - George Whitefield</w:t>
      </w:r>
    </w:p>
    <w:p>
      <w:pPr>
        <w:pStyle w:val="ListBullet"/>
      </w:pPr>
      <w:r>
        <w:rPr>
          <w:b w:val="0"/>
          <w:i w:val="0"/>
        </w:rPr>
        <w:t>Activité Créative ou Illustration Collaborative :</w:t>
      </w:r>
      <w:r>
        <w:rPr>
          <w:b/>
          <w:i w:val="0"/>
        </w:rPr>
        <w:t xml:space="preserve"> Dessinez une forme humaine creuse. Ensuite, les participants utilisent des couleurs vives pour "remplir" les vides avec des symboles de l'amour de Dieu (cœurs, croix, colombe, lumière).</w:t>
      </w:r>
    </w:p>
    <w:p>
      <w:pPr>
        <w:pStyle w:val="ListBullet"/>
      </w:pPr>
      <w:r>
        <w:rPr>
          <w:b w:val="0"/>
          <w:i w:val="0"/>
        </w:rPr>
        <w:t>Défi Pratique à Mettre en Œuvre :</w:t>
      </w:r>
      <w:r>
        <w:rPr>
          <w:b/>
          <w:i w:val="0"/>
        </w:rPr>
        <w:t xml:space="preserve"> Chaque fois que vous ressentez un sentiment de vide ou d'insatisfaction cette semaine, adressez-vous à Dieu en prière et demandez-lui de remplir ce vide par son amour.</w:t>
      </w:r>
    </w:p>
    <w:p>
      <w:r>
        <w:rPr>
          <w:b w:val="0"/>
          <w:i w:val="0"/>
        </w:rPr>
        <w:t>---</w:t>
      </w:r>
    </w:p>
    <w:p>
      <w:pPr>
        <w:pStyle w:val="Heading3"/>
      </w:pPr>
      <w:r>
        <w:t>Fiche Thématique 2 : L'Étendue de Son Amour</w:t>
      </w:r>
    </w:p>
    <w:p>
      <w:pPr>
        <w:pStyle w:val="ListBullet"/>
      </w:pPr>
      <w:r>
        <w:rPr>
          <w:b w:val="0"/>
          <w:i w:val="0"/>
        </w:rPr>
        <w:t>Titre :</w:t>
      </w:r>
      <w:r>
        <w:rPr>
          <w:b/>
          <w:i w:val="0"/>
        </w:rPr>
        <w:t xml:space="preserve"> L'Étendue de Son Amour</w:t>
      </w:r>
    </w:p>
    <w:p>
      <w:pPr>
        <w:pStyle w:val="ListBullet"/>
      </w:pPr>
      <w:r>
        <w:rPr>
          <w:b w:val="0"/>
          <w:i w:val="0"/>
        </w:rPr>
        <w:t>Verset Clé :</w:t>
      </w:r>
      <w:r>
        <w:rPr>
          <w:b/>
          <w:i w:val="0"/>
        </w:rPr>
        <w:t xml:space="preserve"> “afin que vous puissiez comprendre avec tous les saints quelle est la largeur, la longueur, la profondeur et la hauteur, et connaître l’amour de Christ, qui surpasse toute connaissance, en sorte que vous soyez remplis jusqu’à toute la plénitude de Dieu.”</w:t>
      </w:r>
      <w:r>
        <w:rPr>
          <w:b/>
          <w:i/>
        </w:rPr>
        <w:t xml:space="preserve"> (Éphésiens 3:18-19)</w:t>
      </w:r>
    </w:p>
    <w:p>
      <w:pPr>
        <w:pStyle w:val="ListBullet"/>
      </w:pPr>
      <w:r>
        <w:rPr>
          <w:b w:val="0"/>
          <w:i w:val="0"/>
        </w:rPr>
        <w:t>Explication ou Objectif :</w:t>
      </w:r>
      <w:r>
        <w:rPr>
          <w:b/>
          <w:i w:val="0"/>
        </w:rPr>
        <w:t xml:space="preserve"> Saisir que l'amour de Dieu est infini, dépassant toute mesure humaine, et désire nous remplir complètement.</w:t>
      </w:r>
    </w:p>
    <w:p>
      <w:pPr>
        <w:pStyle w:val="ListBullet"/>
      </w:pPr>
      <w:r>
        <w:rPr>
          <w:b w:val="0"/>
          <w:i w:val="0"/>
        </w:rPr>
        <w:t>Réflexion :</w:t>
      </w:r>
      <w:r>
        <w:rPr>
          <w:b/>
          <w:i w:val="0"/>
        </w:rPr>
      </w:r>
    </w:p>
    <w:p>
      <w:r>
        <w:rPr>
          <w:b w:val="0"/>
          <w:i w:val="0"/>
        </w:rPr>
        <w:t xml:space="preserve">    1.  Comment pouvez-vous vous représenter les dimensions infinies de l'amour de Dieu (largeur, longueur, profondeur, hauteur) ?</w:t>
      </w:r>
    </w:p>
    <w:p>
      <w:r>
        <w:rPr>
          <w:b w:val="0"/>
          <w:i w:val="0"/>
        </w:rPr>
        <w:t xml:space="preserve">    2.  Quelle différence cela fait-il dans votre vie de savoir que vous pouvez être "rempli jusqu'à toute la plénitude de Dieu" ?</w:t>
      </w:r>
    </w:p>
    <w:p>
      <w:pPr>
        <w:pStyle w:val="ListBullet"/>
      </w:pPr>
      <w:r>
        <w:rPr>
          <w:b w:val="0"/>
          <w:i w:val="0"/>
        </w:rPr>
        <w:t>Citation d’un Héros de la Foi :</w:t>
      </w:r>
      <w:r>
        <w:rPr>
          <w:b/>
          <w:i w:val="0"/>
        </w:rPr>
        <w:t xml:space="preserve"> “L’amour de Dieu est si vaste qu’il n’y a pas de limites à ce qu’il peut atteindre et transformer.”</w:t>
      </w:r>
      <w:r>
        <w:rPr>
          <w:b/>
          <w:i/>
        </w:rPr>
        <w:t xml:space="preserve"> - Hudson Taylor</w:t>
      </w:r>
    </w:p>
    <w:p>
      <w:pPr>
        <w:pStyle w:val="ListBullet"/>
      </w:pPr>
      <w:r>
        <w:rPr>
          <w:b w:val="0"/>
          <w:i w:val="0"/>
        </w:rPr>
        <w:t>Activité Créative ou Illustration Collaborative :</w:t>
      </w:r>
      <w:r>
        <w:rPr>
          <w:b/>
          <w:i w:val="0"/>
        </w:rPr>
        <w:t xml:space="preserve"> Dessinez une grande carte. Marquez dessus différentes dimensions de votre vie (votre passé, votre avenir, vos relations, vos émotions). Ensuite, utilisez différentes couleurs pour "étendre" l'amour de Dieu sur toutes ces dimensions.</w:t>
      </w:r>
    </w:p>
    <w:p>
      <w:pPr>
        <w:pStyle w:val="ListBullet"/>
      </w:pPr>
      <w:r>
        <w:rPr>
          <w:b w:val="0"/>
          <w:i w:val="0"/>
        </w:rPr>
        <w:t>Défi Pratique à Mettre en Œuvre :</w:t>
      </w:r>
      <w:r>
        <w:rPr>
          <w:b/>
          <w:i w:val="0"/>
        </w:rPr>
        <w:t xml:space="preserve"> Prenez un verset biblique que vous aimez et méditez sur les quatre dimensions de l'amour de Dieu qui s'y trouvent.</w:t>
      </w:r>
    </w:p>
    <w:p>
      <w:r>
        <w:rPr>
          <w:b w:val="0"/>
          <w:i w:val="0"/>
        </w:rPr>
        <w:t>---</w:t>
      </w:r>
    </w:p>
    <w:p>
      <w:pPr>
        <w:pStyle w:val="Heading3"/>
      </w:pPr>
      <w:r>
        <w:t>Fiche Thématique 3 : La Source qui Assainit</w:t>
      </w:r>
    </w:p>
    <w:p>
      <w:pPr>
        <w:pStyle w:val="ListBullet"/>
      </w:pPr>
      <w:r>
        <w:rPr>
          <w:b w:val="0"/>
          <w:i w:val="0"/>
        </w:rPr>
        <w:t>Titre :</w:t>
      </w:r>
      <w:r>
        <w:rPr>
          <w:b/>
          <w:i w:val="0"/>
        </w:rPr>
        <w:t xml:space="preserve"> La Source qui Assainit</w:t>
      </w:r>
    </w:p>
    <w:p>
      <w:pPr>
        <w:pStyle w:val="ListBullet"/>
      </w:pPr>
      <w:r>
        <w:rPr>
          <w:b w:val="0"/>
          <w:i w:val="0"/>
        </w:rPr>
        <w:t>Verset Clé :</w:t>
      </w:r>
      <w:r>
        <w:rPr>
          <w:b/>
          <w:i w:val="0"/>
        </w:rPr>
        <w:t xml:space="preserve"> “Et la terre était informe et vide… Dieu dit : Que la lumière soit ! Et la lumière fut.”</w:t>
      </w:r>
      <w:r>
        <w:rPr>
          <w:b/>
          <w:i/>
        </w:rPr>
        <w:t xml:space="preserve"> (Genèse 1:2-3)</w:t>
      </w:r>
    </w:p>
    <w:p>
      <w:pPr>
        <w:pStyle w:val="ListBullet"/>
      </w:pPr>
      <w:r>
        <w:rPr>
          <w:b w:val="0"/>
          <w:i w:val="0"/>
        </w:rPr>
        <w:t>Explication ou Objectif :</w:t>
      </w:r>
      <w:r>
        <w:rPr>
          <w:b/>
          <w:i w:val="0"/>
        </w:rPr>
        <w:t xml:space="preserve"> Comprendre que là où il y a le vide, les ténèbres ou le chaos, Dieu peut faire jaillir sa lumière et sa vie, transformant tout.</w:t>
      </w:r>
    </w:p>
    <w:p>
      <w:pPr>
        <w:pStyle w:val="ListBullet"/>
      </w:pPr>
      <w:r>
        <w:rPr>
          <w:b w:val="0"/>
          <w:i w:val="0"/>
        </w:rPr>
        <w:t>Réflexion :</w:t>
      </w:r>
      <w:r>
        <w:rPr>
          <w:b/>
          <w:i w:val="0"/>
        </w:rPr>
      </w:r>
    </w:p>
    <w:p>
      <w:r>
        <w:rPr>
          <w:b w:val="0"/>
          <w:i w:val="0"/>
        </w:rPr>
        <w:t xml:space="preserve">    1.  Dans quelles situations de votre vie avez-vous déjà expérimenté que Dieu peut apporter la lumière et l'ordre là où il y avait du vide ou du chaos ?</w:t>
      </w:r>
    </w:p>
    <w:p>
      <w:r>
        <w:rPr>
          <w:b w:val="0"/>
          <w:i w:val="0"/>
        </w:rPr>
        <w:t xml:space="preserve">    2.  Comment le Saint-Esprit agit-il comme cette source vivifiante en vous ?</w:t>
      </w:r>
    </w:p>
    <w:p>
      <w:pPr>
        <w:pStyle w:val="ListBullet"/>
      </w:pPr>
      <w:r>
        <w:rPr>
          <w:b w:val="0"/>
          <w:i w:val="0"/>
        </w:rPr>
        <w:t>Citation d’un Héros de la Foi :</w:t>
      </w:r>
      <w:r>
        <w:rPr>
          <w:b/>
          <w:i w:val="0"/>
        </w:rPr>
        <w:t xml:space="preserve"> “Dieu ne fait jamais de choses à moitié. Quand Il crée, Il crée parfaitement. Quand Il sauve, Il sauve complètement.”</w:t>
      </w:r>
      <w:r>
        <w:rPr>
          <w:b/>
          <w:i/>
        </w:rPr>
        <w:t xml:space="preserve"> - Smith Wigglesworth</w:t>
      </w:r>
    </w:p>
    <w:p>
      <w:pPr>
        <w:pStyle w:val="ListBullet"/>
      </w:pPr>
      <w:r>
        <w:rPr>
          <w:b w:val="0"/>
          <w:i w:val="0"/>
        </w:rPr>
        <w:t>Activité Créative ou Illustration Collaborative :</w:t>
      </w:r>
      <w:r>
        <w:rPr>
          <w:b/>
          <w:i w:val="0"/>
        </w:rPr>
        <w:t xml:space="preserve"> Prenez des couleurs sombres pour représenter le "vide" et les "ténèbres". Ensuite, utilisez des couleurs éclatantes (jaune, blanc, or) pour symboliser la lumière et la vie apportées par Dieu, couvrant progressivement les zones sombres.</w:t>
      </w:r>
    </w:p>
    <w:p>
      <w:pPr>
        <w:pStyle w:val="ListBullet"/>
      </w:pPr>
      <w:r>
        <w:rPr>
          <w:b w:val="0"/>
          <w:i w:val="0"/>
        </w:rPr>
        <w:t>Défi Pratique à Mettre en Œuvre :</w:t>
      </w:r>
      <w:r>
        <w:rPr>
          <w:b/>
          <w:i w:val="0"/>
        </w:rPr>
        <w:t xml:space="preserve"> Identifiez une "zone vide" dans votre vie (un aspect de votre personnalité, une situation difficile) et priez pour que la lumière et la vie de Dieu la remplissent cette semaine.</w:t>
      </w:r>
    </w:p>
    <w:p>
      <w:r>
        <w:rPr>
          <w:b w:val="0"/>
          <w:i w:val="0"/>
        </w:rPr>
        <w:t>---</w:t>
      </w:r>
    </w:p>
    <w:p>
      <w:pPr>
        <w:pStyle w:val="Heading3"/>
      </w:pPr>
      <w:r>
        <w:t>Fiche Thématique 4 : Être Rempli de Son Esprit</w:t>
      </w:r>
    </w:p>
    <w:p>
      <w:pPr>
        <w:pStyle w:val="ListBullet"/>
      </w:pPr>
      <w:r>
        <w:rPr>
          <w:b w:val="0"/>
          <w:i w:val="0"/>
        </w:rPr>
        <w:t>Titre :</w:t>
      </w:r>
      <w:r>
        <w:rPr>
          <w:b/>
          <w:i w:val="0"/>
        </w:rPr>
        <w:t xml:space="preserve"> Être Rempli de Son Esprit</w:t>
      </w:r>
    </w:p>
    <w:p>
      <w:pPr>
        <w:pStyle w:val="ListBullet"/>
      </w:pPr>
      <w:r>
        <w:rPr>
          <w:b w:val="0"/>
          <w:i w:val="0"/>
        </w:rPr>
        <w:t>Verset Clé :</w:t>
      </w:r>
      <w:r>
        <w:rPr>
          <w:b/>
          <w:i w:val="0"/>
        </w:rPr>
        <w:t xml:space="preserve"> “Soyez, au contraire, remplis de l’Esprit ;”</w:t>
      </w:r>
      <w:r>
        <w:rPr>
          <w:b/>
          <w:i/>
        </w:rPr>
        <w:t xml:space="preserve"> (Éphésiens 5:18)</w:t>
      </w:r>
    </w:p>
    <w:p>
      <w:pPr>
        <w:pStyle w:val="ListBullet"/>
      </w:pPr>
      <w:r>
        <w:rPr>
          <w:b w:val="0"/>
          <w:i w:val="0"/>
        </w:rPr>
        <w:t>Explication ou Objectif :</w:t>
      </w:r>
      <w:r>
        <w:rPr>
          <w:b/>
          <w:i w:val="0"/>
        </w:rPr>
        <w:t xml:space="preserve"> Saisir que l'amour de Dieu est répandu en nous par le Saint-Esprit, qui est le moteur de notre transformation.</w:t>
      </w:r>
    </w:p>
    <w:p>
      <w:pPr>
        <w:pStyle w:val="ListBullet"/>
      </w:pPr>
      <w:r>
        <w:rPr>
          <w:b w:val="0"/>
          <w:i w:val="0"/>
        </w:rPr>
        <w:t>Réflexion :</w:t>
      </w:r>
      <w:r>
        <w:rPr>
          <w:b/>
          <w:i w:val="0"/>
        </w:rPr>
      </w:r>
    </w:p>
    <w:p>
      <w:r>
        <w:rPr>
          <w:b w:val="0"/>
          <w:i w:val="0"/>
        </w:rPr>
        <w:t xml:space="preserve">    1.  Qu'est-ce que cela signifie pour vous d'être "rempli de l'Esprit" ? Comment cela se manifeste-t-il concrètement ?</w:t>
      </w:r>
    </w:p>
    <w:p>
      <w:r>
        <w:rPr>
          <w:b w:val="0"/>
          <w:i w:val="0"/>
        </w:rPr>
        <w:t xml:space="preserve">    2.  Comment différez-vous le remplissage par l'Esprit des remplissages que le monde propose (richesse, pouvoir, plaisirs) ?</w:t>
      </w:r>
    </w:p>
    <w:p>
      <w:pPr>
        <w:pStyle w:val="ListBullet"/>
      </w:pPr>
      <w:r>
        <w:rPr>
          <w:b w:val="0"/>
          <w:i w:val="0"/>
        </w:rPr>
        <w:t>Citation d’un Héros de la Foi :</w:t>
      </w:r>
      <w:r>
        <w:rPr>
          <w:b/>
          <w:i w:val="0"/>
        </w:rPr>
        <w:t xml:space="preserve"> “Ne vous contentez pas de la connaissance du Saint-Esprit, cherchez à être remplis de Lui.”</w:t>
      </w:r>
      <w:r>
        <w:rPr>
          <w:b/>
          <w:i/>
        </w:rPr>
        <w:t xml:space="preserve"> - Evan Roberts</w:t>
      </w:r>
    </w:p>
    <w:p>
      <w:pPr>
        <w:pStyle w:val="ListBullet"/>
      </w:pPr>
      <w:r>
        <w:rPr>
          <w:b w:val="0"/>
          <w:i w:val="0"/>
        </w:rPr>
        <w:t>Activité Créative ou Illustration Collaborative :</w:t>
      </w:r>
      <w:r>
        <w:rPr>
          <w:b/>
          <w:i w:val="0"/>
        </w:rPr>
        <w:t xml:space="preserve"> Chaque personne tient un récipient vide. On symbolise le "remplissage" en versant de l'eau colorée ou des confettis, en disant : "Je choisis d'être rempli de l'amour, de la joie, de la paix, de la patience de l'Esprit".</w:t>
      </w:r>
    </w:p>
    <w:p>
      <w:pPr>
        <w:pStyle w:val="ListBullet"/>
      </w:pPr>
      <w:r>
        <w:rPr>
          <w:b w:val="0"/>
          <w:i w:val="0"/>
        </w:rPr>
        <w:t>Défi Pratique à Mettre en Œuvre :</w:t>
      </w:r>
      <w:r>
        <w:rPr>
          <w:b/>
          <w:i w:val="0"/>
        </w:rPr>
        <w:t xml:space="preserve"> Chaque jour, demandez au Saint-Esprit de vous remplir et de vous guider dans vos interactions et vos décisions.</w:t>
      </w:r>
    </w:p>
    <w:p>
      <w:r>
        <w:rPr>
          <w:b w:val="0"/>
          <w:i w:val="0"/>
        </w:rPr>
        <w:t>---</w:t>
      </w:r>
    </w:p>
    <w:p>
      <w:pPr>
        <w:pStyle w:val="Heading3"/>
      </w:pPr>
      <w:r>
        <w:t>Fiche Thématique 5 : L'Amour qui Bannit la Crainte</w:t>
      </w:r>
    </w:p>
    <w:p>
      <w:pPr>
        <w:pStyle w:val="ListBullet"/>
      </w:pPr>
      <w:r>
        <w:rPr>
          <w:b w:val="0"/>
          <w:i w:val="0"/>
        </w:rPr>
        <w:t>Titre :</w:t>
      </w:r>
      <w:r>
        <w:rPr>
          <w:b/>
          <w:i w:val="0"/>
        </w:rPr>
        <w:t xml:space="preserve"> L'Amour qui Bannit la Crainte</w:t>
      </w:r>
    </w:p>
    <w:p>
      <w:pPr>
        <w:pStyle w:val="ListBullet"/>
      </w:pPr>
      <w:r>
        <w:rPr>
          <w:b w:val="0"/>
          <w:i w:val="0"/>
        </w:rPr>
        <w:t>Verset Clé :</w:t>
      </w:r>
      <w:r>
        <w:rPr>
          <w:b/>
          <w:i w:val="0"/>
        </w:rPr>
        <w:t xml:space="preserve"> “La crainte n’est pas dans l’amour, mais l’amour parfait bannit la crainte ; car la crainte suppose un châtiment, et celui qui craint n’est pas parfait dans l’amour.”</w:t>
      </w:r>
      <w:r>
        <w:rPr>
          <w:b/>
          <w:i/>
        </w:rPr>
        <w:t xml:space="preserve"> (1 Jean 4:18)</w:t>
      </w:r>
    </w:p>
    <w:p>
      <w:pPr>
        <w:pStyle w:val="ListBullet"/>
      </w:pPr>
      <w:r>
        <w:rPr>
          <w:b w:val="0"/>
          <w:i w:val="0"/>
        </w:rPr>
        <w:t>Explication ou Objectif :</w:t>
      </w:r>
      <w:r>
        <w:rPr>
          <w:b/>
          <w:i w:val="0"/>
        </w:rPr>
        <w:t xml:space="preserve"> Comprendre que l'amour de Dieu, une fois expérimenté et intégré, chasse toute forme de peur et de doute.</w:t>
      </w:r>
    </w:p>
    <w:p>
      <w:pPr>
        <w:pStyle w:val="ListBullet"/>
      </w:pPr>
      <w:r>
        <w:rPr>
          <w:b w:val="0"/>
          <w:i w:val="0"/>
        </w:rPr>
        <w:t>Réflexion :</w:t>
      </w:r>
      <w:r>
        <w:rPr>
          <w:b/>
          <w:i w:val="0"/>
        </w:rPr>
      </w:r>
    </w:p>
    <w:p>
      <w:r>
        <w:rPr>
          <w:b w:val="0"/>
          <w:i w:val="0"/>
        </w:rPr>
        <w:t xml:space="preserve">    1.  Quelles sont les peurs qui vous habitent le plus souvent ? Comment l'amour parfait de Dieu peut-il les déloger ?</w:t>
      </w:r>
    </w:p>
    <w:p>
      <w:r>
        <w:rPr>
          <w:b w:val="0"/>
          <w:i w:val="0"/>
        </w:rPr>
        <w:t xml:space="preserve">    2.  Dans quelles situations il est difficile de croire que l'amour de Dieu est suffisant pour surmonter la peur ?</w:t>
      </w:r>
    </w:p>
    <w:p>
      <w:pPr>
        <w:pStyle w:val="ListBullet"/>
      </w:pPr>
      <w:r>
        <w:rPr>
          <w:b w:val="0"/>
          <w:i w:val="0"/>
        </w:rPr>
        <w:t>Citation d’un Héros de la Foi :</w:t>
      </w:r>
      <w:r>
        <w:rPr>
          <w:b/>
          <w:i w:val="0"/>
        </w:rPr>
        <w:t xml:space="preserve"> “La crainte est un oiseau en cage ; l’amour est un vol libre.”</w:t>
      </w:r>
      <w:r>
        <w:rPr>
          <w:b/>
          <w:i/>
        </w:rPr>
        <w:t xml:space="preserve"> - Corrie ten Boom</w:t>
      </w:r>
    </w:p>
    <w:p>
      <w:pPr>
        <w:pStyle w:val="ListBullet"/>
      </w:pPr>
      <w:r>
        <w:rPr>
          <w:b w:val="0"/>
          <w:i w:val="0"/>
        </w:rPr>
        <w:t>Activité Créative ou Illustration Collaborative :</w:t>
      </w:r>
      <w:r>
        <w:rPr>
          <w:b/>
          <w:i w:val="0"/>
        </w:rPr>
        <w:t xml:space="preserve"> Dessinez un "oiseau en cage" pour représenter la peur, puis avec du rouge et du blanc (symbole de l'amour de Christ), dessinez cet oiseau s'envolant vers un ciel bleu dégagé.</w:t>
      </w:r>
    </w:p>
    <w:p>
      <w:pPr>
        <w:pStyle w:val="ListBullet"/>
      </w:pPr>
      <w:r>
        <w:rPr>
          <w:b w:val="0"/>
          <w:i w:val="0"/>
        </w:rPr>
        <w:t>Défi Pratique à Mettre en Œuvre :</w:t>
      </w:r>
      <w:r>
        <w:rPr>
          <w:b/>
          <w:i w:val="0"/>
        </w:rPr>
        <w:t xml:space="preserve"> Lorsque la peur monte, ne la combattez pas directement, mais adressez-vous à Dieu et buvez à la source de Son amour en priant : "J'ai soif de Ton amour qui bannit toute crainte."</w:t>
      </w:r>
    </w:p>
    <w:p>
      <w:r>
        <w:rPr>
          <w:b w:val="0"/>
          <w:i w:val="0"/>
        </w:rPr>
        <w:t>---</w:t>
      </w:r>
    </w:p>
    <w:p>
      <w:pPr>
        <w:pStyle w:val="Heading3"/>
      </w:pPr>
      <w:r>
        <w:t>Conclusion</w:t>
      </w:r>
    </w:p>
    <w:p>
      <w:r>
        <w:rPr>
          <w:b w:val="0"/>
          <w:i w:val="0"/>
        </w:rPr>
        <w:t>Nous avons exploré ensemble la profondeur et la puissance de l'amour de Dieu. Cet amour n'est pas une douce mélodie passive, mais une force dynamique qui nous appelle à la conquête de nos cœurs. Que nous réalisions notre valeur inestimable aux yeux de notre Créateur, ou que nous nous laissions remplir par son Esprit pour chasser le vide et la crainte, le message est le même : Dieu nous aime immensément.</w:t>
      </w:r>
    </w:p>
    <w:p>
      <w:r>
        <w:rPr>
          <w:b w:val="0"/>
          <w:i w:val="0"/>
        </w:rPr>
        <w:t>Il nous aime tel que nous sommes, mais Il nous aime trop pour nous laisser tels que nous sommes. Son désir est de nous transformer, de nous rendre semblables à Lui, de nous voir vivre dans la plénitude de Sa présence. L'amour de Dieu n'est pas qu'une émotion, c'est une action, un engagement, une révélation constante. Que cette prise de conscience nous pousse à demeurer en Lui et à devenir nous-mêmes des canaux de cet amour, débordant pour le monde qui nous entoure.</w:t>
      </w:r>
    </w:p>
    <w:p>
      <w:pPr>
        <w:pStyle w:val="Heading3"/>
      </w:pPr>
      <w:r>
        <w:t>Prière Finale</w:t>
      </w:r>
    </w:p>
    <w:p>
      <w:r>
        <w:rPr>
          <w:b w:val="0"/>
          <w:i w:val="0"/>
        </w:rPr>
        <w:t>Seigneur Jésus, nous te remercions pour ce temps passé à découvrir et redécouvrir la merveille de Ton amour. Merci d'avoir payé le prix de nos vies, de nous appeler tes amis, et de vouloir remplir chaque recoin de notre être de Ta présence. Accorde-nous la grâce de saisir la profondeur de notre valeur à Tes yeux. Aide-nous à demeurer en Toi, nourris de Ton amour, et à laisser cet amour transformer nos pensées, nos paroles et nos actions. Que Ton Esprit nous remplisse continuellement, que nous soyons des sources vivantes de Ta grâce dans ce monde.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