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date: 2015-05-03</w:t>
      </w:r>
    </w:p>
    <w:p>
      <w:r>
        <w:rPr>
          <w:b w:val="0"/>
          <w:i w:val="0"/>
        </w:rPr>
        <w:t>description: Apprenez à identifier et à exercer vos dons spirituels pour édifier le</w:t>
      </w:r>
    </w:p>
    <w:p>
      <w:r>
        <w:rPr>
          <w:b w:val="0"/>
          <w:i w:val="0"/>
        </w:rPr>
        <w:t xml:space="preserve">  Corps de Christ, à travers la grâce, la miséricorde et la paix.</w:t>
      </w:r>
    </w:p>
    <w:p>
      <w:r>
        <w:rPr>
          <w:b w:val="0"/>
          <w:i w:val="0"/>
        </w:rPr>
        <w:t>palmiers:</w:t>
      </w:r>
    </w:p>
    <w:p>
      <w:pPr>
        <w:pStyle w:val="ListBullet"/>
      </w:pPr>
      <w:r>
        <w:rPr>
          <w:b w:val="0"/>
          <w:i w:val="0"/>
        </w:rPr>
        <w:t>Etre Disciple</w:t>
      </w:r>
    </w:p>
    <w:p>
      <w:pPr>
        <w:pStyle w:val="ListBullet"/>
      </w:pPr>
      <w:r>
        <w:rPr>
          <w:b w:val="0"/>
          <w:i w:val="0"/>
        </w:rPr>
        <w:t>Dons spirituels</w:t>
      </w:r>
    </w:p>
    <w:p>
      <w:pPr>
        <w:pStyle w:val="ListBullet"/>
      </w:pPr>
      <w:r>
        <w:rPr>
          <w:b w:val="0"/>
          <w:i w:val="0"/>
        </w:rPr>
        <w:t>Corps de Christ</w:t>
      </w:r>
    </w:p>
    <w:p>
      <w:pPr>
        <w:pStyle w:val="ListBullet"/>
      </w:pPr>
      <w:r>
        <w:rPr>
          <w:b w:val="0"/>
          <w:i w:val="0"/>
        </w:rPr>
        <w:t>Grâce</w:t>
      </w:r>
    </w:p>
    <w:p>
      <w:pPr>
        <w:pStyle w:val="ListBullet"/>
      </w:pPr>
      <w:r>
        <w:rPr>
          <w:b w:val="0"/>
          <w:i w:val="0"/>
        </w:rPr>
        <w:t>Pardon</w:t>
      </w:r>
    </w:p>
    <w:p>
      <w:pPr>
        <w:pStyle w:val="ListBullet"/>
      </w:pPr>
      <w:r>
        <w:rPr>
          <w:b w:val="0"/>
          <w:i w:val="0"/>
        </w:rPr>
        <w:t>Ecoute de Dieu</w:t>
      </w:r>
    </w:p>
    <w:p>
      <w:pPr>
        <w:pStyle w:val="ListBullet"/>
      </w:pPr>
      <w:r>
        <w:rPr>
          <w:b w:val="0"/>
          <w:i w:val="0"/>
        </w:rPr>
        <w:t>Croissance spirituelle</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Dons Spirituels</w:t>
      </w:r>
    </w:p>
    <w:p>
      <w:pPr>
        <w:pStyle w:val="ListBullet"/>
      </w:pPr>
      <w:r>
        <w:rPr>
          <w:b w:val="0"/>
          <w:i w:val="0"/>
        </w:rPr>
        <w:t>Disciple</w:t>
      </w:r>
    </w:p>
    <w:p>
      <w:pPr>
        <w:pStyle w:val="ListBullet"/>
      </w:pPr>
      <w:r>
        <w:rPr>
          <w:b w:val="0"/>
          <w:i w:val="0"/>
        </w:rPr>
        <w:t>Service</w:t>
      </w:r>
    </w:p>
    <w:p>
      <w:pPr>
        <w:pStyle w:val="ListBullet"/>
      </w:pPr>
      <w:r>
        <w:rPr>
          <w:b w:val="0"/>
          <w:i w:val="0"/>
        </w:rPr>
        <w:t>Corps de Christ</w:t>
      </w:r>
    </w:p>
    <w:p>
      <w:pPr>
        <w:pStyle w:val="ListBullet"/>
      </w:pPr>
      <w:r>
        <w:rPr>
          <w:b w:val="0"/>
          <w:i w:val="0"/>
        </w:rPr>
        <w:t>Grâce</w:t>
      </w:r>
    </w:p>
    <w:p>
      <w:r>
        <w:rPr>
          <w:b w:val="0"/>
          <w:i w:val="0"/>
        </w:rPr>
        <w:t>title: 'Etre disciple : Mets ton dons au service du corps'</w:t>
      </w:r>
    </w:p>
    <w:p>
      <w:r>
        <w:rPr>
          <w:b w:val="0"/>
          <w:i w:val="0"/>
        </w:rPr>
        <w:t>---</w:t>
      </w:r>
    </w:p>
    <w:p>
      <w:pPr>
        <w:pStyle w:val="Heading1"/>
      </w:pPr>
      <w:r>
        <w:t>Etre disciple : Mets ton dons au service du corps</w:t>
      </w:r>
    </w:p>
    <w:p>
      <w:r>
        <w:rPr>
          <w:b w:val="0"/>
          <w:i w:val="0"/>
        </w:rPr>
        <w:t>title: "Mets tes dons au service du Corps de Christ"</w:t>
      </w:r>
    </w:p>
    <w:p>
      <w:r>
        <w:rPr>
          <w:b w:val="0"/>
          <w:i w:val="0"/>
        </w:rPr>
        <w:t>author: "Équipe d'Étude Biblique"</w:t>
      </w:r>
    </w:p>
    <w:p>
      <w:r>
        <w:rPr>
          <w:b w:val="0"/>
          <w:i w:val="0"/>
        </w:rPr>
        <w:t>date: 2015-05-03</w:t>
      </w:r>
    </w:p>
    <w:p>
      <w:r>
        <w:rPr>
          <w:b w:val="0"/>
          <w:i w:val="0"/>
        </w:rPr>
        <w:t>category: "Étude Biblique"</w:t>
      </w:r>
    </w:p>
    <w:p>
      <w:r>
        <w:rPr>
          <w:b w:val="0"/>
          <w:i w:val="0"/>
        </w:rPr>
        <w:t>tags:</w:t>
      </w:r>
    </w:p>
    <w:p>
      <w:r>
        <w:rPr>
          <w:b w:val="0"/>
          <w:i w:val="0"/>
        </w:rPr>
        <w:t xml:space="preserve">  - "Disciple"</w:t>
      </w:r>
    </w:p>
    <w:p>
      <w:r>
        <w:rPr>
          <w:b w:val="0"/>
          <w:i w:val="0"/>
        </w:rPr>
        <w:t xml:space="preserve">  - "Dons Spirituels"</w:t>
      </w:r>
    </w:p>
    <w:p>
      <w:r>
        <w:rPr>
          <w:b w:val="0"/>
          <w:i w:val="0"/>
        </w:rPr>
        <w:t xml:space="preserve">  - "Service"</w:t>
      </w:r>
    </w:p>
    <w:p>
      <w:r>
        <w:rPr>
          <w:b w:val="0"/>
          <w:i w:val="0"/>
        </w:rPr>
        <w:t xml:space="preserve">  - "Corps de Christ"</w:t>
      </w:r>
    </w:p>
    <w:p>
      <w:r>
        <w:rPr>
          <w:b w:val="0"/>
          <w:i w:val="0"/>
        </w:rPr>
        <w:t xml:space="preserve">  - "Grâce"</w:t>
      </w:r>
    </w:p>
    <w:p>
      <w:r>
        <w:rPr>
          <w:b w:val="0"/>
          <w:i w:val="0"/>
        </w:rPr>
        <w:t xml:space="preserve">  - "Miséricorde"</w:t>
      </w:r>
    </w:p>
    <w:p>
      <w:r>
        <w:rPr>
          <w:b w:val="0"/>
          <w:i w:val="0"/>
        </w:rPr>
        <w:t xml:space="preserve">  - "Paix"</w:t>
      </w:r>
    </w:p>
    <w:p>
      <w:r>
        <w:rPr>
          <w:b w:val="0"/>
          <w:i w:val="0"/>
        </w:rPr>
        <w:t xml:space="preserve">  - "Écoute de Dieu"</w:t>
      </w:r>
    </w:p>
    <w:p>
      <w:r>
        <w:rPr>
          <w:b w:val="0"/>
          <w:i w:val="0"/>
        </w:rPr>
        <w:t>description: "Approfondir le rôle du disciple en mettant ses dons au service de l'Église, en explorant la grâce, la miséricorde et la paix comme manifestations de l'Esprit."</w:t>
      </w:r>
    </w:p>
    <w:p>
      <w:r>
        <w:rPr>
          <w:b w:val="0"/>
          <w:i w:val="0"/>
        </w:rPr>
        <w:t>---</w:t>
      </w:r>
    </w:p>
    <w:p>
      <w:pPr>
        <w:pStyle w:val="Heading1"/>
      </w:pPr>
      <w:r>
        <w:t>Mets tes dons au service du Corps de Christ</w:t>
      </w:r>
    </w:p>
    <w:p>
      <w:r>
        <w:rPr>
          <w:b w:val="0"/>
          <w:i w:val="0"/>
        </w:rPr>
        <w:t>La semaine dernière, nous avions commencé à voir ce que signifie "être disciple". Cette semaine, nous allons poursuivre cette exploration. Être disciple n'est pas seulement écouter un bon message ou regarder quelqu'un faire ; c'est faire</w:t>
      </w:r>
      <w:r>
        <w:rPr>
          <w:b w:val="0"/>
          <w:i/>
        </w:rPr>
        <w:t>. Jésus a envoyé ses disciples deux par deux, non pas pour regarder, mais pour agir.</w:t>
      </w:r>
    </w:p>
    <w:p>
      <w:r>
        <w:rPr>
          <w:b w:val="0"/>
          <w:i w:val="0"/>
        </w:rPr>
        <w:t>« À chacun de nous la manifestation de l'Esprit est donnée pour l'utilité commune. »</w:t>
      </w:r>
      <w:r>
        <w:rPr>
          <w:b w:val="0"/>
          <w:i/>
        </w:rPr>
      </w:r>
    </w:p>
    <w:p>
      <w:r>
        <w:rPr>
          <w:b w:val="0"/>
          <w:i w:val="0"/>
        </w:rPr>
        <w:t>(1 Corinthiens 12:7)</w:t>
      </w:r>
      <w:r>
        <w:rPr>
          <w:b w:val="0"/>
          <w:i/>
        </w:rPr>
      </w:r>
    </w:p>
    <w:p>
      <w:r>
        <w:rPr>
          <w:b w:val="0"/>
          <w:i w:val="0"/>
        </w:rPr>
        <w:t>Prière d'ouverture</w:t>
      </w:r>
      <w:r>
        <w:rPr>
          <w:b/>
          <w:i w:val="0"/>
        </w:rPr>
      </w:r>
    </w:p>
    <w:p>
      <w:r>
        <w:rPr>
          <w:b w:val="0"/>
          <w:i w:val="0"/>
        </w:rPr>
        <w:t>Seigneur Jésus, nous te remercions pour ta présence au milieu de nous ce soir. Merci de nous appeler à être tes disciples, non seulement en écoutant ta Parole, mais en la mettant en pratique. Ouvre nos cœurs et nos esprits à la révélation de tes dons en nous. Aide-nous à reconnaître comment tu nous as équipés pour servir les autres, et donne-nous le courage et la sagesse de mettre nos talents et nos dons au service de ton Corps, l'Église. Que ton Saint-Esprit nous guide dans cette étude et nous transforme à ton image. Amen.</w:t>
      </w:r>
    </w:p>
    <w:p>
      <w:r>
        <w:rPr>
          <w:b w:val="0"/>
          <w:i w:val="0"/>
        </w:rPr>
        <w:t>Brise-glace : La Chaîne des Talents</w:t>
      </w:r>
      <w:r>
        <w:rPr>
          <w:b/>
          <w:i w:val="0"/>
        </w:rPr>
      </w:r>
    </w:p>
    <w:p>
      <w:r>
        <w:rPr>
          <w:b w:val="0"/>
          <w:i w:val="0"/>
        </w:rPr>
        <w:t>Nous allons faire une chaîne de talents ! La première personne nomme un talent ou un don qu'elle possède (par exemple, "Je sais bien chanter"). La personne suivante répète le talent de la première personne et ajoute le sien ("[Nom de la première personne] sait bien chanter, et moi, je sais raconter des histoires drôles"). Et ainsi de suite, en essayant de se souvenir de tous les talents précédents et en ajoutant le sien. On peut inclure des talents simples comme "savoir dessiner", "être bon pour écouter", "être patient", "savoir faire la cuisine", ou des dons spirituels comme "savoir encourager". Le but est de rire un peu et de voir la diversité de talents et de dons dans notre groupe !</w:t>
      </w:r>
    </w:p>
    <w:p>
      <w:r>
        <w:rPr>
          <w:b w:val="0"/>
          <w:i w:val="0"/>
        </w:rPr>
        <w:t>Présentation du Thème : Tes Dons au Service du Corps</w:t>
      </w:r>
      <w:r>
        <w:rPr>
          <w:b/>
          <w:i w:val="0"/>
        </w:rPr>
      </w:r>
    </w:p>
    <w:p>
      <w:r>
        <w:rPr>
          <w:b w:val="0"/>
          <w:i w:val="0"/>
        </w:rPr>
        <w:t>Jésus nous a donné un mandat clair dans Matthieu 28:19-20 : « Allez, faites de toutes les nations des disciples, les baptisant au nom du Père, du Fils et du Saint-Esprit, et enseignez-leur à observer tout ce que je vous ai prescrit.</w:t>
      </w:r>
      <w:r>
        <w:rPr>
          <w:b w:val="0"/>
          <w:i/>
        </w:rPr>
        <w:t xml:space="preserve"> » Il ne nous a pas seulement demandé d'écouter, mais de faire</w:t>
      </w:r>
      <w:r>
        <w:rPr>
          <w:b/>
          <w:i/>
        </w:rPr>
        <w:t>, de baptiser</w:t>
      </w:r>
      <w:r>
        <w:rPr>
          <w:b w:val="0"/>
          <w:i/>
        </w:rPr>
        <w:t xml:space="preserve"> et d'enseigner</w:t>
      </w:r>
      <w:r>
        <w:rPr>
          <w:b/>
          <w:i/>
        </w:rPr>
        <w:t>.</w:t>
      </w:r>
    </w:p>
    <w:p>
      <w:r>
        <w:rPr>
          <w:b w:val="0"/>
          <w:i w:val="0"/>
        </w:rPr>
        <w:t>Le but de nos petits groupes est justement que chacun puisse apprendre à donner</w:t>
      </w:r>
      <w:r>
        <w:rPr>
          <w:b w:val="0"/>
          <w:i/>
        </w:rPr>
        <w:t>. La Bible est claire : « À chacun de nous la manifestation de l'Esprit est donnée pour l'utilité commune.</w:t>
      </w:r>
      <w:r>
        <w:rPr>
          <w:b w:val="0"/>
          <w:i w:val="0"/>
        </w:rPr>
        <w:t xml:space="preserve"> » (1 Corinthiens 12:7). Pour quoi faire ? Pour construire les autres, pour servir le Corps de Christ.</w:t>
      </w:r>
    </w:p>
    <w:p>
      <w:r>
        <w:rPr>
          <w:b w:val="0"/>
          <w:i w:val="0"/>
        </w:rPr>
        <w:t>Alors, quels sont ces différents dons ? Quel don se manifeste au travers de toi ? Que les autres reconnaissent en toi ?</w:t>
      </w:r>
    </w:p>
    <w:p>
      <w:r>
        <w:rPr>
          <w:b w:val="0"/>
          <w:i w:val="0"/>
        </w:rPr>
        <w:t>1 Corinthiens 12:8-11 nous en donne une liste : « Car à l'un est donnée, par l'Esprit, la parole de sagesse ; et à un autre la parole de connaissance, selon le même Esprit ; et à un autre la foi, par le même Esprit : et à un autre des dons de grâce de guérisons, par le même Esprit ; et à un autre des opérations de miracles ; et à un autre la prophétie ; et à un autre des discernements d'esprits ; et à un autre diverses sortes de langues ; et à un autre l'interprétation des langues. Mais le seul et même Esprit opère toutes ces choses ; distribuant à chacun en particulier comme il lui plaît.</w:t>
      </w:r>
      <w:r>
        <w:rPr>
          <w:b w:val="0"/>
          <w:i/>
        </w:rPr>
        <w:t xml:space="preserve"> »</w:t>
      </w:r>
    </w:p>
    <w:p>
      <w:r>
        <w:rPr>
          <w:b w:val="0"/>
          <w:i w:val="0"/>
        </w:rPr>
        <w:t>Et Romains 12:5-8 ajoute d'autres dimensions de service : « ainsi nous qui sommes plusieurs, sommes un seul corps en Christ, et chacun individuellement membres l'un de l'autre. Or ayant des dons de grâce différents, selon la grâce qui nous a été donnée, soit la prophétie, prophétisons selon la proportion de la foi ; le service, soyons occupés du service : soit celui qui enseigne, qu'il s'applique à l'enseignement ; soit celui qui exhorte, à l'exhortation ; celui qui distribue, qu'il le fasse en simplicité ; celui qui est à la tête, qu'il conduise soigneusement ; celui qui exerce la miséricorde, qu'il le fasse joyeusement.</w:t>
      </w:r>
      <w:r>
        <w:rPr>
          <w:b w:val="0"/>
          <w:i/>
        </w:rPr>
        <w:t xml:space="preserve"> »</w:t>
      </w:r>
    </w:p>
    <w:p>
      <w:r>
        <w:rPr>
          <w:b w:val="0"/>
          <w:i w:val="0"/>
        </w:rPr>
        <w:t>Nous avons toutes sortes de dons en nous, certains sont ponctuels, d'autres plus permanents. Le Seigneur veut nous apprendre à donner. La semaine dernière, j'avais mentionné cet enfant qui a donné ses 5 pains et 2 poissons. Jésus avait dit à ses disciples en préalable : « Donnez-leur vous-mêmes à manger.</w:t>
      </w:r>
      <w:r>
        <w:rPr>
          <w:b w:val="0"/>
          <w:i/>
        </w:rPr>
        <w:t xml:space="preserve"> » Que nous puissions, dans ce temps d'étude, apprendre à donner et être les mains et les pieds de Jésus.</w:t>
      </w:r>
    </w:p>
    <w:p>
      <w:r>
        <w:rPr>
          <w:b w:val="0"/>
          <w:i w:val="0"/>
        </w:rPr>
        <w:t>Comme la semaine dernière, nous allons inclure les enfants. Nous allons former trois petits groupes distincts, chacun axé sur un mot clé qui est souvent mentionné avec la grâce et la paix dans les salutations apostoliques à Timothée et Jean :</w:t>
      </w:r>
    </w:p>
    <w:p>
      <w:pPr>
        <w:pStyle w:val="ListBullet"/>
      </w:pPr>
      <w:r>
        <w:rPr>
          <w:b w:val="0"/>
          <w:i w:val="0"/>
        </w:rPr>
        <w:t>Groupe 1 : La Grâce</w:t>
      </w:r>
      <w:r>
        <w:rPr>
          <w:b/>
          <w:i w:val="0"/>
        </w:rPr>
        <w:t xml:space="preserve"> (1 Timothée 1:2)</w:t>
      </w:r>
    </w:p>
    <w:p>
      <w:pPr>
        <w:pStyle w:val="ListBullet"/>
      </w:pPr>
      <w:r>
        <w:rPr>
          <w:b w:val="0"/>
          <w:i w:val="0"/>
        </w:rPr>
        <w:t>Groupe 2 : La Miséricorde</w:t>
      </w:r>
      <w:r>
        <w:rPr>
          <w:b/>
          <w:i w:val="0"/>
        </w:rPr>
        <w:t xml:space="preserve"> (2 Timothée 1:2, 2 Jean 1:3)</w:t>
      </w:r>
    </w:p>
    <w:p>
      <w:pPr>
        <w:pStyle w:val="ListBullet"/>
      </w:pPr>
      <w:r>
        <w:rPr>
          <w:b w:val="0"/>
          <w:i w:val="0"/>
        </w:rPr>
        <w:t>Groupe 3 : La Paix</w:t>
      </w:r>
      <w:r>
        <w:rPr>
          <w:b/>
          <w:i w:val="0"/>
        </w:rPr>
        <w:t xml:space="preserve"> (2 Jean 1:3)</w:t>
      </w:r>
    </w:p>
    <w:p>
      <w:r>
        <w:rPr>
          <w:b w:val="0"/>
          <w:i w:val="0"/>
        </w:rPr>
        <w:t>Dans chaque petit groupe, nous allons prendre un temps d'écoute de Dieu. Comment écouter Dieu ? On peut faire un temps de silence, méditer sur un verset, feuilleter sa Bible... Ensuite, chacun partagera ce qu'il reçoit. Si vous ne recevez rien de particulier, n'inventez pas, mais vous pouvez partager sur le verset que vous préférez. Luc 6:45 nous dit : « L’homme bon tire de bonnes choses du bon trésor de son cœur.</w:t>
      </w:r>
      <w:r>
        <w:rPr>
          <w:b w:val="0"/>
          <w:i/>
        </w:rPr>
        <w:t xml:space="preserve"> » Lorsque vous partagerez sur un verset, pensez à le "creuser" :</w:t>
      </w:r>
    </w:p>
    <w:p>
      <w:r>
        <w:rPr>
          <w:b w:val="0"/>
          <w:i w:val="0"/>
        </w:rPr>
        <w:t>1.  Le verset</w:t>
      </w:r>
      <w:r>
        <w:rPr>
          <w:b/>
          <w:i w:val="0"/>
        </w:rPr>
        <w:t xml:space="preserve"> : Lisez-le attentivement.</w:t>
      </w:r>
    </w:p>
    <w:p>
      <w:r>
        <w:rPr>
          <w:b w:val="0"/>
          <w:i w:val="0"/>
        </w:rPr>
        <w:t>2.  L'explication</w:t>
      </w:r>
      <w:r>
        <w:rPr>
          <w:b/>
          <w:i w:val="0"/>
        </w:rPr>
        <w:t xml:space="preserve"> : Qu'est-ce que ce verset signifie ?</w:t>
      </w:r>
    </w:p>
    <w:p>
      <w:r>
        <w:rPr>
          <w:b w:val="0"/>
          <w:i w:val="0"/>
        </w:rPr>
        <w:t>3.  L'argumentation</w:t>
      </w:r>
      <w:r>
        <w:rPr>
          <w:b/>
          <w:i w:val="0"/>
        </w:rPr>
        <w:t xml:space="preserve"> : Pourquoi est-ce important ? Quelle vérité révèle-t-il ?</w:t>
      </w:r>
    </w:p>
    <w:p>
      <w:r>
        <w:rPr>
          <w:b w:val="0"/>
          <w:i w:val="0"/>
        </w:rPr>
        <w:t>4.  L'illustration</w:t>
      </w:r>
      <w:r>
        <w:rPr>
          <w:b/>
          <w:i w:val="0"/>
        </w:rPr>
        <w:t xml:space="preserve"> : Avez-vous une anecdote, un exemple concret, une image pour l'expliquer ?</w:t>
      </w:r>
    </w:p>
    <w:p>
      <w:r>
        <w:rPr>
          <w:b w:val="0"/>
          <w:i w:val="0"/>
        </w:rPr>
        <w:t>5.  Les applications</w:t>
      </w:r>
      <w:r>
        <w:rPr>
          <w:b/>
          <w:i w:val="0"/>
        </w:rPr>
        <w:t xml:space="preserve"> : Comment cela s'applique-t-il à ma vie, à notre groupe, à l'Église ?</w:t>
      </w:r>
    </w:p>
    <w:p>
      <w:r>
        <w:rPr>
          <w:b w:val="0"/>
          <w:i w:val="0"/>
        </w:rPr>
        <w:t>C'est comme développer nos "cinq sens spirituels" (missionnaire, prophétique, évangéliste, berger, enseignant). Nous prierons pour que la grâce, la miséricorde et la paix nous soient données et multipliées au travers des dons des uns et des autres.</w:t>
      </w:r>
    </w:p>
    <w:p>
      <w:r>
        <w:rPr>
          <w:b w:val="0"/>
          <w:i w:val="0"/>
        </w:rPr>
        <w:t>---</w:t>
      </w:r>
    </w:p>
    <w:p>
      <w:pPr>
        <w:pStyle w:val="Heading3"/>
      </w:pPr>
      <w:r>
        <w:t>**Groupe 1 : La Grâce - Le Don Immérité de Dieu**</w:t>
      </w:r>
    </w:p>
    <w:p>
      <w:r>
        <w:rPr>
          <w:b w:val="0"/>
          <w:i w:val="0"/>
        </w:rPr>
        <w:t>Fiche 1.1 : La Grâce, Fondement de nos Dons</w:t>
      </w:r>
      <w:r>
        <w:rPr>
          <w:b/>
          <w:i w:val="0"/>
        </w:rPr>
      </w:r>
    </w:p>
    <w:p>
      <w:pPr>
        <w:pStyle w:val="ListBullet"/>
      </w:pPr>
      <w:r>
        <w:rPr>
          <w:b w:val="0"/>
          <w:i w:val="0"/>
        </w:rPr>
        <w:t>Titre de la fiche :</w:t>
      </w:r>
      <w:r>
        <w:rPr>
          <w:b/>
          <w:i w:val="0"/>
        </w:rPr>
        <w:t xml:space="preserve"> La Source Inépuisable</w:t>
      </w:r>
    </w:p>
    <w:p>
      <w:pPr>
        <w:pStyle w:val="ListBullet"/>
      </w:pPr>
      <w:r>
        <w:rPr>
          <w:b w:val="0"/>
          <w:i w:val="0"/>
        </w:rPr>
        <w:t>Verset clé :</w:t>
      </w:r>
      <w:r>
        <w:rPr>
          <w:b/>
          <w:i w:val="0"/>
        </w:rPr>
        <w:t xml:space="preserve"> Éphésiens 2:8-9 (LSG)</w:t>
      </w:r>
      <w:r>
        <w:rPr>
          <w:b/>
          <w:i/>
        </w:rPr>
        <w:t xml:space="preserve"> « Car c'est par la grâce que vous êtes sauvés, par le moyen de la foi. Et cela ne vient pas de vous, c'est le don de Dieu. Ce n'est point par les œuvres, afin que personne ne se glorifie. »</w:t>
      </w:r>
    </w:p>
    <w:p>
      <w:pPr>
        <w:pStyle w:val="ListBullet"/>
      </w:pPr>
      <w:r>
        <w:rPr>
          <w:b w:val="0"/>
          <w:i w:val="0"/>
        </w:rPr>
        <w:t>Explication ou objectif :</w:t>
      </w:r>
      <w:r>
        <w:rPr>
          <w:b/>
          <w:i w:val="0"/>
        </w:rPr>
        <w:t xml:space="preserve"> Comprendre que la grâce divine est la fondation de notre salut et de tous les dons et capacités que Dieu nous accorde pour le servir.</w:t>
      </w:r>
    </w:p>
    <w:p>
      <w:pPr>
        <w:pStyle w:val="ListBullet"/>
      </w:pPr>
      <w:r>
        <w:rPr>
          <w:b w:val="0"/>
          <w:i w:val="0"/>
        </w:rPr>
        <w:t>Réflexion :</w:t>
      </w:r>
      <w:r>
        <w:rPr>
          <w:b/>
          <w:i w:val="0"/>
        </w:rPr>
      </w:r>
    </w:p>
    <w:p>
      <w:r>
        <w:rPr>
          <w:b w:val="0"/>
          <w:i w:val="0"/>
        </w:rPr>
        <w:t xml:space="preserve">    1.  Comment la compréhension de la grâce gratuite de Dieu a-t-elle changé votre perception de votre valeur ou de votre capacité à servir ?</w:t>
      </w:r>
    </w:p>
    <w:p>
      <w:r>
        <w:rPr>
          <w:b w:val="0"/>
          <w:i w:val="0"/>
        </w:rPr>
        <w:t xml:space="preserve">           </w:t>
      </w:r>
      <w:r>
        <w:rPr>
          <w:b w:val="0"/>
          <w:i/>
        </w:rPr>
        <w:t>Réponses suggérées :* Dépasse le sentiment d'insuffisance, donne une confiance basée sur Dieu et non sur soi, libère de la pression de "mériter".</w:t>
      </w:r>
    </w:p>
    <w:p>
      <w:r>
        <w:rPr>
          <w:b w:val="0"/>
          <w:i w:val="0"/>
        </w:rPr>
        <w:t xml:space="preserve">    2.  Pensez-vous que la grâce est une excuse pour la passivité ou une impulsion puissante à l'action et au service ? Pourquoi ?</w:t>
      </w:r>
    </w:p>
    <w:p>
      <w:r>
        <w:rPr>
          <w:b w:val="0"/>
          <w:i w:val="0"/>
        </w:rPr>
        <w:t xml:space="preserve">           </w:t>
      </w:r>
      <w:r>
        <w:rPr>
          <w:b w:val="0"/>
          <w:i/>
        </w:rPr>
        <w:t>Réponses suggérées :* Impulsion, car c'est un amour reçu qui nous pousse à aimer en retour et à servir avec gratitude, non par obligation.</w:t>
      </w:r>
    </w:p>
    <w:p>
      <w:pPr>
        <w:pStyle w:val="ListBullet"/>
      </w:pPr>
      <w:r>
        <w:rPr>
          <w:b w:val="0"/>
          <w:i w:val="0"/>
        </w:rPr>
        <w:t>Citation d’un héros de la foi :</w:t>
      </w:r>
      <w:r>
        <w:rPr>
          <w:b/>
          <w:i w:val="0"/>
        </w:rPr>
        <w:t xml:space="preserve"> « La grâce n'est pas la récompense de nos efforts, mais la source de toute force pour servir. » – Charles Spurgeon</w:t>
      </w:r>
    </w:p>
    <w:p>
      <w:pPr>
        <w:pStyle w:val="ListBullet"/>
      </w:pPr>
      <w:r>
        <w:rPr>
          <w:b w:val="0"/>
          <w:i w:val="0"/>
        </w:rPr>
        <w:t>Activité créative ou illustration collaborative :</w:t>
      </w:r>
      <w:r>
        <w:rPr>
          <w:b/>
          <w:i w:val="0"/>
        </w:rPr>
        <w:t xml:space="preserve"> "Mains de la Grâce". Chaque participant trace le contour de sa main sur une feuille de papier. À l'intérieur de la main, il écrit un don (spirituel, naturel, ou un service) qu'il aimerait exercer par la grâce de Dieu. Les mains sont ensuite collées sur une grande feuille murale, formant une "main collective" du service.</w:t>
      </w:r>
    </w:p>
    <w:p>
      <w:pPr>
        <w:pStyle w:val="ListBullet"/>
      </w:pPr>
      <w:r>
        <w:rPr>
          <w:b w:val="0"/>
          <w:i w:val="0"/>
        </w:rPr>
        <w:t>Défi pratique à mettre en œuvre :</w:t>
      </w:r>
      <w:r>
        <w:rPr>
          <w:b/>
          <w:i w:val="0"/>
        </w:rPr>
        <w:t xml:space="preserve"> Cette semaine, identifiez une tâche ou un service dans votre église ou votre communauté que vous avez évité par sentiment d'incapacité. Priez, reconnaissez la grâce de Dieu qui vous équipe, et faites un pas concret pour vous impliquer ou offrir votre aide.</w:t>
      </w:r>
    </w:p>
    <w:p>
      <w:r>
        <w:rPr>
          <w:b w:val="0"/>
          <w:i w:val="0"/>
        </w:rPr>
        <w:t>---</w:t>
      </w:r>
    </w:p>
    <w:p>
      <w:r>
        <w:rPr>
          <w:b w:val="0"/>
          <w:i w:val="0"/>
        </w:rPr>
        <w:t>Fiche 1.2 : La Grâce et le Pardon</w:t>
      </w:r>
      <w:r>
        <w:rPr>
          <w:b/>
          <w:i w:val="0"/>
        </w:rPr>
      </w:r>
    </w:p>
    <w:p>
      <w:pPr>
        <w:pStyle w:val="ListBullet"/>
      </w:pPr>
      <w:r>
        <w:rPr>
          <w:b w:val="0"/>
          <w:i w:val="0"/>
        </w:rPr>
        <w:t>Titre de la fiche :</w:t>
      </w:r>
      <w:r>
        <w:rPr>
          <w:b/>
          <w:i w:val="0"/>
        </w:rPr>
        <w:t xml:space="preserve"> Un Cœur Nouveau par Grâce</w:t>
      </w:r>
    </w:p>
    <w:p>
      <w:pPr>
        <w:pStyle w:val="ListBullet"/>
      </w:pPr>
      <w:r>
        <w:rPr>
          <w:b w:val="0"/>
          <w:i w:val="0"/>
        </w:rPr>
        <w:t>Verset clé :</w:t>
      </w:r>
      <w:r>
        <w:rPr>
          <w:b/>
          <w:i w:val="0"/>
        </w:rPr>
        <w:t xml:space="preserve"> Colossiens 3:13 (LSG)</w:t>
      </w:r>
      <w:r>
        <w:rPr>
          <w:b/>
          <w:i/>
        </w:rPr>
        <w:t xml:space="preserve"> « Supportez-vous les uns les autres, et, si l'un a sujet de se plaindre de l'autre, pardonnez-vous réciproquement. De même que Christ vous a pardonné, pardonnez-vous aussi. »</w:t>
      </w:r>
    </w:p>
    <w:p>
      <w:pPr>
        <w:pStyle w:val="ListBullet"/>
      </w:pPr>
      <w:r>
        <w:rPr>
          <w:b w:val="0"/>
          <w:i w:val="0"/>
        </w:rPr>
        <w:t>Explication ou objectif :</w:t>
      </w:r>
      <w:r>
        <w:rPr>
          <w:b/>
          <w:i w:val="0"/>
        </w:rPr>
        <w:t xml:space="preserve"> Reconnaître que la grâce de Dieu nous permet de pardonner aux autres, tout comme il nous a pardonné. C'est un don actif.</w:t>
      </w:r>
    </w:p>
    <w:p>
      <w:pPr>
        <w:pStyle w:val="ListBullet"/>
      </w:pPr>
      <w:r>
        <w:rPr>
          <w:b w:val="0"/>
          <w:i w:val="0"/>
        </w:rPr>
        <w:t>Réflexion :</w:t>
      </w:r>
      <w:r>
        <w:rPr>
          <w:b/>
          <w:i w:val="0"/>
        </w:rPr>
      </w:r>
    </w:p>
    <w:p>
      <w:r>
        <w:rPr>
          <w:b w:val="0"/>
          <w:i w:val="0"/>
        </w:rPr>
        <w:t xml:space="preserve">    1.  Comment la grâce du pardon de Dieu pour vous-même vous aide-t-elle à étendre le pardon aux autres, même quand c'est difficile ?</w:t>
      </w:r>
    </w:p>
    <w:p>
      <w:r>
        <w:rPr>
          <w:b w:val="0"/>
          <w:i w:val="0"/>
        </w:rPr>
        <w:t xml:space="preserve">           </w:t>
      </w:r>
      <w:r>
        <w:rPr>
          <w:b w:val="0"/>
          <w:i/>
        </w:rPr>
        <w:t>Réponses suggérées :* Rappel de notre propre dette annulée, motivation par l'exemple de Christ, libération personnelle.</w:t>
      </w:r>
    </w:p>
    <w:p>
      <w:r>
        <w:rPr>
          <w:b w:val="0"/>
          <w:i w:val="0"/>
        </w:rPr>
        <w:t xml:space="preserve">    2.  Quel est le lien entre pardonner et servir dans l'unité du Corps de Christ ?</w:t>
      </w:r>
    </w:p>
    <w:p>
      <w:r>
        <w:rPr>
          <w:b w:val="0"/>
          <w:i w:val="0"/>
        </w:rPr>
        <w:t xml:space="preserve">           </w:t>
      </w:r>
      <w:r>
        <w:rPr>
          <w:b w:val="0"/>
          <w:i/>
        </w:rPr>
        <w:t>Réponses suggérées :* Le pardon restaure les relations, élimine les obstacles au service mutuel, permet à l'amour de circuler librement.</w:t>
      </w:r>
    </w:p>
    <w:p>
      <w:pPr>
        <w:pStyle w:val="ListBullet"/>
      </w:pPr>
      <w:r>
        <w:rPr>
          <w:b w:val="0"/>
          <w:i w:val="0"/>
        </w:rPr>
        <w:t>Citation d’un héros de la foi :</w:t>
      </w:r>
      <w:r>
        <w:rPr>
          <w:b/>
          <w:i w:val="0"/>
        </w:rPr>
        <w:t xml:space="preserve"> « Si nous ne pardonnons pas, nous ne comprenons pas la grâce. » – C. S. Lewis</w:t>
      </w:r>
    </w:p>
    <w:p>
      <w:pPr>
        <w:pStyle w:val="ListBullet"/>
      </w:pPr>
      <w:r>
        <w:rPr>
          <w:b w:val="0"/>
          <w:i w:val="0"/>
        </w:rPr>
        <w:t>Activité créative ou illustration collaborative :</w:t>
      </w:r>
      <w:r>
        <w:rPr>
          <w:b/>
          <w:i w:val="0"/>
        </w:rPr>
        <w:t xml:space="preserve"> "Pont du Pardon". Les participants dessinent ou écrivent sur de petits papiers des "obstacles" au pardon (rancune, amertume, orgueil). Ensuite, ils les "transforment" en "briques" pour construire un "pont" symbolisant le pardon et la réconciliation rendus possibles par la grâce.</w:t>
      </w:r>
    </w:p>
    <w:p>
      <w:pPr>
        <w:pStyle w:val="ListBullet"/>
      </w:pPr>
      <w:r>
        <w:rPr>
          <w:b w:val="0"/>
          <w:i w:val="0"/>
        </w:rPr>
        <w:t>Défi pratique à mettre en œuvre :</w:t>
      </w:r>
      <w:r>
        <w:rPr>
          <w:b/>
          <w:i w:val="0"/>
        </w:rPr>
        <w:t xml:space="preserve"> Cette semaine, si vous avez un ressentiment envers quelqu'un, priez pour cette personne et demandez à Dieu de vous donner la grâce de lui pardonner et de restaurer la relation si possible.</w:t>
      </w:r>
    </w:p>
    <w:p>
      <w:r>
        <w:rPr>
          <w:b w:val="0"/>
          <w:i w:val="0"/>
        </w:rPr>
        <w:t>---</w:t>
      </w:r>
    </w:p>
    <w:p>
      <w:r>
        <w:rPr>
          <w:b w:val="0"/>
          <w:i w:val="0"/>
        </w:rPr>
        <w:t>Fiche 1.3 : La Grâce dans la Faiblesse</w:t>
      </w:r>
      <w:r>
        <w:rPr>
          <w:b/>
          <w:i w:val="0"/>
        </w:rPr>
      </w:r>
    </w:p>
    <w:p>
      <w:pPr>
        <w:pStyle w:val="ListBullet"/>
      </w:pPr>
      <w:r>
        <w:rPr>
          <w:b w:val="0"/>
          <w:i w:val="0"/>
        </w:rPr>
        <w:t>Titre de la fiche :</w:t>
      </w:r>
      <w:r>
        <w:rPr>
          <w:b/>
          <w:i w:val="0"/>
        </w:rPr>
        <w:t xml:space="preserve"> Sa Force dans ma Faiblesse</w:t>
      </w:r>
    </w:p>
    <w:p>
      <w:pPr>
        <w:pStyle w:val="ListBullet"/>
      </w:pPr>
      <w:r>
        <w:rPr>
          <w:b w:val="0"/>
          <w:i w:val="0"/>
        </w:rPr>
        <w:t>Verset clé :</w:t>
      </w:r>
      <w:r>
        <w:rPr>
          <w:b/>
          <w:i w:val="0"/>
        </w:rPr>
        <w:t xml:space="preserve"> 2 Corinthiens 12:9 (LSG)</w:t>
      </w:r>
      <w:r>
        <w:rPr>
          <w:b/>
          <w:i/>
        </w:rPr>
        <w:t xml:space="preserve"> « et il m'a dit : Ma grâce te suffit, car ma puissance s'accomplit dans la faiblesse. Je me glorifierai donc bien plus volontiers de mes faiblesses, afin que la puissance de Christ repose sur moi. »</w:t>
      </w:r>
    </w:p>
    <w:p>
      <w:pPr>
        <w:pStyle w:val="ListBullet"/>
      </w:pPr>
      <w:r>
        <w:rPr>
          <w:b w:val="0"/>
          <w:i w:val="0"/>
        </w:rPr>
        <w:t>Explication ou objectif :</w:t>
      </w:r>
      <w:r>
        <w:rPr>
          <w:b/>
          <w:i w:val="0"/>
        </w:rPr>
        <w:t xml:space="preserve"> Comprendre que la grâce de Dieu est suffisante même dans nos moments de faiblesse, et que c'est là que sa force se manifeste le plus clairement.</w:t>
      </w:r>
    </w:p>
    <w:p>
      <w:pPr>
        <w:pStyle w:val="ListBullet"/>
      </w:pPr>
      <w:r>
        <w:rPr>
          <w:b w:val="0"/>
          <w:i w:val="0"/>
        </w:rPr>
        <w:t>Réflexion :</w:t>
      </w:r>
      <w:r>
        <w:rPr>
          <w:b/>
          <w:i w:val="0"/>
        </w:rPr>
      </w:r>
    </w:p>
    <w:p>
      <w:r>
        <w:rPr>
          <w:b w:val="0"/>
          <w:i w:val="0"/>
        </w:rPr>
        <w:t xml:space="preserve">    1.  Quand avez-vous le plus expérimenté la grâce de Dieu : dans vos moments de force ou de faiblesse ? Partagez un exemple si vous le souhaitez.</w:t>
      </w:r>
    </w:p>
    <w:p>
      <w:r>
        <w:rPr>
          <w:b w:val="0"/>
          <w:i w:val="0"/>
        </w:rPr>
        <w:t xml:space="preserve">           </w:t>
      </w:r>
      <w:r>
        <w:rPr>
          <w:b w:val="0"/>
          <w:i/>
        </w:rPr>
        <w:t>Réponses suggérées :* Souvent dans la faiblesse, car on dépend alors entièrement de Dieu ; un sentiment de paix au milieu de l'épreuve.</w:t>
      </w:r>
    </w:p>
    <w:p>
      <w:r>
        <w:rPr>
          <w:b w:val="0"/>
          <w:i w:val="0"/>
        </w:rPr>
        <w:t xml:space="preserve">    2.  Comment le fait d'embrasser vos faiblesses peut-il vous rendre plus efficace dans votre service pour Dieu, plutôt que moins ?</w:t>
      </w:r>
    </w:p>
    <w:p>
      <w:r>
        <w:rPr>
          <w:b w:val="0"/>
          <w:i w:val="0"/>
        </w:rPr>
        <w:t xml:space="preserve">           </w:t>
      </w:r>
      <w:r>
        <w:rPr>
          <w:b w:val="0"/>
          <w:i/>
        </w:rPr>
        <w:t>Réponses suggérées :* Humilité, dépendance de Dieu, témoignage puissant que Dieu utilise des gens ordinaires, ouverture à l'aide des autres.</w:t>
      </w:r>
    </w:p>
    <w:p>
      <w:pPr>
        <w:pStyle w:val="ListBullet"/>
      </w:pPr>
      <w:r>
        <w:rPr>
          <w:b w:val="0"/>
          <w:i w:val="0"/>
        </w:rPr>
        <w:t>Citation d’un héros de la foi :</w:t>
      </w:r>
      <w:r>
        <w:rPr>
          <w:b/>
          <w:i w:val="0"/>
        </w:rPr>
        <w:t xml:space="preserve"> « Dieu ne nous appelle pas à la force, mais à la foi. Et Sa grâce s'accomplira dans nos faiblesses, révélant Sa puissance. » – Gladys Aylward</w:t>
      </w:r>
    </w:p>
    <w:p>
      <w:pPr>
        <w:pStyle w:val="ListBullet"/>
      </w:pPr>
      <w:r>
        <w:rPr>
          <w:b w:val="0"/>
          <w:i w:val="0"/>
        </w:rPr>
        <w:t>Activité créative ou illustration collaborative :</w:t>
      </w:r>
      <w:r>
        <w:rPr>
          <w:b/>
          <w:i w:val="0"/>
        </w:rPr>
        <w:t xml:space="preserve"> "Le Vase Fêlé". Donnez à chaque participant un morceau de papier. Demandez-leur de le froisser un peu, puis de le déplier. C'est comme nous, imparfaits, avec des "fissures". Sur les "fissures", écrivez des mots qui représentent les grâces de Dieu (amour, patience, force, paix). Discutez comment Dieu nous utilise malgré nos imperfections.</w:t>
      </w:r>
    </w:p>
    <w:p>
      <w:pPr>
        <w:pStyle w:val="ListBullet"/>
      </w:pPr>
      <w:r>
        <w:rPr>
          <w:b w:val="0"/>
          <w:i w:val="0"/>
        </w:rPr>
        <w:t>Défi pratique à mettre en œuvre :</w:t>
      </w:r>
      <w:r>
        <w:rPr>
          <w:b/>
          <w:i w:val="0"/>
        </w:rPr>
        <w:t xml:space="preserve"> Au lieu de cacher une de vos faiblesses cette semaine, identifiez-en une et confiez-la spécifiquement à Dieu, en priant qu'il la transforme en une opportunité pour sa grâce de briller à travers vous.</w:t>
      </w:r>
    </w:p>
    <w:p>
      <w:r>
        <w:rPr>
          <w:b w:val="0"/>
          <w:i w:val="0"/>
        </w:rPr>
        <w:t>---</w:t>
      </w:r>
    </w:p>
    <w:p>
      <w:r>
        <w:rPr>
          <w:b w:val="0"/>
          <w:i w:val="0"/>
        </w:rPr>
        <w:t>Fiche 1.4 : La Grâce et le Don de Soi</w:t>
      </w:r>
      <w:r>
        <w:rPr>
          <w:b/>
          <w:i w:val="0"/>
        </w:rPr>
      </w:r>
    </w:p>
    <w:p>
      <w:pPr>
        <w:pStyle w:val="ListBullet"/>
      </w:pPr>
      <w:r>
        <w:rPr>
          <w:b w:val="0"/>
          <w:i w:val="0"/>
        </w:rPr>
        <w:t>Titre de la fiche :</w:t>
      </w:r>
      <w:r>
        <w:rPr>
          <w:b/>
          <w:i w:val="0"/>
        </w:rPr>
        <w:t xml:space="preserve"> Le Don de la Générosité</w:t>
      </w:r>
    </w:p>
    <w:p>
      <w:pPr>
        <w:pStyle w:val="ListBullet"/>
      </w:pPr>
      <w:r>
        <w:rPr>
          <w:b w:val="0"/>
          <w:i w:val="0"/>
        </w:rPr>
        <w:t>Verset clé :</w:t>
      </w:r>
      <w:r>
        <w:rPr>
          <w:b/>
          <w:i w:val="0"/>
        </w:rPr>
        <w:t xml:space="preserve"> 2 Corinthiens 9:8 (LSG)</w:t>
      </w:r>
      <w:r>
        <w:rPr>
          <w:b/>
          <w:i/>
        </w:rPr>
        <w:t xml:space="preserve"> « Et Dieu peut vous combler de toutes sortes de grâces, afin que, possédant toujours en toutes choses de quoi satisfaire à tous vos besoins, vous ayez encore abondamment pour toutes les bonnes œuvres. »</w:t>
      </w:r>
    </w:p>
    <w:p>
      <w:pPr>
        <w:pStyle w:val="ListBullet"/>
      </w:pPr>
      <w:r>
        <w:rPr>
          <w:b w:val="0"/>
          <w:i w:val="0"/>
        </w:rPr>
        <w:t>Explication ou objectif :</w:t>
      </w:r>
      <w:r>
        <w:rPr>
          <w:b/>
          <w:i w:val="0"/>
        </w:rPr>
        <w:t xml:space="preserve"> Comprendre que la grâce de Dieu nous équipe pour la générosité, non seulement financière, mais aussi de notre temps et de nos talents.</w:t>
      </w:r>
    </w:p>
    <w:p>
      <w:pPr>
        <w:pStyle w:val="ListBullet"/>
      </w:pPr>
      <w:r>
        <w:rPr>
          <w:b w:val="0"/>
          <w:i w:val="0"/>
        </w:rPr>
        <w:t>Réflexion :</w:t>
      </w:r>
      <w:r>
        <w:rPr>
          <w:b/>
          <w:i w:val="0"/>
        </w:rPr>
      </w:r>
    </w:p>
    <w:p>
      <w:r>
        <w:rPr>
          <w:b w:val="0"/>
          <w:i w:val="0"/>
        </w:rPr>
        <w:t xml:space="preserve">    1.  Comment la grâce abondante de Dieu dans votre vie vous pousse-t-elle à être généreux avec votre temps, vos ressources ou vos dons ?</w:t>
      </w:r>
    </w:p>
    <w:p>
      <w:r>
        <w:rPr>
          <w:b w:val="0"/>
          <w:i w:val="0"/>
        </w:rPr>
        <w:t xml:space="preserve">           </w:t>
      </w:r>
      <w:r>
        <w:rPr>
          <w:b w:val="0"/>
          <w:i/>
        </w:rPr>
        <w:t>Réponses suggérées :* Gratitude, désir de partager ce que j'ai reçu, reconnaissance que tout vient de Lui.</w:t>
      </w:r>
    </w:p>
    <w:p>
      <w:r>
        <w:rPr>
          <w:b w:val="0"/>
          <w:i w:val="0"/>
        </w:rPr>
        <w:t xml:space="preserve">    2.  Pensez à un moment où vous avez été témoin d'une grande générosité inspirée par la grâce. Quel impact cela a-t-il eu sur vous ?</w:t>
      </w:r>
    </w:p>
    <w:p>
      <w:r>
        <w:rPr>
          <w:b w:val="0"/>
          <w:i w:val="0"/>
        </w:rPr>
        <w:t xml:space="preserve">           </w:t>
      </w:r>
      <w:r>
        <w:rPr>
          <w:b w:val="0"/>
          <w:i/>
        </w:rPr>
        <w:t>Réponses suggérées :* Inspiration, challenge, révélation de l'amour de Dieu, renforcement de la foi.</w:t>
      </w:r>
    </w:p>
    <w:p>
      <w:pPr>
        <w:pStyle w:val="ListBullet"/>
      </w:pPr>
      <w:r>
        <w:rPr>
          <w:b w:val="0"/>
          <w:i w:val="0"/>
        </w:rPr>
        <w:t>Citation d’un héros de la foi :</w:t>
      </w:r>
      <w:r>
        <w:rPr>
          <w:b/>
          <w:i w:val="0"/>
        </w:rPr>
        <w:t xml:space="preserve"> « La grâce de Dieu est assez grande pour nous rendre généreux avec tout ce qu'Il nous a donné. » – D. L. Moody</w:t>
      </w:r>
    </w:p>
    <w:p>
      <w:pPr>
        <w:pStyle w:val="ListBullet"/>
      </w:pPr>
      <w:r>
        <w:rPr>
          <w:b w:val="0"/>
          <w:i w:val="0"/>
        </w:rPr>
        <w:t>Activité créative ou illustration collaborative :</w:t>
      </w:r>
      <w:r>
        <w:rPr>
          <w:b/>
          <w:i w:val="0"/>
        </w:rPr>
        <w:t xml:space="preserve"> "La Coupe Débordante". Utiliser un grand verre ou bol. Chaque participant y met un jeton ou un petit objet, représentant un don (temps, écoute, aide pratique, etc.). Le bol doit "déborder", symbolisant l'abondance de la grâce qui nous pousse à donner.</w:t>
      </w:r>
    </w:p>
    <w:p>
      <w:pPr>
        <w:pStyle w:val="ListBullet"/>
      </w:pPr>
      <w:r>
        <w:rPr>
          <w:b w:val="0"/>
          <w:i w:val="0"/>
        </w:rPr>
        <w:t>Défi pratique à mettre en œuvre :</w:t>
      </w:r>
      <w:r>
        <w:rPr>
          <w:b/>
          <w:i w:val="0"/>
        </w:rPr>
        <w:t xml:space="preserve"> Cherchez une occasion cette semaine de donner généreusement de votre temps ou de vos talents à quelqu'un dans le besoin, sans attendre de reconnaissance, simplement par gratitude pour la grâce de Dieu.</w:t>
      </w:r>
    </w:p>
    <w:p>
      <w:r>
        <w:rPr>
          <w:b w:val="0"/>
          <w:i w:val="0"/>
        </w:rPr>
        <w:t>---</w:t>
      </w:r>
    </w:p>
    <w:p>
      <w:r>
        <w:rPr>
          <w:b w:val="0"/>
          <w:i w:val="0"/>
        </w:rPr>
        <w:t>Fiche 1.5 : La Grâce pour Grandir</w:t>
      </w:r>
      <w:r>
        <w:rPr>
          <w:b/>
          <w:i w:val="0"/>
        </w:rPr>
      </w:r>
    </w:p>
    <w:p>
      <w:pPr>
        <w:pStyle w:val="ListBullet"/>
      </w:pPr>
      <w:r>
        <w:rPr>
          <w:b w:val="0"/>
          <w:i w:val="0"/>
        </w:rPr>
        <w:t>Titre de la fiche :</w:t>
      </w:r>
      <w:r>
        <w:rPr>
          <w:b/>
          <w:i w:val="0"/>
        </w:rPr>
        <w:t xml:space="preserve"> Équipés pour l'Édification</w:t>
      </w:r>
    </w:p>
    <w:p>
      <w:pPr>
        <w:pStyle w:val="ListBullet"/>
      </w:pPr>
      <w:r>
        <w:rPr>
          <w:b w:val="0"/>
          <w:i w:val="0"/>
        </w:rPr>
        <w:t>Verset clé :</w:t>
      </w:r>
      <w:r>
        <w:rPr>
          <w:b/>
          <w:i w:val="0"/>
        </w:rPr>
        <w:t xml:space="preserve"> 1 Pierre 4:10 (LSG)</w:t>
      </w:r>
      <w:r>
        <w:rPr>
          <w:b/>
          <w:i/>
        </w:rPr>
        <w:t xml:space="preserve"> « Comme de bons dispensateurs des diverses grâces de Dieu, que chacun de vous mette au service des autres le don qu'il a reçu. »</w:t>
      </w:r>
    </w:p>
    <w:p>
      <w:pPr>
        <w:pStyle w:val="ListBullet"/>
      </w:pPr>
      <w:r>
        <w:rPr>
          <w:b w:val="0"/>
          <w:i w:val="0"/>
        </w:rPr>
        <w:t>Explication ou objectif :</w:t>
      </w:r>
      <w:r>
        <w:rPr>
          <w:b/>
          <w:i w:val="0"/>
        </w:rPr>
        <w:t xml:space="preserve"> La grâce nous équipe de dons divers pour édifier le Corps de Christ, encourageant notre croissance spirituelle et celle des autres.</w:t>
      </w:r>
    </w:p>
    <w:p>
      <w:pPr>
        <w:pStyle w:val="ListBullet"/>
      </w:pPr>
      <w:r>
        <w:rPr>
          <w:b w:val="0"/>
          <w:i w:val="0"/>
        </w:rPr>
        <w:t>Réflexion :</w:t>
      </w:r>
      <w:r>
        <w:rPr>
          <w:b/>
          <w:i w:val="0"/>
        </w:rPr>
      </w:r>
    </w:p>
    <w:p>
      <w:r>
        <w:rPr>
          <w:b w:val="0"/>
          <w:i w:val="0"/>
        </w:rPr>
        <w:t xml:space="preserve">    1.  Comment le fait d'utiliser vos dons par grâce vous aide-t-il à grandir spirituellement ?</w:t>
      </w:r>
    </w:p>
    <w:p>
      <w:r>
        <w:rPr>
          <w:b w:val="0"/>
          <w:i w:val="0"/>
        </w:rPr>
        <w:t xml:space="preserve">           </w:t>
      </w:r>
      <w:r>
        <w:rPr>
          <w:b w:val="0"/>
          <w:i/>
        </w:rPr>
        <w:t>Réponses suggérées :* Développe la foi, la confiance en Dieu, l'humilité, la joie de servir.</w:t>
      </w:r>
    </w:p>
    <w:p>
      <w:r>
        <w:rPr>
          <w:b w:val="0"/>
          <w:i w:val="0"/>
        </w:rPr>
        <w:t xml:space="preserve">    2.  Comment les dons de grâce des autres vous ont-ils aidé à grandir dans votre foi ou dans votre compréhension de Dieu ?</w:t>
      </w:r>
    </w:p>
    <w:p>
      <w:r>
        <w:rPr>
          <w:b w:val="0"/>
          <w:i w:val="0"/>
        </w:rPr>
        <w:t xml:space="preserve">           </w:t>
      </w:r>
      <w:r>
        <w:rPr>
          <w:b w:val="0"/>
          <w:i/>
        </w:rPr>
        <w:t>Réponses suggérées :* Par l'enseignement, l'encouragement, la prière, le témoignage, l'exemple de service.</w:t>
      </w:r>
    </w:p>
    <w:p>
      <w:pPr>
        <w:pStyle w:val="ListBullet"/>
      </w:pPr>
      <w:r>
        <w:rPr>
          <w:b w:val="0"/>
          <w:i w:val="0"/>
        </w:rPr>
        <w:t>Citation d’un héros de la foi :</w:t>
      </w:r>
      <w:r>
        <w:rPr>
          <w:b/>
          <w:i w:val="0"/>
        </w:rPr>
        <w:t xml:space="preserve"> « Nous sommes tous des vases d'argile, mais par la grâce, Dieu peut nous remplir de Son Esprit et de Ses dons pour transformer le monde. » – Kathryn Kuhlman</w:t>
      </w:r>
    </w:p>
    <w:p>
      <w:pPr>
        <w:pStyle w:val="ListBullet"/>
      </w:pPr>
      <w:r>
        <w:rPr>
          <w:b w:val="0"/>
          <w:i w:val="0"/>
        </w:rPr>
        <w:t>Activité créative ou illustration collaborative :</w:t>
      </w:r>
      <w:r>
        <w:rPr>
          <w:b/>
          <w:i w:val="0"/>
        </w:rPr>
        <w:t xml:space="preserve"> "La Mosaïque du Corps". Donnez à chaque participant un petit morceau de papier coloré ou de tissu. Demandez-leur d'y écrire un don et une action de service concrète qu'ils ont vue ou qu'ils aimeraient faire. Collez tous ces morceaux sur une grande feuille pour former une mosaïque colorée, représentant la beauté et la diversité des dons dans le Corps de Christ.</w:t>
      </w:r>
    </w:p>
    <w:p>
      <w:pPr>
        <w:pStyle w:val="ListBullet"/>
      </w:pPr>
      <w:r>
        <w:rPr>
          <w:b w:val="0"/>
          <w:i w:val="0"/>
        </w:rPr>
        <w:t>Défi pratique à mettre en œuvre :</w:t>
      </w:r>
      <w:r>
        <w:rPr>
          <w:b/>
          <w:i w:val="0"/>
        </w:rPr>
        <w:t xml:space="preserve"> Priez pour que Dieu vous révèle un nouveau don ou une nouvelle façon d'utiliser un don existant pour édifier l'Église. Engagez-vous à explorer cette possibilité.</w:t>
      </w:r>
    </w:p>
    <w:p>
      <w:r>
        <w:rPr>
          <w:b w:val="0"/>
          <w:i w:val="0"/>
        </w:rPr>
        <w:t>---</w:t>
      </w:r>
    </w:p>
    <w:p>
      <w:pPr>
        <w:pStyle w:val="Heading3"/>
      </w:pPr>
      <w:r>
        <w:t>**Groupe 2 : La Miséricorde - Le Cœur Compassionnel de Dieu**</w:t>
      </w:r>
    </w:p>
    <w:p>
      <w:r>
        <w:rPr>
          <w:b w:val="0"/>
          <w:i w:val="0"/>
        </w:rPr>
        <w:t>Fiche 2.1 : La Miséricorde, notre Modèle</w:t>
      </w:r>
      <w:r>
        <w:rPr>
          <w:b/>
          <w:i w:val="0"/>
        </w:rPr>
      </w:r>
    </w:p>
    <w:p>
      <w:pPr>
        <w:pStyle w:val="ListBullet"/>
      </w:pPr>
      <w:r>
        <w:rPr>
          <w:b w:val="0"/>
          <w:i w:val="0"/>
        </w:rPr>
        <w:t>Titre de la fiche :</w:t>
      </w:r>
      <w:r>
        <w:rPr>
          <w:b/>
          <w:i w:val="0"/>
        </w:rPr>
        <w:t xml:space="preserve"> Un Cœur comme le Sien</w:t>
      </w:r>
    </w:p>
    <w:p>
      <w:pPr>
        <w:pStyle w:val="ListBullet"/>
      </w:pPr>
      <w:r>
        <w:rPr>
          <w:b w:val="0"/>
          <w:i w:val="0"/>
        </w:rPr>
        <w:t>Verset clé :</w:t>
      </w:r>
      <w:r>
        <w:rPr>
          <w:b/>
          <w:i w:val="0"/>
        </w:rPr>
        <w:t xml:space="preserve"> Luc 6:36 (LSG)</w:t>
      </w:r>
      <w:r>
        <w:rPr>
          <w:b/>
          <w:i/>
        </w:rPr>
        <w:t xml:space="preserve"> « Soyez donc miséricordieux, comme votre Père est miséricordieux. »</w:t>
      </w:r>
    </w:p>
    <w:p>
      <w:pPr>
        <w:pStyle w:val="ListBullet"/>
      </w:pPr>
      <w:r>
        <w:rPr>
          <w:b w:val="0"/>
          <w:i w:val="0"/>
        </w:rPr>
        <w:t>Explication ou objectif :</w:t>
      </w:r>
      <w:r>
        <w:rPr>
          <w:b/>
          <w:i w:val="0"/>
        </w:rPr>
        <w:t xml:space="preserve"> Comprendre que la miséricorde est un attribut fondamental de Dieu et que nous sommes appelés à la refléter dans nos vies et nos services.</w:t>
      </w:r>
    </w:p>
    <w:p>
      <w:pPr>
        <w:pStyle w:val="ListBullet"/>
      </w:pPr>
      <w:r>
        <w:rPr>
          <w:b w:val="0"/>
          <w:i w:val="0"/>
        </w:rPr>
        <w:t>Réflexion :</w:t>
      </w:r>
      <w:r>
        <w:rPr>
          <w:b/>
          <w:i w:val="0"/>
        </w:rPr>
      </w:r>
    </w:p>
    <w:p>
      <w:r>
        <w:rPr>
          <w:b w:val="0"/>
          <w:i w:val="0"/>
        </w:rPr>
        <w:t xml:space="preserve">    1.  Qu'est-ce que cela signifie concrètement d'être miséricordieux comme notre Père l'est ?</w:t>
      </w:r>
    </w:p>
    <w:p>
      <w:r>
        <w:rPr>
          <w:b w:val="0"/>
          <w:i w:val="0"/>
        </w:rPr>
        <w:t xml:space="preserve">           </w:t>
      </w:r>
      <w:r>
        <w:rPr>
          <w:b w:val="0"/>
          <w:i/>
        </w:rPr>
        <w:t>Réponses suggérées :* Agir avec compassion, ne pas juger, offrir de l'aide sans attendre en retour, pardonner.</w:t>
      </w:r>
    </w:p>
    <w:p>
      <w:r>
        <w:rPr>
          <w:b w:val="0"/>
          <w:i w:val="0"/>
        </w:rPr>
        <w:t xml:space="preserve">    2.  Comment la miséricorde de Dieu envers vous personnellement vous pousse-t-elle à exercer la miséricorde envers les autres ?</w:t>
      </w:r>
    </w:p>
    <w:p>
      <w:r>
        <w:rPr>
          <w:b w:val="0"/>
          <w:i w:val="0"/>
        </w:rPr>
        <w:t xml:space="preserve">           </w:t>
      </w:r>
      <w:r>
        <w:rPr>
          <w:b w:val="0"/>
          <w:i/>
        </w:rPr>
        <w:t>Réponses suggérées :* Reconnaissance de ma propre faiblesse et besoin de pardon, désir de partager cette grâce, sentiment d'obligation aimante.</w:t>
      </w:r>
    </w:p>
    <w:p>
      <w:pPr>
        <w:pStyle w:val="ListBullet"/>
      </w:pPr>
      <w:r>
        <w:rPr>
          <w:b w:val="0"/>
          <w:i w:val="0"/>
        </w:rPr>
        <w:t>Citation d’un héros de la foi :</w:t>
      </w:r>
      <w:r>
        <w:rPr>
          <w:b/>
          <w:i w:val="0"/>
        </w:rPr>
        <w:t xml:space="preserve"> « La miséricorde est la main tendue de l'amour, touchant ceux qui souffrent. » – Corrie ten Boom</w:t>
      </w:r>
    </w:p>
    <w:p>
      <w:pPr>
        <w:pStyle w:val="ListBullet"/>
      </w:pPr>
      <w:r>
        <w:rPr>
          <w:b w:val="0"/>
          <w:i w:val="0"/>
        </w:rPr>
        <w:t>Activité créative ou illustration collaborative :</w:t>
      </w:r>
      <w:r>
        <w:rPr>
          <w:b/>
          <w:i w:val="0"/>
        </w:rPr>
        <w:t xml:space="preserve"> "La Main Tendue". Sur une grande feuille de papier, dessinez le contour d'une grande main ouverte. Demandez à chaque participant d'écrire ou de dessiner un petit acte de miséricorde qu'il peut offrir à quelqu'un cette semaine (ex: écouter, offrir un repas, prier pour, visiter).</w:t>
      </w:r>
    </w:p>
    <w:p>
      <w:pPr>
        <w:pStyle w:val="ListBullet"/>
      </w:pPr>
      <w:r>
        <w:rPr>
          <w:b w:val="0"/>
          <w:i w:val="0"/>
        </w:rPr>
        <w:t>Défi pratique à mettre en œuvre :</w:t>
      </w:r>
      <w:r>
        <w:rPr>
          <w:b/>
          <w:i w:val="0"/>
        </w:rPr>
        <w:t xml:space="preserve"> Cette semaine, observez autour de vous et identifiez une personne qui a besoin de miséricorde ou d'un acte de gentillesse. Agissez concrètement pour lui apporter du soutien ou du réconfort.</w:t>
      </w:r>
    </w:p>
    <w:p>
      <w:r>
        <w:rPr>
          <w:b w:val="0"/>
          <w:i w:val="0"/>
        </w:rPr>
        <w:t>---</w:t>
      </w:r>
    </w:p>
    <w:p>
      <w:r>
        <w:rPr>
          <w:b w:val="0"/>
          <w:i w:val="0"/>
        </w:rPr>
        <w:t>Fiche 2.2 : La Miséricorde au Quotidien</w:t>
      </w:r>
      <w:r>
        <w:rPr>
          <w:b/>
          <w:i w:val="0"/>
        </w:rPr>
      </w:r>
    </w:p>
    <w:p>
      <w:pPr>
        <w:pStyle w:val="ListBullet"/>
      </w:pPr>
      <w:r>
        <w:rPr>
          <w:b w:val="0"/>
          <w:i w:val="0"/>
        </w:rPr>
        <w:t>Titre de la fiche :</w:t>
      </w:r>
      <w:r>
        <w:rPr>
          <w:b/>
          <w:i w:val="0"/>
        </w:rPr>
        <w:t xml:space="preserve"> Voir avec les Yeux de Jésus</w:t>
      </w:r>
    </w:p>
    <w:p>
      <w:pPr>
        <w:pStyle w:val="ListBullet"/>
      </w:pPr>
      <w:r>
        <w:rPr>
          <w:b w:val="0"/>
          <w:i w:val="0"/>
        </w:rPr>
        <w:t>Verset clé :</w:t>
      </w:r>
      <w:r>
        <w:rPr>
          <w:b/>
          <w:i w:val="0"/>
        </w:rPr>
        <w:t xml:space="preserve"> Matthieu 9:36 (LSG)</w:t>
      </w:r>
      <w:r>
        <w:rPr>
          <w:b/>
          <w:i/>
        </w:rPr>
        <w:t xml:space="preserve"> « Voyant la foule, il fut ému de compassion pour elle, parce qu'elle était languissante et abattue, comme des brebis qui n'ont point de berger. »</w:t>
      </w:r>
    </w:p>
    <w:p>
      <w:pPr>
        <w:pStyle w:val="ListBullet"/>
      </w:pPr>
      <w:r>
        <w:rPr>
          <w:b w:val="0"/>
          <w:i w:val="0"/>
        </w:rPr>
        <w:t>Explication ou objectif :</w:t>
      </w:r>
      <w:r>
        <w:rPr>
          <w:b/>
          <w:i w:val="0"/>
        </w:rPr>
        <w:t xml:space="preserve"> Développer une sensibilité à la souffrance et aux besoins des autres, comme Jésus l'a fait, et laisser cette compassion nous pousser à agir.</w:t>
      </w:r>
    </w:p>
    <w:p>
      <w:pPr>
        <w:pStyle w:val="ListBullet"/>
      </w:pPr>
      <w:r>
        <w:rPr>
          <w:b w:val="0"/>
          <w:i w:val="0"/>
        </w:rPr>
        <w:t>Réflexion :</w:t>
      </w:r>
      <w:r>
        <w:rPr>
          <w:b/>
          <w:i w:val="0"/>
        </w:rPr>
      </w:r>
    </w:p>
    <w:p>
      <w:r>
        <w:rPr>
          <w:b w:val="0"/>
          <w:i w:val="0"/>
        </w:rPr>
        <w:t xml:space="preserve">    1.  Comment pouvons-nous développer une compassion similaire à celle de Jésus pour les personnes autour de nous, y compris celles qui nous semblent différentes ou difficiles ?</w:t>
      </w:r>
    </w:p>
    <w:p>
      <w:r>
        <w:rPr>
          <w:b w:val="0"/>
          <w:i w:val="0"/>
        </w:rPr>
        <w:t xml:space="preserve">           </w:t>
      </w:r>
      <w:r>
        <w:rPr>
          <w:b w:val="0"/>
          <w:i/>
        </w:rPr>
        <w:t>Réponses suggérées :* Prier pour un cœur compatissant, passer du temps avec des personnes différentes, écouter sans juger, se mettre à la place de l'autre.</w:t>
      </w:r>
    </w:p>
    <w:p>
      <w:r>
        <w:rPr>
          <w:b w:val="0"/>
          <w:i w:val="0"/>
        </w:rPr>
        <w:t xml:space="preserve">    2.  Quel don ou talent avez-vous qui pourrait être particulièrement utilisé pour exprimer la miséricorde de Dieu aux "brebis sans berger" de votre entourage ?</w:t>
      </w:r>
    </w:p>
    <w:p>
      <w:r>
        <w:rPr>
          <w:b w:val="0"/>
          <w:i w:val="0"/>
        </w:rPr>
        <w:t xml:space="preserve">           </w:t>
      </w:r>
      <w:r>
        <w:rPr>
          <w:b w:val="0"/>
          <w:i/>
        </w:rPr>
        <w:t>Réponses suggérées :* Le don d'écoute, d'encouragement, d'hospitalité, d'aide pratique, d'enseignement.</w:t>
      </w:r>
    </w:p>
    <w:p>
      <w:pPr>
        <w:pStyle w:val="ListBullet"/>
      </w:pPr>
      <w:r>
        <w:rPr>
          <w:b w:val="0"/>
          <w:i w:val="0"/>
        </w:rPr>
        <w:t>Citation d’un héros de la foi :</w:t>
      </w:r>
      <w:r>
        <w:rPr>
          <w:b/>
          <w:i w:val="0"/>
        </w:rPr>
        <w:t xml:space="preserve"> « Si vous ne pouvez pas nourrir un cent de personnes, nourrissez-en juste une. » – Mère Teresa (bien que catholique, son message sur la miséricorde est universel)</w:t>
      </w:r>
    </w:p>
    <w:p>
      <w:pPr>
        <w:pStyle w:val="ListBullet"/>
      </w:pPr>
      <w:r>
        <w:rPr>
          <w:b w:val="0"/>
          <w:i w:val="0"/>
        </w:rPr>
        <w:t>Activité créative ou illustration collaborative :</w:t>
      </w:r>
      <w:r>
        <w:rPr>
          <w:b/>
          <w:i w:val="0"/>
        </w:rPr>
        <w:t xml:space="preserve"> "Cercle de Prière Compatissante". Asseyez-vous en cercle. À tour de rôle, chacun nomme silencieusement une catégorie de personnes qui ont besoin de miséricorde (les sans-abris, les malades, les orphelins, ceux qui sont seuls, etc.) et tous prient brièvement pour eux.</w:t>
      </w:r>
    </w:p>
    <w:p>
      <w:pPr>
        <w:pStyle w:val="ListBullet"/>
      </w:pPr>
      <w:r>
        <w:rPr>
          <w:b w:val="0"/>
          <w:i w:val="0"/>
        </w:rPr>
        <w:t>Défi pratique à mettre en œuvre :</w:t>
      </w:r>
      <w:r>
        <w:rPr>
          <w:b/>
          <w:i w:val="0"/>
        </w:rPr>
        <w:t xml:space="preserve"> Choisissez une catégorie de personnes dans votre communauté qui vous touche particulièrement. Priez pour elles chaque jour cette semaine et cherchez une manière concrète d'agir (même petite) pour leur montrer de la miséricorde.</w:t>
      </w:r>
    </w:p>
    <w:p>
      <w:r>
        <w:rPr>
          <w:b w:val="0"/>
          <w:i w:val="0"/>
        </w:rPr>
        <w:t>---</w:t>
      </w:r>
    </w:p>
    <w:p>
      <w:r>
        <w:rPr>
          <w:b w:val="0"/>
          <w:i w:val="0"/>
        </w:rPr>
        <w:t>Fiche 2.3 : La Miséricorde et le Service Pratique</w:t>
      </w:r>
      <w:r>
        <w:rPr>
          <w:b/>
          <w:i w:val="0"/>
        </w:rPr>
      </w:r>
    </w:p>
    <w:p>
      <w:pPr>
        <w:pStyle w:val="ListBullet"/>
      </w:pPr>
      <w:r>
        <w:rPr>
          <w:b w:val="0"/>
          <w:i w:val="0"/>
        </w:rPr>
        <w:t>Titre de la fiche :</w:t>
      </w:r>
      <w:r>
        <w:rPr>
          <w:b/>
          <w:i w:val="0"/>
        </w:rPr>
        <w:t xml:space="preserve"> Des Actes d'Amour Concrets</w:t>
      </w:r>
    </w:p>
    <w:p>
      <w:pPr>
        <w:pStyle w:val="ListBullet"/>
      </w:pPr>
      <w:r>
        <w:rPr>
          <w:b w:val="0"/>
          <w:i w:val="0"/>
        </w:rPr>
        <w:t>Verset clé :</w:t>
      </w:r>
      <w:r>
        <w:rPr>
          <w:b/>
          <w:i w:val="0"/>
        </w:rPr>
        <w:t xml:space="preserve"> Jacques 2:15-16 (LSG)</w:t>
      </w:r>
      <w:r>
        <w:rPr>
          <w:b/>
          <w:i/>
        </w:rPr>
        <w:t xml:space="preserve"> « Si un frère ou une sœur sont nus et manquent de la nourriture de chaque jour, et que l'un d'entre vous leur dise : Allez en paix, chauffez-vous et rassasiez-vous ! sans leur donner ce qui est nécessaire au corps, à quoi cela sert-il ? »</w:t>
      </w:r>
    </w:p>
    <w:p>
      <w:pPr>
        <w:pStyle w:val="ListBullet"/>
      </w:pPr>
      <w:r>
        <w:rPr>
          <w:b w:val="0"/>
          <w:i w:val="0"/>
        </w:rPr>
        <w:t>Explication ou objectif :</w:t>
      </w:r>
      <w:r>
        <w:rPr>
          <w:b/>
          <w:i w:val="0"/>
        </w:rPr>
        <w:t xml:space="preserve"> Comprendre que la miséricorde ne se limite pas aux paroles, mais doit se traduire par des actions concrètes et pratiques pour répondre aux besoins physiques et émotionnels.</w:t>
      </w:r>
    </w:p>
    <w:p>
      <w:pPr>
        <w:pStyle w:val="ListBullet"/>
      </w:pPr>
      <w:r>
        <w:rPr>
          <w:b w:val="0"/>
          <w:i w:val="0"/>
        </w:rPr>
        <w:t>Réflexion :</w:t>
      </w:r>
      <w:r>
        <w:rPr>
          <w:b/>
          <w:i w:val="0"/>
        </w:rPr>
      </w:r>
    </w:p>
    <w:p>
      <w:r>
        <w:rPr>
          <w:b w:val="0"/>
          <w:i w:val="0"/>
        </w:rPr>
        <w:t xml:space="preserve">    1.  Au-delà des mots, quels sont les moyens pratiques par lesquels vous avez déjà pu exprimer la miséricorde de Dieu à quelqu'un ?</w:t>
      </w:r>
    </w:p>
    <w:p>
      <w:r>
        <w:rPr>
          <w:b w:val="0"/>
          <w:i w:val="0"/>
        </w:rPr>
        <w:t xml:space="preserve">           </w:t>
      </w:r>
      <w:r>
        <w:rPr>
          <w:b w:val="0"/>
          <w:i/>
        </w:rPr>
        <w:t>Réponses suggérées :* Aide financière, repas préparé, aide au déménagement, transport, écoute active, service au foyer.</w:t>
      </w:r>
    </w:p>
    <w:p>
      <w:r>
        <w:rPr>
          <w:b w:val="0"/>
          <w:i w:val="0"/>
        </w:rPr>
        <w:t xml:space="preserve">    2.  Comment l'Église locale peut-elle mieux incarner la miséricorde de Dieu à travers des actions de service concrètes dans notre quartier ou notre ville ?</w:t>
      </w:r>
    </w:p>
    <w:p>
      <w:r>
        <w:rPr>
          <w:b w:val="0"/>
          <w:i w:val="0"/>
        </w:rPr>
        <w:t xml:space="preserve">           </w:t>
      </w:r>
      <w:r>
        <w:rPr>
          <w:b w:val="0"/>
          <w:i/>
        </w:rPr>
        <w:t>Réponses suggérées :* Banque alimentaire, aide aux devoirs, visites aux personnes âgées, programmes pour les jeunes, collectes de vêtements.</w:t>
      </w:r>
    </w:p>
    <w:p>
      <w:pPr>
        <w:pStyle w:val="ListBullet"/>
      </w:pPr>
      <w:r>
        <w:rPr>
          <w:b w:val="0"/>
          <w:i w:val="0"/>
        </w:rPr>
        <w:t>Citation d’un héros de la foi :</w:t>
      </w:r>
      <w:r>
        <w:rPr>
          <w:b/>
          <w:i w:val="0"/>
        </w:rPr>
        <w:t xml:space="preserve"> « La seule Bible que certains liront est la vie des chrétiens. » – William Booth</w:t>
      </w:r>
    </w:p>
    <w:p>
      <w:pPr>
        <w:pStyle w:val="ListBullet"/>
      </w:pPr>
      <w:r>
        <w:rPr>
          <w:b w:val="0"/>
          <w:i w:val="0"/>
        </w:rPr>
        <w:t>Activité créative ou illustration collaborative :</w:t>
      </w:r>
      <w:r>
        <w:rPr>
          <w:b/>
          <w:i w:val="0"/>
        </w:rPr>
        <w:t xml:space="preserve"> "Le Panier de la Miséricorde". Demandez aux participants de nommer des besoins concrets autour d'eux. Chaque besoin est écrit sur un petit papier et déposé dans un panier. Le groupe choisit un ou deux besoins et brainstorme des actions pratiques qu'ils pourraient mener en tant que groupe ou individuellement.</w:t>
      </w:r>
    </w:p>
    <w:p>
      <w:pPr>
        <w:pStyle w:val="ListBullet"/>
      </w:pPr>
      <w:r>
        <w:rPr>
          <w:b w:val="0"/>
          <w:i w:val="0"/>
        </w:rPr>
        <w:t>Défi pratique à mettre en œuvre :</w:t>
      </w:r>
      <w:r>
        <w:rPr>
          <w:b/>
          <w:i w:val="0"/>
        </w:rPr>
        <w:t xml:space="preserve"> Cette semaine, cherchez une opportunité d'offrir une aide pratique à quelqu'un sans qu'il vous le demande, en étant proactif dans l'expression de la miséricorde (ex: offrir d'aider un voisin âgé, faire les courses pour quelqu'un).</w:t>
      </w:r>
    </w:p>
    <w:p>
      <w:r>
        <w:rPr>
          <w:b w:val="0"/>
          <w:i w:val="0"/>
        </w:rPr>
        <w:t>---</w:t>
      </w:r>
    </w:p>
    <w:p>
      <w:r>
        <w:rPr>
          <w:b w:val="0"/>
          <w:i w:val="0"/>
        </w:rPr>
        <w:t>Fiche 2.4 : La Miséricorde et la Justice</w:t>
      </w:r>
      <w:r>
        <w:rPr>
          <w:b/>
          <w:i w:val="0"/>
        </w:rPr>
      </w:r>
    </w:p>
    <w:p>
      <w:pPr>
        <w:pStyle w:val="ListBullet"/>
      </w:pPr>
      <w:r>
        <w:rPr>
          <w:b w:val="0"/>
          <w:i w:val="0"/>
        </w:rPr>
        <w:t>Titre de la fiche :</w:t>
      </w:r>
      <w:r>
        <w:rPr>
          <w:b/>
          <w:i w:val="0"/>
        </w:rPr>
        <w:t xml:space="preserve"> Un Équilibre Divin</w:t>
      </w:r>
    </w:p>
    <w:p>
      <w:pPr>
        <w:pStyle w:val="ListBullet"/>
      </w:pPr>
      <w:r>
        <w:rPr>
          <w:b w:val="0"/>
          <w:i w:val="0"/>
        </w:rPr>
        <w:t>Verset clé :</w:t>
      </w:r>
      <w:r>
        <w:rPr>
          <w:b/>
          <w:i w:val="0"/>
        </w:rPr>
        <w:t xml:space="preserve"> Michée 6:8 (LSG)</w:t>
      </w:r>
      <w:r>
        <w:rPr>
          <w:b/>
          <w:i/>
        </w:rPr>
        <w:t xml:space="preserve"> « Il t'a fait connaître, ô homme, ce qui est bon et ce que l'Éternel demande de toi : c'est que tu pratiques la justice, que tu aimes la miséricorde, et que tu marches humblement avec ton Dieu. »</w:t>
      </w:r>
    </w:p>
    <w:p>
      <w:pPr>
        <w:pStyle w:val="ListBullet"/>
      </w:pPr>
      <w:r>
        <w:rPr>
          <w:b w:val="0"/>
          <w:i w:val="0"/>
        </w:rPr>
        <w:t>Explication ou objectif :</w:t>
      </w:r>
      <w:r>
        <w:rPr>
          <w:b/>
          <w:i w:val="0"/>
        </w:rPr>
        <w:t xml:space="preserve"> Saisir l'équilibre entre la justice de Dieu et sa miséricorde, et comment cela nous appelle à agir pour la justice sociale tout en étant miséricordieux.</w:t>
      </w:r>
    </w:p>
    <w:p>
      <w:pPr>
        <w:pStyle w:val="ListBullet"/>
      </w:pPr>
      <w:r>
        <w:rPr>
          <w:b w:val="0"/>
          <w:i w:val="0"/>
        </w:rPr>
        <w:t>Réflexion :</w:t>
      </w:r>
      <w:r>
        <w:rPr>
          <w:b/>
          <w:i w:val="0"/>
        </w:rPr>
      </w:r>
    </w:p>
    <w:p>
      <w:r>
        <w:rPr>
          <w:b w:val="0"/>
          <w:i w:val="0"/>
        </w:rPr>
        <w:t xml:space="preserve">    1.  Comment pouvons-nous à la fois défendre la justice et manifester la miséricorde dans un monde souvent injuste et dur ?</w:t>
      </w:r>
    </w:p>
    <w:p>
      <w:r>
        <w:rPr>
          <w:b w:val="0"/>
          <w:i w:val="0"/>
        </w:rPr>
        <w:t xml:space="preserve">           </w:t>
      </w:r>
      <w:r>
        <w:rPr>
          <w:b w:val="0"/>
          <w:i/>
        </w:rPr>
        <w:t>Réponses suggérées :* S'informer sur les injustices, plaider pour les opprimés, mais aussi offrir compassion aux victimes et même aux oppresseurs.</w:t>
      </w:r>
    </w:p>
    <w:p>
      <w:r>
        <w:rPr>
          <w:b w:val="0"/>
          <w:i w:val="0"/>
        </w:rPr>
        <w:t xml:space="preserve">    2.  Y a-t-il des domaines d'injustice dans notre société où votre don pourrait être utilisé pour apporter à la fois justice et miséricorde ?</w:t>
      </w:r>
    </w:p>
    <w:p>
      <w:r>
        <w:rPr>
          <w:b w:val="0"/>
          <w:i w:val="0"/>
        </w:rPr>
        <w:t xml:space="preserve">           </w:t>
      </w:r>
      <w:r>
        <w:rPr>
          <w:b w:val="0"/>
          <w:i/>
        </w:rPr>
        <w:t>Réponses suggérées :* Le don de prophétie pour dénoncer, le don d'enseignement pour éclairer, le don de service pour aider les victimes.</w:t>
      </w:r>
    </w:p>
    <w:p>
      <w:pPr>
        <w:pStyle w:val="ListBullet"/>
      </w:pPr>
      <w:r>
        <w:rPr>
          <w:b w:val="0"/>
          <w:i w:val="0"/>
        </w:rPr>
        <w:t>Citation d’un héros de la foi :</w:t>
      </w:r>
      <w:r>
        <w:rPr>
          <w:b/>
          <w:i w:val="0"/>
        </w:rPr>
        <w:t xml:space="preserve"> « La miséricorde et la justice ne sont pas opposées, elles sont les deux faces de la même pièce de monnaie divine. » – John Wesley</w:t>
      </w:r>
    </w:p>
    <w:p>
      <w:pPr>
        <w:pStyle w:val="ListBullet"/>
      </w:pPr>
      <w:r>
        <w:rPr>
          <w:b w:val="0"/>
          <w:i w:val="0"/>
        </w:rPr>
        <w:t>Activité créative ou illustration collaborative :</w:t>
      </w:r>
      <w:r>
        <w:rPr>
          <w:b/>
          <w:i w:val="0"/>
        </w:rPr>
        <w:t xml:space="preserve"> "La Balance Équilibrée". Dessinez une balance. Sur un plateau, écrivez "Justice", sur l'autre "Miséricorde". Les participants écrivent des actions qui relèvent de la justice (défendre les droits, dire la vérité) et de la miséricorde (pardonner, aider les faibles) et les placent sur la balance, discutant de l'importance de l'équilibre.</w:t>
      </w:r>
    </w:p>
    <w:p>
      <w:pPr>
        <w:pStyle w:val="ListBullet"/>
      </w:pPr>
      <w:r>
        <w:rPr>
          <w:b w:val="0"/>
          <w:i w:val="0"/>
        </w:rPr>
        <w:t>Défi pratique à mettre en œuvre :</w:t>
      </w:r>
      <w:r>
        <w:rPr>
          <w:b/>
          <w:i w:val="0"/>
        </w:rPr>
        <w:t xml:space="preserve"> Choisissez un problème social ou une injustice qui vous tient à cœur. Renseignez-vous davantage à son sujet cette semaine et priez pour la justice et la miséricorde dans cette situation, en cherchant comment votre don pourrait être une petite partie de la solution.</w:t>
      </w:r>
    </w:p>
    <w:p>
      <w:r>
        <w:rPr>
          <w:b w:val="0"/>
          <w:i w:val="0"/>
        </w:rPr>
        <w:t>---</w:t>
      </w:r>
    </w:p>
    <w:p>
      <w:r>
        <w:rPr>
          <w:b w:val="0"/>
          <w:i w:val="0"/>
        </w:rPr>
        <w:t>Fiche 2.5 : La Miséricorde et la Restauration</w:t>
      </w:r>
      <w:r>
        <w:rPr>
          <w:b/>
          <w:i w:val="0"/>
        </w:rPr>
      </w:r>
    </w:p>
    <w:p>
      <w:pPr>
        <w:pStyle w:val="ListBullet"/>
      </w:pPr>
      <w:r>
        <w:rPr>
          <w:b w:val="0"/>
          <w:i w:val="0"/>
        </w:rPr>
        <w:t>Titre de la fiche :</w:t>
      </w:r>
      <w:r>
        <w:rPr>
          <w:b/>
          <w:i w:val="0"/>
        </w:rPr>
        <w:t xml:space="preserve"> Des Bâtisseurs de Ponts</w:t>
      </w:r>
    </w:p>
    <w:p>
      <w:pPr>
        <w:pStyle w:val="ListBullet"/>
      </w:pPr>
      <w:r>
        <w:rPr>
          <w:b w:val="0"/>
          <w:i w:val="0"/>
        </w:rPr>
        <w:t>Verset clé :</w:t>
      </w:r>
      <w:r>
        <w:rPr>
          <w:b/>
          <w:i w:val="0"/>
        </w:rPr>
        <w:t xml:space="preserve"> Galates 6:1 (LSG)</w:t>
      </w:r>
      <w:r>
        <w:rPr>
          <w:b/>
          <w:i/>
        </w:rPr>
        <w:t xml:space="preserve"> « Frères, si un homme vient à être surpris en quelque faute, vous qui êtes spirituels, redressez-le avec un esprit de douceur. Prends garde à toi-même, de peur que tu ne sois aussi tenté. »</w:t>
      </w:r>
    </w:p>
    <w:p>
      <w:pPr>
        <w:pStyle w:val="ListBullet"/>
      </w:pPr>
      <w:r>
        <w:rPr>
          <w:b w:val="0"/>
          <w:i w:val="0"/>
        </w:rPr>
        <w:t>Explication ou objectif :</w:t>
      </w:r>
      <w:r>
        <w:rPr>
          <w:b/>
          <w:i w:val="0"/>
        </w:rPr>
        <w:t xml:space="preserve"> Comprendre que la miséricorde ne consiste pas seulement à pardonner mais aussi à participer activement à la restauration de ceux qui ont failli ou sont blessés.</w:t>
      </w:r>
    </w:p>
    <w:p>
      <w:pPr>
        <w:pStyle w:val="ListBullet"/>
      </w:pPr>
      <w:r>
        <w:rPr>
          <w:b w:val="0"/>
          <w:i w:val="0"/>
        </w:rPr>
        <w:t>Réflexion :</w:t>
      </w:r>
      <w:r>
        <w:rPr>
          <w:b/>
          <w:i w:val="0"/>
        </w:rPr>
      </w:r>
    </w:p>
    <w:p>
      <w:r>
        <w:rPr>
          <w:b w:val="0"/>
          <w:i w:val="0"/>
        </w:rPr>
        <w:t xml:space="preserve">    1.  Comment la miséricorde se manifeste-t-elle dans le processus de restauration d'une personne qui a commis une erreur ou qui est tombée ?</w:t>
      </w:r>
    </w:p>
    <w:p>
      <w:r>
        <w:rPr>
          <w:b w:val="0"/>
          <w:i w:val="0"/>
        </w:rPr>
        <w:t xml:space="preserve">           </w:t>
      </w:r>
      <w:r>
        <w:rPr>
          <w:b w:val="0"/>
          <w:i/>
        </w:rPr>
        <w:t>Réponses suggérées :* Non-jugement, encouragement, offre d'aide, patience, prière, accompagnement.</w:t>
      </w:r>
    </w:p>
    <w:p>
      <w:r>
        <w:rPr>
          <w:b w:val="0"/>
          <w:i w:val="0"/>
        </w:rPr>
        <w:t xml:space="preserve">    2.  Quelle est la différence entre la miséricorde qui restaure et la complaisance qui cautionne le mal ?</w:t>
      </w:r>
    </w:p>
    <w:p>
      <w:r>
        <w:rPr>
          <w:b w:val="0"/>
          <w:i w:val="0"/>
        </w:rPr>
        <w:t xml:space="preserve">           </w:t>
      </w:r>
      <w:r>
        <w:rPr>
          <w:b w:val="0"/>
          <w:i/>
        </w:rPr>
        <w:t>Réponses suggérées :* La miséricorde ne nie pas la faute mais offre un chemin de repentance et de changement ; la complaisance ignore la faute ou ses conséquences.</w:t>
      </w:r>
    </w:p>
    <w:p>
      <w:pPr>
        <w:pStyle w:val="ListBullet"/>
      </w:pPr>
      <w:r>
        <w:rPr>
          <w:b w:val="0"/>
          <w:i w:val="0"/>
        </w:rPr>
        <w:t>Citation d’un héros de la foi :</w:t>
      </w:r>
      <w:r>
        <w:rPr>
          <w:b/>
          <w:i w:val="0"/>
        </w:rPr>
        <w:t xml:space="preserve"> « La miséricorde ne consiste pas à excuser le péché, mais à aimer le pécheur jusqu'à la restauration. » – David Wilkerson</w:t>
      </w:r>
    </w:p>
    <w:p>
      <w:pPr>
        <w:pStyle w:val="ListBullet"/>
      </w:pPr>
      <w:r>
        <w:rPr>
          <w:b w:val="0"/>
          <w:i w:val="0"/>
        </w:rPr>
        <w:t>Activité créative ou illustration collaborative :</w:t>
      </w:r>
      <w:r>
        <w:rPr>
          <w:b/>
          <w:i w:val="0"/>
        </w:rPr>
        <w:t xml:space="preserve"> "Le Puzzle de la Restauration". Préparez un puzzle simple (dessin ou image) coupé en plusieurs morceaux. Les participants aident à reconstituer le puzzle, discutant comment chaque pièce (miséricorde, patience, pardon, encouragement) est nécessaire pour restaurer une personne ou une situation.</w:t>
      </w:r>
    </w:p>
    <w:p>
      <w:pPr>
        <w:pStyle w:val="ListBullet"/>
      </w:pPr>
      <w:r>
        <w:rPr>
          <w:b w:val="0"/>
          <w:i w:val="0"/>
        </w:rPr>
        <w:t>Défi pratique à mettre en œuvre :</w:t>
      </w:r>
      <w:r>
        <w:rPr>
          <w:b/>
          <w:i w:val="0"/>
        </w:rPr>
        <w:t xml:space="preserve"> Si vous connaissez quelqu'un qui a besoin de restauration (après une chute, une épreuve, une erreur), priez pour lui et cherchez une manière humble et miséricordieuse de l'encourager ou de l'aider à se relever.</w:t>
      </w:r>
    </w:p>
    <w:p>
      <w:r>
        <w:rPr>
          <w:b w:val="0"/>
          <w:i w:val="0"/>
        </w:rPr>
        <w:t>---</w:t>
      </w:r>
    </w:p>
    <w:p>
      <w:pPr>
        <w:pStyle w:val="Heading3"/>
      </w:pPr>
      <w:r>
        <w:t>**Groupe 3 : La Paix - Le Don de l'Harmonie Divine**</w:t>
      </w:r>
    </w:p>
    <w:p>
      <w:r>
        <w:rPr>
          <w:b w:val="0"/>
          <w:i w:val="0"/>
        </w:rPr>
        <w:t>Fiche 3.1 : La Paix qui Surpasse Tout</w:t>
      </w:r>
      <w:r>
        <w:rPr>
          <w:b/>
          <w:i w:val="0"/>
        </w:rPr>
      </w:r>
    </w:p>
    <w:p>
      <w:pPr>
        <w:pStyle w:val="ListBullet"/>
      </w:pPr>
      <w:r>
        <w:rPr>
          <w:b w:val="0"/>
          <w:i w:val="0"/>
        </w:rPr>
        <w:t>Titre de la fiche :</w:t>
      </w:r>
      <w:r>
        <w:rPr>
          <w:b/>
          <w:i w:val="0"/>
        </w:rPr>
        <w:t xml:space="preserve"> Le Calme au Cœur de la Tempête</w:t>
      </w:r>
    </w:p>
    <w:p>
      <w:pPr>
        <w:pStyle w:val="ListBullet"/>
      </w:pPr>
      <w:r>
        <w:rPr>
          <w:b w:val="0"/>
          <w:i w:val="0"/>
        </w:rPr>
        <w:t>Verset clé :</w:t>
      </w:r>
      <w:r>
        <w:rPr>
          <w:b/>
          <w:i w:val="0"/>
        </w:rPr>
        <w:t xml:space="preserve"> Philippiens 4:7 (LSG)</w:t>
      </w:r>
      <w:r>
        <w:rPr>
          <w:b/>
          <w:i/>
        </w:rPr>
        <w:t xml:space="preserve"> « Et la paix de Dieu, qui surpasse toute intelligence, gardera vos cœurs et vos pensées en Jésus-Christ. »</w:t>
      </w:r>
    </w:p>
    <w:p>
      <w:pPr>
        <w:pStyle w:val="ListBullet"/>
      </w:pPr>
      <w:r>
        <w:rPr>
          <w:b w:val="0"/>
          <w:i w:val="0"/>
        </w:rPr>
        <w:t>Explication ou objectif :</w:t>
      </w:r>
      <w:r>
        <w:rPr>
          <w:b/>
          <w:i w:val="0"/>
        </w:rPr>
        <w:t xml:space="preserve"> Comprendre que la paix de Dieu est un don surnaturel qui protège nos cœurs et nos esprits, même au milieu des difficultés, nous permettant de servir avec assurance.</w:t>
      </w:r>
    </w:p>
    <w:p>
      <w:pPr>
        <w:pStyle w:val="ListBullet"/>
      </w:pPr>
      <w:r>
        <w:rPr>
          <w:b w:val="0"/>
          <w:i w:val="0"/>
        </w:rPr>
        <w:t>Réflexion :</w:t>
      </w:r>
      <w:r>
        <w:rPr>
          <w:b/>
          <w:i w:val="0"/>
        </w:rPr>
      </w:r>
    </w:p>
    <w:p>
      <w:r>
        <w:rPr>
          <w:b w:val="0"/>
          <w:i w:val="0"/>
        </w:rPr>
        <w:t xml:space="preserve">    1.  Comment avez-vous personnellement expérimenté cette "paix qui surpasse toute intelligence" dans une situation difficile ?</w:t>
      </w:r>
    </w:p>
    <w:p>
      <w:r>
        <w:rPr>
          <w:b w:val="0"/>
          <w:i w:val="0"/>
        </w:rPr>
        <w:t xml:space="preserve">           </w:t>
      </w:r>
      <w:r>
        <w:rPr>
          <w:b w:val="0"/>
          <w:i/>
        </w:rPr>
        <w:t>Réponses suggérées :* Un calme inexplicable, une clarté dans la confusion, une force intérieure face à l'adversité.</w:t>
      </w:r>
    </w:p>
    <w:p>
      <w:r>
        <w:rPr>
          <w:b w:val="0"/>
          <w:i w:val="0"/>
        </w:rPr>
        <w:t xml:space="preserve">    2.  En quoi le fait d'avoir cette paix intérieure vous rend-il plus apte à servir les autres, plutôt qu'à être absorbé par vos propres soucis ?</w:t>
      </w:r>
    </w:p>
    <w:p>
      <w:r>
        <w:rPr>
          <w:b w:val="0"/>
          <w:i w:val="0"/>
        </w:rPr>
        <w:t xml:space="preserve">           </w:t>
      </w:r>
      <w:r>
        <w:rPr>
          <w:b w:val="0"/>
          <w:i/>
        </w:rPr>
        <w:t>Réponses suggérées :* Libère de l'anxiété, permet de se concentrer sur les besoins des autres, témoigne de la puissance de Dieu.</w:t>
      </w:r>
    </w:p>
    <w:p>
      <w:pPr>
        <w:pStyle w:val="ListBullet"/>
      </w:pPr>
      <w:r>
        <w:rPr>
          <w:b w:val="0"/>
          <w:i w:val="0"/>
        </w:rPr>
        <w:t>Citation d’un héros de la foi :</w:t>
      </w:r>
      <w:r>
        <w:rPr>
          <w:b/>
          <w:i w:val="0"/>
        </w:rPr>
        <w:t xml:space="preserve"> « La paix de Dieu est la boussole qui nous guide dans la tempête, nous permettant de tenir ferme et de servir. » – Billy Graham</w:t>
      </w:r>
    </w:p>
    <w:p>
      <w:pPr>
        <w:pStyle w:val="ListBullet"/>
      </w:pPr>
      <w:r>
        <w:rPr>
          <w:b w:val="0"/>
          <w:i w:val="0"/>
        </w:rPr>
        <w:t>Activité créative ou illustration collaborative :</w:t>
      </w:r>
      <w:r>
        <w:rPr>
          <w:b/>
          <w:i w:val="0"/>
        </w:rPr>
        <w:t xml:space="preserve"> "La Bulle de Paix". Les participants ferment les yeux et imaginent être enveloppés dans une bulle de paix divine, où les soucis extérieurs ne peuvent entrer. Ils partagent ensuite un mot ou une phrase qui décrit ce qu'ils ressentent dans cette "bulle".</w:t>
      </w:r>
    </w:p>
    <w:p>
      <w:pPr>
        <w:pStyle w:val="ListBullet"/>
      </w:pPr>
      <w:r>
        <w:rPr>
          <w:b w:val="0"/>
          <w:i w:val="0"/>
        </w:rPr>
        <w:t>Défi pratique à mettre en œuvre :</w:t>
      </w:r>
      <w:r>
        <w:rPr>
          <w:b/>
          <w:i w:val="0"/>
        </w:rPr>
        <w:t xml:space="preserve"> Au cours de cette semaine, chaque fois que vous vous sentez anxieux ou dépassé, arrêtez-vous un instant, respirez profondément et rappelez-vous Philippiens 4:7. Remettez vos soucis à Dieu et demandez sa paix pour garder votre cœur et votre esprit.</w:t>
      </w:r>
    </w:p>
    <w:p>
      <w:r>
        <w:rPr>
          <w:b w:val="0"/>
          <w:i w:val="0"/>
        </w:rPr>
        <w:t>---</w:t>
      </w:r>
    </w:p>
    <w:p>
      <w:r>
        <w:rPr>
          <w:b w:val="0"/>
          <w:i w:val="0"/>
        </w:rPr>
        <w:t>Fiche 3.2 : La Paix avec Dieu et les Hommes</w:t>
      </w:r>
      <w:r>
        <w:rPr>
          <w:b/>
          <w:i w:val="0"/>
        </w:rPr>
      </w:r>
    </w:p>
    <w:p>
      <w:pPr>
        <w:pStyle w:val="ListBullet"/>
      </w:pPr>
      <w:r>
        <w:rPr>
          <w:b w:val="0"/>
          <w:i w:val="0"/>
        </w:rPr>
        <w:t>Titre de la fiche :</w:t>
      </w:r>
      <w:r>
        <w:rPr>
          <w:b/>
          <w:i w:val="0"/>
        </w:rPr>
        <w:t xml:space="preserve"> Ambassadeurs de Réconciliation</w:t>
      </w:r>
    </w:p>
    <w:p>
      <w:pPr>
        <w:pStyle w:val="ListBullet"/>
      </w:pPr>
      <w:r>
        <w:rPr>
          <w:b w:val="0"/>
          <w:i w:val="0"/>
        </w:rPr>
        <w:t>Verset clé :</w:t>
      </w:r>
      <w:r>
        <w:rPr>
          <w:b/>
          <w:i w:val="0"/>
        </w:rPr>
        <w:t xml:space="preserve"> Romains 12:18 (LSG)</w:t>
      </w:r>
      <w:r>
        <w:rPr>
          <w:b/>
          <w:i/>
        </w:rPr>
        <w:t xml:space="preserve"> « S'il est possible, autant que cela dépend de vous, soyez en paix avec tous les hommes. »</w:t>
      </w:r>
    </w:p>
    <w:p>
      <w:pPr>
        <w:pStyle w:val="ListBullet"/>
      </w:pPr>
      <w:r>
        <w:rPr>
          <w:b w:val="0"/>
          <w:i w:val="0"/>
        </w:rPr>
        <w:t>Explication ou objectif :</w:t>
      </w:r>
      <w:r>
        <w:rPr>
          <w:b/>
          <w:i w:val="0"/>
        </w:rPr>
        <w:t xml:space="preserve"> Nous sommes appelés à rechercher activement la paix dans nos relations avec Dieu et avec notre prochain, et à être des instruments de réconciliation.</w:t>
      </w:r>
    </w:p>
    <w:p>
      <w:pPr>
        <w:pStyle w:val="ListBullet"/>
      </w:pPr>
      <w:r>
        <w:rPr>
          <w:b w:val="0"/>
          <w:i w:val="0"/>
        </w:rPr>
        <w:t>Réflexion :</w:t>
      </w:r>
      <w:r>
        <w:rPr>
          <w:b/>
          <w:i w:val="0"/>
        </w:rPr>
      </w:r>
    </w:p>
    <w:p>
      <w:r>
        <w:rPr>
          <w:b w:val="0"/>
          <w:i w:val="0"/>
        </w:rPr>
        <w:t xml:space="preserve">    1.  Quels sont les obstacles les plus courants à la paix dans vos relations personnelles ou dans l'Église ?</w:t>
      </w:r>
    </w:p>
    <w:p>
      <w:r>
        <w:rPr>
          <w:b w:val="0"/>
          <w:i w:val="0"/>
        </w:rPr>
        <w:t xml:space="preserve">           </w:t>
      </w:r>
      <w:r>
        <w:rPr>
          <w:b w:val="0"/>
          <w:i/>
        </w:rPr>
        <w:t>Réponses suggérées :* L'orgueil, les malentendus, le manque de pardon, les différences d'opinions non gérées.</w:t>
      </w:r>
    </w:p>
    <w:p>
      <w:r>
        <w:rPr>
          <w:b w:val="0"/>
          <w:i w:val="0"/>
        </w:rPr>
        <w:t xml:space="preserve">    2.  Comment votre don (parole de sagesse, exhortation, service, etc.) pourrait-il être utilisé pour promouvoir la paix et la réconciliation dans une situation de conflit ?</w:t>
      </w:r>
    </w:p>
    <w:p>
      <w:r>
        <w:rPr>
          <w:b w:val="0"/>
          <w:i w:val="0"/>
        </w:rPr>
        <w:t xml:space="preserve">           </w:t>
      </w:r>
      <w:r>
        <w:rPr>
          <w:b w:val="0"/>
          <w:i/>
        </w:rPr>
        <w:t>Réponses suggérées :* Le don d'écoute pour comprendre, le don d'exhortation pour appeler au pardon, le don de sagesse pour trouver des solutions.</w:t>
      </w:r>
    </w:p>
    <w:p>
      <w:pPr>
        <w:pStyle w:val="ListBullet"/>
      </w:pPr>
      <w:r>
        <w:rPr>
          <w:b w:val="0"/>
          <w:i w:val="0"/>
        </w:rPr>
        <w:t>Citation d’un héros de la foi :</w:t>
      </w:r>
      <w:r>
        <w:rPr>
          <w:b/>
          <w:i w:val="0"/>
        </w:rPr>
        <w:t xml:space="preserve"> « La paix n'est pas l'absence de problèmes, mais la présence de Dieu au milieu des problèmes. » – John Wesley</w:t>
      </w:r>
    </w:p>
    <w:p>
      <w:pPr>
        <w:pStyle w:val="ListBullet"/>
      </w:pPr>
      <w:r>
        <w:rPr>
          <w:b w:val="0"/>
          <w:i w:val="0"/>
        </w:rPr>
        <w:t>Activité créative ou illustration collaborative :</w:t>
      </w:r>
      <w:r>
        <w:rPr>
          <w:b/>
          <w:i w:val="0"/>
        </w:rPr>
        <w:t xml:space="preserve"> "Le Chemin de la Paix". Dessinez un chemin sinueux sur une grande feuille. Les participants écrivent sur des petits papiers des actions qui mènent à la paix (excuser, écouter, dialoguer, prier) et les placent le long du chemin.</w:t>
      </w:r>
    </w:p>
    <w:p>
      <w:pPr>
        <w:pStyle w:val="ListBullet"/>
      </w:pPr>
      <w:r>
        <w:rPr>
          <w:b w:val="0"/>
          <w:i w:val="0"/>
        </w:rPr>
        <w:t>Défi pratique à mettre en œuvre :</w:t>
      </w:r>
      <w:r>
        <w:rPr>
          <w:b/>
          <w:i w:val="0"/>
        </w:rPr>
        <w:t xml:space="preserve"> Identifiez une relation tendue ou un conflit (même petit) dans votre vie. Cette semaine, faites un premier pas concret (un appel, un mot gentil, une prière) pour rechercher la paix et la réconciliation, "autant que cela dépend de vous".</w:t>
      </w:r>
    </w:p>
    <w:p>
      <w:r>
        <w:rPr>
          <w:b w:val="0"/>
          <w:i w:val="0"/>
        </w:rPr>
        <w:t>---</w:t>
      </w:r>
    </w:p>
    <w:p>
      <w:r>
        <w:rPr>
          <w:b w:val="0"/>
          <w:i w:val="0"/>
        </w:rPr>
        <w:t>Fiche 3.3 : La Paix et le Témoignage</w:t>
      </w:r>
      <w:r>
        <w:rPr>
          <w:b/>
          <w:i w:val="0"/>
        </w:rPr>
      </w:r>
    </w:p>
    <w:p>
      <w:pPr>
        <w:pStyle w:val="ListBullet"/>
      </w:pPr>
      <w:r>
        <w:rPr>
          <w:b w:val="0"/>
          <w:i w:val="0"/>
        </w:rPr>
        <w:t>Titre de la fiche :</w:t>
      </w:r>
      <w:r>
        <w:rPr>
          <w:b/>
          <w:i w:val="0"/>
        </w:rPr>
        <w:t xml:space="preserve"> Porteurs de Bonne Nouvelle</w:t>
      </w:r>
    </w:p>
    <w:p>
      <w:pPr>
        <w:pStyle w:val="ListBullet"/>
      </w:pPr>
      <w:r>
        <w:rPr>
          <w:b w:val="0"/>
          <w:i w:val="0"/>
        </w:rPr>
        <w:t>Verset clé :</w:t>
      </w:r>
      <w:r>
        <w:rPr>
          <w:b/>
          <w:i w:val="0"/>
        </w:rPr>
        <w:t xml:space="preserve"> Éphésiens 6:15 (LSG)</w:t>
      </w:r>
      <w:r>
        <w:rPr>
          <w:b/>
          <w:i/>
        </w:rPr>
        <w:t xml:space="preserve"> « mettez pour chaussures à vos pieds le zèle que donne l'Évangile de paix ; »</w:t>
      </w:r>
    </w:p>
    <w:p>
      <w:pPr>
        <w:pStyle w:val="ListBullet"/>
      </w:pPr>
      <w:r>
        <w:rPr>
          <w:b w:val="0"/>
          <w:i w:val="0"/>
        </w:rPr>
        <w:t>Explication ou objectif :</w:t>
      </w:r>
      <w:r>
        <w:rPr>
          <w:b/>
          <w:i w:val="0"/>
        </w:rPr>
        <w:t xml:space="preserve"> Notre zèle pour l'Évangile est comparé à des chaussures qui nous équipent pour proclamer la bonne nouvelle de la paix que Christ offre.</w:t>
      </w:r>
    </w:p>
    <w:p>
      <w:pPr>
        <w:pStyle w:val="ListBullet"/>
      </w:pPr>
      <w:r>
        <w:rPr>
          <w:b w:val="0"/>
          <w:i w:val="0"/>
        </w:rPr>
        <w:t>Réflexion :</w:t>
      </w:r>
      <w:r>
        <w:rPr>
          <w:b/>
          <w:i w:val="0"/>
        </w:rPr>
      </w:r>
    </w:p>
    <w:p>
      <w:r>
        <w:rPr>
          <w:b w:val="0"/>
          <w:i w:val="0"/>
        </w:rPr>
        <w:t xml:space="preserve">    1.  Comment le fait de partager l'Évangile de paix peut-il apporter la paix non seulement à ceux qui l'entendent, mais aussi à vous-même ?</w:t>
      </w:r>
    </w:p>
    <w:p>
      <w:r>
        <w:rPr>
          <w:b w:val="0"/>
          <w:i w:val="0"/>
        </w:rPr>
        <w:t xml:space="preserve">           </w:t>
      </w:r>
      <w:r>
        <w:rPr>
          <w:b w:val="0"/>
          <w:i/>
        </w:rPr>
        <w:t>Réponses suggérées :* Joie de voir des vies transformées, obéissance à Dieu, accomplissement du mandat.</w:t>
      </w:r>
    </w:p>
    <w:p>
      <w:r>
        <w:rPr>
          <w:b w:val="0"/>
          <w:i w:val="0"/>
        </w:rPr>
        <w:t xml:space="preserve">    2.  Quelle est votre expérience du partage de cette "bonne nouvelle de paix" ? Comment vos dons peuvent-ils vous aider à le faire plus efficacement ?</w:t>
      </w:r>
    </w:p>
    <w:p>
      <w:r>
        <w:rPr>
          <w:b w:val="0"/>
          <w:i w:val="0"/>
        </w:rPr>
        <w:t xml:space="preserve">           </w:t>
      </w:r>
      <w:r>
        <w:rPr>
          <w:b w:val="0"/>
          <w:i/>
        </w:rPr>
        <w:t>Réponses suggérées :* Le don d'évangélisation direct, le don d'hospitalité pour créer un cadre accueillant, le don d'encouragement pour les nouveaux convertis.</w:t>
      </w:r>
    </w:p>
    <w:p>
      <w:pPr>
        <w:pStyle w:val="ListBullet"/>
      </w:pPr>
      <w:r>
        <w:rPr>
          <w:b w:val="0"/>
          <w:i w:val="0"/>
        </w:rPr>
        <w:t>Citation d’un héros de la foi :</w:t>
      </w:r>
      <w:r>
        <w:rPr>
          <w:b/>
          <w:i w:val="0"/>
        </w:rPr>
        <w:t xml:space="preserve"> « La paix avec Dieu, c'est ce que le monde cherche désespérément. Et c'est ce que nous sommes appelés à proclamer. » – Dwight L. Moody</w:t>
      </w:r>
    </w:p>
    <w:p>
      <w:pPr>
        <w:pStyle w:val="ListBullet"/>
      </w:pPr>
      <w:r>
        <w:rPr>
          <w:b w:val="0"/>
          <w:i w:val="0"/>
        </w:rPr>
        <w:t>Activité créative ou illustration collaborative :</w:t>
      </w:r>
      <w:r>
        <w:rPr>
          <w:b/>
          <w:i w:val="0"/>
        </w:rPr>
        <w:t xml:space="preserve"> "Les Chaussures du Héraut". Chaque participant dessine une chaussure sur un petit papier et écrit à l'intérieur une personne ou un groupe de personnes à qui il aimerait partager l'Évangile de paix. On les colle sur une carte du monde ou une carte locale.</w:t>
      </w:r>
    </w:p>
    <w:p>
      <w:pPr>
        <w:pStyle w:val="ListBullet"/>
      </w:pPr>
      <w:r>
        <w:rPr>
          <w:b w:val="0"/>
          <w:i w:val="0"/>
        </w:rPr>
        <w:t>Défi pratique à mettre en œuvre :</w:t>
      </w:r>
      <w:r>
        <w:rPr>
          <w:b/>
          <w:i w:val="0"/>
        </w:rPr>
        <w:t xml:space="preserve"> Cette semaine, priez spécifiquement pour une personne de votre entourage qui ne connaît pas encore la paix de Christ. Cherchez une opportunité naturelle de partager un aspect de l'Évangile avec elle, même un simple témoignage personnel.</w:t>
      </w:r>
    </w:p>
    <w:p>
      <w:r>
        <w:rPr>
          <w:b w:val="0"/>
          <w:i w:val="0"/>
        </w:rPr>
        <w:t>---</w:t>
      </w:r>
    </w:p>
    <w:p>
      <w:r>
        <w:rPr>
          <w:b w:val="0"/>
          <w:i w:val="0"/>
        </w:rPr>
        <w:t>Fiche 3.4 : La Paix dans l'Unité</w:t>
      </w:r>
      <w:r>
        <w:rPr>
          <w:b/>
          <w:i w:val="0"/>
        </w:rPr>
      </w:r>
    </w:p>
    <w:p>
      <w:pPr>
        <w:pStyle w:val="ListBullet"/>
      </w:pPr>
      <w:r>
        <w:rPr>
          <w:b w:val="0"/>
          <w:i w:val="0"/>
        </w:rPr>
        <w:t>Titre de la fiche :</w:t>
      </w:r>
      <w:r>
        <w:rPr>
          <w:b/>
          <w:i w:val="0"/>
        </w:rPr>
        <w:t xml:space="preserve"> Un Cœur, Un Corps</w:t>
      </w:r>
    </w:p>
    <w:p>
      <w:pPr>
        <w:pStyle w:val="ListBullet"/>
      </w:pPr>
      <w:r>
        <w:rPr>
          <w:b w:val="0"/>
          <w:i w:val="0"/>
        </w:rPr>
        <w:t>Verset clé :</w:t>
      </w:r>
      <w:r>
        <w:rPr>
          <w:b/>
          <w:i w:val="0"/>
        </w:rPr>
        <w:t xml:space="preserve"> Colossiens 3:15 (LSG)</w:t>
      </w:r>
      <w:r>
        <w:rPr>
          <w:b/>
          <w:i/>
        </w:rPr>
        <w:t xml:space="preserve"> « Et que la paix de Christ, à laquelle vous avez été appelés pour former un seul corps, règne dans vos cœurs. »</w:t>
      </w:r>
    </w:p>
    <w:p>
      <w:pPr>
        <w:pStyle w:val="ListBullet"/>
      </w:pPr>
      <w:r>
        <w:rPr>
          <w:b w:val="0"/>
          <w:i w:val="0"/>
        </w:rPr>
        <w:t>Explication ou objectif :</w:t>
      </w:r>
      <w:r>
        <w:rPr>
          <w:b/>
          <w:i w:val="0"/>
        </w:rPr>
        <w:t xml:space="preserve"> La paix de Christ est le ciment de l'unité dans l'Église, nous appelant à vivre en harmonie comme un seul corps, valorisant les dons de chacun.</w:t>
      </w:r>
    </w:p>
    <w:p>
      <w:pPr>
        <w:pStyle w:val="ListBullet"/>
      </w:pPr>
      <w:r>
        <w:rPr>
          <w:b w:val="0"/>
          <w:i w:val="0"/>
        </w:rPr>
        <w:t>Réflexion :</w:t>
      </w:r>
      <w:r>
        <w:rPr>
          <w:b/>
          <w:i w:val="0"/>
        </w:rPr>
      </w:r>
    </w:p>
    <w:p>
      <w:r>
        <w:rPr>
          <w:b w:val="0"/>
          <w:i w:val="0"/>
        </w:rPr>
        <w:t xml:space="preserve">    1.  Comment la paix de Christ peut-elle nous aider à surmonter nos différences d'opinions ou de personnalités pour vivre en harmonie en tant que Corps ?</w:t>
      </w:r>
    </w:p>
    <w:p>
      <w:r>
        <w:rPr>
          <w:b w:val="0"/>
          <w:i w:val="0"/>
        </w:rPr>
        <w:t xml:space="preserve">           </w:t>
      </w:r>
      <w:r>
        <w:rPr>
          <w:b w:val="0"/>
          <w:i/>
        </w:rPr>
        <w:t>Réponses suggérées :* Prioriser l'amour et l'unité, chercher le bien commun, respecter les avis différents, pardonner.</w:t>
      </w:r>
    </w:p>
    <w:p>
      <w:r>
        <w:rPr>
          <w:b w:val="0"/>
          <w:i w:val="0"/>
        </w:rPr>
        <w:t xml:space="preserve">    2.  Comment l'utilisation de vos dons peut-elle contribuer à la paix et à l'unité de votre communauté de foi ?</w:t>
      </w:r>
    </w:p>
    <w:p>
      <w:r>
        <w:rPr>
          <w:b w:val="0"/>
          <w:i w:val="0"/>
        </w:rPr>
        <w:t xml:space="preserve">           </w:t>
      </w:r>
      <w:r>
        <w:rPr>
          <w:b w:val="0"/>
          <w:i/>
        </w:rPr>
        <w:t>Réponses suggérées :* Le don d'encouragement, le don d'organisation pour des événements fédérateurs, le don d'intercession pour l'unité.</w:t>
      </w:r>
    </w:p>
    <w:p>
      <w:pPr>
        <w:pStyle w:val="ListBullet"/>
      </w:pPr>
      <w:r>
        <w:rPr>
          <w:b w:val="0"/>
          <w:i w:val="0"/>
        </w:rPr>
        <w:t>Citation d’un héros de la foi :</w:t>
      </w:r>
      <w:r>
        <w:rPr>
          <w:b/>
          <w:i w:val="0"/>
        </w:rPr>
        <w:t xml:space="preserve"> « L'unité n'est pas l'uniformité, c'est l'harmonie de la diversité sous la paix de Christ. » – Saint Augustin</w:t>
      </w:r>
    </w:p>
    <w:p>
      <w:pPr>
        <w:pStyle w:val="ListBullet"/>
      </w:pPr>
      <w:r>
        <w:rPr>
          <w:b w:val="0"/>
          <w:i w:val="0"/>
        </w:rPr>
        <w:t>Activité créative ou illustration collaborative :</w:t>
      </w:r>
      <w:r>
        <w:rPr>
          <w:b/>
          <w:i w:val="0"/>
        </w:rPr>
        <w:t xml:space="preserve"> "Le Chant de la Paix". Le groupe invente collectivement un petit refrain ou une petite phrase simple sur l'unité et la paix, en utilisant un mouvement ou un geste simple que tous peuvent faire.</w:t>
      </w:r>
    </w:p>
    <w:p>
      <w:pPr>
        <w:pStyle w:val="ListBullet"/>
      </w:pPr>
      <w:r>
        <w:rPr>
          <w:b w:val="0"/>
          <w:i w:val="0"/>
        </w:rPr>
        <w:t>Défi pratique à mettre en œuvre :</w:t>
      </w:r>
      <w:r>
        <w:rPr>
          <w:b/>
          <w:i w:val="0"/>
        </w:rPr>
        <w:t xml:space="preserve"> Cette semaine, cherchez une opportunité d'apprécier et de reconnaître publiquement le don ou le service d'un autre membre de votre communauté, renforçant ainsi la paix et l'unité du Corps.</w:t>
      </w:r>
    </w:p>
    <w:p>
      <w:r>
        <w:rPr>
          <w:b w:val="0"/>
          <w:i w:val="0"/>
        </w:rPr>
        <w:t>---</w:t>
      </w:r>
    </w:p>
    <w:p>
      <w:r>
        <w:rPr>
          <w:b w:val="0"/>
          <w:i w:val="0"/>
        </w:rPr>
        <w:t>Fiche 3.5 : La Paix et la Maturité Spirituelle</w:t>
      </w:r>
      <w:r>
        <w:rPr>
          <w:b/>
          <w:i w:val="0"/>
        </w:rPr>
      </w:r>
    </w:p>
    <w:p>
      <w:pPr>
        <w:pStyle w:val="ListBullet"/>
      </w:pPr>
      <w:r>
        <w:rPr>
          <w:b w:val="0"/>
          <w:i w:val="0"/>
        </w:rPr>
        <w:t>Titre de la fiche :</w:t>
      </w:r>
      <w:r>
        <w:rPr>
          <w:b/>
          <w:i w:val="0"/>
        </w:rPr>
        <w:t xml:space="preserve"> Croître en Sérénité</w:t>
      </w:r>
    </w:p>
    <w:p>
      <w:pPr>
        <w:pStyle w:val="ListBullet"/>
      </w:pPr>
      <w:r>
        <w:rPr>
          <w:b w:val="0"/>
          <w:i w:val="0"/>
        </w:rPr>
        <w:t>Verset clé :</w:t>
      </w:r>
      <w:r>
        <w:rPr>
          <w:b/>
          <w:i w:val="0"/>
        </w:rPr>
        <w:t xml:space="preserve"> Hébreux 12:11 (LSG)</w:t>
      </w:r>
      <w:r>
        <w:rPr>
          <w:b/>
          <w:i/>
        </w:rPr>
        <w:t xml:space="preserve"> « Il est vrai que tout châtiment semble d'abord un sujet de tristesse, et non de joie ; mais il produit plus tard pour ceux qui ont été ainsi exercés un fruit paisible de justice. »</w:t>
      </w:r>
    </w:p>
    <w:p>
      <w:pPr>
        <w:pStyle w:val="ListBullet"/>
      </w:pPr>
      <w:r>
        <w:rPr>
          <w:b w:val="0"/>
          <w:i w:val="0"/>
        </w:rPr>
        <w:t>Explication ou objectif :</w:t>
      </w:r>
      <w:r>
        <w:rPr>
          <w:b/>
          <w:i w:val="0"/>
        </w:rPr>
        <w:t xml:space="preserve"> Comprendre que les épreuves et la discipline de Dieu, bien que difficiles, peuvent produire en nous un fruit paisible de justice, menant à une plus grande maturité et capacité de service.</w:t>
      </w:r>
    </w:p>
    <w:p>
      <w:pPr>
        <w:pStyle w:val="ListBullet"/>
      </w:pPr>
      <w:r>
        <w:rPr>
          <w:b w:val="0"/>
          <w:i w:val="0"/>
        </w:rPr>
        <w:t>Réflexion :</w:t>
      </w:r>
      <w:r>
        <w:rPr>
          <w:b/>
          <w:i w:val="0"/>
        </w:rPr>
      </w:r>
    </w:p>
    <w:p>
      <w:r>
        <w:rPr>
          <w:b w:val="0"/>
          <w:i w:val="0"/>
        </w:rPr>
        <w:t xml:space="preserve">    1.  Comment avez-vous vu des moments difficiles ou des "châtiments" de Dieu produire un fruit de paix ou de maturité dans votre vie ?</w:t>
      </w:r>
    </w:p>
    <w:p>
      <w:r>
        <w:rPr>
          <w:b w:val="0"/>
          <w:i w:val="0"/>
        </w:rPr>
        <w:t xml:space="preserve">           </w:t>
      </w:r>
      <w:r>
        <w:rPr>
          <w:b w:val="0"/>
          <w:i/>
        </w:rPr>
        <w:t>Réponses suggérées :* Une plus grande dépendance de Dieu, une nouvelle perspective, un renforcement de la foi, une plus grande compassion pour les autres.</w:t>
      </w:r>
    </w:p>
    <w:p>
      <w:r>
        <w:rPr>
          <w:b w:val="0"/>
          <w:i w:val="0"/>
        </w:rPr>
        <w:t xml:space="preserve">    2.  Comment une maturité spirituelle basée sur la paix intérieure peut-elle vous rendre plus efficace dans l'utilisation de vos dons, surtout face à l'opposition ou aux défis ?</w:t>
      </w:r>
    </w:p>
    <w:p>
      <w:r>
        <w:rPr>
          <w:b w:val="0"/>
          <w:i w:val="0"/>
        </w:rPr>
        <w:t xml:space="preserve">           </w:t>
      </w:r>
      <w:r>
        <w:rPr>
          <w:b w:val="0"/>
          <w:i/>
        </w:rPr>
        <w:t>Réponses suggérées :* Calme sous pression, persévérance, discernement, témoignage puissant que la paix de Dieu est réelle.</w:t>
      </w:r>
    </w:p>
    <w:p>
      <w:pPr>
        <w:pStyle w:val="ListBullet"/>
      </w:pPr>
      <w:r>
        <w:rPr>
          <w:b w:val="0"/>
          <w:i w:val="0"/>
        </w:rPr>
        <w:t>Citation d’un héros de la foi :</w:t>
      </w:r>
      <w:r>
        <w:rPr>
          <w:b/>
          <w:i w:val="0"/>
        </w:rPr>
        <w:t xml:space="preserve"> « La paix véritable ne se trouve pas dans l'absence de tempêtes, mais dans le savoir que le Pilote est aux commandes. » – Corrie ten Boom</w:t>
      </w:r>
    </w:p>
    <w:p>
      <w:pPr>
        <w:pStyle w:val="ListBullet"/>
      </w:pPr>
      <w:r>
        <w:rPr>
          <w:b w:val="0"/>
          <w:i w:val="0"/>
        </w:rPr>
        <w:t>Activité créative ou illustration collaborative :</w:t>
      </w:r>
      <w:r>
        <w:rPr>
          <w:b/>
          <w:i w:val="0"/>
        </w:rPr>
        <w:t xml:space="preserve"> "Le Jardin de la Paix". Chaque participant reçoit une petite graine (réelle ou dessinée) et écrit dessus une "leçon" apprise dans une épreuve qui a mené à la paix. Ils "plantent" ces graines dans un pot commun ou un dessin de jardin, symbolisant la croissance et la récolte de fruits paisibles.</w:t>
      </w:r>
    </w:p>
    <w:p>
      <w:pPr>
        <w:pStyle w:val="ListBullet"/>
      </w:pPr>
      <w:r>
        <w:rPr>
          <w:b w:val="0"/>
          <w:i w:val="0"/>
        </w:rPr>
        <w:t>Défi pratique à mettre en œuvre :</w:t>
      </w:r>
      <w:r>
        <w:rPr>
          <w:b/>
          <w:i w:val="0"/>
        </w:rPr>
        <w:t xml:space="preserve"> Réfléchissez à une épreuve passée. Identifiez le "fruit paisible" qu'elle a produit en vous. Cette semaine, utilisez ce fruit (sagesse, patience, compassion) dans l'exercice de l'un de vos dons.</w:t>
      </w:r>
    </w:p>
    <w:p>
      <w:r>
        <w:rPr>
          <w:b w:val="0"/>
          <w:i w:val="0"/>
        </w:rPr>
        <w:t>---</w:t>
      </w:r>
    </w:p>
    <w:p>
      <w:r>
        <w:rPr>
          <w:b w:val="0"/>
          <w:i w:val="0"/>
        </w:rPr>
        <w:t>Synthèse et Prière Finale</w:t>
      </w:r>
      <w:r>
        <w:rPr>
          <w:b/>
          <w:i w:val="0"/>
        </w:rPr>
      </w:r>
    </w:p>
    <w:p>
      <w:r>
        <w:rPr>
          <w:b w:val="0"/>
          <w:i w:val="0"/>
        </w:rPr>
        <w:t>Nous avons exploré comment la grâce</w:t>
      </w:r>
      <w:r>
        <w:rPr>
          <w:b/>
          <w:i w:val="0"/>
        </w:rPr>
        <w:t>, la miséricorde</w:t>
      </w:r>
      <w:r>
        <w:rPr>
          <w:b w:val="0"/>
          <w:i w:val="0"/>
        </w:rPr>
        <w:t xml:space="preserve"> et la paix</w:t>
      </w:r>
      <w:r>
        <w:rPr>
          <w:b/>
          <w:i w:val="0"/>
        </w:rPr>
        <w:t xml:space="preserve"> sont des facettes du cœur de Dieu qui nous équipent et nous motivent à mettre nos dons au service de son Corps. Nous avons vu que ces manifestations de l'Esprit nous sont données pour l'utilité commune, pour édifier les autres.</w:t>
      </w:r>
    </w:p>
    <w:p>
      <w:r>
        <w:rPr>
          <w:b w:val="0"/>
          <w:i w:val="0"/>
        </w:rPr>
        <w:t>Ces dons ne sont pas pour notre propre gloire, mais pour que la lumière de Christ brille à travers nous. La grâce, la miséricorde et la paix se manifestent au travers de vases d'argile</w:t>
      </w:r>
      <w:r>
        <w:rPr>
          <w:b/>
          <w:i w:val="0"/>
        </w:rPr>
        <w:t xml:space="preserve"> que nous sommes. L'Esprit de Dieu se manifeste de manière très diverse et variée. Plus tu écoutes Dieu, plus tu es sensible à l'Esprit, plus ton don peut se manifester, peut arriver à maturité.</w:t>
      </w:r>
    </w:p>
    <w:p>
      <w:r>
        <w:rPr>
          <w:b w:val="0"/>
          <w:i w:val="0"/>
        </w:rPr>
        <w:t>Défis de la semaine :</w:t>
      </w:r>
      <w:r>
        <w:rPr>
          <w:b/>
          <w:i w:val="0"/>
        </w:rPr>
      </w:r>
    </w:p>
    <w:p>
      <w:pPr>
        <w:pStyle w:val="ListBullet"/>
      </w:pPr>
      <w:r>
        <w:rPr>
          <w:b w:val="0"/>
          <w:i w:val="0"/>
        </w:rPr>
        <w:t>Apprendre à écouter Dieu :</w:t>
      </w:r>
      <w:r>
        <w:rPr>
          <w:b/>
          <w:i w:val="0"/>
        </w:rPr>
        <w:t xml:space="preserve"> Prenez un temps chaque jour pour vous taire devant Lui.</w:t>
      </w:r>
    </w:p>
    <w:p>
      <w:pPr>
        <w:pStyle w:val="ListBullet"/>
      </w:pPr>
      <w:r>
        <w:rPr>
          <w:b w:val="0"/>
          <w:i w:val="0"/>
        </w:rPr>
        <w:t>Creuser la Parole :</w:t>
      </w:r>
      <w:r>
        <w:rPr>
          <w:b/>
          <w:i w:val="0"/>
        </w:rPr>
        <w:t xml:space="preserve"> Choisissez un des versets abordés ce soir et méditez-le, l'explorant avec les "cinq sens" (explication, argumentation, illustration, application).</w:t>
      </w:r>
    </w:p>
    <w:p>
      <w:pPr>
        <w:pStyle w:val="ListBullet"/>
      </w:pPr>
      <w:r>
        <w:rPr>
          <w:b w:val="0"/>
          <w:i w:val="0"/>
        </w:rPr>
        <w:t>Donner !</w:t>
      </w:r>
      <w:r>
        <w:rPr>
          <w:b/>
          <w:i w:val="0"/>
        </w:rPr>
        <w:t xml:space="preserve"> Mettez en pratique un des défis pratiques des fiches, en cherchant à servir avec vos dons dans la grâce, la miséricorde ou la paix.</w:t>
      </w:r>
    </w:p>
    <w:p>
      <w:r>
        <w:rPr>
          <w:b w:val="0"/>
          <w:i w:val="0"/>
        </w:rPr>
        <w:t>Prière Finale :</w:t>
      </w:r>
      <w:r>
        <w:rPr>
          <w:b/>
          <w:i w:val="0"/>
        </w:rPr>
      </w:r>
    </w:p>
    <w:p>
      <w:r>
        <w:rPr>
          <w:b w:val="0"/>
          <w:i w:val="0"/>
        </w:rPr>
        <w:t>Père céleste, nous te remercions pour cette soirée passée en ta présence, à découvrir et à redécouvrir la richesse de tes dons. Merci de nous avoir appelés à être tes disciples, non seulement en recevant, mais aussi en donnant. Nous te prions de nous aider à reconnaître les dons que tu as placés en chacun de nous, et à les mettre humblement au service de ton Église et du monde. Remplis-nous de ta grâce pour servir sans relâche, de ta miséricorde pour aimer et restaurer, et de ta paix pour être des bâtisseurs d'harmonie. Que l'Esprit Saint nous rende toujours plus sensibles à ta voix, afin que nous puissions grandir en maturité et glorifier ton nom. Au nom de Jésus, notre Sauveur et Maître.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