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Bienfaisance</w:t>
      </w:r>
    </w:p>
    <w:p>
      <w:pPr>
        <w:pStyle w:val="ListBullet"/>
      </w:pPr>
      <w:r>
        <w:rPr>
          <w:b w:val="0"/>
          <w:i w:val="0"/>
        </w:rPr>
        <w:t>Communion fraternelle</w:t>
      </w:r>
    </w:p>
    <w:p>
      <w:pPr>
        <w:pStyle w:val="ListBullet"/>
      </w:pPr>
      <w:r>
        <w:rPr>
          <w:b w:val="0"/>
          <w:i w:val="0"/>
        </w:rPr>
        <w:t>Groupe de croissance</w:t>
      </w:r>
    </w:p>
    <w:p>
      <w:pPr>
        <w:pStyle w:val="ListBullet"/>
      </w:pPr>
      <w:r>
        <w:rPr>
          <w:b w:val="0"/>
          <w:i w:val="0"/>
        </w:rPr>
        <w:t>Prière</w:t>
      </w:r>
    </w:p>
    <w:p>
      <w:r>
        <w:rPr>
          <w:b w:val="0"/>
          <w:i w:val="0"/>
        </w:rPr>
        <w:t>date: 2015-05-19</w:t>
      </w:r>
    </w:p>
    <w:p>
      <w:r>
        <w:rPr>
          <w:b w:val="0"/>
          <w:i w:val="0"/>
        </w:rPr>
        <w:t>description: Découvrez comment adopter une posture de disciple conquérant pour étendre</w:t>
      </w:r>
    </w:p>
    <w:p>
      <w:r>
        <w:rPr>
          <w:b w:val="0"/>
          <w:i w:val="0"/>
        </w:rPr>
        <w:t xml:space="preserve">  le Royaume de Dieu, en surmontant les obstacles par la foi et la persévérance. Ce</w:t>
      </w:r>
    </w:p>
    <w:p>
      <w:r>
        <w:rPr>
          <w:b w:val="0"/>
          <w:i w:val="0"/>
        </w:rPr>
        <w:t xml:space="preserve">  guide pratique vous encourage à élargir votre vision spirituelle et à vivre pleinement</w:t>
      </w:r>
    </w:p>
    <w:p>
      <w:r>
        <w:rPr>
          <w:b w:val="0"/>
          <w:i w:val="0"/>
        </w:rPr>
        <w:t xml:space="preserve">  les promesses divines au quotidien.</w:t>
      </w:r>
    </w:p>
    <w:p>
      <w:r>
        <w:rPr>
          <w:b w:val="0"/>
          <w:i w:val="0"/>
        </w:rPr>
        <w:t>palmiers:</w:t>
      </w:r>
    </w:p>
    <w:p>
      <w:pPr>
        <w:pStyle w:val="ListBullet"/>
      </w:pPr>
      <w:r>
        <w:rPr>
          <w:b w:val="0"/>
          <w:i w:val="0"/>
        </w:rPr>
        <w:t>Royaume de Dieu</w:t>
      </w:r>
    </w:p>
    <w:p>
      <w:pPr>
        <w:pStyle w:val="ListBullet"/>
      </w:pPr>
      <w:r>
        <w:rPr>
          <w:b w:val="0"/>
          <w:i w:val="0"/>
        </w:rPr>
        <w:t>Combat spirituel</w:t>
      </w:r>
    </w:p>
    <w:p>
      <w:pPr>
        <w:pStyle w:val="ListBullet"/>
      </w:pPr>
      <w:r>
        <w:rPr>
          <w:b w:val="0"/>
          <w:i w:val="0"/>
        </w:rPr>
        <w:t>Etre Disciple</w:t>
      </w:r>
    </w:p>
    <w:p>
      <w:pPr>
        <w:pStyle w:val="ListBullet"/>
      </w:pPr>
      <w:r>
        <w:rPr>
          <w:b w:val="0"/>
          <w:i w:val="0"/>
        </w:rPr>
        <w:t>Foi</w:t>
      </w:r>
    </w:p>
    <w:p>
      <w:pPr>
        <w:pStyle w:val="ListBullet"/>
      </w:pPr>
      <w:r>
        <w:rPr>
          <w:b w:val="0"/>
          <w:i w:val="0"/>
        </w:rPr>
        <w:t>Persévérance</w:t>
      </w:r>
    </w:p>
    <w:p>
      <w:pPr>
        <w:pStyle w:val="ListBullet"/>
      </w:pPr>
      <w:r>
        <w:rPr>
          <w:b w:val="0"/>
          <w:i w:val="0"/>
        </w:rPr>
        <w:t>Appel de Dieu</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disciple</w:t>
      </w:r>
    </w:p>
    <w:p>
      <w:pPr>
        <w:pStyle w:val="ListBullet"/>
      </w:pPr>
      <w:r>
        <w:rPr>
          <w:b w:val="0"/>
          <w:i w:val="0"/>
        </w:rPr>
        <w:t>conquête spirituelle</w:t>
      </w:r>
    </w:p>
    <w:p>
      <w:pPr>
        <w:pStyle w:val="ListBullet"/>
      </w:pPr>
      <w:r>
        <w:rPr>
          <w:b w:val="0"/>
          <w:i w:val="0"/>
        </w:rPr>
        <w:t>vie chrétienne</w:t>
      </w:r>
    </w:p>
    <w:p>
      <w:pPr>
        <w:pStyle w:val="ListBullet"/>
      </w:pPr>
      <w:r>
        <w:rPr>
          <w:b w:val="0"/>
          <w:i w:val="0"/>
        </w:rPr>
        <w:t>Royaume</w:t>
      </w:r>
    </w:p>
    <w:p>
      <w:pPr>
        <w:pStyle w:val="ListBullet"/>
      </w:pPr>
      <w:r>
        <w:rPr>
          <w:b w:val="0"/>
          <w:i w:val="0"/>
        </w:rPr>
        <w:t>foi en action</w:t>
      </w:r>
    </w:p>
    <w:p>
      <w:r>
        <w:rPr>
          <w:b w:val="0"/>
          <w:i w:val="0"/>
        </w:rPr>
        <w:t>title: L'esprit conquérant</w:t>
      </w:r>
    </w:p>
    <w:p>
      <w:r>
        <w:rPr>
          <w:b w:val="0"/>
          <w:i w:val="0"/>
        </w:rPr>
        <w:t>---</w:t>
      </w:r>
    </w:p>
    <w:p>
      <w:pPr>
        <w:pStyle w:val="Heading1"/>
      </w:pPr>
      <w:r>
        <w:t>L'esprit conquérant</w:t>
      </w:r>
    </w:p>
    <w:p>
      <w:pPr>
        <w:pStyle w:val="Heading2"/>
      </w:pPr>
      <w:r>
        <w:t>L'Esprit Conquérant : Étendre le Royaume de Dieu</w:t>
      </w:r>
    </w:p>
    <w:p>
      <w:r>
        <w:rPr>
          <w:b w:val="0"/>
          <w:i w:val="0"/>
        </w:rPr>
        <w:t>« Demande-moi et je te donnerai les nations pour héritage, les extrémités de la terre pour possession. »</w:t>
      </w:r>
      <w:r>
        <w:rPr>
          <w:b w:val="0"/>
          <w:i/>
        </w:rPr>
        <w:t xml:space="preserve"> (Psaumes 2:8)</w:t>
      </w:r>
    </w:p>
    <w:p>
      <w:r>
        <w:rPr>
          <w:b w:val="0"/>
          <w:i w:val="0"/>
        </w:rPr>
        <w:t>Nous avons exploré ces dernières fois ce que signifie être un disciple, écouter Dieu et offrir ce que nous avons, même si cela semble petit, comme les cinq pains et les deux poissons. Le Seigneur déverse ses dons, son amour, sa paix et sa grâce pour les autres. De nombreux passages de la Parole utilisent un vocabulaire militaire, évoquant le royaume et la guerre. Comme le dit 2 Timothée 2:3-4 : « Souffre avec moi, comme un bon soldat de Jésus-Christ. Il n’est pas de soldat qui s’embarrasse des affaires de la vie, s’il veut plaire à celui qui l’a enrôlé. »</w:t>
      </w:r>
      <w:r>
        <w:rPr>
          <w:b w:val="0"/>
          <w:i/>
        </w:rPr>
        <w:t xml:space="preserve"> Nous nous souvenons de l'armure du chrétien, et la Bible mentionne nos ennemis et les géants. Es-tu un soldat ou un déserteur ? Dieu ne souhaite pas que nous nous arrêtions dans notre marche, mais que nous progressions de succès en succès, de victoire en victoire. Après la résurrection, Pierre est retourné à la pêche, mais le Seigneur l'a rétabli. Tout disciple est appelé à étendre le royaume de Dieu dans sa vie, autour de lui, et jusqu'aux extrémités de la terre.</w:t>
      </w:r>
    </w:p>
    <w:p>
      <w:pPr>
        <w:pStyle w:val="Heading3"/>
      </w:pPr>
      <w:r>
        <w:t>Prière d'Ouverture</w:t>
      </w:r>
    </w:p>
    <w:p>
      <w:r>
        <w:rPr>
          <w:b w:val="0"/>
          <w:i w:val="0"/>
        </w:rPr>
        <w:t>Seigneur Dieu, nous te remercions pour ce temps précieux que tu nous accordes ensemble. Ouvre nos cœurs et nos esprits à ta Parole. Que ton Esprit nous guide et nous fortifie aujourd'hui. Aide-nous à comprendre et à vivre la vocation d'être tes disciples conquérants, portant ton Royaume partout où nous allons. Au nom de Jésus, Amen.</w:t>
      </w:r>
    </w:p>
    <w:p>
      <w:pPr>
        <w:pStyle w:val="Heading3"/>
      </w:pPr>
      <w:r>
        <w:t>Brise-Glace : La Carte du Royaume</w:t>
      </w:r>
    </w:p>
    <w:p>
      <w:r>
        <w:rPr>
          <w:b w:val="0"/>
          <w:i w:val="0"/>
        </w:rPr>
        <w:t>Matériel :</w:t>
      </w:r>
      <w:r>
        <w:rPr>
          <w:b/>
          <w:i w:val="0"/>
        </w:rPr>
        <w:t xml:space="preserve"> Une grande feuille de papier ou un tableau blanc, des feutres de différentes couleurs.</w:t>
      </w:r>
    </w:p>
    <w:p>
      <w:r>
        <w:rPr>
          <w:b w:val="0"/>
          <w:i w:val="0"/>
        </w:rPr>
        <w:t>Instructions :</w:t>
      </w:r>
      <w:r>
        <w:rPr>
          <w:b/>
          <w:i w:val="0"/>
        </w:rPr>
        <w:t xml:space="preserve"> Demandez à chacun de dessiner sur la grande feuille ou le tableau un élément qui représente pour lui une "conquête" dans sa vie : quelque chose de difficile qu'il a surmonté, une bénédiction reçue, une qualité qu'il a développée, une joie. Ensuite, à tour de rôle, chaque personne explique brièvement son dessin. L'objectif est de réaliser qu'à travers nos expériences personnelles, Dieu agit pour nous faire grandir et accomplir ses promesses.</w:t>
      </w:r>
    </w:p>
    <w:p>
      <w:r>
        <w:rPr>
          <w:b w:val="0"/>
          <w:i w:val="0"/>
        </w:rPr>
        <w:t>---</w:t>
      </w:r>
    </w:p>
    <w:p>
      <w:pPr>
        <w:pStyle w:val="Heading3"/>
      </w:pPr>
      <w:r>
        <w:t>Le Thème : L'Esprit Conquérant</w:t>
      </w:r>
    </w:p>
    <w:p>
      <w:r>
        <w:rPr>
          <w:b w:val="0"/>
          <w:i w:val="0"/>
        </w:rPr>
        <w:t>La Bible regorge de métaphores guerrières et de récits de conquêtes. Cela n'est pas anodin. En tant que disciples de Jésus, nous ne sommes pas appelés à une vie passive, mais à une aventure de foi où nous sommes des soldats engagés dans l'extension du Royaume de Dieu. Cela implique de vaincre les obstacles, de délivrer les captifs du péché et de l'ennemi, et de faire entrer les promesses de Dieu dans notre réalité.</w:t>
      </w:r>
    </w:p>
    <w:p>
      <w:r>
        <w:rPr>
          <w:b w:val="0"/>
          <w:i w:val="0"/>
        </w:rPr>
        <w:t>Le Pays Promis :</w:t>
      </w:r>
      <w:r>
        <w:rPr>
          <w:b/>
          <w:i w:val="0"/>
        </w:rPr>
        <w:t xml:space="preserve"> La sortie d'Égypte n'était qu'un début. Le but ultime était l'entrée dans la terre promise, pour y vivre les promesses de Dieu. Quelles sont les promesses de Dieu pour ta vie que tu dois encore voir s'accomplir ?</w:t>
      </w:r>
    </w:p>
    <w:p>
      <w:r>
        <w:rPr>
          <w:b w:val="0"/>
          <w:i w:val="0"/>
        </w:rPr>
        <w:t>Reconquérir les Territoires Volés :</w:t>
      </w:r>
      <w:r>
        <w:rPr>
          <w:b/>
          <w:i w:val="0"/>
        </w:rPr>
        <w:t xml:space="preserve"> Le diable est un voleur. Il utilise des stratagèmes pour subtiliser notre joie, les bénédictions et les promesses de Dieu. L'exemple de Balaam est frappant : incapable de maudire le peuple élu, il a détourné Israël par l'idolâtrie. Quels sont tes territoires volés ?</w:t>
      </w:r>
    </w:p>
    <w:p>
      <w:r>
        <w:rPr>
          <w:b w:val="0"/>
          <w:i w:val="0"/>
        </w:rPr>
        <w:t>Élargir l'Espace de ta Tente :</w:t>
      </w:r>
      <w:r>
        <w:rPr>
          <w:b/>
          <w:i w:val="0"/>
        </w:rPr>
        <w:t xml:space="preserve"> Dieu désire élargir ta capacité à recevoir et à manifester son Royaume. Comme l'indique Ésaïe 54:2 : « Élargis l’espace de ta tente ; Qu’on déploie les couvertures de ta demeure : Ne retiens pas ! Allonge tes cordages, Et affermis tes pieux ! »</w:t>
      </w:r>
      <w:r>
        <w:rPr>
          <w:b/>
          <w:i/>
        </w:rPr>
      </w:r>
    </w:p>
    <w:p>
      <w:r>
        <w:rPr>
          <w:b w:val="0"/>
          <w:i w:val="0"/>
        </w:rPr>
        <w:t>---</w:t>
      </w:r>
    </w:p>
    <w:p>
      <w:pPr>
        <w:pStyle w:val="Heading3"/>
      </w:pPr>
      <w:r>
        <w:t>Activité en Groupes</w:t>
      </w:r>
    </w:p>
    <w:p>
      <w:r>
        <w:rPr>
          <w:b w:val="0"/>
          <w:i w:val="0"/>
        </w:rPr>
        <w:t>Nous allons maintenant nous diviser en deux groupes pour approfondir ce thème.</w:t>
      </w:r>
    </w:p>
    <w:p>
      <w:r>
        <w:rPr>
          <w:b w:val="0"/>
          <w:i w:val="0"/>
        </w:rPr>
        <w:t>Groupe 1 : Les Fondations du Soldat Conquérant</w:t>
      </w:r>
      <w:r>
        <w:rPr>
          <w:b/>
          <w:i w:val="0"/>
        </w:rPr>
      </w:r>
    </w:p>
    <w:p>
      <w:r>
        <w:rPr>
          <w:b w:val="0"/>
          <w:i w:val="0"/>
        </w:rPr>
        <w:t>Ce groupe se concentrera sur les bases nécessaires pour être un disciple prêt à conquérir : l'écoute de Dieu, la foi et la persévérance.</w:t>
      </w:r>
    </w:p>
    <w:p>
      <w:r>
        <w:rPr>
          <w:b w:val="0"/>
          <w:i w:val="0"/>
        </w:rPr>
        <w:t>Groupe 2 : L'Extension du Royaume</w:t>
      </w:r>
      <w:r>
        <w:rPr>
          <w:b/>
          <w:i w:val="0"/>
        </w:rPr>
      </w:r>
    </w:p>
    <w:p>
      <w:r>
        <w:rPr>
          <w:b w:val="0"/>
          <w:i w:val="0"/>
        </w:rPr>
        <w:t>Ce groupe explorera comment le disciple conquérant étend activement le Royaume de Dieu dans sa vie et autour de lui.</w:t>
      </w:r>
    </w:p>
    <w:p>
      <w:r>
        <w:rPr>
          <w:b w:val="0"/>
          <w:i w:val="0"/>
        </w:rPr>
        <w:t>---</w:t>
      </w:r>
    </w:p>
    <w:p>
      <w:pPr>
        <w:pStyle w:val="Heading3"/>
      </w:pPr>
      <w:r>
        <w:t>Groupe 1 : Les Fondations du Soldat Conquérant</w:t>
      </w:r>
    </w:p>
    <w:p>
      <w:pPr>
        <w:pStyle w:val="Heading4"/>
      </w:pPr>
      <w:r>
        <w:t>1. La Voix du Capitaine</w:t>
      </w:r>
    </w:p>
    <w:p>
      <w:pPr>
        <w:pStyle w:val="ListBullet"/>
      </w:pPr>
      <w:r>
        <w:rPr>
          <w:b w:val="0"/>
          <w:i w:val="0"/>
        </w:rPr>
        <w:t>Titre de la fiche :</w:t>
      </w:r>
      <w:r>
        <w:rPr>
          <w:b/>
          <w:i w:val="0"/>
        </w:rPr>
        <w:t xml:space="preserve"> Écouter la Voix du Capitaine</w:t>
      </w:r>
    </w:p>
    <w:p>
      <w:pPr>
        <w:pStyle w:val="ListBullet"/>
      </w:pPr>
      <w:r>
        <w:rPr>
          <w:b w:val="0"/>
          <w:i w:val="0"/>
        </w:rPr>
        <w:t>Verset clé :</w:t>
      </w:r>
      <w:r>
        <w:rPr>
          <w:b/>
          <w:i w:val="0"/>
        </w:rPr>
        <w:t xml:space="preserve"> Jean 10:27 - « Mes brebis entendent ma voix ; je les connais, et elles me suivent. »</w:t>
      </w:r>
      <w:r>
        <w:rPr>
          <w:b/>
          <w:i/>
        </w:rPr>
      </w:r>
    </w:p>
    <w:p>
      <w:pPr>
        <w:pStyle w:val="ListBullet"/>
      </w:pPr>
      <w:r>
        <w:rPr>
          <w:b w:val="0"/>
          <w:i w:val="0"/>
        </w:rPr>
        <w:t>Explication ou objectif :</w:t>
      </w:r>
      <w:r>
        <w:rPr>
          <w:b/>
          <w:i w:val="0"/>
        </w:rPr>
        <w:t xml:space="preserve"> Apprendre à discerner et à obéir à la voix de Dieu, notre Capitaine, est essentiel pour toute marche de conquête.</w:t>
      </w:r>
    </w:p>
    <w:p>
      <w:pPr>
        <w:pStyle w:val="ListBullet"/>
      </w:pPr>
      <w:r>
        <w:rPr>
          <w:b w:val="0"/>
          <w:i w:val="0"/>
        </w:rPr>
        <w:t>Réflexion :</w:t>
      </w:r>
      <w:r>
        <w:rPr>
          <w:b/>
          <w:i w:val="0"/>
        </w:rPr>
      </w:r>
    </w:p>
    <w:p>
      <w:r>
        <w:rPr>
          <w:b w:val="0"/>
          <w:i w:val="0"/>
        </w:rPr>
        <w:t xml:space="preserve">    1.  Comment pouvons-nous créer un environnement propice pour entendre Dieu dans notre quotidien chargé ?</w:t>
      </w:r>
    </w:p>
    <w:p>
      <w:r>
        <w:rPr>
          <w:b w:val="0"/>
          <w:i w:val="0"/>
        </w:rPr>
        <w:t xml:space="preserve">           </w:t>
      </w:r>
      <w:r>
        <w:rPr>
          <w:b w:val="0"/>
          <w:i/>
        </w:rPr>
        <w:t>Suggestion :* Mettre de côté des moments de silence, de prière, de lecture biblique; désencombrer notre esprit des distractions.</w:t>
      </w:r>
    </w:p>
    <w:p>
      <w:r>
        <w:rPr>
          <w:b w:val="0"/>
          <w:i w:val="0"/>
        </w:rPr>
        <w:t xml:space="preserve">    2.  Quelles sont les différentes manières par lesquelles Dieu nous parle (Parole, Esprit, autres personnes, circonstances) ?</w:t>
      </w:r>
    </w:p>
    <w:p>
      <w:r>
        <w:rPr>
          <w:b w:val="0"/>
          <w:i w:val="0"/>
        </w:rPr>
        <w:t xml:space="preserve">           </w:t>
      </w:r>
      <w:r>
        <w:rPr>
          <w:b w:val="0"/>
          <w:i/>
        </w:rPr>
        <w:t>Suggestion :* Reconnaître que Dieu utilise divers canaux pour communiquer son plan et ses directives.</w:t>
      </w:r>
    </w:p>
    <w:p>
      <w:pPr>
        <w:pStyle w:val="ListBullet"/>
      </w:pPr>
      <w:r>
        <w:rPr>
          <w:b w:val="0"/>
          <w:i w:val="0"/>
        </w:rPr>
        <w:t>Citation d’un héros de la foi :</w:t>
      </w:r>
      <w:r>
        <w:rPr>
          <w:b/>
          <w:i w:val="0"/>
        </w:rPr>
        <w:t xml:space="preserve"> « L'écoute est la plus grande des vertus du disciple. Si vous ne savez pas écouter Dieu, vous ne pourrez pas suivre ses directives. »</w:t>
      </w:r>
      <w:r>
        <w:rPr>
          <w:b/>
          <w:i/>
        </w:rPr>
        <w:t xml:space="preserve"> - Adaptation de Andrew Murray</w:t>
      </w:r>
    </w:p>
    <w:p>
      <w:pPr>
        <w:pStyle w:val="ListBullet"/>
      </w:pPr>
      <w:r>
        <w:rPr>
          <w:b w:val="0"/>
          <w:i w:val="0"/>
        </w:rPr>
        <w:t>Activité créative ou illustration collaborative :</w:t>
      </w:r>
      <w:r>
        <w:rPr>
          <w:b/>
          <w:i w:val="0"/>
        </w:rPr>
        <w:t xml:space="preserve"> Dessiner une oreille stylisée autour de laquelle flottent des "messages" (paroles de la Bible, pensées apaisantes, directions claires).</w:t>
      </w:r>
    </w:p>
    <w:p>
      <w:pPr>
        <w:pStyle w:val="ListBullet"/>
      </w:pPr>
      <w:r>
        <w:rPr>
          <w:b w:val="0"/>
          <w:i w:val="0"/>
        </w:rPr>
        <w:t>Défi pratique à mettre en œuvre après le partage :</w:t>
      </w:r>
      <w:r>
        <w:rPr>
          <w:b/>
          <w:i w:val="0"/>
        </w:rPr>
        <w:t xml:space="preserve"> Pendant une semaine, consacrez 10 minutes chaque jour à un moment de silence pour écouter Dieu, et notez ce que vous percevez.</w:t>
      </w:r>
    </w:p>
    <w:p>
      <w:r>
        <w:rPr>
          <w:b w:val="0"/>
          <w:i w:val="0"/>
        </w:rPr>
        <w:t>---</w:t>
      </w:r>
    </w:p>
    <w:p>
      <w:pPr>
        <w:pStyle w:val="Heading4"/>
      </w:pPr>
      <w:r>
        <w:t>2. Le Lien de la Confiance</w:t>
      </w:r>
    </w:p>
    <w:p>
      <w:pPr>
        <w:pStyle w:val="ListBullet"/>
      </w:pPr>
      <w:r>
        <w:rPr>
          <w:b w:val="0"/>
          <w:i w:val="0"/>
        </w:rPr>
        <w:t>Titre de la fiche :</w:t>
      </w:r>
      <w:r>
        <w:rPr>
          <w:b/>
          <w:i w:val="0"/>
        </w:rPr>
        <w:t xml:space="preserve"> La Foi, Notre Bouclier Indestructible</w:t>
      </w:r>
    </w:p>
    <w:p>
      <w:pPr>
        <w:pStyle w:val="ListBullet"/>
      </w:pPr>
      <w:r>
        <w:rPr>
          <w:b w:val="0"/>
          <w:i w:val="0"/>
        </w:rPr>
        <w:t>Verset clé :</w:t>
      </w:r>
      <w:r>
        <w:rPr>
          <w:b/>
          <w:i w:val="0"/>
        </w:rPr>
        <w:t xml:space="preserve"> Éphésiens 6:16 - « Prenant par-dessus tout cela le bouclier de la foi, avec lequel vous pourrez éteindre tous les traits enflammés du malin. »</w:t>
      </w:r>
      <w:r>
        <w:rPr>
          <w:b/>
          <w:i/>
        </w:rPr>
      </w:r>
    </w:p>
    <w:p>
      <w:pPr>
        <w:pStyle w:val="ListBullet"/>
      </w:pPr>
      <w:r>
        <w:rPr>
          <w:b w:val="0"/>
          <w:i w:val="0"/>
        </w:rPr>
        <w:t>Explication ou objectif :</w:t>
      </w:r>
      <w:r>
        <w:rPr>
          <w:b/>
          <w:i w:val="0"/>
        </w:rPr>
        <w:t xml:space="preserve"> Comprendre que notre foi en Dieu est notre protection contre les attaques de l'ennemi et la source de notre confiance.</w:t>
      </w:r>
    </w:p>
    <w:p>
      <w:pPr>
        <w:pStyle w:val="ListBullet"/>
      </w:pPr>
      <w:r>
        <w:rPr>
          <w:b w:val="0"/>
          <w:i w:val="0"/>
        </w:rPr>
        <w:t>Réflexion :</w:t>
      </w:r>
      <w:r>
        <w:rPr>
          <w:b/>
          <w:i w:val="0"/>
        </w:rPr>
      </w:r>
    </w:p>
    <w:p>
      <w:r>
        <w:rPr>
          <w:b w:val="0"/>
          <w:i w:val="0"/>
        </w:rPr>
        <w:t xml:space="preserve">    1.  Quand votre foi est-elle mise à l'épreuve ? Comment réagissez-vous dans ces moments ?</w:t>
      </w:r>
    </w:p>
    <w:p>
      <w:r>
        <w:rPr>
          <w:b w:val="0"/>
          <w:i w:val="0"/>
        </w:rPr>
        <w:t xml:space="preserve">           </w:t>
      </w:r>
      <w:r>
        <w:rPr>
          <w:b w:val="0"/>
          <w:i/>
        </w:rPr>
        <w:t>Suggestion :* La foi est souvent mise à l'épreuve dans l'adversité, les doutes, ou face à l'apparente absence de réponse. Il est important de s'ancrer dans la vérité de Dieu.</w:t>
      </w:r>
    </w:p>
    <w:p>
      <w:r>
        <w:rPr>
          <w:b w:val="0"/>
          <w:i w:val="0"/>
        </w:rPr>
        <w:t xml:space="preserve">    2.  Comment pouvons-nous fortifier notre foi au quotidien ?</w:t>
      </w:r>
    </w:p>
    <w:p>
      <w:r>
        <w:rPr>
          <w:b w:val="0"/>
          <w:i w:val="0"/>
        </w:rPr>
        <w:t xml:space="preserve">           </w:t>
      </w:r>
      <w:r>
        <w:rPr>
          <w:b w:val="0"/>
          <w:i/>
        </w:rPr>
        <w:t>Suggestion :* Par la prière, la méditation de la Parole, le témoignage de la fidélité de Dieu dans le passé, et en partageant avec d'autres croyants.</w:t>
      </w:r>
    </w:p>
    <w:p>
      <w:pPr>
        <w:pStyle w:val="ListBullet"/>
      </w:pPr>
      <w:r>
        <w:rPr>
          <w:b w:val="0"/>
          <w:i w:val="0"/>
        </w:rPr>
        <w:t>Citation d’un héros de la foi :</w:t>
      </w:r>
      <w:r>
        <w:rPr>
          <w:b/>
          <w:i w:val="0"/>
        </w:rPr>
        <w:t xml:space="preserve"> « La foi ne vacille pas quand elle ne voit pas ; elle se repose sur la promesse de Celui qui voit et qui peut. »</w:t>
      </w:r>
      <w:r>
        <w:rPr>
          <w:b/>
          <w:i/>
        </w:rPr>
        <w:t xml:space="preserve"> - Hudson Taylor</w:t>
      </w:r>
    </w:p>
    <w:p>
      <w:pPr>
        <w:pStyle w:val="ListBullet"/>
      </w:pPr>
      <w:r>
        <w:rPr>
          <w:b w:val="0"/>
          <w:i w:val="0"/>
        </w:rPr>
        <w:t>Activité créative ou illustration collaborative :</w:t>
      </w:r>
      <w:r>
        <w:rPr>
          <w:b/>
          <w:i w:val="0"/>
        </w:rPr>
        <w:t xml:space="preserve"> Créer collectivement un "bouclier de foi" en y inscrivant des promesses bibliques ou des vérités sur Dieu.</w:t>
      </w:r>
    </w:p>
    <w:p>
      <w:pPr>
        <w:pStyle w:val="ListBullet"/>
      </w:pPr>
      <w:r>
        <w:rPr>
          <w:b w:val="0"/>
          <w:i w:val="0"/>
        </w:rPr>
        <w:t>Défi pratique à mettre en œuvre après le partage :</w:t>
      </w:r>
      <w:r>
        <w:rPr>
          <w:b/>
          <w:i w:val="0"/>
        </w:rPr>
        <w:t xml:space="preserve"> Identifiez une peur ou une inquiétude que vous avez. Écrivez une promesse biblique qui s'oppose à cette peur et méditez-la chaque jour.</w:t>
      </w:r>
    </w:p>
    <w:p>
      <w:r>
        <w:rPr>
          <w:b w:val="0"/>
          <w:i w:val="0"/>
        </w:rPr>
        <w:t>---</w:t>
      </w:r>
    </w:p>
    <w:p>
      <w:pPr>
        <w:pStyle w:val="Heading4"/>
      </w:pPr>
      <w:r>
        <w:t>3. Le Pas de la Persévérance</w:t>
      </w:r>
    </w:p>
    <w:p>
      <w:pPr>
        <w:pStyle w:val="ListBullet"/>
      </w:pPr>
      <w:r>
        <w:rPr>
          <w:b w:val="0"/>
          <w:i w:val="0"/>
        </w:rPr>
        <w:t>Titre de la fiche :</w:t>
      </w:r>
      <w:r>
        <w:rPr>
          <w:b/>
          <w:i w:val="0"/>
        </w:rPr>
        <w:t xml:space="preserve"> Courir la Course avec Endurance</w:t>
      </w:r>
    </w:p>
    <w:p>
      <w:pPr>
        <w:pStyle w:val="ListBullet"/>
      </w:pPr>
      <w:r>
        <w:rPr>
          <w:b w:val="0"/>
          <w:i w:val="0"/>
        </w:rPr>
        <w:t>Verset clé :</w:t>
      </w:r>
      <w:r>
        <w:rPr>
          <w:b/>
          <w:i w:val="0"/>
        </w:rPr>
        <w:t xml:space="preserve"> Hébreux 12:1 - « Courons avec persévérance la course qui nous est proposée, ayant les yeux fixés sur Jésus, le chef et le consommateur de notre foi. »</w:t>
      </w:r>
      <w:r>
        <w:rPr>
          <w:b/>
          <w:i/>
        </w:rPr>
      </w:r>
    </w:p>
    <w:p>
      <w:pPr>
        <w:pStyle w:val="ListBullet"/>
      </w:pPr>
      <w:r>
        <w:rPr>
          <w:b w:val="0"/>
          <w:i w:val="0"/>
        </w:rPr>
        <w:t>Explication ou objectif :</w:t>
      </w:r>
      <w:r>
        <w:rPr>
          <w:b/>
          <w:i w:val="0"/>
        </w:rPr>
        <w:t xml:space="preserve"> Reconnaître que la vie de disciple est une course d'endurance, qui demande de la persévérance malgré les difficultés.</w:t>
      </w:r>
    </w:p>
    <w:p>
      <w:pPr>
        <w:pStyle w:val="ListBullet"/>
      </w:pPr>
      <w:r>
        <w:rPr>
          <w:b w:val="0"/>
          <w:i w:val="0"/>
        </w:rPr>
        <w:t>Réflexion :</w:t>
      </w:r>
      <w:r>
        <w:rPr>
          <w:b/>
          <w:i w:val="0"/>
        </w:rPr>
      </w:r>
    </w:p>
    <w:p>
      <w:r>
        <w:rPr>
          <w:b w:val="0"/>
          <w:i w:val="0"/>
        </w:rPr>
        <w:t xml:space="preserve">    1.  Qu'est-ce qui vous décourage le plus dans votre marche de foi ? Comment pouvez-vous puiser de la force pour persévérer ?</w:t>
      </w:r>
    </w:p>
    <w:p>
      <w:r>
        <w:rPr>
          <w:b w:val="0"/>
          <w:i w:val="0"/>
        </w:rPr>
        <w:t xml:space="preserve">           </w:t>
      </w:r>
      <w:r>
        <w:rPr>
          <w:b w:val="0"/>
          <w:i/>
        </w:rPr>
        <w:t>Suggestion :* Se rappeler le but final, le soutien de la communauté, la puissance de Dieu en nous.</w:t>
      </w:r>
    </w:p>
    <w:p>
      <w:r>
        <w:rPr>
          <w:b w:val="0"/>
          <w:i w:val="0"/>
        </w:rPr>
        <w:t xml:space="preserve">    2.  Comment l'exemple de Jésus nous encourage-t-il à endurer ?</w:t>
      </w:r>
    </w:p>
    <w:p>
      <w:r>
        <w:rPr>
          <w:b w:val="0"/>
          <w:i w:val="0"/>
        </w:rPr>
        <w:t xml:space="preserve">           </w:t>
      </w:r>
      <w:r>
        <w:rPr>
          <w:b w:val="0"/>
          <w:i/>
        </w:rPr>
        <w:t>Suggestion :* Il a enduré la croix pour la joie qui lui était proposée. Son regard était fixé sur le but, pas sur la souffrance.</w:t>
      </w:r>
    </w:p>
    <w:p>
      <w:pPr>
        <w:pStyle w:val="ListBullet"/>
      </w:pPr>
      <w:r>
        <w:rPr>
          <w:b w:val="0"/>
          <w:i w:val="0"/>
        </w:rPr>
        <w:t>Citation d’un héros de la foi :</w:t>
      </w:r>
      <w:r>
        <w:rPr>
          <w:b/>
          <w:i w:val="0"/>
        </w:rPr>
        <w:t xml:space="preserve"> « La persévérance, ce n'est pas la force, mais la capacité à continuer quand on n'a plus de force. »</w:t>
      </w:r>
      <w:r>
        <w:rPr>
          <w:b/>
          <w:i/>
        </w:rPr>
        <w:t xml:space="preserve"> - Adaptation de Jim Elliot</w:t>
      </w:r>
    </w:p>
    <w:p>
      <w:pPr>
        <w:pStyle w:val="ListBullet"/>
      </w:pPr>
      <w:r>
        <w:rPr>
          <w:b w:val="0"/>
          <w:i w:val="0"/>
        </w:rPr>
        <w:t>Activité créative ou illustration collaborative :</w:t>
      </w:r>
      <w:r>
        <w:rPr>
          <w:b/>
          <w:i w:val="0"/>
        </w:rPr>
        <w:t xml:space="preserve"> Dessiner une piste de course avec des obstacles et, à la fin, une couronne. Chaque participant peut ajouter un petit mot sur la ligne représentant la persévérance.</w:t>
      </w:r>
    </w:p>
    <w:p>
      <w:pPr>
        <w:pStyle w:val="ListBullet"/>
      </w:pPr>
      <w:r>
        <w:rPr>
          <w:b w:val="0"/>
          <w:i w:val="0"/>
        </w:rPr>
        <w:t>Défi pratique à mettre en œuvre après le partage :</w:t>
      </w:r>
      <w:r>
        <w:rPr>
          <w:b/>
          <w:i w:val="0"/>
        </w:rPr>
        <w:t xml:space="preserve"> Identifiez un domaine dans lequel vous avez eu tendance à abandonner. Prenez la décision aujourd'hui de persévérer dans ce domaine pendant un mois, en vous appuyant sur Dieu.</w:t>
      </w:r>
    </w:p>
    <w:p>
      <w:r>
        <w:rPr>
          <w:b w:val="0"/>
          <w:i w:val="0"/>
        </w:rPr>
        <w:t>---</w:t>
      </w:r>
    </w:p>
    <w:p>
      <w:pPr>
        <w:pStyle w:val="Heading4"/>
      </w:pPr>
      <w:r>
        <w:t>4. Le Corps de Combat Uni</w:t>
      </w:r>
    </w:p>
    <w:p>
      <w:pPr>
        <w:pStyle w:val="ListBullet"/>
      </w:pPr>
      <w:r>
        <w:rPr>
          <w:b w:val="0"/>
          <w:i w:val="0"/>
        </w:rPr>
        <w:t>Titre de la fiche :</w:t>
      </w:r>
      <w:r>
        <w:rPr>
          <w:b/>
          <w:i w:val="0"/>
        </w:rPr>
        <w:t xml:space="preserve"> L'Armée Unie</w:t>
      </w:r>
    </w:p>
    <w:p>
      <w:pPr>
        <w:pStyle w:val="ListBullet"/>
      </w:pPr>
      <w:r>
        <w:rPr>
          <w:b w:val="0"/>
          <w:i w:val="0"/>
        </w:rPr>
        <w:t>Verset clé :</w:t>
      </w:r>
      <w:r>
        <w:rPr>
          <w:b/>
          <w:i w:val="0"/>
        </w:rPr>
        <w:t xml:space="preserve"> 1 Corinthiens 12:27 - « Or, vous êtes le corps de Christ, et vous êtes ses membres, chacun pour sa part. »</w:t>
      </w:r>
      <w:r>
        <w:rPr>
          <w:b/>
          <w:i/>
        </w:rPr>
      </w:r>
    </w:p>
    <w:p>
      <w:pPr>
        <w:pStyle w:val="ListBullet"/>
      </w:pPr>
      <w:r>
        <w:rPr>
          <w:b w:val="0"/>
          <w:i w:val="0"/>
        </w:rPr>
        <w:t>Explication ou objectif :</w:t>
      </w:r>
      <w:r>
        <w:rPr>
          <w:b/>
          <w:i w:val="0"/>
        </w:rPr>
        <w:t xml:space="preserve"> Comprendre que nous sommes appelés à combattre en tant que corps, chacun avec ses dons, pour l'avancement du Royaume.</w:t>
      </w:r>
    </w:p>
    <w:p>
      <w:pPr>
        <w:pStyle w:val="ListBullet"/>
      </w:pPr>
      <w:r>
        <w:rPr>
          <w:b w:val="0"/>
          <w:i w:val="0"/>
        </w:rPr>
        <w:t>Réflexion :</w:t>
      </w:r>
      <w:r>
        <w:rPr>
          <w:b/>
          <w:i w:val="0"/>
        </w:rPr>
      </w:r>
    </w:p>
    <w:p>
      <w:r>
        <w:rPr>
          <w:b w:val="0"/>
          <w:i w:val="0"/>
        </w:rPr>
        <w:t xml:space="preserve">    1.  Comment nos dons et nos talents individuels contribuent-ils à la force de l'ensemble du corps de Christ ?</w:t>
      </w:r>
    </w:p>
    <w:p>
      <w:r>
        <w:rPr>
          <w:b w:val="0"/>
          <w:i w:val="0"/>
        </w:rPr>
        <w:t xml:space="preserve">           </w:t>
      </w:r>
      <w:r>
        <w:rPr>
          <w:b w:val="0"/>
          <w:i/>
        </w:rPr>
        <w:t>Suggestion :* Chaque membre est nécessaire et important. Nos différences créent une force et une complémentarité.</w:t>
      </w:r>
    </w:p>
    <w:p>
      <w:r>
        <w:rPr>
          <w:b w:val="0"/>
          <w:i w:val="0"/>
        </w:rPr>
        <w:t xml:space="preserve">    2.  Quels sont les dangers de l'individualisme dans la vie chrétienne, et comment pouvons-nous y remédier ?</w:t>
      </w:r>
    </w:p>
    <w:p>
      <w:r>
        <w:rPr>
          <w:b w:val="0"/>
          <w:i w:val="0"/>
        </w:rPr>
        <w:t xml:space="preserve">           </w:t>
      </w:r>
      <w:r>
        <w:rPr>
          <w:b w:val="0"/>
          <w:i/>
        </w:rPr>
        <w:t>Suggestion :* L'individualisme nous affaiblit et nous rend vulnérables. La communion fraternelle, le soutien mutuel et la responsabilité sont essentiels.</w:t>
      </w:r>
    </w:p>
    <w:p>
      <w:pPr>
        <w:pStyle w:val="ListBullet"/>
      </w:pPr>
      <w:r>
        <w:rPr>
          <w:b w:val="0"/>
          <w:i w:val="0"/>
        </w:rPr>
        <w:t>Citation d’un héros de la foi :</w:t>
      </w:r>
      <w:r>
        <w:rPr>
          <w:b/>
          <w:i w:val="0"/>
        </w:rPr>
        <w:t xml:space="preserve"> « Seuls, nous pouvons faire si peu ; ensemble, nous pouvons faire beaucoup. »</w:t>
      </w:r>
      <w:r>
        <w:rPr>
          <w:b/>
          <w:i/>
        </w:rPr>
        <w:t xml:space="preserve"> - Helen Keller (appliqué à la vie chrétienne)</w:t>
      </w:r>
    </w:p>
    <w:p>
      <w:pPr>
        <w:pStyle w:val="ListBullet"/>
      </w:pPr>
      <w:r>
        <w:rPr>
          <w:b w:val="0"/>
          <w:i w:val="0"/>
        </w:rPr>
        <w:t>Activité créative ou illustration collaborative :</w:t>
      </w:r>
      <w:r>
        <w:rPr>
          <w:b/>
          <w:i w:val="0"/>
        </w:rPr>
        <w:t xml:space="preserve"> Créer un puzzle humain où chaque personne représente une pièce essentielle. Ou bien, dessiner un grand arbre où chaque branche représente un membre du corps avec ses dons.</w:t>
      </w:r>
    </w:p>
    <w:p>
      <w:pPr>
        <w:pStyle w:val="ListBullet"/>
      </w:pPr>
      <w:r>
        <w:rPr>
          <w:b w:val="0"/>
          <w:i w:val="0"/>
        </w:rPr>
        <w:t>Défi pratique à mettre en œuvre après le partage :</w:t>
      </w:r>
      <w:r>
        <w:rPr>
          <w:b/>
          <w:i w:val="0"/>
        </w:rPr>
        <w:t xml:space="preserve"> Identifiez une personne dans votre église qui a un don différent du vôtre. Cherchez comment vous pourriez collaborer avec elle sur un projet pour le Royaume cette semaine.</w:t>
      </w:r>
    </w:p>
    <w:p>
      <w:r>
        <w:rPr>
          <w:b w:val="0"/>
          <w:i w:val="0"/>
        </w:rPr>
        <w:t>---</w:t>
      </w:r>
    </w:p>
    <w:p>
      <w:pPr>
        <w:pStyle w:val="Heading4"/>
      </w:pPr>
      <w:r>
        <w:t>5. Le But Ultime</w:t>
      </w:r>
    </w:p>
    <w:p>
      <w:pPr>
        <w:pStyle w:val="ListBullet"/>
      </w:pPr>
      <w:r>
        <w:rPr>
          <w:b w:val="0"/>
          <w:i w:val="0"/>
        </w:rPr>
        <w:t>Titre de la fiche :</w:t>
      </w:r>
      <w:r>
        <w:rPr>
          <w:b/>
          <w:i w:val="0"/>
        </w:rPr>
        <w:t xml:space="preserve"> Le Trésor du Cœur</w:t>
      </w:r>
    </w:p>
    <w:p>
      <w:pPr>
        <w:pStyle w:val="ListBullet"/>
      </w:pPr>
      <w:r>
        <w:rPr>
          <w:b w:val="0"/>
          <w:i w:val="0"/>
        </w:rPr>
        <w:t>Verset clé :</w:t>
      </w:r>
      <w:r>
        <w:rPr>
          <w:b/>
          <w:i w:val="0"/>
        </w:rPr>
        <w:t xml:space="preserve"> Matthieu 6:21 - « Car où est ton trésor, là aussi sera ton cœur. »</w:t>
      </w:r>
      <w:r>
        <w:rPr>
          <w:b/>
          <w:i/>
        </w:rPr>
      </w:r>
    </w:p>
    <w:p>
      <w:pPr>
        <w:pStyle w:val="ListBullet"/>
      </w:pPr>
      <w:r>
        <w:rPr>
          <w:b w:val="0"/>
          <w:i w:val="0"/>
        </w:rPr>
        <w:t>Explication ou objectif :</w:t>
      </w:r>
      <w:r>
        <w:rPr>
          <w:b/>
          <w:i w:val="0"/>
        </w:rPr>
        <w:t xml:space="preserve"> S'assurer que notre motivation et notre ambition sont centrées sur Dieu et son Royaume, et non sur les biens matériels ou la gloire personnelle.</w:t>
      </w:r>
    </w:p>
    <w:p>
      <w:pPr>
        <w:pStyle w:val="ListBullet"/>
      </w:pPr>
      <w:r>
        <w:rPr>
          <w:b w:val="0"/>
          <w:i w:val="0"/>
        </w:rPr>
        <w:t>Réflexion :</w:t>
      </w:r>
      <w:r>
        <w:rPr>
          <w:b/>
          <w:i w:val="0"/>
        </w:rPr>
      </w:r>
    </w:p>
    <w:p>
      <w:r>
        <w:rPr>
          <w:b w:val="0"/>
          <w:i w:val="0"/>
        </w:rPr>
        <w:t xml:space="preserve">    1.  Comment notre définition de la "victoire" ou du "succès" peut-elle être influencée par la culture environnante ?</w:t>
      </w:r>
    </w:p>
    <w:p>
      <w:r>
        <w:rPr>
          <w:b w:val="0"/>
          <w:i w:val="0"/>
        </w:rPr>
        <w:t xml:space="preserve">           </w:t>
      </w:r>
      <w:r>
        <w:rPr>
          <w:b w:val="0"/>
          <w:i/>
        </w:rPr>
        <w:t>Suggestion :* La culture met souvent l'accent sur la richesse, la puissance et la reconnaissance humaine, tandis que Dieu valorise l'humilité, le service et la transformation intérieure.</w:t>
      </w:r>
    </w:p>
    <w:p>
      <w:r>
        <w:rPr>
          <w:b w:val="0"/>
          <w:i w:val="0"/>
        </w:rPr>
        <w:t xml:space="preserve">    2.  Qu'est-ce que votre "trésor" actuel ? Comment pouvez-vous réorienter votre cœur vers le trésor éternel ?</w:t>
      </w:r>
    </w:p>
    <w:p>
      <w:r>
        <w:rPr>
          <w:b w:val="0"/>
          <w:i w:val="0"/>
        </w:rPr>
        <w:t xml:space="preserve">           </w:t>
      </w:r>
      <w:r>
        <w:rPr>
          <w:b w:val="0"/>
          <w:i/>
        </w:rPr>
        <w:t>Suggestion :* Examiner nos priorités, nos désirs, nos investissements en temps et en argent. Pratiquer le détachement des choses terrestres.</w:t>
      </w:r>
    </w:p>
    <w:p>
      <w:pPr>
        <w:pStyle w:val="ListBullet"/>
      </w:pPr>
      <w:r>
        <w:rPr>
          <w:b w:val="0"/>
          <w:i w:val="0"/>
        </w:rPr>
        <w:t>Citation d’un héros de la foi :</w:t>
      </w:r>
      <w:r>
        <w:rPr>
          <w:b/>
          <w:i w:val="0"/>
        </w:rPr>
        <w:t xml:space="preserve"> « Le monde vous aime, quand vous lui appartenez ; mais parce que vous n’appartenez pas au monde, il vous hait. »</w:t>
      </w:r>
      <w:r>
        <w:rPr>
          <w:b/>
          <w:i/>
        </w:rPr>
        <w:t xml:space="preserve"> - C.S. Lewis</w:t>
      </w:r>
    </w:p>
    <w:p>
      <w:pPr>
        <w:pStyle w:val="ListBullet"/>
      </w:pPr>
      <w:r>
        <w:rPr>
          <w:b w:val="0"/>
          <w:i w:val="0"/>
        </w:rPr>
        <w:t>Activité créative ou illustration collaborative :</w:t>
      </w:r>
      <w:r>
        <w:rPr>
          <w:b/>
          <w:i w:val="0"/>
        </w:rPr>
        <w:t xml:space="preserve"> Dessiner deux chemins parallèles : l'un menant à un tas d'or et de biens terrestres, l'autre menant à une lumière céleste. Inviter chacun à "marquer" le chemin qu'il choisit de suivre.</w:t>
      </w:r>
    </w:p>
    <w:p>
      <w:pPr>
        <w:pStyle w:val="ListBullet"/>
      </w:pPr>
      <w:r>
        <w:rPr>
          <w:b w:val="0"/>
          <w:i w:val="0"/>
        </w:rPr>
        <w:t>Défi pratique à mettre en œuvre après le partage :</w:t>
      </w:r>
      <w:r>
        <w:rPr>
          <w:b/>
          <w:i w:val="0"/>
        </w:rPr>
        <w:t xml:space="preserve"> Faire une liste de trois choses qui vous tiennent le plus à cœur dans votre vie. Ensuite, demandez à Dieu de vous aider à aligner ces choses avec sa volonté et son Royaume.</w:t>
      </w:r>
    </w:p>
    <w:p>
      <w:r>
        <w:rPr>
          <w:b w:val="0"/>
          <w:i w:val="0"/>
        </w:rPr>
        <w:t>---</w:t>
      </w:r>
    </w:p>
    <w:p>
      <w:pPr>
        <w:pStyle w:val="Heading3"/>
      </w:pPr>
      <w:r>
        <w:t>Groupe 2 : L'Extension du Royaume</w:t>
      </w:r>
    </w:p>
    <w:p>
      <w:pPr>
        <w:pStyle w:val="Heading4"/>
      </w:pPr>
      <w:r>
        <w:t>1. La Vision du Conquérant</w:t>
      </w:r>
    </w:p>
    <w:p>
      <w:pPr>
        <w:pStyle w:val="ListBullet"/>
      </w:pPr>
      <w:r>
        <w:rPr>
          <w:b w:val="0"/>
          <w:i w:val="0"/>
        </w:rPr>
        <w:t>Titre de la fiche :</w:t>
      </w:r>
      <w:r>
        <w:rPr>
          <w:b/>
          <w:i w:val="0"/>
        </w:rPr>
        <w:t xml:space="preserve"> Voir avec les Yeux de Dieu</w:t>
      </w:r>
    </w:p>
    <w:p>
      <w:pPr>
        <w:pStyle w:val="ListBullet"/>
      </w:pPr>
      <w:r>
        <w:rPr>
          <w:b w:val="0"/>
          <w:i w:val="0"/>
        </w:rPr>
        <w:t>Verset clé :</w:t>
      </w:r>
      <w:r>
        <w:rPr>
          <w:b/>
          <w:i w:val="0"/>
        </w:rPr>
        <w:t xml:space="preserve"> Proverbes 29:18 - « Quand il n’y a pas de direction, le peuple périt ; Mais le salut vient par la multitude des conseillers. »</w:t>
      </w:r>
      <w:r>
        <w:rPr>
          <w:b/>
          <w:i/>
        </w:rPr>
      </w:r>
    </w:p>
    <w:p>
      <w:pPr>
        <w:pStyle w:val="ListBullet"/>
      </w:pPr>
      <w:r>
        <w:rPr>
          <w:b w:val="0"/>
          <w:i w:val="0"/>
        </w:rPr>
        <w:t>Explication ou objectif :</w:t>
      </w:r>
      <w:r>
        <w:rPr>
          <w:b/>
          <w:i w:val="0"/>
        </w:rPr>
        <w:t xml:space="preserve"> Développer une vision claire du dessein de Dieu pour notre vie et pour le monde, afin de savoir où diriger nos efforts de conquête.</w:t>
      </w:r>
    </w:p>
    <w:p>
      <w:pPr>
        <w:pStyle w:val="ListBullet"/>
      </w:pPr>
      <w:r>
        <w:rPr>
          <w:b w:val="0"/>
          <w:i w:val="0"/>
        </w:rPr>
        <w:t>Réflexion :</w:t>
      </w:r>
      <w:r>
        <w:rPr>
          <w:b/>
          <w:i w:val="0"/>
        </w:rPr>
      </w:r>
    </w:p>
    <w:p>
      <w:r>
        <w:rPr>
          <w:b w:val="0"/>
          <w:i w:val="0"/>
        </w:rPr>
        <w:t xml:space="preserve">    1.  Comment pouvons-nous cultiver une vision qui va au-delà de nos besoins personnels et qui embrasse les besoins du monde ?</w:t>
      </w:r>
    </w:p>
    <w:p>
      <w:r>
        <w:rPr>
          <w:b w:val="0"/>
          <w:i w:val="0"/>
        </w:rPr>
        <w:t xml:space="preserve">           </w:t>
      </w:r>
      <w:r>
        <w:rPr>
          <w:b w:val="0"/>
          <w:i/>
        </w:rPr>
        <w:t>Suggestion :* Lire la Parole, prier pour les nations, s'informer sur les défis mondiaux, se connecter avec ceux qui souffrent.</w:t>
      </w:r>
    </w:p>
    <w:p>
      <w:r>
        <w:rPr>
          <w:b w:val="0"/>
          <w:i w:val="0"/>
        </w:rPr>
        <w:t xml:space="preserve">    2.  Quelles sont les "terres" que Dieu veut que nous nous efforcions de conquérir pour son Royaume dans notre entourage (famille, travail, quartier) ?</w:t>
      </w:r>
    </w:p>
    <w:p>
      <w:r>
        <w:rPr>
          <w:b w:val="0"/>
          <w:i w:val="0"/>
        </w:rPr>
        <w:t xml:space="preserve">           </w:t>
      </w:r>
      <w:r>
        <w:rPr>
          <w:b w:val="0"/>
          <w:i/>
        </w:rPr>
        <w:t>Suggestion :* Ce sont les cœurs résistants, les situations de désespoir, les lieux où la justice et la paix font défaut.</w:t>
      </w:r>
    </w:p>
    <w:p>
      <w:pPr>
        <w:pStyle w:val="ListBullet"/>
      </w:pPr>
      <w:r>
        <w:rPr>
          <w:b w:val="0"/>
          <w:i w:val="0"/>
        </w:rPr>
        <w:t>Citation d’un héros de la foi :</w:t>
      </w:r>
      <w:r>
        <w:rPr>
          <w:b/>
          <w:i w:val="0"/>
        </w:rPr>
        <w:t xml:space="preserve"> « La plupart des hommes échouent non pas par manque de capacité, mais par manque de détermination. »</w:t>
      </w:r>
      <w:r>
        <w:rPr>
          <w:b/>
          <w:i/>
        </w:rPr>
        <w:t xml:space="preserve"> - D.L. Moody</w:t>
      </w:r>
    </w:p>
    <w:p>
      <w:pPr>
        <w:pStyle w:val="ListBullet"/>
      </w:pPr>
      <w:r>
        <w:rPr>
          <w:b w:val="0"/>
          <w:i w:val="0"/>
        </w:rPr>
        <w:t>Activité créative ou illustration collaborative :</w:t>
      </w:r>
      <w:r>
        <w:rPr>
          <w:b/>
          <w:i w:val="0"/>
        </w:rPr>
        <w:t xml:space="preserve"> Créer une "carte des conquêtes" en dessinant différents territoires (quartier, ville, pays) et en y ajoutant des symboles représentant les besoins et les espoirs.</w:t>
      </w:r>
    </w:p>
    <w:p>
      <w:pPr>
        <w:pStyle w:val="ListBullet"/>
      </w:pPr>
      <w:r>
        <w:rPr>
          <w:b w:val="0"/>
          <w:i w:val="0"/>
        </w:rPr>
        <w:t>Défi pratique à mettre en œuvre après le partage :</w:t>
      </w:r>
      <w:r>
        <w:rPr>
          <w:b/>
          <w:i w:val="0"/>
        </w:rPr>
        <w:t xml:space="preserve"> Identifiez une personne dans votre entourage que vous aimeriez voir rencontrer Jésus. Commencez à prier spécifiquement pour elle et pour son cœur.</w:t>
      </w:r>
    </w:p>
    <w:p>
      <w:r>
        <w:rPr>
          <w:b w:val="0"/>
          <w:i w:val="0"/>
        </w:rPr>
        <w:t>---</w:t>
      </w:r>
    </w:p>
    <w:p>
      <w:pPr>
        <w:pStyle w:val="Heading4"/>
      </w:pPr>
      <w:r>
        <w:t>2. Les Stratégies de l'Évangélisation</w:t>
      </w:r>
    </w:p>
    <w:p>
      <w:pPr>
        <w:pStyle w:val="ListBullet"/>
      </w:pPr>
      <w:r>
        <w:rPr>
          <w:b w:val="0"/>
          <w:i w:val="0"/>
        </w:rPr>
        <w:t>Titre de la fiche :</w:t>
      </w:r>
      <w:r>
        <w:rPr>
          <w:b/>
          <w:i w:val="0"/>
        </w:rPr>
        <w:t xml:space="preserve"> Semer la Bonne Nouvelle</w:t>
      </w:r>
    </w:p>
    <w:p>
      <w:pPr>
        <w:pStyle w:val="ListBullet"/>
      </w:pPr>
      <w:r>
        <w:rPr>
          <w:b w:val="0"/>
          <w:i w:val="0"/>
        </w:rPr>
        <w:t>Verset clé :</w:t>
      </w:r>
      <w:r>
        <w:rPr>
          <w:b/>
          <w:i w:val="0"/>
        </w:rPr>
        <w:t xml:space="preserve"> Matthieu 28:19 - « Allez, faites de toutes les nations des disciples, les baptisant au nom du Père, du Fils et du Saint-Esprit. »</w:t>
      </w:r>
      <w:r>
        <w:rPr>
          <w:b/>
          <w:i/>
        </w:rPr>
      </w:r>
    </w:p>
    <w:p>
      <w:pPr>
        <w:pStyle w:val="ListBullet"/>
      </w:pPr>
      <w:r>
        <w:rPr>
          <w:b w:val="0"/>
          <w:i w:val="0"/>
        </w:rPr>
        <w:t>Explication ou objectif :</w:t>
      </w:r>
      <w:r>
        <w:rPr>
          <w:b/>
          <w:i w:val="0"/>
        </w:rPr>
        <w:t xml:space="preserve"> Apprendre et mettre en pratique des moyens concrets et aimants de partager l'Évangile, invitant les autres à rejoindre le Royaume.</w:t>
      </w:r>
    </w:p>
    <w:p>
      <w:pPr>
        <w:pStyle w:val="ListBullet"/>
      </w:pPr>
      <w:r>
        <w:rPr>
          <w:b w:val="0"/>
          <w:i w:val="0"/>
        </w:rPr>
        <w:t>Réflexion :</w:t>
      </w:r>
      <w:r>
        <w:rPr>
          <w:b/>
          <w:i w:val="0"/>
        </w:rPr>
      </w:r>
    </w:p>
    <w:p>
      <w:r>
        <w:rPr>
          <w:b w:val="0"/>
          <w:i w:val="0"/>
        </w:rPr>
        <w:t xml:space="preserve">    1.  Quelles sont les différentes manières d'être un "ambassadeur" du Royaume de Dieu dans le monde ?</w:t>
      </w:r>
    </w:p>
    <w:p>
      <w:r>
        <w:rPr>
          <w:b w:val="0"/>
          <w:i w:val="0"/>
        </w:rPr>
        <w:t xml:space="preserve">           </w:t>
      </w:r>
      <w:r>
        <w:rPr>
          <w:b w:val="0"/>
          <w:i/>
        </w:rPr>
        <w:t>Suggestion :* Par nos paroles, nos actions, notre témoignage personnel, notre service, nos dons.</w:t>
      </w:r>
    </w:p>
    <w:p>
      <w:r>
        <w:rPr>
          <w:b w:val="0"/>
          <w:i w:val="0"/>
        </w:rPr>
        <w:t xml:space="preserve">    2.  Quelle est la différence entre "faire des disciples" et simplement "gagner des âmes" ?</w:t>
      </w:r>
    </w:p>
    <w:p>
      <w:r>
        <w:rPr>
          <w:b w:val="0"/>
          <w:i w:val="0"/>
        </w:rPr>
        <w:t xml:space="preserve">           </w:t>
      </w:r>
      <w:r>
        <w:rPr>
          <w:b w:val="0"/>
          <w:i/>
        </w:rPr>
        <w:t>Suggestion :* Gagner des âmes est le début; faire des disciples implique un accompagnement et une formation à la vie chrétienne.</w:t>
      </w:r>
    </w:p>
    <w:p>
      <w:pPr>
        <w:pStyle w:val="ListBullet"/>
      </w:pPr>
      <w:r>
        <w:rPr>
          <w:b w:val="0"/>
          <w:i w:val="0"/>
        </w:rPr>
        <w:t>Citation d’un héros de la foi :</w:t>
      </w:r>
      <w:r>
        <w:rPr>
          <w:b/>
          <w:i w:val="0"/>
        </w:rPr>
        <w:t xml:space="preserve"> « Prêche l'Évangile en toutes circonstances, et si nécessaire, utilise des mots. »</w:t>
      </w:r>
      <w:r>
        <w:rPr>
          <w:b/>
          <w:i/>
        </w:rPr>
        <w:t xml:space="preserve"> - Saint François d'Assise</w:t>
      </w:r>
    </w:p>
    <w:p>
      <w:pPr>
        <w:pStyle w:val="ListBullet"/>
      </w:pPr>
      <w:r>
        <w:rPr>
          <w:b w:val="0"/>
          <w:i w:val="0"/>
        </w:rPr>
        <w:t>Activité créative ou illustration collaborative :</w:t>
      </w:r>
      <w:r>
        <w:rPr>
          <w:b/>
          <w:i w:val="0"/>
        </w:rPr>
        <w:t xml:space="preserve"> Réaliser une fresque représentant différentes méthodes pour partager l'Évangile : une personne parlant, une autre aidant, une personne offrant un repas, etc.</w:t>
      </w:r>
    </w:p>
    <w:p>
      <w:pPr>
        <w:pStyle w:val="ListBullet"/>
      </w:pPr>
      <w:r>
        <w:rPr>
          <w:b w:val="0"/>
          <w:i w:val="0"/>
        </w:rPr>
        <w:t>Défi pratique à mettre en œuvre après le partage :</w:t>
      </w:r>
      <w:r>
        <w:rPr>
          <w:b/>
          <w:i w:val="0"/>
        </w:rPr>
        <w:t xml:space="preserve"> Identifiez une occasion cette semaine où vous pouvez partager votre foi de manière naturelle (par exemple, répondre à une question sur votre espérance, raconter une anecdote de votre vie de foi).</w:t>
      </w:r>
    </w:p>
    <w:p>
      <w:r>
        <w:rPr>
          <w:b w:val="0"/>
          <w:i w:val="0"/>
        </w:rPr>
        <w:t>---</w:t>
      </w:r>
    </w:p>
    <w:p>
      <w:pPr>
        <w:pStyle w:val="Heading4"/>
      </w:pPr>
      <w:r>
        <w:t>3. La Libération des Captifs</w:t>
      </w:r>
    </w:p>
    <w:p>
      <w:pPr>
        <w:pStyle w:val="ListBullet"/>
      </w:pPr>
      <w:r>
        <w:rPr>
          <w:b w:val="0"/>
          <w:i w:val="0"/>
        </w:rPr>
        <w:t>Titre de la fiche :</w:t>
      </w:r>
      <w:r>
        <w:rPr>
          <w:b/>
          <w:i w:val="0"/>
        </w:rPr>
        <w:t xml:space="preserve"> Briser les Chaînes</w:t>
      </w:r>
    </w:p>
    <w:p>
      <w:pPr>
        <w:pStyle w:val="ListBullet"/>
      </w:pPr>
      <w:r>
        <w:rPr>
          <w:b w:val="0"/>
          <w:i w:val="0"/>
        </w:rPr>
        <w:t>Verset clé :</w:t>
      </w:r>
      <w:r>
        <w:rPr>
          <w:b/>
          <w:i w:val="0"/>
        </w:rPr>
        <w:t xml:space="preserve"> Luc 4:18 - « L'Esprit du Seigneur est sur moi, parce qu’il m’a oint pour annoncer une bonne nouvelle aux pauvres ; il m’a envoyé pour proclamer aux captifs la délivrance, et aux aveugles le recouvrement de la vue, pour renvoyer dans la liberté les opprimés. »</w:t>
      </w:r>
      <w:r>
        <w:rPr>
          <w:b/>
          <w:i/>
        </w:rPr>
      </w:r>
    </w:p>
    <w:p>
      <w:pPr>
        <w:pStyle w:val="ListBullet"/>
      </w:pPr>
      <w:r>
        <w:rPr>
          <w:b w:val="0"/>
          <w:i w:val="0"/>
        </w:rPr>
        <w:t>Explication ou objectif :</w:t>
      </w:r>
      <w:r>
        <w:rPr>
          <w:b/>
          <w:i w:val="0"/>
        </w:rPr>
        <w:t xml:space="preserve"> Comprendre notre rôle dans la libération de ceux qui sont opprimés par le péché, la souffrance, ou les forces spirituelles négatives.</w:t>
      </w:r>
    </w:p>
    <w:p>
      <w:pPr>
        <w:pStyle w:val="ListBullet"/>
      </w:pPr>
      <w:r>
        <w:rPr>
          <w:b w:val="0"/>
          <w:i w:val="0"/>
        </w:rPr>
        <w:t>Réflexion :</w:t>
      </w:r>
      <w:r>
        <w:rPr>
          <w:b/>
          <w:i w:val="0"/>
        </w:rPr>
      </w:r>
    </w:p>
    <w:p>
      <w:r>
        <w:rPr>
          <w:b w:val="0"/>
          <w:i w:val="0"/>
        </w:rPr>
        <w:t xml:space="preserve">    1.  Quelles sont les "chaînes" (addictions, traumatismes, esprits de peur, etc.) qui retiennent encore des personnes dans votre communauté ?</w:t>
      </w:r>
    </w:p>
    <w:p>
      <w:r>
        <w:rPr>
          <w:b w:val="0"/>
          <w:i w:val="0"/>
        </w:rPr>
        <w:t xml:space="preserve">           </w:t>
      </w:r>
      <w:r>
        <w:rPr>
          <w:b w:val="0"/>
          <w:i/>
        </w:rPr>
        <w:t>Suggestion :* Penser aux souffrances visibles et invisibles qui affligent les gens.</w:t>
      </w:r>
    </w:p>
    <w:p>
      <w:r>
        <w:rPr>
          <w:b w:val="0"/>
          <w:i w:val="0"/>
        </w:rPr>
        <w:t xml:space="preserve">    2.  Comment pouvons-nous, en tant que disciples, participer à la libération et à la guérison de ces personnes, en coopération avec le Saint-Esprit ?</w:t>
      </w:r>
    </w:p>
    <w:p>
      <w:r>
        <w:rPr>
          <w:b w:val="0"/>
          <w:i w:val="0"/>
        </w:rPr>
        <w:t xml:space="preserve">           </w:t>
      </w:r>
      <w:r>
        <w:rPr>
          <w:b w:val="0"/>
          <w:i/>
        </w:rPr>
        <w:t>Suggestion :* Par la prière intercessive, le témoignage d'amour et de grâce, le soutien pratique, et la proclammation de la puissance de Jésus.</w:t>
      </w:r>
    </w:p>
    <w:p>
      <w:pPr>
        <w:pStyle w:val="ListBullet"/>
      </w:pPr>
      <w:r>
        <w:rPr>
          <w:b w:val="0"/>
          <w:i w:val="0"/>
        </w:rPr>
        <w:t>Citation d’un héros de la foi :</w:t>
      </w:r>
      <w:r>
        <w:rPr>
          <w:b/>
          <w:i w:val="0"/>
        </w:rPr>
        <w:t xml:space="preserve"> « Nous sommes appelés à être des instruments de délivrance, pas des juges des captifs. »</w:t>
      </w:r>
      <w:r>
        <w:rPr>
          <w:b/>
          <w:i/>
        </w:rPr>
        <w:t xml:space="preserve"> - Adaptation de Corrie ten Boom</w:t>
      </w:r>
    </w:p>
    <w:p>
      <w:pPr>
        <w:pStyle w:val="ListBullet"/>
      </w:pPr>
      <w:r>
        <w:rPr>
          <w:b w:val="0"/>
          <w:i w:val="0"/>
        </w:rPr>
        <w:t>Activité créative ou illustration collaborative :</w:t>
      </w:r>
      <w:r>
        <w:rPr>
          <w:b/>
          <w:i w:val="0"/>
        </w:rPr>
        <w:t xml:space="preserve"> Dessiner des chaînes qui se brisent, ou des mains tendues pour aider quelqu'un à sortir d'une prison symbolique.</w:t>
      </w:r>
    </w:p>
    <w:p>
      <w:pPr>
        <w:pStyle w:val="ListBullet"/>
      </w:pPr>
      <w:r>
        <w:rPr>
          <w:b w:val="0"/>
          <w:i w:val="0"/>
        </w:rPr>
        <w:t>Défi pratique à mettre en œuvre après le partage :</w:t>
      </w:r>
      <w:r>
        <w:rPr>
          <w:b/>
          <w:i w:val="0"/>
        </w:rPr>
        <w:t xml:space="preserve"> Identifiez une personne qui traverse une épreuve difficile et proposez-lui votre aide concrète ou votre soutien par la prière.</w:t>
      </w:r>
    </w:p>
    <w:p>
      <w:r>
        <w:rPr>
          <w:b w:val="0"/>
          <w:i w:val="0"/>
        </w:rPr>
        <w:t>---</w:t>
      </w:r>
    </w:p>
    <w:p>
      <w:pPr>
        <w:pStyle w:val="Heading4"/>
      </w:pPr>
      <w:r>
        <w:t>4. La Récupération des Territoires Volés</w:t>
      </w:r>
    </w:p>
    <w:p>
      <w:pPr>
        <w:pStyle w:val="ListBullet"/>
      </w:pPr>
      <w:r>
        <w:rPr>
          <w:b w:val="0"/>
          <w:i w:val="0"/>
        </w:rPr>
        <w:t>Titre de la fiche :</w:t>
      </w:r>
      <w:r>
        <w:rPr>
          <w:b/>
          <w:i w:val="0"/>
        </w:rPr>
        <w:t xml:space="preserve"> Reconquérir ce qui Nous Appartient</w:t>
      </w:r>
    </w:p>
    <w:p>
      <w:pPr>
        <w:pStyle w:val="ListBullet"/>
      </w:pPr>
      <w:r>
        <w:rPr>
          <w:b w:val="0"/>
          <w:i w:val="0"/>
        </w:rPr>
        <w:t>Verset clé :</w:t>
      </w:r>
      <w:r>
        <w:rPr>
          <w:b/>
          <w:i w:val="0"/>
        </w:rPr>
        <w:t xml:space="preserve"> Joël 2:25 - « Je vous remplacerai les années qu’ont dévorées le sauteron, le garde, la locuste et le malad : ma grande armée que j’ai envoyée contre vous. »</w:t>
      </w:r>
      <w:r>
        <w:rPr>
          <w:b/>
          <w:i/>
        </w:rPr>
      </w:r>
    </w:p>
    <w:p>
      <w:pPr>
        <w:pStyle w:val="ListBullet"/>
      </w:pPr>
      <w:r>
        <w:rPr>
          <w:b w:val="0"/>
          <w:i w:val="0"/>
        </w:rPr>
        <w:t>Explication ou objectif :</w:t>
      </w:r>
      <w:r>
        <w:rPr>
          <w:b/>
          <w:i w:val="0"/>
        </w:rPr>
        <w:t xml:space="preserve"> Savoir que Dieu veut restaurer ce que le diable a volé (joie, paix, bénédictions) et nous rendre capables de le recevoir.</w:t>
      </w:r>
    </w:p>
    <w:p>
      <w:pPr>
        <w:pStyle w:val="ListBullet"/>
      </w:pPr>
      <w:r>
        <w:rPr>
          <w:b w:val="0"/>
          <w:i w:val="0"/>
        </w:rPr>
        <w:t>Réflexion :</w:t>
      </w:r>
      <w:r>
        <w:rPr>
          <w:b/>
          <w:i w:val="0"/>
        </w:rPr>
      </w:r>
    </w:p>
    <w:p>
      <w:r>
        <w:rPr>
          <w:b w:val="0"/>
          <w:i w:val="0"/>
        </w:rPr>
        <w:t xml:space="preserve">    1.  Identifiez une "bénédiction" ou une "joie" que vous sentez vous avoir été volée. Comment pouvez-vous demander à Dieu de vous la restituer ?</w:t>
      </w:r>
    </w:p>
    <w:p>
      <w:r>
        <w:rPr>
          <w:b w:val="0"/>
          <w:i w:val="0"/>
        </w:rPr>
        <w:t xml:space="preserve">           </w:t>
      </w:r>
      <w:r>
        <w:rPr>
          <w:b w:val="0"/>
          <w:i/>
        </w:rPr>
        <w:t>Suggestion :* Il peut s'agir de votre paix, de votre motivation, de votre amour pour Dieu, de votre sentiment de valeur.</w:t>
      </w:r>
    </w:p>
    <w:p>
      <w:r>
        <w:rPr>
          <w:b w:val="0"/>
          <w:i w:val="0"/>
        </w:rPr>
        <w:t xml:space="preserve">    2.  Comment la notion de "territoire volé" s'applique-t-elle aux domaines de votre vie, de votre famille, ou de votre communauté ?</w:t>
      </w:r>
    </w:p>
    <w:p>
      <w:r>
        <w:rPr>
          <w:b w:val="0"/>
          <w:i w:val="0"/>
        </w:rPr>
        <w:t xml:space="preserve">           </w:t>
      </w:r>
      <w:r>
        <w:rPr>
          <w:b w:val="0"/>
          <w:i/>
        </w:rPr>
        <w:t>Suggestion :* Penser aux habitudes négatives, aux influences destructrices, aux domaines où le mal semble régner.</w:t>
      </w:r>
    </w:p>
    <w:p>
      <w:pPr>
        <w:pStyle w:val="ListBullet"/>
      </w:pPr>
      <w:r>
        <w:rPr>
          <w:b w:val="0"/>
          <w:i w:val="0"/>
        </w:rPr>
        <w:t>Citation d’un héros de la foi :</w:t>
      </w:r>
      <w:r>
        <w:rPr>
          <w:b/>
          <w:i w:val="0"/>
        </w:rPr>
        <w:t xml:space="preserve"> « Le diable ne recule que s’il est chassé par la Parole de Dieu et la prière. »</w:t>
      </w:r>
      <w:r>
        <w:rPr>
          <w:b/>
          <w:i/>
        </w:rPr>
        <w:t xml:space="preserve"> - William Booth</w:t>
      </w:r>
    </w:p>
    <w:p>
      <w:pPr>
        <w:pStyle w:val="ListBullet"/>
      </w:pPr>
      <w:r>
        <w:rPr>
          <w:b w:val="0"/>
          <w:i w:val="0"/>
        </w:rPr>
        <w:t>Activité créative ou illustration collaborative :</w:t>
      </w:r>
      <w:r>
        <w:rPr>
          <w:b/>
          <w:i w:val="0"/>
        </w:rPr>
        <w:t xml:space="preserve"> Dessiner un terrain autrefois aride ou occupé par des mauvaises herbes, puis le montrer transformé en jardin fleuri par l'action de Dieu.</w:t>
      </w:r>
    </w:p>
    <w:p>
      <w:pPr>
        <w:pStyle w:val="ListBullet"/>
      </w:pPr>
      <w:r>
        <w:rPr>
          <w:b w:val="0"/>
          <w:i w:val="0"/>
        </w:rPr>
        <w:t>Défi pratique à mettre en œuvre après le partage :</w:t>
      </w:r>
      <w:r>
        <w:rPr>
          <w:b/>
          <w:i w:val="0"/>
        </w:rPr>
        <w:t xml:space="preserve"> Listez trois choses que vous voulez voir restaurées dans votre vie. Confiez-les à Dieu et priez chaque jour pour leur rétablissement.</w:t>
      </w:r>
    </w:p>
    <w:p>
      <w:r>
        <w:rPr>
          <w:b w:val="0"/>
          <w:i w:val="0"/>
        </w:rPr>
        <w:t>---</w:t>
      </w:r>
    </w:p>
    <w:p>
      <w:pPr>
        <w:pStyle w:val="Heading4"/>
      </w:pPr>
      <w:r>
        <w:t>5. L'Élargissement du Camp</w:t>
      </w:r>
    </w:p>
    <w:p>
      <w:pPr>
        <w:pStyle w:val="ListBullet"/>
      </w:pPr>
      <w:r>
        <w:rPr>
          <w:b w:val="0"/>
          <w:i w:val="0"/>
        </w:rPr>
        <w:t>Titre de la fiche :</w:t>
      </w:r>
      <w:r>
        <w:rPr>
          <w:b/>
          <w:i w:val="0"/>
        </w:rPr>
        <w:t xml:space="preserve"> L'Espace de Ta Tente</w:t>
      </w:r>
    </w:p>
    <w:p>
      <w:pPr>
        <w:pStyle w:val="ListBullet"/>
      </w:pPr>
      <w:r>
        <w:rPr>
          <w:b w:val="0"/>
          <w:i w:val="0"/>
        </w:rPr>
        <w:t>Verset clé :</w:t>
      </w:r>
      <w:r>
        <w:rPr>
          <w:b/>
          <w:i w:val="0"/>
        </w:rPr>
        <w:t xml:space="preserve"> Ésaïe 54:2 - « Élargis l’espace de ta tente ; Qu’on déploie les couvertures de ta demeure : Ne retiens pas ! Allonge tes cordages, Et affermis tes pieux ! »</w:t>
      </w:r>
      <w:r>
        <w:rPr>
          <w:b/>
          <w:i/>
        </w:rPr>
      </w:r>
    </w:p>
    <w:p>
      <w:pPr>
        <w:pStyle w:val="ListBullet"/>
      </w:pPr>
      <w:r>
        <w:rPr>
          <w:b w:val="0"/>
          <w:i w:val="0"/>
        </w:rPr>
        <w:t>Explication ou objectif :</w:t>
      </w:r>
      <w:r>
        <w:rPr>
          <w:b/>
          <w:i w:val="0"/>
        </w:rPr>
        <w:t xml:space="preserve"> Être encouragé à croire que Dieu veut étendre notre influence, notre capacité à recevoir, et notre impact pour son Royaume.</w:t>
      </w:r>
    </w:p>
    <w:p>
      <w:pPr>
        <w:pStyle w:val="ListBullet"/>
      </w:pPr>
      <w:r>
        <w:rPr>
          <w:b w:val="0"/>
          <w:i w:val="0"/>
        </w:rPr>
        <w:t>Réflexion :</w:t>
      </w:r>
      <w:r>
        <w:rPr>
          <w:b/>
          <w:i w:val="0"/>
        </w:rPr>
      </w:r>
    </w:p>
    <w:p>
      <w:r>
        <w:rPr>
          <w:b w:val="0"/>
          <w:i w:val="0"/>
        </w:rPr>
        <w:t xml:space="preserve">    1.  Qu'est-ce qui vous empêche de "croire" que Dieu peut agrandir votre espace (craintes, doutes, manque de foi) ?</w:t>
      </w:r>
    </w:p>
    <w:p>
      <w:r>
        <w:rPr>
          <w:b w:val="0"/>
          <w:i w:val="0"/>
        </w:rPr>
        <w:t xml:space="preserve">           </w:t>
      </w:r>
      <w:r>
        <w:rPr>
          <w:b w:val="0"/>
          <w:i/>
        </w:rPr>
        <w:t>Suggestion :* Se sentir inadéquat, avoir peur de l'inconnu, avoir peur de la responsabilité.</w:t>
      </w:r>
    </w:p>
    <w:p>
      <w:r>
        <w:rPr>
          <w:b w:val="0"/>
          <w:i w:val="0"/>
        </w:rPr>
        <w:t xml:space="preserve">    2.  Comment pouvons-nous concrètement commencer à "allonger nos cordages" et "affermir nos pieux" dans notre vie ?</w:t>
      </w:r>
    </w:p>
    <w:p>
      <w:r>
        <w:rPr>
          <w:b w:val="0"/>
          <w:i w:val="0"/>
        </w:rPr>
        <w:t xml:space="preserve">           </w:t>
      </w:r>
      <w:r>
        <w:rPr>
          <w:b w:val="0"/>
          <w:i/>
        </w:rPr>
        <w:t>Suggestion :* En faisant des pas de foi, en investissant dans de nouvelles relations, en acceptant de nouvelles responsabilités, en priant pour plus.</w:t>
      </w:r>
    </w:p>
    <w:p>
      <w:pPr>
        <w:pStyle w:val="ListBullet"/>
      </w:pPr>
      <w:r>
        <w:rPr>
          <w:b w:val="0"/>
          <w:i w:val="0"/>
        </w:rPr>
        <w:t>Citation d’un héros de la foi :</w:t>
      </w:r>
      <w:r>
        <w:rPr>
          <w:b/>
          <w:i w:val="0"/>
        </w:rPr>
        <w:t xml:space="preserve"> « Aie une foi immense, et tu feras des choses immenses. »</w:t>
      </w:r>
      <w:r>
        <w:rPr>
          <w:b/>
          <w:i/>
        </w:rPr>
        <w:t xml:space="preserve"> - Charles Grandison Finney</w:t>
      </w:r>
    </w:p>
    <w:p>
      <w:pPr>
        <w:pStyle w:val="ListBullet"/>
      </w:pPr>
      <w:r>
        <w:rPr>
          <w:b w:val="0"/>
          <w:i w:val="0"/>
        </w:rPr>
        <w:t>Activité créative ou illustration collaborative :</w:t>
      </w:r>
      <w:r>
        <w:rPr>
          <w:b/>
          <w:i w:val="0"/>
        </w:rPr>
        <w:t xml:space="preserve"> Dessiner une tente, puis, étape par étape, la faire grandir, ajouter des personnes autour, la rendre plus solide et plus accueillante.</w:t>
      </w:r>
    </w:p>
    <w:p>
      <w:pPr>
        <w:pStyle w:val="ListBullet"/>
      </w:pPr>
      <w:r>
        <w:rPr>
          <w:b w:val="0"/>
          <w:i w:val="0"/>
        </w:rPr>
        <w:t>Défi pratique à mettre en œuvre après le partage :</w:t>
      </w:r>
      <w:r>
        <w:rPr>
          <w:b/>
          <w:i w:val="0"/>
        </w:rPr>
        <w:t xml:space="preserve"> Prenez une décision audacieuse de foi cette semaine dans un domaine où vous vous sentez limité. Demandez à Dieu de vous donner la grâce pour réaliser ce pas.</w:t>
      </w:r>
    </w:p>
    <w:p>
      <w:r>
        <w:rPr>
          <w:b w:val="0"/>
          <w:i w:val="0"/>
        </w:rPr>
        <w:t>---</w:t>
      </w:r>
    </w:p>
    <w:p>
      <w:pPr>
        <w:pStyle w:val="Heading3"/>
      </w:pPr>
      <w:r>
        <w:t>Conclusion</w:t>
      </w:r>
    </w:p>
    <w:p>
      <w:r>
        <w:rPr>
          <w:b w:val="0"/>
          <w:i w:val="0"/>
        </w:rPr>
        <w:t>Tout disciple accompli est appelé à être comme son Maître. L'Esprit de Dieu qui habite en nous désire nous pousser plus loin, à étendre son Royaume autour de nous. Dans cette conquête, nous avons besoin d'une vision affinée, de recevoir les directives de Dieu, de revenir à notre premier amour, et que la Parole de Christ nous accompagne jour et nuit. Comme il a été dit à Josué (Josué 1:8-9) : « Que ce livre de la loi ne s’éloigne point de ta bouche ; médite-le jour et nuit, pour agir fidèlement selon tout ce qui y est écrit ; car c’est alors que tu auras du succès dans tes entreprises, c’est alors que tu réussiras. Ne t’ai-je pas donné cet ordre : Fortifie-toi et prends courage ? Ne t’effraie point et ne t’épouvante point, car l’Éternel, ton Dieu, est avec toi dans tout ce que tu entreprendras. »</w:t>
      </w:r>
      <w:r>
        <w:rPr>
          <w:b w:val="0"/>
          <w:i/>
        </w:rPr>
      </w:r>
    </w:p>
    <w:p>
      <w:pPr>
        <w:pStyle w:val="Heading3"/>
      </w:pPr>
      <w:r>
        <w:t>Prière Finale</w:t>
      </w:r>
    </w:p>
    <w:p>
      <w:r>
        <w:rPr>
          <w:b w:val="0"/>
          <w:i w:val="0"/>
        </w:rPr>
        <w:t>Père céleste, merci pour ces enseignements et ces temps de partage. Aide-nous à cultiver cet esprit conquérant qui vient de toi. Que nous soyons de bons soldats de Jésus-Christ, marchant avec courage, persévérance et amour, pour que ton Royaume s'étende dans nos vies, dans nos familles, et jusqu'aux extrémités de la terre. Que ta Parole soit notre guide et ta grâce notre force.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