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Service de Formation Chrétienne</w:t>
      </w:r>
    </w:p>
    <w:p>
      <w:r>
        <w:rPr>
          <w:b w:val="0"/>
          <w:i w:val="0"/>
        </w:rPr>
        <w:t>categories:</w:t>
      </w:r>
    </w:p>
    <w:p>
      <w:pPr>
        <w:pStyle w:val="ListBullet"/>
      </w:pPr>
      <w:r>
        <w:rPr>
          <w:b w:val="0"/>
          <w:i w:val="0"/>
        </w:rPr>
        <w:t>Louange</w:t>
      </w:r>
    </w:p>
    <w:p>
      <w:pPr>
        <w:pStyle w:val="ListBullet"/>
      </w:pPr>
      <w:r>
        <w:rPr>
          <w:b w:val="0"/>
          <w:i w:val="0"/>
        </w:rPr>
        <w:t>Rassemblements</w:t>
      </w:r>
    </w:p>
    <w:p>
      <w:pPr>
        <w:pStyle w:val="ListBullet"/>
      </w:pPr>
      <w:r>
        <w:rPr>
          <w:b w:val="0"/>
          <w:i w:val="0"/>
        </w:rPr>
        <w:t>Prière</w:t>
      </w:r>
    </w:p>
    <w:p>
      <w:pPr>
        <w:pStyle w:val="ListBullet"/>
      </w:pPr>
      <w:r>
        <w:rPr>
          <w:b w:val="0"/>
          <w:i w:val="0"/>
        </w:rPr>
        <w:t>Témoignages</w:t>
      </w:r>
    </w:p>
    <w:p>
      <w:r>
        <w:rPr>
          <w:b w:val="0"/>
          <w:i w:val="0"/>
        </w:rPr>
        <w:t>date: 2015-10-25</w:t>
      </w:r>
    </w:p>
    <w:p>
      <w:r>
        <w:rPr>
          <w:b w:val="0"/>
          <w:i w:val="0"/>
        </w:rPr>
        <w:t>description: Découvrez comment l'ascension spirituelle vers la Montagne de Dieu transforme</w:t>
      </w:r>
    </w:p>
    <w:p>
      <w:r>
        <w:rPr>
          <w:b w:val="0"/>
          <w:i w:val="0"/>
        </w:rPr>
        <w:t xml:space="preserve">  votre intimité avec Christ pour mieux servir dans le quotidien. Un guide pratique</w:t>
      </w:r>
    </w:p>
    <w:p>
      <w:r>
        <w:rPr>
          <w:b w:val="0"/>
          <w:i w:val="0"/>
        </w:rPr>
        <w:t xml:space="preserve">  pour élever votre vie de foi et rayonner dans la vallée.</w:t>
      </w:r>
    </w:p>
    <w:p>
      <w:r>
        <w:rPr>
          <w:b w:val="0"/>
          <w:i w:val="0"/>
        </w:rPr>
        <w:t>palmiers:</w:t>
      </w:r>
    </w:p>
    <w:p>
      <w:pPr>
        <w:pStyle w:val="ListBullet"/>
      </w:pPr>
      <w:r>
        <w:rPr>
          <w:b w:val="0"/>
          <w:i w:val="0"/>
        </w:rPr>
        <w:t>Communion avec Dieu</w:t>
      </w:r>
    </w:p>
    <w:p>
      <w:pPr>
        <w:pStyle w:val="ListBullet"/>
      </w:pPr>
      <w:r>
        <w:rPr>
          <w:b w:val="0"/>
          <w:i w:val="0"/>
        </w:rPr>
        <w:t>Identité en Christ</w:t>
      </w:r>
    </w:p>
    <w:p>
      <w:pPr>
        <w:pStyle w:val="ListBullet"/>
      </w:pPr>
      <w:r>
        <w:rPr>
          <w:b w:val="0"/>
          <w:i w:val="0"/>
        </w:rPr>
        <w:t>Vie chrétienne</w:t>
      </w:r>
    </w:p>
    <w:p>
      <w:pPr>
        <w:pStyle w:val="ListBullet"/>
      </w:pPr>
      <w:r>
        <w:rPr>
          <w:b w:val="0"/>
          <w:i w:val="0"/>
        </w:rPr>
        <w:t>Ecoute de Dieu</w:t>
      </w:r>
    </w:p>
    <w:p>
      <w:pPr>
        <w:pStyle w:val="ListBullet"/>
      </w:pPr>
      <w:r>
        <w:rPr>
          <w:b w:val="0"/>
          <w:i w:val="0"/>
        </w:rPr>
        <w:t>Appel de Dieu</w:t>
      </w:r>
    </w:p>
    <w:p>
      <w:pPr>
        <w:pStyle w:val="ListBullet"/>
      </w:pPr>
      <w:r>
        <w:rPr>
          <w:b w:val="0"/>
          <w:i w:val="0"/>
        </w:rPr>
        <w:t>Transformation</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MontagneDeDieu</w:t>
      </w:r>
    </w:p>
    <w:p>
      <w:pPr>
        <w:pStyle w:val="ListBullet"/>
      </w:pPr>
      <w:r>
        <w:rPr>
          <w:b w:val="0"/>
          <w:i w:val="0"/>
        </w:rPr>
        <w:t>VieSpirituelle</w:t>
      </w:r>
    </w:p>
    <w:p>
      <w:pPr>
        <w:pStyle w:val="ListBullet"/>
      </w:pPr>
      <w:r>
        <w:rPr>
          <w:b w:val="0"/>
          <w:i w:val="0"/>
        </w:rPr>
        <w:t>IntimitéAvecDieu</w:t>
      </w:r>
    </w:p>
    <w:p>
      <w:pPr>
        <w:pStyle w:val="ListBullet"/>
      </w:pPr>
      <w:r>
        <w:rPr>
          <w:b w:val="0"/>
          <w:i w:val="0"/>
        </w:rPr>
        <w:t>CroissanceChrétienne</w:t>
      </w:r>
    </w:p>
    <w:p>
      <w:pPr>
        <w:pStyle w:val="ListBullet"/>
      </w:pPr>
      <w:r>
        <w:rPr>
          <w:b w:val="0"/>
          <w:i w:val="0"/>
        </w:rPr>
        <w:t>Discipulat</w:t>
      </w:r>
    </w:p>
    <w:p>
      <w:r>
        <w:rPr>
          <w:b w:val="0"/>
          <w:i w:val="0"/>
        </w:rPr>
        <w:t>title: 'Monter à la Montagne de Dieu : De la Rencontre à la Mission'</w:t>
      </w:r>
    </w:p>
    <w:p>
      <w:r>
        <w:rPr>
          <w:b w:val="0"/>
          <w:i w:val="0"/>
        </w:rPr>
        <w:t>---</w:t>
      </w:r>
    </w:p>
    <w:p>
      <w:pPr>
        <w:pStyle w:val="Heading1"/>
      </w:pPr>
      <w:r>
        <w:t>allons a la montagne</w:t>
      </w:r>
    </w:p>
    <w:p>
      <w:r>
        <w:rPr>
          <w:b w:val="0"/>
          <w:i w:val="0"/>
        </w:rPr>
        <w:t>---</w:t>
      </w:r>
    </w:p>
    <w:p>
      <w:pPr>
        <w:pStyle w:val="Heading1"/>
      </w:pPr>
      <w:r>
        <w:t>Monter à la Montagne de Dieu</w:t>
      </w:r>
    </w:p>
    <w:p>
      <w:r>
        <w:rPr>
          <w:b w:val="0"/>
          <w:i w:val="0"/>
        </w:rPr>
        <w:t>Des peuples s’y rendront en foule, et diront : Venez, et montons à la montagne de l’Éternel, à la maison du Dieu de Jacob, afin qu’il nous enseigne ses voies, et que nous marchions dans ses sentiers. Car de Sion sortira la loi, et de Jérusalem la parole de l’Éternel.</w:t>
      </w:r>
      <w:r>
        <w:rPr>
          <w:b w:val="0"/>
          <w:i/>
        </w:rPr>
        <w:t xml:space="preserve"> (Ésaïe 2:3)</w:t>
      </w:r>
    </w:p>
    <w:p>
      <w:pPr>
        <w:pStyle w:val="Heading3"/>
      </w:pPr>
      <w:r>
        <w:t>Prière d'ouverture</w:t>
      </w:r>
    </w:p>
    <w:p>
      <w:r>
        <w:rPr>
          <w:b w:val="0"/>
          <w:i w:val="0"/>
        </w:rPr>
        <w:t>Seigneur, nous voici devant Toi, prêts à quitter la plaine de nos préoccupations quotidiennes pour monter vers Toi. Ouvre nos cœurs et nos oreilles. Comme Moïse sur le Sinaï ou les disciples sur le mont de la Transfiguration, nous désirons contempler Ta gloire, recevoir Tes instructions et être transformés par Ta présence. Que ce moment de partage nous fortifie pour redescendre ensuite dans nos vallées avec Ta lumière. Amen.</w:t>
      </w:r>
    </w:p>
    <w:p>
      <w:pPr>
        <w:pStyle w:val="Heading3"/>
      </w:pPr>
      <w:r>
        <w:t>Brise-glace : "L'Ascension Collaborative"</w:t>
      </w:r>
    </w:p>
    <w:p>
      <w:r>
        <w:rPr>
          <w:b w:val="0"/>
          <w:i w:val="0"/>
        </w:rPr>
        <w:t>Tous les participants se lèvent. Le meneur de jeu décrit les étapes d'une ascension imaginaire : "On lace ses chaussures" (mimer), "On traverse une rivière" (sauter), "Le vent souffle" (se balancer), "On grimpe une paroi raide" (mouvement de bras). À chaque étape, un participant doit citer un "poids" qu'il veut laisser en bas de la montagne (souci, colère, fatigue) et un "trésor" qu'il espère trouver au sommet (paix, direction, joie). On termine tous ensemble en levant les bras au ciel en signe de victoire au sommet.</w:t>
      </w:r>
    </w:p>
    <w:p>
      <w:pPr>
        <w:pStyle w:val="Heading3"/>
      </w:pPr>
      <w:r>
        <w:t>Présentation du thème</w:t>
      </w:r>
    </w:p>
    <w:p>
      <w:r>
        <w:rPr>
          <w:b w:val="0"/>
          <w:i w:val="0"/>
        </w:rPr>
        <w:t>Après avoir exploré la sortie d'Égypte (crucifixion) et la traversée du Jourdain (résurrection), nous arrivons à une étape cruciale : la Montagne de Dieu</w:t>
      </w:r>
      <w:r>
        <w:rPr>
          <w:b/>
          <w:i w:val="0"/>
        </w:rPr>
        <w:t>. La montagne n'est pas simplement un relief géographique, c'est le lieu de la rencontre intime, de la révélation et de l'équipement. Dès le jardin d'Éden (Ezékiel 28 nous suggère que le chérubin était sur la sainte montagne), Dieu a voulu habiter sur les hauteurs avec l'homme. Si l'orgueil a fait chuter Lucifer de cette montagne, la grâce de Jésus nous y réinvite. C'est là que Dieu grave Sa loi non plus sur la pierre, mais sur nos cœurs, nous préparant à être Ses témoins dans la vallée.</w:t>
      </w:r>
    </w:p>
    <w:p>
      <w:r>
        <w:rPr>
          <w:b w:val="0"/>
          <w:i w:val="0"/>
        </w:rPr>
        <w:t>---</w:t>
      </w:r>
    </w:p>
    <w:p>
      <w:pPr>
        <w:pStyle w:val="Heading2"/>
      </w:pPr>
      <w:r>
        <w:t>GROUPE 1 : L'Appel à l'Ascension – Venir et Rencontrer Dieu</w:t>
      </w:r>
    </w:p>
    <w:p>
      <w:pPr>
        <w:pStyle w:val="Heading3"/>
      </w:pPr>
      <w:r>
        <w:t>Fiche 1.1 : L'Invitation Royale</w:t>
      </w:r>
    </w:p>
    <w:p>
      <w:pPr>
        <w:pStyle w:val="ListBullet"/>
      </w:pPr>
      <w:r>
        <w:rPr>
          <w:b w:val="0"/>
          <w:i w:val="0"/>
        </w:rPr>
        <w:t>Verset clé :</w:t>
      </w:r>
      <w:r>
        <w:rPr>
          <w:b/>
          <w:i w:val="0"/>
        </w:rPr>
        <w:t xml:space="preserve"> "Venez, et montons à la montagne de l’Éternel..." (Ésaïe 2:3)</w:t>
      </w:r>
    </w:p>
    <w:p>
      <w:pPr>
        <w:pStyle w:val="ListBullet"/>
      </w:pPr>
      <w:r>
        <w:rPr>
          <w:b w:val="0"/>
          <w:i w:val="0"/>
        </w:rPr>
        <w:t>Objectif :</w:t>
      </w:r>
      <w:r>
        <w:rPr>
          <w:b/>
          <w:i w:val="0"/>
        </w:rPr>
        <w:t xml:space="preserve"> Comprendre que monter à la montagne est une réponse volontaire à l'invitation de Dieu.</w:t>
      </w:r>
    </w:p>
    <w:p>
      <w:pPr>
        <w:pStyle w:val="ListBullet"/>
      </w:pPr>
      <w:r>
        <w:rPr>
          <w:b w:val="0"/>
          <w:i w:val="0"/>
        </w:rPr>
        <w:t>Réflexion :</w:t>
      </w:r>
      <w:r>
        <w:rPr>
          <w:b/>
          <w:i w:val="0"/>
        </w:rPr>
      </w:r>
    </w:p>
    <w:p>
      <w:r>
        <w:rPr>
          <w:b w:val="0"/>
          <w:i w:val="0"/>
        </w:rPr>
        <w:t xml:space="preserve">    1. Pourquoi est-il précisé que les peuples s'y rendent "en foule" ? Réponse : Cela montre l'attractivité de la présence de Dieu et le fait que le salut est désormais ouvert à toutes les nations.</w:t>
      </w:r>
      <w:r>
        <w:rPr>
          <w:b w:val="0"/>
          <w:i/>
        </w:rPr>
      </w:r>
    </w:p>
    <w:p>
      <w:r>
        <w:rPr>
          <w:b w:val="0"/>
          <w:i w:val="0"/>
        </w:rPr>
        <w:t xml:space="preserve">    2. La montagne est-elle difficile d'accès aujourd'hui ? Réponse : Physiquement non, car Christ a ouvert le chemin, mais spirituellement cela demande de quitter notre confort et nos idoles.</w:t>
      </w:r>
      <w:r>
        <w:rPr>
          <w:b w:val="0"/>
          <w:i/>
        </w:rPr>
      </w:r>
    </w:p>
    <w:p>
      <w:pPr>
        <w:pStyle w:val="ListBullet"/>
      </w:pPr>
      <w:r>
        <w:rPr>
          <w:b w:val="0"/>
          <w:i w:val="0"/>
        </w:rPr>
        <w:t>Citation :</w:t>
      </w:r>
      <w:r>
        <w:rPr>
          <w:b/>
          <w:i w:val="0"/>
        </w:rPr>
        <w:t xml:space="preserve"> "Dieu ne nous demande pas de faire des choses extraordinaires, mais de faire des choses ordinaires avec un amour extraordinaire, en montant vers Lui." – Mère Teresa</w:t>
      </w:r>
      <w:r>
        <w:rPr>
          <w:b/>
          <w:i/>
        </w:rPr>
      </w:r>
    </w:p>
    <w:p>
      <w:pPr>
        <w:pStyle w:val="ListBullet"/>
      </w:pPr>
      <w:r>
        <w:rPr>
          <w:b w:val="0"/>
          <w:i w:val="0"/>
        </w:rPr>
        <w:t>Activité créative :</w:t>
      </w:r>
      <w:r>
        <w:rPr>
          <w:b/>
          <w:i w:val="0"/>
        </w:rPr>
        <w:t xml:space="preserve"> Dessinez une grande montagne sur une feuille. Chaque membre du groupe écrit son prénom sur le sentier qui monte vers le sommet.</w:t>
      </w:r>
    </w:p>
    <w:p>
      <w:pPr>
        <w:pStyle w:val="ListBullet"/>
      </w:pPr>
      <w:r>
        <w:rPr>
          <w:b w:val="0"/>
          <w:i w:val="0"/>
        </w:rPr>
        <w:t>Défi pratique :</w:t>
      </w:r>
      <w:r>
        <w:rPr>
          <w:b/>
          <w:i w:val="0"/>
        </w:rPr>
        <w:t xml:space="preserve"> Cette semaine, identifiez une "idole" (une activité ou une pensée) qui vous empêche de monter vers Dieu et décidez de la laisser au pied de la montagne.</w:t>
      </w:r>
    </w:p>
    <w:p>
      <w:r>
        <w:rPr>
          <w:b w:val="0"/>
          <w:i w:val="0"/>
        </w:rPr>
        <w:t>---</w:t>
      </w:r>
    </w:p>
    <w:p>
      <w:pPr>
        <w:pStyle w:val="Heading3"/>
      </w:pPr>
      <w:r>
        <w:t>Fiche 1.2 : Le Passeport pour les Hauteurs</w:t>
      </w:r>
    </w:p>
    <w:p>
      <w:pPr>
        <w:pStyle w:val="ListBullet"/>
      </w:pPr>
      <w:r>
        <w:rPr>
          <w:b w:val="0"/>
          <w:i w:val="0"/>
        </w:rPr>
        <w:t>Verset clé :</w:t>
      </w:r>
      <w:r>
        <w:rPr>
          <w:b/>
          <w:i w:val="0"/>
        </w:rPr>
        <w:t xml:space="preserve"> "Qui pourra monter à la montagne de l’Éternel ? [...] Celui qui a les mains innocentes et le cœur pur." (Psaume 24:3-4)</w:t>
      </w:r>
    </w:p>
    <w:p>
      <w:pPr>
        <w:pStyle w:val="ListBullet"/>
      </w:pPr>
      <w:r>
        <w:rPr>
          <w:b w:val="0"/>
          <w:i w:val="0"/>
        </w:rPr>
        <w:t>Objectif :</w:t>
      </w:r>
      <w:r>
        <w:rPr>
          <w:b/>
          <w:i w:val="0"/>
        </w:rPr>
        <w:t xml:space="preserve"> Saisir les critères de sainteté requis pour s'approcher de Dieu.</w:t>
      </w:r>
    </w:p>
    <w:p>
      <w:pPr>
        <w:pStyle w:val="ListBullet"/>
      </w:pPr>
      <w:r>
        <w:rPr>
          <w:b w:val="0"/>
          <w:i w:val="0"/>
        </w:rPr>
        <w:t>Réflexion :</w:t>
      </w:r>
      <w:r>
        <w:rPr>
          <w:b/>
          <w:i w:val="0"/>
        </w:rPr>
      </w:r>
    </w:p>
    <w:p>
      <w:r>
        <w:rPr>
          <w:b w:val="0"/>
          <w:i w:val="0"/>
        </w:rPr>
        <w:t xml:space="preserve">    1. Que signifient les "mains innocentes" et le "cœur pur" ? Réponse : Les mains représentent nos actions extérieures et le cœur nos motivations intérieures.</w:t>
      </w:r>
      <w:r>
        <w:rPr>
          <w:b w:val="0"/>
          <w:i/>
        </w:rPr>
      </w:r>
    </w:p>
    <w:p>
      <w:r>
        <w:rPr>
          <w:b w:val="0"/>
          <w:i w:val="0"/>
        </w:rPr>
        <w:t xml:space="preserve">    2. Comment avoir un cœur pur si nous sommes pécheurs ? Réponse : Par le sang de Jésus qui nous purifie ; c'est Sa justice qui nous permet de monter, pas la nôtre.</w:t>
      </w:r>
      <w:r>
        <w:rPr>
          <w:b w:val="0"/>
          <w:i/>
        </w:rPr>
      </w:r>
    </w:p>
    <w:p>
      <w:pPr>
        <w:pStyle w:val="ListBullet"/>
      </w:pPr>
      <w:r>
        <w:rPr>
          <w:b w:val="0"/>
          <w:i w:val="0"/>
        </w:rPr>
        <w:t>Citation :</w:t>
      </w:r>
      <w:r>
        <w:rPr>
          <w:b/>
          <w:i w:val="0"/>
        </w:rPr>
        <w:t xml:space="preserve"> "Un cœur pur est celui qui est vide de soi et rempli de Dieu." – Charles Spurgeon</w:t>
      </w:r>
      <w:r>
        <w:rPr>
          <w:b/>
          <w:i/>
        </w:rPr>
      </w:r>
    </w:p>
    <w:p>
      <w:pPr>
        <w:pStyle w:val="ListBullet"/>
      </w:pPr>
      <w:r>
        <w:rPr>
          <w:b w:val="0"/>
          <w:i w:val="0"/>
        </w:rPr>
        <w:t>Activité créative :</w:t>
      </w:r>
      <w:r>
        <w:rPr>
          <w:b/>
          <w:i w:val="0"/>
        </w:rPr>
        <w:t xml:space="preserve"> Prenez une bassine d'eau. Chacun y trempe ses mains symboliquement pour demander la purification de ses actions de la semaine passée.</w:t>
      </w:r>
    </w:p>
    <w:p>
      <w:pPr>
        <w:pStyle w:val="ListBullet"/>
      </w:pPr>
      <w:r>
        <w:rPr>
          <w:b w:val="0"/>
          <w:i w:val="0"/>
        </w:rPr>
        <w:t>Défi pratique :</w:t>
      </w:r>
      <w:r>
        <w:rPr>
          <w:b/>
          <w:i w:val="0"/>
        </w:rPr>
        <w:t xml:space="preserve"> Avant chaque prière cette semaine, prenez 1 minute de silence pour demander au Saint-Esprit de sonder la pureté de vos motivations.</w:t>
      </w:r>
    </w:p>
    <w:p>
      <w:r>
        <w:rPr>
          <w:b w:val="0"/>
          <w:i w:val="0"/>
        </w:rPr>
        <w:t>---</w:t>
      </w:r>
    </w:p>
    <w:p>
      <w:pPr>
        <w:pStyle w:val="Heading3"/>
      </w:pPr>
      <w:r>
        <w:t>Fiche 1.3 : Le Signe du Service</w:t>
      </w:r>
    </w:p>
    <w:p>
      <w:pPr>
        <w:pStyle w:val="ListBullet"/>
      </w:pPr>
      <w:r>
        <w:rPr>
          <w:b w:val="0"/>
          <w:i w:val="0"/>
        </w:rPr>
        <w:t>Verset clé :</w:t>
      </w:r>
      <w:r>
        <w:rPr>
          <w:b/>
          <w:i w:val="0"/>
        </w:rPr>
        <w:t xml:space="preserve"> "Quand tu auras fait sortir d’Égypte le peuple, vous servirez Dieu sur cette montagne." (Exode 3:12)</w:t>
      </w:r>
    </w:p>
    <w:p>
      <w:pPr>
        <w:pStyle w:val="ListBullet"/>
      </w:pPr>
      <w:r>
        <w:rPr>
          <w:b w:val="0"/>
          <w:i w:val="0"/>
        </w:rPr>
        <w:t>Objectif :</w:t>
      </w:r>
      <w:r>
        <w:rPr>
          <w:b/>
          <w:i w:val="0"/>
        </w:rPr>
        <w:t xml:space="preserve"> Réaliser que la liberté (sortie d'Égypte) a pour but final l'adoration et le service.</w:t>
      </w:r>
    </w:p>
    <w:p>
      <w:pPr>
        <w:pStyle w:val="ListBullet"/>
      </w:pPr>
      <w:r>
        <w:rPr>
          <w:b w:val="0"/>
          <w:i w:val="0"/>
        </w:rPr>
        <w:t>Réflexion :</w:t>
      </w:r>
      <w:r>
        <w:rPr>
          <w:b/>
          <w:i w:val="0"/>
        </w:rPr>
      </w:r>
    </w:p>
    <w:p>
      <w:r>
        <w:rPr>
          <w:b w:val="0"/>
          <w:i w:val="0"/>
        </w:rPr>
        <w:t xml:space="preserve">    1. Quel était le but de Dieu en sortant Israël d'Égypte ? Réponse : Pas seulement les libérer de l'esclavage, mais les amener dans Sa présence pour qu'ils deviennent Son peuple.</w:t>
      </w:r>
      <w:r>
        <w:rPr>
          <w:b w:val="0"/>
          <w:i/>
        </w:rPr>
      </w:r>
    </w:p>
    <w:p>
      <w:r>
        <w:rPr>
          <w:b w:val="0"/>
          <w:i w:val="0"/>
        </w:rPr>
        <w:t xml:space="preserve">    2. Pourquoi le service se passe-t-il sur la montagne ? Réponse : Car le vrai service découle de la rencontre directe avec le Maître.</w:t>
      </w:r>
      <w:r>
        <w:rPr>
          <w:b w:val="0"/>
          <w:i/>
        </w:rPr>
      </w:r>
    </w:p>
    <w:p>
      <w:pPr>
        <w:pStyle w:val="ListBullet"/>
      </w:pPr>
      <w:r>
        <w:rPr>
          <w:b w:val="0"/>
          <w:i w:val="0"/>
        </w:rPr>
        <w:t>Citation :</w:t>
      </w:r>
      <w:r>
        <w:rPr>
          <w:b/>
          <w:i w:val="0"/>
        </w:rPr>
        <w:t xml:space="preserve"> "Nous ne sommes pas sauvés par le service, mais nous sommes sauvés pour servir." – Billy Graham</w:t>
      </w:r>
      <w:r>
        <w:rPr>
          <w:b/>
          <w:i/>
        </w:rPr>
      </w:r>
    </w:p>
    <w:p>
      <w:pPr>
        <w:pStyle w:val="ListBullet"/>
      </w:pPr>
      <w:r>
        <w:rPr>
          <w:b w:val="0"/>
          <w:i w:val="0"/>
        </w:rPr>
        <w:t>Activité créative :</w:t>
      </w:r>
      <w:r>
        <w:rPr>
          <w:b/>
          <w:i w:val="0"/>
        </w:rPr>
        <w:t xml:space="preserve"> Trouvez un objet dans la pièce qui représente un "outil" (stylo, clé, verre) et expliquez comment cet outil peut servir Dieu après une rencontre sur la montagne.</w:t>
      </w:r>
    </w:p>
    <w:p>
      <w:pPr>
        <w:pStyle w:val="ListBullet"/>
      </w:pPr>
      <w:r>
        <w:rPr>
          <w:b w:val="0"/>
          <w:i w:val="0"/>
        </w:rPr>
        <w:t>Défi pratique :</w:t>
      </w:r>
      <w:r>
        <w:rPr>
          <w:b/>
          <w:i w:val="0"/>
        </w:rPr>
        <w:t xml:space="preserve"> Proposez un service concret et désintéressé à un membre de votre entourage cette semaine, comme un acte d'adoration.</w:t>
      </w:r>
    </w:p>
    <w:p>
      <w:r>
        <w:rPr>
          <w:b w:val="0"/>
          <w:i w:val="0"/>
        </w:rPr>
        <w:t>---</w:t>
      </w:r>
    </w:p>
    <w:p>
      <w:pPr>
        <w:pStyle w:val="Heading3"/>
      </w:pPr>
      <w:r>
        <w:t>Fiche 1.4 : La Montagne de la Provision</w:t>
      </w:r>
    </w:p>
    <w:p>
      <w:pPr>
        <w:pStyle w:val="ListBullet"/>
      </w:pPr>
      <w:r>
        <w:rPr>
          <w:b w:val="0"/>
          <w:i w:val="0"/>
        </w:rPr>
        <w:t>Verset clé :</w:t>
      </w:r>
      <w:r>
        <w:rPr>
          <w:b/>
          <w:i w:val="0"/>
        </w:rPr>
        <w:t xml:space="preserve"> "Abraham donna à ce lieu le nom de Jehova-Jiré. C’est pourquoi l’on dit aujourd’hui : À la montagne de l’Éternel il sera pourvu." (Genèse 22:14)</w:t>
      </w:r>
    </w:p>
    <w:p>
      <w:pPr>
        <w:pStyle w:val="ListBullet"/>
      </w:pPr>
      <w:r>
        <w:rPr>
          <w:b w:val="0"/>
          <w:i w:val="0"/>
        </w:rPr>
        <w:t>Objectif :</w:t>
      </w:r>
      <w:r>
        <w:rPr>
          <w:b/>
          <w:i w:val="0"/>
        </w:rPr>
        <w:t xml:space="preserve"> Découvrir que c'est dans l'obéissance du sacrifice que Dieu révèle Sa provision.</w:t>
      </w:r>
    </w:p>
    <w:p>
      <w:pPr>
        <w:pStyle w:val="ListBullet"/>
      </w:pPr>
      <w:r>
        <w:rPr>
          <w:b w:val="0"/>
          <w:i w:val="0"/>
        </w:rPr>
        <w:t>Réflexion :</w:t>
      </w:r>
      <w:r>
        <w:rPr>
          <w:b/>
          <w:i w:val="0"/>
        </w:rPr>
      </w:r>
    </w:p>
    <w:p>
      <w:r>
        <w:rPr>
          <w:b w:val="0"/>
          <w:i w:val="0"/>
        </w:rPr>
        <w:t xml:space="preserve">    1. Qu'est-ce qu'Abraham a dû "monter" sur la montagne ? Réponse : Son fils Isaac, ce qu'il avait de plus précieux.</w:t>
      </w:r>
      <w:r>
        <w:rPr>
          <w:b w:val="0"/>
          <w:i/>
        </w:rPr>
      </w:r>
    </w:p>
    <w:p>
      <w:r>
        <w:rPr>
          <w:b w:val="0"/>
          <w:i w:val="0"/>
        </w:rPr>
        <w:t xml:space="preserve">    2. Pourquoi Dieu attend-il souvent que nous soyons sur la "montagne" pour pourvoir ? Réponse : Pour tester notre foi et notre priorité ; Il pourvoit là où Il est honoré.</w:t>
      </w:r>
      <w:r>
        <w:rPr>
          <w:b w:val="0"/>
          <w:i/>
        </w:rPr>
      </w:r>
    </w:p>
    <w:p>
      <w:pPr>
        <w:pStyle w:val="ListBullet"/>
      </w:pPr>
      <w:r>
        <w:rPr>
          <w:b w:val="0"/>
          <w:i w:val="0"/>
        </w:rPr>
        <w:t>Citation :</w:t>
      </w:r>
      <w:r>
        <w:rPr>
          <w:b/>
          <w:i w:val="0"/>
        </w:rPr>
        <w:t xml:space="preserve"> "Dieu ne nous donnera jamais moins que Son meilleur si nous Lui laissons le choix." – Hudson Taylor</w:t>
      </w:r>
      <w:r>
        <w:rPr>
          <w:b/>
          <w:i/>
        </w:rPr>
      </w:r>
    </w:p>
    <w:p>
      <w:pPr>
        <w:pStyle w:val="ListBullet"/>
      </w:pPr>
      <w:r>
        <w:rPr>
          <w:b w:val="0"/>
          <w:i w:val="0"/>
        </w:rPr>
        <w:t>Activité créative :</w:t>
      </w:r>
      <w:r>
        <w:rPr>
          <w:b/>
          <w:i w:val="0"/>
        </w:rPr>
        <w:t xml:space="preserve"> Créez un petit autel avec des cailloux ou des objets. Chaque participant dépose un papier avec un besoin pour lequel il fait confiance à "Jehova-Jiré".</w:t>
      </w:r>
    </w:p>
    <w:p>
      <w:pPr>
        <w:pStyle w:val="ListBullet"/>
      </w:pPr>
      <w:r>
        <w:rPr>
          <w:b w:val="0"/>
          <w:i w:val="0"/>
        </w:rPr>
        <w:t>Défi pratique :</w:t>
      </w:r>
      <w:r>
        <w:rPr>
          <w:b/>
          <w:i w:val="0"/>
        </w:rPr>
        <w:t xml:space="preserve"> Remerciez Dieu d'avance pour une provision que vous attendez encore, en signe de foi.</w:t>
      </w:r>
    </w:p>
    <w:p>
      <w:r>
        <w:rPr>
          <w:b w:val="0"/>
          <w:i w:val="0"/>
        </w:rPr>
        <w:t>---</w:t>
      </w:r>
    </w:p>
    <w:p>
      <w:pPr>
        <w:pStyle w:val="Heading3"/>
      </w:pPr>
      <w:r>
        <w:t>Fiche 1.5 : La Cité du Dieu Vivant</w:t>
      </w:r>
    </w:p>
    <w:p>
      <w:pPr>
        <w:pStyle w:val="ListBullet"/>
      </w:pPr>
      <w:r>
        <w:rPr>
          <w:b w:val="0"/>
          <w:i w:val="0"/>
        </w:rPr>
        <w:t>Verset clé :</w:t>
      </w:r>
      <w:r>
        <w:rPr>
          <w:b/>
          <w:i w:val="0"/>
        </w:rPr>
        <w:t xml:space="preserve"> "Mais vous vous êtes approchés de la montagne de Sion, de la cité du Dieu vivant, la Jérusalem céleste..." (Hébreux 12:22)</w:t>
      </w:r>
    </w:p>
    <w:p>
      <w:pPr>
        <w:pStyle w:val="ListBullet"/>
      </w:pPr>
      <w:r>
        <w:rPr>
          <w:b w:val="0"/>
          <w:i w:val="0"/>
        </w:rPr>
        <w:t>Objectif :</w:t>
      </w:r>
      <w:r>
        <w:rPr>
          <w:b/>
          <w:i w:val="0"/>
        </w:rPr>
        <w:t xml:space="preserve"> Comprendre la différence entre la peur du Sinaï et la joie de la nouvelle alliance.</w:t>
      </w:r>
    </w:p>
    <w:p>
      <w:pPr>
        <w:pStyle w:val="ListBullet"/>
      </w:pPr>
      <w:r>
        <w:rPr>
          <w:b w:val="0"/>
          <w:i w:val="0"/>
        </w:rPr>
        <w:t>Réflexion :</w:t>
      </w:r>
      <w:r>
        <w:rPr>
          <w:b/>
          <w:i w:val="0"/>
        </w:rPr>
      </w:r>
    </w:p>
    <w:p>
      <w:r>
        <w:rPr>
          <w:b w:val="0"/>
          <w:i w:val="0"/>
        </w:rPr>
        <w:t xml:space="preserve">    1. Quelle est la différence entre monter au Sinaï (Exode) et monter à Sion (Hébreux) ? Réponse : Le Sinaï inspirait la terreur, Sion est le lieu de la grâce et de la fête des anges.</w:t>
      </w:r>
      <w:r>
        <w:rPr>
          <w:b w:val="0"/>
          <w:i/>
        </w:rPr>
      </w:r>
    </w:p>
    <w:p>
      <w:r>
        <w:rPr>
          <w:b w:val="0"/>
          <w:i w:val="0"/>
        </w:rPr>
        <w:t xml:space="preserve">    2. Qui nous attend sur cette montagne ? Réponse : Jésus le médiateur, les anges, et l'assemblée des rachetés.</w:t>
      </w:r>
      <w:r>
        <w:rPr>
          <w:b w:val="0"/>
          <w:i/>
        </w:rPr>
      </w:r>
    </w:p>
    <w:p>
      <w:pPr>
        <w:pStyle w:val="ListBullet"/>
      </w:pPr>
      <w:r>
        <w:rPr>
          <w:b w:val="0"/>
          <w:i w:val="0"/>
        </w:rPr>
        <w:t>Citation :</w:t>
      </w:r>
      <w:r>
        <w:rPr>
          <w:b/>
          <w:i w:val="0"/>
        </w:rPr>
        <w:t xml:space="preserve"> "La joie est le signe de la présence de Dieu." – C.S. Lewis</w:t>
      </w:r>
      <w:r>
        <w:rPr>
          <w:b/>
          <w:i/>
        </w:rPr>
      </w:r>
    </w:p>
    <w:p>
      <w:pPr>
        <w:pStyle w:val="ListBullet"/>
      </w:pPr>
      <w:r>
        <w:rPr>
          <w:b w:val="0"/>
          <w:i w:val="0"/>
        </w:rPr>
        <w:t>Activité créative :</w:t>
      </w:r>
      <w:r>
        <w:rPr>
          <w:b/>
          <w:i w:val="0"/>
        </w:rPr>
        <w:t xml:space="preserve"> Entonnez ensemble un chant de louange joyeux qui parle de la cité de Dieu ou de Sa présence.</w:t>
      </w:r>
    </w:p>
    <w:p>
      <w:pPr>
        <w:pStyle w:val="ListBullet"/>
      </w:pPr>
      <w:r>
        <w:rPr>
          <w:b w:val="0"/>
          <w:i w:val="0"/>
        </w:rPr>
        <w:t>Défi pratique :</w:t>
      </w:r>
      <w:r>
        <w:rPr>
          <w:b/>
          <w:i w:val="0"/>
        </w:rPr>
        <w:t xml:space="preserve"> Lisez Apocalypse 21:10-11 ce soir et imaginez la beauté de la montagne céleste pour vous encourager.</w:t>
      </w:r>
    </w:p>
    <w:p>
      <w:r>
        <w:rPr>
          <w:b w:val="0"/>
          <w:i w:val="0"/>
        </w:rPr>
        <w:t>---</w:t>
      </w:r>
    </w:p>
    <w:p>
      <w:pPr>
        <w:pStyle w:val="Heading2"/>
      </w:pPr>
      <w:r>
        <w:t>GROUPE 2 : La Transformation au Sommet – Recevoir pour Rayonner</w:t>
      </w:r>
    </w:p>
    <w:p>
      <w:pPr>
        <w:pStyle w:val="Heading3"/>
      </w:pPr>
      <w:r>
        <w:t>Fiche 2.1 : L'Échange des Pensées</w:t>
      </w:r>
    </w:p>
    <w:p>
      <w:pPr>
        <w:pStyle w:val="ListBullet"/>
      </w:pPr>
      <w:r>
        <w:rPr>
          <w:b w:val="0"/>
          <w:i w:val="0"/>
        </w:rPr>
        <w:t>Verset clé :</w:t>
      </w:r>
      <w:r>
        <w:rPr>
          <w:b/>
          <w:i w:val="0"/>
        </w:rPr>
        <w:t xml:space="preserve"> "Autant les cieux sont élevés au-dessus de la terre, autant mes voies sont élevées au-dessus de vos voies..." (Ésaïe 55:9)</w:t>
      </w:r>
    </w:p>
    <w:p>
      <w:pPr>
        <w:pStyle w:val="ListBullet"/>
      </w:pPr>
      <w:r>
        <w:rPr>
          <w:b w:val="0"/>
          <w:i w:val="0"/>
        </w:rPr>
        <w:t>Objectif :</w:t>
      </w:r>
      <w:r>
        <w:rPr>
          <w:b/>
          <w:i w:val="0"/>
        </w:rPr>
        <w:t xml:space="preserve"> Apprendre à lâcher nos raisonnements humains pour adopter la perspective divine.</w:t>
      </w:r>
    </w:p>
    <w:p>
      <w:pPr>
        <w:pStyle w:val="ListBullet"/>
      </w:pPr>
      <w:r>
        <w:rPr>
          <w:b w:val="0"/>
          <w:i w:val="0"/>
        </w:rPr>
        <w:t>Réflexion :</w:t>
      </w:r>
      <w:r>
        <w:rPr>
          <w:b/>
          <w:i w:val="0"/>
        </w:rPr>
      </w:r>
    </w:p>
    <w:p>
      <w:r>
        <w:rPr>
          <w:b w:val="0"/>
          <w:i w:val="0"/>
        </w:rPr>
        <w:t xml:space="preserve">    1. Pourquoi est-il nécessaire de prendre de la hauteur (monter) pour comprendre Dieu ? Réponse : En bas, notre vue est limitée par les obstacles ; au sommet, on voit l'ensemble du paysage.</w:t>
      </w:r>
      <w:r>
        <w:rPr>
          <w:b w:val="0"/>
          <w:i/>
        </w:rPr>
      </w:r>
    </w:p>
    <w:p>
      <w:r>
        <w:rPr>
          <w:b w:val="0"/>
          <w:i w:val="0"/>
        </w:rPr>
        <w:t xml:space="preserve">    2. Comment nos pensées deviennent-elles celles de Dieu ? Réponse : Par la méditation de Sa Parole qui "grave" Ses voies en nous.</w:t>
      </w:r>
      <w:r>
        <w:rPr>
          <w:b w:val="0"/>
          <w:i/>
        </w:rPr>
      </w:r>
    </w:p>
    <w:p>
      <w:pPr>
        <w:pStyle w:val="ListBullet"/>
      </w:pPr>
      <w:r>
        <w:rPr>
          <w:b w:val="0"/>
          <w:i w:val="0"/>
        </w:rPr>
        <w:t>Citation :</w:t>
      </w:r>
      <w:r>
        <w:rPr>
          <w:b/>
          <w:i w:val="0"/>
        </w:rPr>
        <w:t xml:space="preserve"> "Le monde a besoin de gens qui ont une vision d'en haut." – A.W. Tozer</w:t>
      </w:r>
      <w:r>
        <w:rPr>
          <w:b/>
          <w:i/>
        </w:rPr>
      </w:r>
    </w:p>
    <w:p>
      <w:pPr>
        <w:pStyle w:val="ListBullet"/>
      </w:pPr>
      <w:r>
        <w:rPr>
          <w:b w:val="0"/>
          <w:i w:val="0"/>
        </w:rPr>
        <w:t>Activité créative :</w:t>
      </w:r>
      <w:r>
        <w:rPr>
          <w:b/>
          <w:i w:val="0"/>
        </w:rPr>
        <w:t xml:space="preserve"> Utilisez une chaise ou un escabeau. Montez dessus et décrivez comment la vision de la pièce change. Faites le parallèle avec la perspective de Dieu.</w:t>
      </w:r>
    </w:p>
    <w:p>
      <w:pPr>
        <w:pStyle w:val="ListBullet"/>
      </w:pPr>
      <w:r>
        <w:rPr>
          <w:b w:val="0"/>
          <w:i w:val="0"/>
        </w:rPr>
        <w:t>Défi pratique :</w:t>
      </w:r>
      <w:r>
        <w:rPr>
          <w:b/>
          <w:i w:val="0"/>
        </w:rPr>
        <w:t xml:space="preserve"> Face à un problème cette semaine, ne réagissez pas tout de suite. Dites : "Seigneur, quelle est Ta pensée sur cette situation ?"</w:t>
      </w:r>
    </w:p>
    <w:p>
      <w:r>
        <w:rPr>
          <w:b w:val="0"/>
          <w:i w:val="0"/>
        </w:rPr>
        <w:t>---</w:t>
      </w:r>
    </w:p>
    <w:p>
      <w:pPr>
        <w:pStyle w:val="Heading3"/>
      </w:pPr>
      <w:r>
        <w:t>Fiche 2.2 : L'Écoute de la Transfiguration</w:t>
      </w:r>
    </w:p>
    <w:p>
      <w:pPr>
        <w:pStyle w:val="ListBullet"/>
      </w:pPr>
      <w:r>
        <w:rPr>
          <w:b w:val="0"/>
          <w:i w:val="0"/>
        </w:rPr>
        <w:t>Verset clé :</w:t>
      </w:r>
      <w:r>
        <w:rPr>
          <w:b/>
          <w:i w:val="0"/>
        </w:rPr>
        <w:t xml:space="preserve"> "Une nuée vint les couvrir... Celui-ci est mon Fils bien-aimé : écoutez-le !" (Marc 9:7)</w:t>
      </w:r>
    </w:p>
    <w:p>
      <w:pPr>
        <w:pStyle w:val="ListBullet"/>
      </w:pPr>
      <w:r>
        <w:rPr>
          <w:b w:val="0"/>
          <w:i w:val="0"/>
        </w:rPr>
        <w:t>Objectif :</w:t>
      </w:r>
      <w:r>
        <w:rPr>
          <w:b/>
          <w:i w:val="0"/>
        </w:rPr>
        <w:t xml:space="preserve"> Focaliser notre attention sur la voix de Jésus au milieu des distractions.</w:t>
      </w:r>
    </w:p>
    <w:p>
      <w:pPr>
        <w:pStyle w:val="ListBullet"/>
      </w:pPr>
      <w:r>
        <w:rPr>
          <w:b w:val="0"/>
          <w:i w:val="0"/>
        </w:rPr>
        <w:t>Réflexion :</w:t>
      </w:r>
      <w:r>
        <w:rPr>
          <w:b/>
          <w:i w:val="0"/>
        </w:rPr>
      </w:r>
    </w:p>
    <w:p>
      <w:r>
        <w:rPr>
          <w:b w:val="0"/>
          <w:i w:val="0"/>
        </w:rPr>
        <w:t xml:space="preserve">    1. Pourquoi Dieu dit-il "Écoutez-le" alors que Moïse et Élie (la Loi et les Prophètes) sont là ? Réponse : Parce que Jésus est l'accomplissement final et la Parole vivante que nous devons suivre en priorité.</w:t>
      </w:r>
      <w:r>
        <w:rPr>
          <w:b w:val="0"/>
          <w:i/>
        </w:rPr>
      </w:r>
    </w:p>
    <w:p>
      <w:r>
        <w:rPr>
          <w:b w:val="0"/>
          <w:i w:val="0"/>
        </w:rPr>
        <w:t xml:space="preserve">    2. Qu'est-ce qui nous empêche d'entendre Sa voix dans notre quotidien ? Réponse : Le bruit, l'activisme, l'inquiétude.</w:t>
      </w:r>
      <w:r>
        <w:rPr>
          <w:b w:val="0"/>
          <w:i/>
        </w:rPr>
      </w:r>
    </w:p>
    <w:p>
      <w:pPr>
        <w:pStyle w:val="ListBullet"/>
      </w:pPr>
      <w:r>
        <w:rPr>
          <w:b w:val="0"/>
          <w:i w:val="0"/>
        </w:rPr>
        <w:t>Citation :</w:t>
      </w:r>
      <w:r>
        <w:rPr>
          <w:b/>
          <w:i w:val="0"/>
        </w:rPr>
        <w:t xml:space="preserve"> "Si vous voulez entendre la voix de Dieu, montez sur la montagne et taisez-vous." – Saint Augustin</w:t>
      </w:r>
      <w:r>
        <w:rPr>
          <w:b/>
          <w:i/>
        </w:rPr>
      </w:r>
    </w:p>
    <w:p>
      <w:pPr>
        <w:pStyle w:val="ListBullet"/>
      </w:pPr>
      <w:r>
        <w:rPr>
          <w:b w:val="0"/>
          <w:i w:val="0"/>
        </w:rPr>
        <w:t>Activité créative :</w:t>
      </w:r>
      <w:r>
        <w:rPr>
          <w:b/>
          <w:i w:val="0"/>
        </w:rPr>
        <w:t xml:space="preserve"> Jeu du "Téléphone arabe" avec un verset biblique court. À la fin, discutez de l'importance de recevoir la Parole directement de la source (la Montagne).</w:t>
      </w:r>
    </w:p>
    <w:p>
      <w:pPr>
        <w:pStyle w:val="ListBullet"/>
      </w:pPr>
      <w:r>
        <w:rPr>
          <w:b w:val="0"/>
          <w:i w:val="0"/>
        </w:rPr>
        <w:t>Défi pratique :</w:t>
      </w:r>
      <w:r>
        <w:rPr>
          <w:b/>
          <w:i w:val="0"/>
        </w:rPr>
        <w:t xml:space="preserve"> Prenez 5 minutes de silence total chaque matin cette semaine, simplement pour "écouter" la présence de Dieu.</w:t>
      </w:r>
    </w:p>
    <w:p>
      <w:r>
        <w:rPr>
          <w:b w:val="0"/>
          <w:i w:val="0"/>
        </w:rPr>
        <w:t>---</w:t>
      </w:r>
    </w:p>
    <w:p>
      <w:pPr>
        <w:pStyle w:val="Heading3"/>
      </w:pPr>
      <w:r>
        <w:t>Fiche 2.3 : La Force du Désespéré</w:t>
      </w:r>
    </w:p>
    <w:p>
      <w:pPr>
        <w:pStyle w:val="ListBullet"/>
      </w:pPr>
      <w:r>
        <w:rPr>
          <w:b w:val="0"/>
          <w:i w:val="0"/>
        </w:rPr>
        <w:t>Verset clé :</w:t>
      </w:r>
      <w:r>
        <w:rPr>
          <w:b/>
          <w:i w:val="0"/>
        </w:rPr>
        <w:t xml:space="preserve"> "Avec la force que lui donna cette nourriture, il marcha quarante jours... jusqu’à la montagne de Dieu." (1 Rois 19:8)</w:t>
      </w:r>
    </w:p>
    <w:p>
      <w:pPr>
        <w:pStyle w:val="ListBullet"/>
      </w:pPr>
      <w:r>
        <w:rPr>
          <w:b w:val="0"/>
          <w:i w:val="0"/>
        </w:rPr>
        <w:t>Objectif :</w:t>
      </w:r>
      <w:r>
        <w:rPr>
          <w:b/>
          <w:i w:val="0"/>
        </w:rPr>
        <w:t xml:space="preserve"> Voir comment la montagne est le lieu de la restauration pour ceux qui sont épuisés.</w:t>
      </w:r>
    </w:p>
    <w:p>
      <w:pPr>
        <w:pStyle w:val="ListBullet"/>
      </w:pPr>
      <w:r>
        <w:rPr>
          <w:b w:val="0"/>
          <w:i w:val="0"/>
        </w:rPr>
        <w:t>Réflexion :</w:t>
      </w:r>
      <w:r>
        <w:rPr>
          <w:b/>
          <w:i w:val="0"/>
        </w:rPr>
      </w:r>
    </w:p>
    <w:p>
      <w:r>
        <w:rPr>
          <w:b w:val="0"/>
          <w:i w:val="0"/>
        </w:rPr>
        <w:t xml:space="preserve">    1. Dans quel état était Élie avant d'aller à la montagne ? Réponse : Épuisé, déprimé, souhaitant la mort.</w:t>
      </w:r>
      <w:r>
        <w:rPr>
          <w:b w:val="0"/>
          <w:i/>
        </w:rPr>
      </w:r>
    </w:p>
    <w:p>
      <w:r>
        <w:rPr>
          <w:b w:val="0"/>
          <w:i w:val="0"/>
        </w:rPr>
        <w:t xml:space="preserve">    2. Qu'a-t-il reçu sur la montagne qu'il n'avait pas dans le désert ? Réponse : Une nouvelle mission, un successeur (Élisée) et un murmure doux et léger de Dieu.</w:t>
      </w:r>
      <w:r>
        <w:rPr>
          <w:b w:val="0"/>
          <w:i/>
        </w:rPr>
      </w:r>
    </w:p>
    <w:p>
      <w:pPr>
        <w:pStyle w:val="ListBullet"/>
      </w:pPr>
      <w:r>
        <w:rPr>
          <w:b w:val="0"/>
          <w:i w:val="0"/>
        </w:rPr>
        <w:t>Citation :</w:t>
      </w:r>
      <w:r>
        <w:rPr>
          <w:b/>
          <w:i w:val="0"/>
        </w:rPr>
        <w:t xml:space="preserve"> "Dieu ne nous appelle pas parce que nous sommes forts, mais Sa présence sur la montagne nous rend forts." – David Wilkerson</w:t>
      </w:r>
      <w:r>
        <w:rPr>
          <w:b/>
          <w:i/>
        </w:rPr>
      </w:r>
    </w:p>
    <w:p>
      <w:pPr>
        <w:pStyle w:val="ListBullet"/>
      </w:pPr>
      <w:r>
        <w:rPr>
          <w:b w:val="0"/>
          <w:i w:val="0"/>
        </w:rPr>
        <w:t>Activité créative :</w:t>
      </w:r>
      <w:r>
        <w:rPr>
          <w:b/>
          <w:i w:val="0"/>
        </w:rPr>
        <w:t xml:space="preserve"> Partagez un témoignage où, au moment le plus bas, une rencontre avec Dieu vous a redonné de la force.</w:t>
      </w:r>
    </w:p>
    <w:p>
      <w:pPr>
        <w:pStyle w:val="ListBullet"/>
      </w:pPr>
      <w:r>
        <w:rPr>
          <w:b w:val="0"/>
          <w:i w:val="0"/>
        </w:rPr>
        <w:t>Défi pratique :</w:t>
      </w:r>
      <w:r>
        <w:rPr>
          <w:b/>
          <w:i w:val="0"/>
        </w:rPr>
        <w:t xml:space="preserve"> Si vous connaissez quelqu'un d'épuisé, priez pour lui et envoyez-lui un message d'encouragement aujourd'hui.</w:t>
      </w:r>
    </w:p>
    <w:p>
      <w:r>
        <w:rPr>
          <w:b w:val="0"/>
          <w:i w:val="0"/>
        </w:rPr>
        <w:t>---</w:t>
      </w:r>
    </w:p>
    <w:p>
      <w:pPr>
        <w:pStyle w:val="Heading3"/>
      </w:pPr>
      <w:r>
        <w:t>Fiche 2.4 : Les Pieds de la Biche</w:t>
      </w:r>
    </w:p>
    <w:p>
      <w:pPr>
        <w:pStyle w:val="ListBullet"/>
      </w:pPr>
      <w:r>
        <w:rPr>
          <w:b w:val="0"/>
          <w:i w:val="0"/>
        </w:rPr>
        <w:t>Verset clé :</w:t>
      </w:r>
      <w:r>
        <w:rPr>
          <w:b/>
          <w:i w:val="0"/>
        </w:rPr>
        <w:t xml:space="preserve"> "L’Éternel, le Seigneur, est ma force ; Il rend mes pieds semblables à ceux des biches, et il me fait marcher sur mes lieux élevés." (Habakuk 3:19)</w:t>
      </w:r>
    </w:p>
    <w:p>
      <w:pPr>
        <w:pStyle w:val="ListBullet"/>
      </w:pPr>
      <w:r>
        <w:rPr>
          <w:b w:val="0"/>
          <w:i w:val="0"/>
        </w:rPr>
        <w:t>Objectif :</w:t>
      </w:r>
      <w:r>
        <w:rPr>
          <w:b/>
          <w:i w:val="0"/>
        </w:rPr>
        <w:t xml:space="preserve"> Comprendre que Dieu nous donne l'agilité spirituelle pour dominer les épreuves.</w:t>
      </w:r>
    </w:p>
    <w:p>
      <w:pPr>
        <w:pStyle w:val="ListBullet"/>
      </w:pPr>
      <w:r>
        <w:rPr>
          <w:b w:val="0"/>
          <w:i w:val="0"/>
        </w:rPr>
        <w:t>Réflexion :</w:t>
      </w:r>
      <w:r>
        <w:rPr>
          <w:b/>
          <w:i w:val="0"/>
        </w:rPr>
      </w:r>
    </w:p>
    <w:p>
      <w:r>
        <w:rPr>
          <w:b w:val="0"/>
          <w:i w:val="0"/>
        </w:rPr>
        <w:t xml:space="preserve">    1. Pourquoi l'image de la biche est-elle utilisée pour les montagnes ? Réponse : La biche pose ses pattes arrières exactement là où ses pattes avant étaient ; elle est sûre d'elle sur les terrains dangereux.</w:t>
      </w:r>
      <w:r>
        <w:rPr>
          <w:b w:val="0"/>
          <w:i/>
        </w:rPr>
      </w:r>
    </w:p>
    <w:p>
      <w:r>
        <w:rPr>
          <w:b w:val="0"/>
          <w:i w:val="0"/>
        </w:rPr>
        <w:t xml:space="preserve">    2. Que sont les "lieux élevés" dans notre vie chrétienne ? Réponse : La position de victoire en Christ, au-dessus des circonstances.</w:t>
      </w:r>
      <w:r>
        <w:rPr>
          <w:b w:val="0"/>
          <w:i/>
        </w:rPr>
      </w:r>
    </w:p>
    <w:p>
      <w:pPr>
        <w:pStyle w:val="ListBullet"/>
      </w:pPr>
      <w:r>
        <w:rPr>
          <w:b w:val="0"/>
          <w:i w:val="0"/>
        </w:rPr>
        <w:t>Citation :</w:t>
      </w:r>
      <w:r>
        <w:rPr>
          <w:b/>
          <w:i w:val="0"/>
        </w:rPr>
        <w:t xml:space="preserve"> "La foi n'élimine pas les montagnes, elle donne la force de les gravir." – Anonyme</w:t>
      </w:r>
      <w:r>
        <w:rPr>
          <w:b/>
          <w:i/>
        </w:rPr>
      </w:r>
    </w:p>
    <w:p>
      <w:pPr>
        <w:pStyle w:val="ListBullet"/>
      </w:pPr>
      <w:r>
        <w:rPr>
          <w:b w:val="0"/>
          <w:i w:val="0"/>
        </w:rPr>
        <w:t>Activité créative :</w:t>
      </w:r>
      <w:r>
        <w:rPr>
          <w:b/>
          <w:i w:val="0"/>
        </w:rPr>
        <w:t xml:space="preserve"> Imitez la démarche d'une biche ou d'un animal agile. Discutez de ce que signifie "avoir le pied sûr" dans la Parole de Dieu.</w:t>
      </w:r>
    </w:p>
    <w:p>
      <w:pPr>
        <w:pStyle w:val="ListBullet"/>
      </w:pPr>
      <w:r>
        <w:rPr>
          <w:b w:val="0"/>
          <w:i w:val="0"/>
        </w:rPr>
        <w:t>Défi pratique :</w:t>
      </w:r>
      <w:r>
        <w:rPr>
          <w:b/>
          <w:i w:val="0"/>
        </w:rPr>
        <w:t xml:space="preserve"> Apprenez par cœur Habakuk 3:19 pour le proclamer la prochaine fois que vous vous sentirez "en bas".</w:t>
      </w:r>
    </w:p>
    <w:p>
      <w:r>
        <w:rPr>
          <w:b w:val="0"/>
          <w:i w:val="0"/>
        </w:rPr>
        <w:t>---</w:t>
      </w:r>
    </w:p>
    <w:p>
      <w:pPr>
        <w:pStyle w:val="Heading3"/>
      </w:pPr>
      <w:r>
        <w:t>Fiche 2.5 : Redescendre pour Éclairer</w:t>
      </w:r>
    </w:p>
    <w:p>
      <w:pPr>
        <w:pStyle w:val="ListBullet"/>
      </w:pPr>
      <w:r>
        <w:rPr>
          <w:b w:val="0"/>
          <w:i w:val="0"/>
        </w:rPr>
        <w:t>Verset clé :</w:t>
      </w:r>
      <w:r>
        <w:rPr>
          <w:b/>
          <w:i w:val="0"/>
        </w:rPr>
        <w:t xml:space="preserve"> "Je t’établis pour être la lumière des nations, pour porter mon salut jusqu’aux extrémités de la terre." (Ésaïe 49:6)</w:t>
      </w:r>
    </w:p>
    <w:p>
      <w:pPr>
        <w:pStyle w:val="ListBullet"/>
      </w:pPr>
      <w:r>
        <w:rPr>
          <w:b w:val="0"/>
          <w:i w:val="0"/>
        </w:rPr>
        <w:t>Objectif :</w:t>
      </w:r>
      <w:r>
        <w:rPr>
          <w:b/>
          <w:i w:val="0"/>
        </w:rPr>
        <w:t xml:space="preserve"> Réaliser que le but de la montagne est de briller dans la vallée.</w:t>
      </w:r>
    </w:p>
    <w:p>
      <w:pPr>
        <w:pStyle w:val="ListBullet"/>
      </w:pPr>
      <w:r>
        <w:rPr>
          <w:b w:val="0"/>
          <w:i w:val="0"/>
        </w:rPr>
        <w:t>Réflexion :</w:t>
      </w:r>
      <w:r>
        <w:rPr>
          <w:b/>
          <w:i w:val="0"/>
        </w:rPr>
      </w:r>
    </w:p>
    <w:p>
      <w:r>
        <w:rPr>
          <w:b w:val="0"/>
          <w:i w:val="0"/>
        </w:rPr>
        <w:t xml:space="preserve">    1. Pourquoi les disciples voulaient-ils rester sur la montagne (dresser des tentes) ? Réponse : Pour le confort et la beauté du moment.</w:t>
      </w:r>
      <w:r>
        <w:rPr>
          <w:b w:val="0"/>
          <w:i/>
        </w:rPr>
      </w:r>
    </w:p>
    <w:p>
      <w:r>
        <w:rPr>
          <w:b w:val="0"/>
          <w:i w:val="0"/>
        </w:rPr>
        <w:t xml:space="preserve">    2. Pourquoi Jésus les fait-Il redescendre ? Réponse : Car c'est en bas que se trouvent les malades, les démoniaques et ceux qui ont besoin du salut.</w:t>
      </w:r>
      <w:r>
        <w:rPr>
          <w:b w:val="0"/>
          <w:i/>
        </w:rPr>
      </w:r>
    </w:p>
    <w:p>
      <w:pPr>
        <w:pStyle w:val="ListBullet"/>
      </w:pPr>
      <w:r>
        <w:rPr>
          <w:b w:val="0"/>
          <w:i w:val="0"/>
        </w:rPr>
        <w:t>Citation :</w:t>
      </w:r>
      <w:r>
        <w:rPr>
          <w:b/>
          <w:i w:val="0"/>
        </w:rPr>
        <w:t xml:space="preserve"> "La lumière ne brille pas pour elle-même, mais pour éclairer ceux qui sont dans les ténèbres." – Reinhard Bonnke</w:t>
      </w:r>
      <w:r>
        <w:rPr>
          <w:b/>
          <w:i/>
        </w:rPr>
      </w:r>
    </w:p>
    <w:p>
      <w:pPr>
        <w:pStyle w:val="ListBullet"/>
      </w:pPr>
      <w:r>
        <w:rPr>
          <w:b w:val="0"/>
          <w:i w:val="0"/>
        </w:rPr>
        <w:t>Activité créative :</w:t>
      </w:r>
      <w:r>
        <w:rPr>
          <w:b/>
          <w:i w:val="0"/>
        </w:rPr>
        <w:t xml:space="preserve"> Allumez une bougie ou utilisez la lampe d'un téléphone. Éteignez les lumières de la pièce. Observez comment une seule lumière change tout.</w:t>
      </w:r>
    </w:p>
    <w:p>
      <w:pPr>
        <w:pStyle w:val="ListBullet"/>
      </w:pPr>
      <w:r>
        <w:rPr>
          <w:b w:val="0"/>
          <w:i w:val="0"/>
        </w:rPr>
        <w:t>Défi pratique :</w:t>
      </w:r>
      <w:r>
        <w:rPr>
          <w:b/>
          <w:i w:val="0"/>
        </w:rPr>
        <w:t xml:space="preserve"> Identifiez une "vallée" autour de vous (un voisin seul, un collègue triste) et apportez-y un peu de la lumière reçue aujourd'hui.</w:t>
      </w:r>
    </w:p>
    <w:p>
      <w:r>
        <w:rPr>
          <w:b w:val="0"/>
          <w:i w:val="0"/>
        </w:rPr>
        <w:t>---</w:t>
      </w:r>
    </w:p>
    <w:p>
      <w:pPr>
        <w:pStyle w:val="Heading3"/>
      </w:pPr>
      <w:r>
        <w:t>Conclusion commune</w:t>
      </w:r>
    </w:p>
    <w:p>
      <w:r>
        <w:rPr>
          <w:b w:val="0"/>
          <w:i w:val="0"/>
        </w:rPr>
        <w:t>Monter à la montagne de Dieu n'est pas une option pour le croyant, c'est une nécessité vitale. C'est là que notre identité est forgée, que nos mains sont purifiées et que notre vision est ajustée. Comme Moïse dont le visage rayonnait, nous ne pouvons pas rester dans la présence de Dieu sans être transformés. Mais n'oublions pas : nous montons pour adorer, et nous redescendons pour servir. La force reçue sur les hauteurs est destinée à remporter des victoires dans les plaines de nos vies quotidiennes.</w:t>
      </w:r>
    </w:p>
    <w:p>
      <w:pPr>
        <w:pStyle w:val="Heading3"/>
      </w:pPr>
      <w:r>
        <w:t>Prière finale</w:t>
      </w:r>
    </w:p>
    <w:p>
      <w:r>
        <w:rPr>
          <w:b w:val="0"/>
          <w:i w:val="0"/>
        </w:rPr>
        <w:t>Seigneur, merci pour cette ascension partagée. Nous repartons de ce moment avec Tes paroles gravées sur les tablettes de nos cœurs. Donne-nous des pieds de biche pour marcher sur les lieux élevés de la foi. Que Ta lumière, contemplée au sommet, brille à travers nous tout au long de cette semaine. Fais de nous des porteurs de victoire pour ceux qui sont encore dans la vallée.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